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ໂຣມສະຖາປະນານິມິດ - ເລກສິບສາມ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ການໂຕ້ຖຽງຂອງໂຣມ: ການເຂົ້າໃຈການທົດສອບສຸດທ້າຍຂອງຮູບສັດຮ້າຍ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2024-09-01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ເມື່ອພວກເຮົານໍາການພິຈາລະນາກ່ຽວກັບຂໍ້ຂັດແຍ້ງຕ່າງໆທີ່ໄດ້ເກີດຂຶ້ນໃນປະຫວັດຂອງ Advent ມາຮວບຮວມເຂົ້າກັນ ເປັນບັນທັດຕໍ່ບັນທັດ ເພື່ອສະຫຼຸບຄວາມເຂົ້າໃຈຂອງພວກເຮົາຕໍ່ປະເດັນປັດຈຸບັນ, ພວກເຮົາໄດ້ຄັດເລືອກລັກສະນະບາງປະການຂອງຫ້າເສັ້ນຄໍາພະຍາກອນ. ເສັ້ນທໍາອິດກໍແມ່ນເສັ້ນສຸດທ້າຍດ້ວຍ, ເພາະວ່າຂໍ້ຂັດແຍ້ງທັງສອງໄດ້ຕັ້ງຢູ່ໂດຍກົງເທິງຂໍ້ສິບສີ່ໃນ Daniel ສິບເອັດ ກ່ຽວກັບ “ພວກໂຈນປຸ້ນແຫ່ງປະຊາຊົນຂອງເຈົ້າ.” ພວກເຮົາໄດ້ພິຈາລະນາຂໍ້ຂັດແຍ້ງຂອງ Uriah Smith ແລະ James White ແລະຂໍ້ຂັດແຍ້ງເລື່ອງ “the daily” ໃນພຣະທໍາ Daniel. ພວກເຮົາໄດ້ພິຈາລະນາຂໍ້ຂັດແຍ້ງທີ່ເກີດຂຶ້ນຫຼັງຈາກການເປີດຜະນຶກຂອງຫົກຂໍ້ສຸດທ້າຍໃນ Daniel ສິບເອັດ ໃນປີ 1989 ກ່ຽວກັບກະສັດແຫ່ງພາກເໜືອ. ຈາກນັ້ນ ພວກເຮົາໄດ້ພິຈາລະນາແມງໄມ້ທັງສີ່ໃນພຣະທໍາ Joel. ຍັງມີອີກຫຼາຍຫຼາຍທີ່ອາດເພີ່ມເຂົ້າໃນແຕ່ລະເສັ້ນໄດ້, ແຕ່ພວກເຮົາກໍາລັງແຍກອອກພຽງແຕ່ລັກສະນະບາງປະການທີ່ໄດ້ມີສ່ວນສົ່ງເສີມໃຫ້ເກີດຈຸດຍືນທີ່ປະຕິເສດຄວາມຈິງທັງຫຼາຍທີ່ເກີ່ຍວພັນກັບຫົວຂໍ້ເລື່ອງ Rome.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ປະຫວັດສາດຫ້າເສັ້ນ, ແຕ່ເນື່ອງຈາກວ່າເສັ້ນທຳອິດໃນຂະນະດຽວກັນກໍເປັນເສັ້ນສຸດທ້າຍດ້ວຍ, ຈຶ່ງເປັນຕົວແທນຂອງຫົກເສັ້ນ. ບໍລິບົດທາງຄຳພະຍາກອນສຳລັບເສັ້ນແຫ່ງການໂຕ້ແຍ້ງເຫຼົ່ານີ້ຄືວັນສຸດທ້າຍ, ດັ່ງນັ້ນ ດ້ວຍເຫດນີ້ ເສັ້ນເຫຼົ່ານີ້ຈຶ່ງຕ້ອງນຳໄປປະຍຸກຕໃຊ້ໃນລະຫວ່າງການທົດສອບເລື່ອງຮູບຈຳລອງຂອງສັດຮ້າຍ.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“ອົງພຣະຜູ້ເປັນເຈົ້າໄດ້ຊົງສຳແດງໃຫ້ຂ້າພະເຈົ້າເຫັນຢ່າງແຈ້ງແລ້ວວ່າ ຮູບຈຳລອງຂອງສັດຮ້າຍຈະຖືກສ້າງຂຶ້ນກ່ອນເວລາແຫ່ງພຣະຄຸນຈະສິ້ນສຸດລົງ; ເພາະວ່ານີ້ຈະເປັນການທົດສອບອັນຍິ່ງໃຫຍ່ສຳລັບປະຊາຊົນຂອງພຣະເຈົ້າ, ໂດຍທີ່ຊະຕາກຳນິລັນດອນຂອງເຂົາຈະຖືກຕັດສິນ....”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“ນີ້ແມ່ນການທົດສອບທີ່ປະຊາຊົນຂອງພຣະເຈົ້າຈະຕ້ອງປະສົບກ່ອນທີ່ພວກເຂົາຈະໄດ້ຮັບການປະທັບຕາ.” Manuscript Releases, volume 15, 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ການທົດສອບເກືອບກັບການກໍ່ຮ່າງຂຶ້ນຂອງຮູບຂອງສັດຮ້າຍນັ້ນ ເຊັ່ນດຽວກັບອີກຫົກແນວຂອງຂໍ້ຂັດແຍ້ງ ເປັນການທົດສອບກ່ຽວກັບຫົວຂໍ້ພະຍາກອນເລື່ອງໂຣມ. ການທົດສອບອັນຍິ່ງໃຫຍ່ທີ່ເກີດຂຶ້ນກ່ອນທີ່ປະຊາຊົນຂອງພຣະເຈົ້າຈະຖືກປະທັບຕາ ແມ່ນກ່ຽວກັບການກໍ່ຮ່າງຂຶ້ນຂອງຮູບຂອງສັດຮ້າຍແຫ່ງໂຣມ. ສັດຮ້າຍນັ້ນຄືອຳນາດພະສັນຕະປາປາ, ແລະ ສະຫະລັດອາເມລິກາໄດ້ສ້າງຮູບຂອງອຳນາດພະສັນຕະປາປາ ເມື່ອມັນດຳເນີນໄປສູ່ກົດໝາຍວັນອາທິດທີ່ຈະມາໃນໄວໆນີ້.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“ເພື່ອໃຫ້ສະຫະລັດອາເມຣິກາສາມາດສ້າງຮູບຈຳລອງຂອງສັດຮ້າຍໄດ້, ອຳນາດທາງສາສະໜາຈະຕ້ອງຄວບຄຸມລັດຖະບານພົນລະເຮືອນໃຫ້ໄດ້ເຖິງຂັ້ນທີ່ອຳນາດຂອງລັດຈະຖືກສາສະໜາຈັກນຳໃຊ້ເຊັ່ນກັນ ເພື່ອບັນລຸຈຸດປະສົງຂອງຕົນ.” The Great Controversy, 443.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ກົດໝາຍວັນອາທິດນັ້ນໃນສະຫະລັດອາເມລິກາຊີ້ໃຫ້ເຫັນວ່າ ຮູບຈຳລອງຂອງສັດຮ້າຍໄດ້ຖືກກໍ່ຮ່າງຂຶ້ນຢ່າງສົມບູນແລ້ວໃນສະຫະລັດອາເມລິກາ.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“ແຕ່ໃນການກະທຳນັ້ນເອງ ຄື ການບັງຄັບໜ້າທີ່ທາງສາສະໜາໂດຍອຳນາດຝ່າຍໂລກ ບັນດາຄຣິດຈັກທັງຫຼາຍກໍຈະສ້າງຮູບຂອງສັດຮ້າຍຂຶ້ນມາເອງ; ດັ່ງນັ້ນ ການບັງຄັບໃຫ້ຮັກສາວັນອາທິດໃນສະຫະລັດອາເມຣິກາ ກໍຈະເປັນການບັງຄັບໃຫ້ນະມັດສະການສັດຮ້າຍ ແລະ ຮູບຂອງມັນ.” The Great Controversy, 449.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ໃນເວລາທີ່ມີກົດໝາຍວັນອາທິດ ຮູບສັນຍາລັກຂອງສັດຮ້າຍໄດ້ຖືກສ້າງຂຶ້ນຢ່າງສົມບູນແລ້ວໃນສະຫະລັດອາເມລິກາ ແລະໃນເວລານັ້ນສະຫະລັດອາເມລິກາກໍຖືກຕັດຂາດອອກຈາກພຣະເຈົ້າຢ່າງສົມບູນ ແລະມັນກໍເລີ່ມວຽກງານແຫ່ງຄຳພະຍາກອນຂອງຕົນ ໃນການບັງຄັບໃຫ້ໂລກທັງໝົດສ້າງຮູບສັນຍາລັກຂອງສັດຮ້າຍ. ໃນເວລາທີ່ມີກົດໝາຍວັນອາທິດໃນສະຫະລັດອາເມລິກາ ຊາຕານເລີ່ມວຽກງານອັນອັດສະຈັນຂອງມັນ ໃນການນຳພາບັນດາປະເທດຂອງໂລກໃຫ້ທຳຊ້ຳຂະບວນການແຫ່ງການສ້າງຮູບສັນຍາລັກຂອງສັດຮ້າຍ ຊຶ່ງຄອບຄຸມບັນດາປະເທດທັງໝົດຂອງໂລກ.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“ໂດຍພຣະລາຊະກຳນົດທີ່ບັງຄັບໃຫ້ສະຖາບັນຂອງລະບົບສັນຕະປາປາມີອຳນາດຂຶ້ນ ອັນເປັນການລະເມີດຕໍ່ພຣະບັນຍັດຂອງພຣະເຈົ້າ, ຊາດຂອງເຮົາຈະຕັດຂາດຕົນເອງອອກຈາກຄວາມຊອບທຳຢ່າງສົມບູນ. ເມື່ອໃດໂປຣເຕສຕັນຈະຢຽດມືຂອງນາງຂ້າມຫ້ວງເລິກເພື່ອຈັບມືຂອງອຳນາດໂຣມັນ, ເມື່ອນາງຈະຍື່ນຂ້າມເຫວເລິກເພື່ອຈັບມືກັບລັດທິວິນຍານນິຍົມ, ເມື່ອພາຍໃຕ້ອິດທິພົນຂອງການສະຫະພັນສາມຝ່າຍນີ້ ປະເທດຂອງເຮົາຈະປະຕິເສດທຸກຫຼັກການແຫ່ງລັດຖະທຳມະນູນຂອງຕົນ ໃນຖານະເປັນລັດຖະບານແບບໂປຣເຕສຕັນແລະແບບສາທາລະນະລັດ, ແລະຈະຈັດໃຫ້ມີມາດຕະການເພື່ອການແຜ່ຂະຫຍາຍຄຳສອນຜິດແລະຄວາມຫຼອກລວງຂອງສັນຕະປາປາ, ເມື່ອນັ້ນເຮົາອາດຮູ້ໄດ້ວ່າ ເວລາແຫ່ງການກະທຳອັນອັດສະຈັນຂອງຊາຕານໄດ້ມາເຖິງແລ້ວ ແລະຈຸດຈົບກໍຢູ່ໃກ້.” Testimonies, volume 5, 451.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ໃນກົດໝາຍວັນອາທິດທີ່ຈະມາເຖິງໃນໄວໆນີ້ໃນສະຫະລັດ, ຊາຕານ, ໂດຍຮ່ວມມືກັບສະຫະລັດ, ຈະບັງຄັບໃຫ້ທຸກປະເທດຕິດຕາມແບບຢ່າງຂອງສະຫະລັດໃນການສ້າງລະບົບຄຣິດຈັກແລະລັດ, ແລະໃນການບັງຄັບໃຫ້ນະມັດສະການໃນວັນອາທິດ.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“ຊາຕານຈະກະທຳການອັດສະຈັນເພື່ອຫລອກລວງບັນດາຜູ້ທີ່ອາໄສຢູ່ເທິງໂລກ. ລັດທິວິນຍານນິຍົມຈະປະຕິບັດງານຂອງມັນໂດຍເຮັດໃຫ້ມີການປອມຕົວເປັນຄົນຕາຍ. ບັນດາອົງການສາສະໜາທີ່ປະຕິເສດຈະຟັງຂ່າວສານແຫ່ງຄຳເຕືອນຂອງພຣະເຈົ້າ ຈະຕົກຢູ່ໃຕ້ການຫລອກລວງຢ່າງແຮງກ້າ ແລະຈະຮ່ວມມືກັບອຳນາດຝ່າຍບ້ານເມືອງເພື່ອຂົ່ມເຫັງພວກວິສຸດຊົນ. ບັນດາຄຣິດຈັກໂປຣແຕສຕັນຈະຮ່ວມກັບອຳນາດສັນຕະປາປາໃນການຂົ່ມເຫັງປະຊາຊົນຂອງພຣະເຈົ້າຜູ້ຮັກສາພຣະບັນຍັດ. ນີ້ແຫລະແມ່ນອຳນາດນັ້ນຊຶ່ງປະກອບຂຶ້ນເປັນລະບົບໃຫຍ່ແຫ່ງການຂົ່ມເຫັງ ຊຶ່ງຈະໃຊ້ອຳນາດກົດຂີ່ຝ່າຍວິນຍານເໜືອມະໂນທຳຂອງມະນຸດ.”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“‘ມັນມີເຂົາສອງອັນຄ້າຍລູກແກະ, ແລະມັນເວົ້າດັ່ງມັງກອນ.’ ແມ່ນແມ່ນວ່າເຂົາທັງຫຼາຍປະກາດຕົນວ່າເປັນຜູ້ຕິດຕາມພຣະເມສານ້ອຍຂອງພຣະເຈົ້າ, ແຕ່ມະນຸດກໍກັບຖືກຊຶມຊາບດ້ວຍຈິດໃຈຂອງມັງກອນ. ເຂົາທັງຫຼາຍອ້າງວ່າຕົນອ່ອນໂຍນແລະຖ່ອມຕົນ, ແຕ່ເຂົາເວົ້າແລະບັນຍັດກົດໝາຍດ້ວຍຈິດໃຈຂອງຊາຕານ, ສະແດງໃຫ້ເຫັນໂດຍການກະທຳຂອງເຂົາວ່າ ເຂົາເປັນກົງກັນຂ້າມກັບສິ່ງທີ່ເຂົາປະກາດຕົນ. ອຳນາດທີ່ຄ້າຍລູກແກະນີ້ຮ່ວມກັບມັງກອນໃນການເຮັດສົງຄາມຕໍ່ບັນດາຜູ້ທີ່ຮັກສາພຣະບັນຍັດຂອງພຣະເຈົ້າ ແລະມີຄຳພະຍານຂອງພຣະເຢຊູຄຣິດ. ແລະຊາຕານກໍຮ່ວມກັບຝ່າຍໂປຣແຕສຕັງແລະພວກຄາທອລິກ, ປະຕິບັດການປະສານກັນກັບເຂົາເຫຼົ່ານັ້ນໃນຖານະພຣະຂອງໂລກນີ້, ບັນຊາມະນຸດເສມືອນວ່າເຂົາເປັນພົນລະເມືອງໃນອານາຈັກຂອງມັນ, ເພື່ອໃຫ້ມັນຈັດການ ແລະປົກຄອງ ແລະຄວບຄຸມພວກເຂົາຕາມທີ່ມັນພໍໃຈ.”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“ຖ້າມະນຸດບໍ່ຍອມເຫຍຽບຢ່ຳພຣະບັນຍັດຂອງພຣະເຈົ້າ, ວິນຍານຂອງມັງກອນກໍຖືກເປີດເຜີຍ. ພວກເຂົາຖືກຈຳຄຸກ, ຖືກນຳໄປຢູ່ຕໍ່ໜ້າສະພາ, ແລະຖືກປັບໃໝ. ‘ມັນໄດ້ບັງຄັບທຸກຄົນ, ທັງຜູ້ນ້ອຍແລະຜູ້ໃຫຍ່, ຄົນຮັ່ງມີແລະຄົນຍາກຈົນ, ຄົນມີເສລີແລະຂ້າທາດ, ໃຫ້ຮັບເຄື່ອງໝາຍໄວ້ທີ່ມືຂວາຂອງຕົນ ຫຼືທີ່ໜ້າຜາກຂອງຕົນ’ [ພຣະນິມິດ 13:16]. ‘ມັນມີອຳນາດໃຫ້ລົມຫາຍໃຈແກ່ຮູບຂອງສັດຮ້າຍ, ເພື່ອໃຫ້ຮູບຂອງສັດຮ້າຍນັ້ນທັງເວົ້າໄດ້ ແລະເຮັດໃຫ້ທຸກຄົນທີ່ບໍ່ຍອມນະມັດສະການຮູບຂອງສັດຮ້າຍຖືກຂ້າ’ [ຂໍ້ 15]. ດັ່ງນັ້ນ ຊາຕານຈຶ່ງຍຶດເອົາສິດອຳນາດສະເພາະຂອງພຣະເຢໂຮວາ. ມະນຸດແຫ່ງບາບນັ່ງຢູ່ໃນທີ່ນັ່ງຂອງພຣະເຈົ້າ, ປະກາດຕົນເອງວ່າເປັນພຣະເຈົ້າ, ແລະກະທຳຕົນຢູ່ເໜືອພຣະເຈົ້າ.” Manuscript Releases, ເຫຼັ້ມ 14, 162.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ອຳນາດສັນຕະປາປາແມ່ນສັດຮ້າຍ, ສະຫະປະຊາຊາດແມ່ນມັງກອນ ແລະ ສະຫະລັດອາເມຣິກາແມ່ນຜູ້ພະຍາກອນປອມ. ຜູ້ໃດທີ່ເກີດຄວາມສັບສົນໃນຄວາມໝາຍຂອງອັນຕິຄຣິດ, ຜູ້ຊຶ່ງເປັນທັງຊາຕານ ແລະ ຕົວແທນຂອງຊາຕານໃນໂລກ, ຄື ສັນຕະປາປາແຫ່ງໂຣມ, ຈະລົງເອົາຂ້າງອັນຕິຄຣິດ.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ສະຫະລັດອາເມຣິກາບໍ່ແມ່ນມະນຸດແຫ່ງບາບ. ມະນຸດແຫ່ງບາບນັ້ນແມ່ນປໍລະປັກ ແລະເຂົາແມ່ນຕົວແທນຝ່າຍໂລກຂອງຊາຕານ. ການສັບສົນລະຫວ່າງອຳນາດທີ່ຍົກສັນຕະປາປາຂຶ້ນໄປສູ່ບັນລັງຂອງໂລກ ກັບສັນຕະປາປາເອງ ໂປໂລໄດ້ສະແດງວ່າເປັນຫຼັກຖານແຫ່ງການບໍ່ຮັກຄວາມຈິງ. ການປະຕິເສດຄວາມສຳພັນເຊີງຄຳພະຍາກອນຂອງໂຣມນອກຮີດ ຜູ້ທີ່ຂັດຂວາງອຳນາດຂອງສັນຕະປາປາ ຈົນກວ່າໂຣມນອກຮີດຈະຖືກຍົກອອກໄປ ເພື່ອໃຫ້ອຳນາດຂອງສັນຕະປາປາຖືກເປີດເຜີຍ ດັ່ງທີ່ໄດ້ວາງໄວ້ໃນ 2 ເທຊະໂລນິກ ບົດທີ 2 ກໍເທົ່າກັບປະຕິເສດການເທລົງມາຂອງພຣະວິນຍານບໍລິສຸດ ແລະຍອມຮັບການເທລົງມາຂອງວິນຍານບໍ່ບໍລິສຸດ ຊຶ່ງໂປໂລເອີ້ນວ່າ ຄວາມຫຼົງຜິດອັນແຮງກ້າ. ເມື່ອເປັນດັ່ງນັ້ນ ສາດສະດາບູຮານແຕ່ລະຄົນລ້ວນໄດ້ກ່າວເຖິງຍຸກສຸດທ້າຍໂດຍກົງຫຼາຍກວ່າຍຸກສະໄໝທີ່ພວກເຂົາມີຊີວິດຢູ່.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“ຜູ້ພະຍາກອນໃນສະໄໝບູຮານແຕ່ລະຄົນໄດ້ກ່າວຂໍ້ຄວາມບໍ່ແມ່ນເພື່ອຍຸກສະໄໝຂອງຕົນເອງເທົ່ານັ້ນ ຫາກແຕ່ເພື່ອຍຸກສະໄໝຂອງພວກເຮົາຫຼາຍກວ່າ ດັ່ງນັ້ນການພະຍາກອນຂອງທ່ານທັງຫຼາຍຈຶ່ງຍັງມີຜົນບັງຄັບໃຊ້ສຳລັບພວກເຮົາ. ‘ບັນດາເຫດການເຫຼົ່ານີ້ທີ່ເກີດຂຶ້ນແກ່ເຂົາ ເປັນແບບຢ່າງແກ່ພວກເຮົາ; ແລະມີການບັນທຶກໄວ້ເພື່ອເຕືອນສະຕິພວກເຮົາ ຜູ້ທີ່ປາຍຍຸກຂອງໂລກໄດ້ມາເຖິງ.’ 1 Corinthians 10:11. ‘ສິ່ງທີ່ທ່ານທັງຫຼາຍໄດ້ຮັບການສຳແດງນັ້ນ ບໍ່ແມ່ນເພື່ອຕົນເອງ ແຕ່ເພື່ອພວກເຮົາ ຄືສິ່ງທັງຫຼາຍທີ່ບັດນີ້ໄດ້ຖືກປະກາດແກ່ພວກທ່ານໂດຍຜູ້ທີ່ໄດ້ປະກາດຂ່າວປະເສີດແກ່ພວກທ່ານ ໂດຍພຣະວິນຍານບໍລິສຸດຜູ້ຖືກສົ່ງລົງມາຈາກສະຫວັນ; ສິ່ງເຫຼົ່ານີ້ແຫຼະທີ່ບັນດາເທວະດາປາຖະໜາຢາກເພ່ງພິນິດ.’ 1 Peter 1:12....”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“ພຣະຄຳພີໄດ້ສັ່ງສົມ ແລະ ຮວບຮວມຂຸມຊັບຂອງຕົນໄວ້ສຳລັບຄົນຮຸ່ນສຸດທ້າຍນີ້. ເຫດການອັນຍິ່ງໃຫຍ່ທັງປວງ ແລະ ບັນດາການດຳເນີນອັນຂຶ້ນສູ່ຄວາມເຄັ່ງຂຶມໃນປະຫວັດສາດພຣະຄຳພີເດີມ ໄດ້ເກີດຂຶ້ນຊ້ຳອີກ ແລະ ກຳລັງເກີດຂຶ້ນຊ້ຳອີກໃນຄຣິດຕະຈັກໃນວັນສຸດທ້າຍເຫຼົ່ານີ້.” Selected Messages, book 3, 338, 339.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ໂຣມນອກສາສະໜາ ແລະ ຄົນແຫ່ງບາບໃນ 2 ເທສະໂລນິກ ເປັນຕົວແທນຂອງສະຫະລັດອາເມລິກາ ແລະ ໂຣມສັນຕະປາປາແຫ່ງຍຸກສຸດທ້າຍ. ການເຂົ້າໃຈຜິດຕໍ່ຄວາມຈິງນີ້ ຍ່ອມສະແດງໃຫ້ເຫັນ ໃນບັນດາສິ່ງອື່ນໆ ວ່າ ເຖິງແມ່ນບຸກຄົນໜຶ່ງຈະອ້າງວ່າກໍາລັງຕັ້ງການຕີຄວາມສ່ວນຕົວຂອງຕົນເທິງຫຼັກການຂອງ “ແບບ ແລະ ສິ່ງທີ່ສໍາເລັດຕາມແບບ,” ແທ້ຈິງແລ້ວ ພວກເຂົາບໍ່ເຂົ້າໃຈ “ແບບ ແລະ ສິ່ງທີ່ສໍາເລັດຕາມແບບ.” ສະຫະລັດອາເມລິກາໄດ້ຖືກເຮັດໃຫ້ເປັນແບບໄວ້ໂດຍອໍານາດຫຼາຍປະການໃນປະຫວັດສາດສັກສິດ. ອໍານາດທຸກຢ່າງທີ່ມີສອງເຂົາ ລ້ວນເປັນຕົວແທນຂອງສະຫະລັດອາເມລິກາໃນຍຸກສຸດທ້າຍ, ບໍ່ວ່າຈະເປັນອານາຈັກຝ່າຍເໜືອ ແລະ ຝ່າຍໃຕ້ຂອງອິດສະຣາເອນ, ຈັກກະພັດມີໂດ-ເປີເຊຍ, ຫຼື ຝຣັ່ງທີ່ບໍ່ນັບຖືພຣະເຈົ້າ ຊຶ່ງຖືກເປັນຕົວແທນໂດຍ ໂຊໂດມ ແລະ ອີຢິບ.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ໄລຍະເວລາທີ່ສະຫະລັດອາເມຣິກາສ້າງຮູບຈຳລອງຂອງສັດຮ້າຍ ແລະ ໃຫ້ແກ່ສັດຮ້າຍ ໄດ້ຖືກສະແດງເປັນແບບລ່ວງໜ້າໂດຍເຫຼັກແລະດິນເຜົາໃນ ດານີເອນ 2, ແລະ ໂດຍເຂົານ້ອຍທີ່ສະແດງຕົນເປັນຊາຍແລະຍິງໃນ ດານີເອນ 8, ພ້ອມທັງໂດຍພວກສາດສະດາຂອງພະບາອານ ແລະ ພວກປຸໂຣຫິດຂອງປ່າສັກສິດ ໃນຄຳພະຍານຂອງເອລີຢາເທິງພູກາເມນ. ຊາໂລເມ ເປັນແບບລ່ວງໜ້າຂອງສະຫະລັດອາເມຣິກາ ໃນຄຳພະຍານຂອງງານລ້ຽງວັນເກີດອັນມຶນເມົາຂອງເຮໂຣດ. ເປີກາໂມສ ເປັນແບບລ່ວງໜ້າຂອງສະຫະລັດອາເມຣິກາ ແລະ ຊີ້ບອກການປະນີປະນອມທີ່ນຳໄປສູ່ ທີອາທີຣາ, ຊຶ່ງເປັນແບບລ່ວງໜ້າຂອງອຳນາດສັນຕະປາປາໃນວາລະສຸດທ້າຍ.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ໂຄລວິສ, ກະສັດແຫ່ງຊາວແຟຣງກ໌ ໃນປີ 496, ເປັນແບບຢ່າງລ່ວງໜ້າຂອງສະຫະລັດໃນຍຸກຂອງ Ronald Reagan. Justinian ໃນປີ 533 ເປັນຕົວແທນຂອງ Donald Trump ກ່ອນໜ້າກົດໝາຍວັນອາທິດ. ໃນແຕ່ລະການເປັນແບບຢ່າງນັ້ນ, ສະຫະລັດເປັນຕົວແທນຂອງອຳນາດທີ່ກົ້ມລົງຍອມຈຳນົນຕໍ່ອຳນາດສັນຕະປາປາໃນວາລະສຸດທ້າຍ. ອຳນາດທີ່ກົ້ມລົງຍອມຈຳນົນນັ້ນ ຖືກນຳສະເໜີວ່າເປັນຜູ້ຖວາຍຄວາມເຄົາລົບແດ່ໂຣມ. ການກະທຳແຫ່ງ “homage” ນັ້ນ ຮວມທັງການກົ້ມລົງຕໍ່ກະສັດ, ຜູ້ຊຶ່ງເປັນປະມຸກ.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ໄດ້ຖືກສະແດງແລ້ວວ່າ ສະຫະລັດອາເມລິກາແມ່ນອຳນາດທີ່ຖືກແທນໂດຍສັດຮ້າຍທີ່ມີເຂົາຄ້າຍລູກແກະ, ແລະຄຳພະຍາກອນນີ້ຈະສຳເລັດເມື່ອສະຫະລັດອາເມລິກາບັງຄັບໃຫ້ຖືການຮັກສາວັນອາທິດ, ຊຶ່ງໂຣມອ້າງວ່າເປັນການຍອມຮັບເປັນພິເສດຕໍ່ອຳນາດສູງສຸດຂອງນາງ. ແຕ່ໃນການຖວາຍຄວາມເຄົາລົບນີ້ຕໍ່ສັນຕະປາປາ ສະຫະລັດອາເມລິກາຈະບໍ່ໄດ້ຢູ່ໂດດດ່ຽວ. ອິດທິພົນຂອງໂຣມໃນປະເທດທັງຫຼາຍທີ່ເຄີຍຍອມຮັບການປົກຄອງຂອງນາງ ຍັງຫ່າງໄກຈາກການຖືກທຳລາຍໄປຢ່າງສິ້ນເຊີງ. ແລະຄຳພະຍາກອນກໍບອກໄວ້ລ່ວງໜ້າເຖິງການຟື້ນຄືນອຳນາດຂອງນາງ. “ຂ້າພະເຈົ້າໄດ້ເຫັນຫົວໜຶ່ງໃນຫົວທັງຫຼາຍຂອງມັນ ເໝືອນດັ່ງຖືກຟັນເຖິງຕາຍ; ແລະບາດແຜແຫ່ງຄວາມຕາຍຂອງມັນກໍໄດ້ຫາຍດີ: ແລະຊາວໂລກທັງໝົດກໍປະຫລາດໃຈຕິດຕາມສັດຮ້າຍນັ້ນ.” ຂໍ້ 3. ການທີ່ບາດແຜອັນເຖິງຕາຍຖືກກະທຳລົງໄປນັ້ນ ຊີ້ໄປເຖິງການລົ້ມສະລາຍຂອງສັນຕະປາປາໃນປີ 1798.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ຫຼັງຈາກນີ້ ຜູ້ພະຍາກອນກ່າວວ່າ, ‘ບາດແຜແຫ່ງຄວາມຕາຍຂອງມັນໄດ້ຮັກສາໃຫ້ຫາຍດີແລ້ວ: ແລະຊາວໂລກທັງໝົດກໍອັດສະຈັນໃຈແລະຕິດຕາມສັດຮ້າຍນັ້ນ.’ ໂປໂລໄດ້ກ່າວໄວ້ຢ່າງແຈ້ງຊັດວ່າ ‘ມະນຸດແຫ່ງບາບ’ ຈະດຳລົງຢູ່ຈົນເຖິງການສະເດັດມາຄັ້ງທີສອງ. 2 ເທສະໂລນິກ 2:3-8. ຈົນເຖິງວາລະສຸດທ້າຍແຫ່ງເວລາ ມັນຈະດຳເນີນວຽກງານແຫ່ງການຫລອກລວງຕໍ່ໄປ. ແລະຜູ້ຂຽນພຣະນິມິດກໍປະກາດວ່າ ໂດຍກ່າວເຖິງລະບົບສັນຕະປາປາເຊັ່ນດຽວກັນວ່າ: ‘ບັນດາຜູ້ທີ່ອາໄສຢູ່ເທິງແຜ່ນດິນໂລກຈະນະມັດສະການມັນ ຄືຜູ້ທີ່ຊື່ຂອງຕົນບໍ່ໄດ້ຖືກຈາລຶກໄວ້ໃນປຶ້ມແຫ່ງຊີວິດ.’ Revelation 13:8. ທັງໃນໂລກເກົ່າແລະໂລກໃໝ່ ລະບົບສັນຕະປາປາຈະໄດ້ຮັບການສັກກາລະ ໃນກຽດຕິຍົດທີ່ຖືກມອບໃຫ້ແກ່ສະຖາບັນວັນອາທິດ ອັນຕັ້ງຢູ່ແຕ່ພຽງເທິງອຳນາດຂອງຄຣິດຈັກໂຣມັນເທົ່ານັ້ນ.” The Great Controversy, 578.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ປະໂຫຍກສຸດທ້າຍນີ້ໃຫ້ຫຼັກຖານເພີ່ມອີກວ່າ ຊິດເຕີ ໄວທ໌ ເຂົ້າໃຈຄຳສະແດງອອກ “ໂລກເກົ່າ” ໃຫ້ເປັນຕົວແທນຂອງຢູໂຣບ, ແລະ “ໂລກໃໝ່” ໃຫ້ເປັນຕົວແທນຂອງທະວີບອາເມຣິກາ. ເມື່ອເປັນເຊັ່ນນັ້ນແລ້ວ, ສະຫະລັດອາເມຣິກາແມ່ນຜູ້ທີ່ຖວາຍການນົບນ້ອມແກ່ອຳນາດຂອງສັນຕະປາປາ ແລະບັງຄັບໃຫ້ໂລກທີ່ເຫຼືອກະທຳເຊັ່ນດຽວກັນ. ສິ່ງນີ້ຊີ້ບອກວ່າ ສະຫະລັດອາເມຣິກາຢູ່ໃຕ້ການຢອມຂຶ້ນຕໍ່ຄຳຊີ້ນຳຂອງອຳນາດສັນຕະປາປາ. ການລະບຸຂອງອິຊາຢາ ແລະການເນັ້ນຫນັກຂອງທ່ານໃນເລື່ອງການເຂົ້າໃຈ “ສີສະ” ເພື່ອຈະໄດ້ຖືກສະຖາປະນາໃຫ້ໝັ້ນຄົງ ພົບເຫັນຈຸດປະສົງແຫ່ງພຣະເຈົ້າຂອງມັນໃນຂໍ້ເທັດຈິງທີ່ວ່າ ສັນຍາລັກ “ສີສະ” ກາຍເປັນກະແຈໃນການເຂົ້າໃຈແນວຄຳພະຍາກອນພາຍນອກ ແລະທັງແນວຄຳພະຍາກອນພາຍໃນດ້ວຍ.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ເພາະຫົວໜ້າຂອງຊີເຣຍຄືດາມາເຊັກ, ແລະຫົວໜ້າຂອງດາມາເຊັກຄືເຣຊິນ; ແລະພາຍໃນຫົກສິບຫ້າປີ ເອຟຣາອິມຈະຖືກທຳລາຍຈົນບໍ່ເປັນຊົນຊາດອີກຕໍ່ໄປ. ແລະຫົວໜ້າຂອງເອຟຣາອິມຄືຊາມາເຣຍ, ແລະຫົວໜ້າຂອງຊາມາເຣຍຄືບຸດຂອງເຣມາລີຢາ. ຖ້າພວກເຈົ້າບໍ່ເຊື່ອ, ແນ່ນອນພວກເຈົ້າຈະບໍ່ຖືກສະຖາປະນາໃຫ້ຕັ້ງໝັ້ນ. ເອຊາຢາ 7:8, 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ໃນວັນສຸດທ້າຍ, ຊຶ່ງເປັນເວລາທີ່ຄຳພະຍານຂອງຜູ້ພະຍາກອນທຸກຄົນມີຜົນບັງຄັບໃຊ້, “ພວກໂຈນປຸ້ນໃນໝູ່ຊົນຂອງເຈົ້າ” ໄດ້ສະຖາປະນານິມິດນັ້ນ. ໂດຍອາໄສສິດອຳນາດຂອງພຣະວິນຍານແຫ່ງຄຳພະຍາກອນ, ແລະໂດຍສອດຄ່ອງກັບຄວາມຈິງພື້ນຖານຂອງອັດເວັນຕິສຶມ, ດັ່ງທີ່ໄດ້ຖືກແທນໄວ້ເທິງແຜນພູມສັກສິດສອງແຜ່ນຂອງຮາບາກຸກ, “ພວກໂຈນປຸ້ນ” ເປັນສັນຍາລັກຂອງໂຣມ. ເມື່ອໂຣມນອກຮີດໄດ້ແຊກຕົວເຂົ້າສູ່ປະຫວັດສາດເປັນຄັ້ງທຳອິດໃນປີ 200 ກ່ອນ ຄ.ສ., ມັນເປັນແບບຢ່າງລ່ວງໜ້າຂອງໂຣມສະໄໝໃໝ່ໃນວັນສຸດທ້າຍ. ຄວາມຈິງທາງຄຳພະຍາກອນນີ້ແຫຼະຄືສິ່ງທີ່ສະຖາປະນານິມິດທາງຄຳພະຍາກອນຂອງວັນສຸດທ້າຍ, ແລະຖ້າທ່ານປະຕິເສດທີ່ຈະເຫັນວ່າ “ຫົວ” ຂອງໂຣມສະໄໝໃໝ່ແມ່ນອຳນາດສັນຕະປາປາ, ແນ່ນອນວ່າທ່ານຈະບໍ່ຖືກສະຖາປະນາ.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“ໂລກເຕັມໄປດ້ວຍພາຍຸ ແລະ ສົງຄາມ ແລະ ຄວາມແຕກແຍກ. ແຕ່ພາຍໃຕ້ຫົວໜຶ່ງ—ອຳນາດສັນຕະປາປາ—ປະຊາຊົນຈະຮ່ວມໃຈກັນເພື່ອຕໍ່ຕ້ານພຣະເຈົ້າໃນບຸກຄົນແຫ່ງພະຍານຂອງພຣະອົງ.” Testimonies, volume 7, 182.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ຖ້າທ່ານມີຫູເພື່ອຟັງ ແລ້ວທ່ານອາດຈະເຂົ້າໃຈວ່າ ຄວາມລົ້ມເຫຼວອັນສຳຄັນປະການໜຶ່ງຂອງຊາວຢິວໃນຍຸກຂອງພຣະຄຣິດ ຄືພວກເຂົາໄດ້ລະບຸ “ເງົາ” ວ່າເປັນ “ສາລະແທ້.” ຊາວຢິວທັງກ່ອນແລະຫຼັງໄມ້ກາງແຂນໄດ້ວາງໃຈໃນແບບຢ່າງຂອງລະບົບການນະມັດສະການຂອງພວກເຂົາ ແລະໄດ້ປະຕິເສດອົງຕົ້ນແບບທີ່ແທ້. ພວກເຂົາໂຕ້ແຍ້ງວ່າ “ເງົາ” ແມ່ນ “ສາລະແທ້” ແລະໃນການເຮັດເຊັ່ນນັ້ນ ພວກເຂົາໄດ້ຝາກໄວ້ໃນບັນທຶກອັນດົນໃຈ ເຖິງຊົນຊາດໜຶ່ງໃນວັນສຸດທ້າຍ ຜູ້ຊຶ່ງຈະລະບຸເງົາວ່າເປັນສາລະແທ້ເຊັ່ນກັນ.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ເມື່ອສະຫະລັດອາເມຣິກາສ້າງຮູບຈຳລອງໃຫ້ແກ່ສັດຮ້າຍ ພວກເຂົາກໍກຳລັງສ້າງເງົາຂອງສັດຮ້າຍນັ້ນ. ພວກເຂົາກຳລັງສ້າງເງົາຂອງສານະແທ້, ເພາະວ່າຮູບຈຳລອງແມ່ນການເປັນແບບຢ່າງທາງສັນຍະລັກ. ການລະບຸວ່າສະຫະລັດອາເມຣິກາ, ເມື່ອມັນສ້າງຮູບຈຳລອງຂອງສັດຮ້າຍ, ເປັນສັນຍະລັກຂອງໂຣມສະໄໝໃໝ່, ກໍເທົ່າກັບການວາງຄຽງກັນກັບການປະຕິເສດແລະການຄຶງກາງແຂນພຣະອົງຂອງອິດສະຣາເອນໃນສະໄໝບູຮານຕໍ່ອົງຕົ້ນແບບອັນຍິ່ງໃຫຍ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ບັນດາຜູ້ທີ່ສອນທັດສະນະທີ່ຜິດພາດວ່າ ສະຫະລັດອາເມຣິກາແມ່ນ “ພວກປຸ້ນສະດົມແຫ່ງຊົນຊາດຂອງເຈົ້າ” ນັ້ນ ກ່າວເຖິງການໃຊ້ແບບຢ່າງແລະສິ່ງທີ່ສຳເລັດຕາມແບບຢ່າງ (type and antitype) ຂອງພວກເຂົາຢ່າງຫຼວງຫຼາຍ, ແລະພວກເຂົາມັກລະບຸວ່າ ສະຫະລັດອາເມຣິກາແມ່ນຮູບຂອງສັດຮ້າຍ ແລະຄິດໄປຢ່າງໃດຢ່າງໜຶ່ງວ່າ ການລະບຸວ່າ ສະຫະລັດອາເມຣິກາແມ່ນຮູບຂອງສັດຮ້າຍນັ້ນ ເປັນການພິສູດວ່າ ສະຫະລັດອາເມຣິກາແມ່ນ “ພວກປຸ້ນສະດົມ.” ຖ້າພວກເຂົາຍອມໃຫ້ຕົນເອງຖືກກຳກັບໂດຍຫຼັກການພື້ນຖານຂອງ “ແບບຢ່າງແລະສິ່ງທີ່ສຳເລັດຕາມແບບຢ່າງ” ຢ່າງແທ້ຈິງ ພວກເຂົາຈະເຫັນໄດ້ຢ່າງຮວດເລັວວ່າ ບົດບາດໃນຄຳພະຍາກອນຂອງສະຫະລັດອາເມຣິກາ ຊຶ່ງໄດ້ຖືກສະແດງເປັນແບບຢ່າງຊ້ຳແລ້ວຊ້ຳອີກໃນພຣະວັດຈະນະຂອງພຣະເຈົ້າ ນັ້ນ ລະບຸວ່າ ສະຫະລັດອາເມຣິກາແມ່ນອຳນາດທີ່ຢູ່ໃຕ້ການຄອບງຳຂອງອຳນາດສັນຕະປາປາ. ພວກເຂົາຈະເຫັນວ່າ ຖ້າປາດສະຈາກສັດຮ້າຍໃນຖານະເປັນຈຸດອ້າງອີງແລ້ວ ການລະບຸຮູບຂອງສັດຮ້າຍທີ່ບໍ່ເຄີຍມີຢູ່ນັ້ນ ຍ່ອມເປັນເລື່ອງໄຮ້ເຫດຜົນ. ສິ່ງດຽວທີ່ສາມາດນິຍາມຮູບຂອງສັດຮ້າຍໄດ້ ຄືຕົວສັດຮ້າຍເອງ ເພາະອຳນາດສັນຕະປາປາເປັນສິ່ງທີ່ສະຖາປະນາຮູບນັ້ນຂຶ້ນໃນນິມິດກະຈົກເງົາ.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ແນວຄຳພະຍາກອນທີ່ຂະໜານກັນກ່ຽວກັບສະຫະລັດໃນການສ້າງຮູບຂອງສັດຮ້າຍ ກໍຄືເມື່ອເຂົາສັດຂອງໂປຣແຕສແຕນທີ່ແທ້ຈິງສ້າງຮູບຂອງພຣະຄຣິດ. ການກໍ່ຮ່າງນັ້ນຖືກລະບຸໄວ້ໂດຍຈົງໃນດານີເອນບົດທີສິບ ເມື່ອດານີເອນໄດ້ເຫັນ “marah,” ນິມິດ ຊຶ່ງແມ່ນນິມິດ “looking glass”. ດານີເອນເປັນຕົວແທນຂອງບັນດາຜູ້ທີ່ເພ່ງເບິ່ງພຣະຄຣິດ ແລະໂດຍການກະທຳດັ່ງນັ້ນ ພວກເຂົາສະທ້ອນພຣະລັກສະນະຂອງພຣະຄຣິດ. ຖ້າຫາກວ່ານິມິດແຫ່ງພຣະຄຣິດບໍ່ໄດ້ຖືກສະແດງແກ່ດານີເອນ ລາວກໍຈະບໍ່ສາມາດສະທ້ອນພຣະລັກສະນະຂອງພຣະຄຣິດໄດ້. ເພື່ອໃຫ້ຄົນໜຶ່ງແສນສີ່ໝື່ນສີ່ພັນ ຜູ້ຊຶ່ງຖືກເປັນຕົວແທນໂດຍດານີເອນໃນບົດທີສິບ ໃນການສ້າງຮູບຂອງພຣະຄຣິດໄວ້ພາຍໃນ ພວກເຂົາຈຳເປັນຕ້ອງເພ່ງເບິ່ງພຣະລັກສະນະຂອງພຣະອົງ. ໂດຍການເພ່ງເບິ່ງ ພວກເຂົາຈຶ່ງຖືກປ່ຽນແປງ.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ແຕ່ພວກເຮົາທຸກຄົນ, ເມື່ອໜ້າຖືກເປີດເຜີຍແລ້ວ ໄດ້ເພັ່ງເບິ່ງດັ່ງໃນແວ່ນເຖິງພຣະສິຣິຂອງອົງພຣະຜູ້ເປັນເຈົ້າ, ກໍຖືກປ່ຽນໃຫ້ເປັນຮູບດຽວກັນນັ້ນ ຈາກພຣະສິຣິໄປສູ່ພຣະສິຣິ, ຕາມທີ່ມາຈາກພຣະວິນຍານຂອງອົງພຣະຜູ້ເປັນເຈົ້າ. 2 ໂກຣິນໂທ 3:18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ຄຳນິຍາມໃນພາສາເຮັບເຣີຂອງນິມິດ “marah” ທີ່ດານີເອນໄດ້ເຫັນໃນບົດທີສິບ ແມ່ນ “ນິມິດ; ອີກນັຍໜຶ່ງ (ໃນຄວາມໝາຍເປັນເຫດໃຫ້ເກີດ) ແມ່ນກະຈົກ: —ແວ່ນສ່ອງ, ນິມິດ.” ຄຳພາສາກຣີກທີ່ແປວ່າ glass ໃນຂໍ້ກ່ອນໜ້ານັ້ນ ໝາຍເຖິງການສ່ອງເບິ່ງຕົນເອງໃນກະຈົກ ນັ້ນຄື ການເຫັນພາບສະທ້ອນ (ໃນຄວາມໝາຍອຸປະມາ): —ເບິ່ງປານດັ່ງໃນກະຈົກ.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ຢາໂກໂບຍັງໄດ້ນຳສະເໜີແນວຄວາມຈິງສາຍໜຶ່ງທີ່ເກື່ອງພັນກັບແວ່ນສ່ອງ.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ເພາະວ່າຖ້າຜູ້ໃດເປັນພຽງຜູ້ຟັງພຣະຄໍາ ແລະ ບໍ່ເປັນຜູ້ປະຕິບັດ, ຄົນນັ້ນກໍເປັນດັ່ງຊາຍຜູ້ໜຶ່ງທີ່ເບິ່ງໃບໜ້າແທ້ຂອງຕົນໃນແວ່ນ: ເພາະວ່າເຂົາເບິ່ງຕົນເອງແລ້ວກໍໄປຕາມທາງຂອງຕົນ ແລະ ທັນທີນັ້ນກໍລືມວ່າຕົນເປັນຄົນແນວໃດ. ແຕ່ຜູ້ໃດທີ່ເພ່ງເບິ່ງເຂົ້າໃນພຣະບັນຍັດອັນສົມບູນແຫ່ງເສລີພາບ ແລະ ດໍາລົງຢູ່ໃນນັ້ນ, ຜູ້ນັ້ນບໍ່ແມ່ນຜູ້ຟັງແລ້ວລືມ ແຕ່ເປັນຜູ້ປະຕິບັດການງານ, ຄົນນີ້ຈະໄດ້ຮັບພຣະພອນໃນການກະທໍາຂອງຕົນ. ຢາໂກໂບ 1:23–25.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ຖ້າພວກເຮົາຮັກຄວາມຈິງ ແລະດ້ວຍເຫດນັ້ນເປັນຜູ້ປະຕິບັດຕາມພຣະວັດຈະນະ, ແລ້ວແວ່ນສ່ອງທີ່ພວກເຮົາເພັ່ງເບິ່ງຢູ່ນັ້ນຄືພຣະບັນຍັດອັນສົມບູນແຫ່ງເສຣີພາບ; ແຕ່ຖ້າພວກເຮົາບໍ່ຮັກຄວາມຈິງ ແລະຕໍ່ຈາກນັ້ນດຳເນີນໄປຕາມທາງຂອງຕົນເອງ ເໝືອນດັ່ງຜູ້ທີ່ຢູ່ກັບດານີເອນໄດ້ກະທຳເມື່ອພວກເຂົາໜີໄປ, ແລ້ວແວ່ນສ່ອງນັ້ນກໍເປັນພຽງແຕ່ພາບສະທ້ອນຂອງພວກເຮົາເອງ.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“ພຣະບັນຍັດຂອງພຣະເຈົ້າເປັນກະຈົກທີ່ສະແດງພາບສະທ້ອນອັນຄົບຖ້ວນຂອງມະນຸດຕາມທີ່ເຂົາເປັນຢູ່ ແລະຍົກພາບອັນຖືກຕ້ອງນັ້ນໄວ້ຕໍ່ໜ້າເຂົາ. ບາງຄົນຈະຫັນໜີໄປແລະລືມພາບນີ້ ໃນຂະນະທີ່ອີກບາງຄົນຈະໃຊ້ຖ້ອຍຄຳດູໝິ່ນຫຍາບຄາຍຕໍ່ພຣະບັນຍັດ ປານປະໜຶ່ງວ່າການນັ້ນຈະຮັກສາຄວາມບົກພ່ອງແຫ່ງລັກສະນະນິສັຍຂອງພວກເຂົາໄດ້. ແຕ່ອີກບາງຄົນຜູ້ຖືກພຣະບັນຍັດກ່າວໂທດນັ້ນ ຈະກັບໃຈຈາກການລ່ວງລະເມີດຂອງຕົນ ແລະໂດຍຄວາມເຊື່ອໃນຄຸນຄ່າແຫ່ງພຣະຄຸນຄວາມດີຂອງພຣະຄຣິດ ຈະເຮັດໃຫ້ລັກສະນະຄຣິສຕຽນສົມບູນ.” Faith and Works, 31.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ດານີເອນບໍ່ໄດ້ເຫັນຕົນເອງໃນນິມິດດັ່ງແວ່ນສ່ອງນັ້ນ; ລາວໄດ້ເຫັນພຣະຄຣິດ, ຜູ້ຊຶ່ງເປັນພາບສະແດງອັນສົມບູນແບບຂອງພຣະບັນຍັດແຫ່ງເສຣີພາບອັນສົມບູນແບບຂອງຢາໂກໂບ.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“ຊີວິດຂອງພຣະຄຣິດໃນໂລກນີ້ເປັນການສະທ້ອນຢ່າງສົມບູນຂອງພຣະບັນຍັດຝ່າຍພຣະເຈົ້າ. ໃນພຣະອົງມີຊີວິດ ແລະ ຄວາມຫວັງ ແລະ ແສງສະຫວ່າງ. ຈົ່ງເພັ່ງພິນິດພຣະອົງ, ແລະ ທ່ານຈະຖືກປ່ຽນໃຫ້ເປັນຕາມພຣະສັນຖານດຽວກັນນັ້ນ, ຈາກລັກສະນະນິສັຍໜຶ່ງໄປສູ່ອີກລັກສະນະນິສັຍໜຶ່ງ.” Signs of the Times, May 10, 1910.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ຮູບຈຳລອງຂອງສັດຮ້າຍສະທ້ອນເຖິງສັດຮ້າຍນັ້ນ, ແລະການກໍ່ຮ່າງຂອງຮູບຈຳລອງຂອງສັດຮ້າຍແມ່ນການທົດສອບອັນຍິ່ງໃຫຍ່ສຳລັບປະຊາຊົນຂອງພຣະເຈົ້າ ໂດຍທີ່ຊະຕາກຳນິລັນດອນຂອງເຂົາຈະຖືກຕັດສິນ. ເມື່ອບັນດາຄຣິດຕະຈັກໂປຣເທສແຕນເຂົ້າຄວບຄຸມລັດຖະບານຂອງສະຫະລັດອາເມຣິກາ ພວກເຂົາກໍຈະໄດ້ກໍ່ຮ່າງຮູບຈຳລອງຂອງລະບົບສາດສະໜາຈັກ-ລັດ ຊຶ່ງອຳນາດສັນຕະປາປາໄດ້ນຳໃຊ້ມາໂດຍຕະຫຼອດ. ໃນຊ່ວງເວລາດຽວກັນນັ້ນ ພາບລັກຂອງພຣະຄຣິດຈະຖືກສ້າງຂຶ້ນໃນປະຊາຊົນຍຸກສຸດທ້າຍຂອງພຣະອົງ. ແຕ່ບັນດາຜູ້ທີ່ຢູ່ກັບດານີເອນບໍ່ໄດ້ເຫັນນິມິດນັ້ນ ເພາະພວກເຂົາໄດ້ຫລົບໜີຈາກນິມິດນັ້ນ.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ການກໍ່ຮູບພາບຂອງພຣະຄຣິດ ນໍາໄປສູ່ການປາກົດຂອງຜູ້ນະມັດສະການສອງພວກ. ພວກໜຶ່ງປະຕິເສດຫຼັກການແຫ່ງການສະທ້ອນ. ຫຼັກການແຫ່ງການສະທ້ອນນັ້ນຖືກແທນຄວາມໂດຍກະຈົກ, ເພາະພຣະຄຣິດຊົງໃຊ້ສິ່ງທີ່ເປັນໂລກທາງກາຍພາບຢ່າງແທ້ຈິງ ເພື່ອແທນຄວາມຈິງຝ່າຍວິນຍານແຫ່ງສະຫວັນ.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“ໃນການສັ່ງສອນໂດຍຄຳອຸປະມາຂອງພຣະຄຣິດ ຫຼັກການດຽວກັນນັ້ນກໍປາກົດເຫັນ ເຊັ່ນດຽວກັບໃນພັນທະກິດຂອງພຣະອົງເອງຕໍ່ໂລກ. ເພື່ອໃຫ້ພວກເຮົາອາດຮູ້ຈັກພຣະລັກສະນະແລະຊີວິດອັນພຣະເຈົ້າຂອງພຣະອົງ, ພຣະຄຣິດໄດ້ຮັບເອົາທຳມະຊາດຂອງພວກເຮົາ ແລະໄດ້ດຳລົງຢູ່ທ່າມກາງພວກເຮົາ. ຄວາມເປັນພຣະເຈົ້າໄດ້ຖືກເປີດເຜີຍໃນຄວາມເປັນມະນຸດ; ພຣະສິຣິອັນບໍ່ອາດເຫັນໄດ້ ໃນຮູບຮ່າງມະນຸດທີ່ມອງເຫັນໄດ້. ມະນຸດທັງຫຼາຍສາມາດຮຽນຮູ້ເຖິງສິ່ງທີ່ບໍ່ຮູ້ຈັກ ໂດຍອາໄສສິ່ງທີ່ຮູ້ຈັກ; ສິ່ງຝ່າຍສະຫວັນໄດ້ຖືກເປີດເຜີຍຜ່ານສິ່ງຝ່າຍໂລກ; ພຣະເຈົ້າໄດ້ຖືກສຳແດງໃຫ້ປະຈັກໃນອຸປະລັກຂອງມະນຸດ. ກໍເປັນດັ່ງນັ້ນໃນການສັ່ງສອນຂອງພຣະຄຣິດ: ສິ່ງທີ່ບໍ່ຮູ້ຈັກໄດ້ຖືກອະທິບາຍໂດຍສິ່ງທີ່ຮູ້ຈັກ; ຄວາມຈິງຝ່າຍພຣະເຈົ້າ ໂດຍສິ່ງຝ່າຍໂລກທີ່ປະຊາຊົນຄຸ້ນເຄີຍທີ່ສຸດ.”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ພຣະຄຳພີກ່າວວ່າ, “ພຣະເຢຊູໄດ້ກ່າວສິ່ງທັງປວງນີ້ແກ່ຝູງຊົນເປັນຄຳອຸປະມາ; … ເພື່ອໃຫ້ສຳເລັດຕາມທີ່ໄດ້ກ່າວໄວ້ໂດຍຜູ້ພະຍາກອນວ່າ, ເຮົາຈະອ້າປາກຂອງເຮົາກ່າວເປັນຄຳອຸປະມາ; ເຮົາຈະປະກາດສິ່ງທີ່ຖືກປິດບັງໄວ້ຕັ້ງແຕ່ວາງຮາກຖານຂອງໂລກ.” ມັດທາຍ 13:34, 35. ສິ່ງທຳມະຊາດເປັນສື່ກາງສຳລັບຝ່າຍວິນຍານ; ສິ່ງຕ່າງໆໃນທຳມະຊາດ ແລະ ປະສົບການໃນຊີວິດຂອງຜູ້ຟັງຂອງພຣະອົງ ໄດ້ຖືກເຊື່ອມໂຍງເຂົ້າກັບຄວາມຈິງແຫ່ງພຣະຄຳທີ່ໄດ້ຈາລຶກໄວ້. ໂດຍການນຳພາເຊັ່ນນີ້ຈາກອານາຈັກທຳມະຊາດໄປສູ່ອານາຈັກຝ່າຍວິນຍານ, ຄຳອຸປະມາຂອງພຣະຄຣິດເປັນຂໍ້ເຊື່ອມໃນໂສ້ແຫ່ງຄວາມຈິງ ທີ່ຮວບຮວມມະນຸດເຂົ້າກັບພຣະເຈົ້າ ແລະ ໂລກເຂົ້າກັບສະຫວັນ.” Christ’s Object Lessons, 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ຫຼັກການຝ່າຍວິນຍານຂອງການສະທ້ອນນັ້ນສຳເລັດຂຶ້ນໂດຍການເບິ່ງເຂົ້າໄປໃນກະຈົກທີ່ເປັນຕົວແທນຂອງພຣະຄຣິດ, ແລະເນື່ອງຈາກນິມິດ “marah” ເປັນນິມິດທີ່ກໍ່ໃຫ້ເກີດຜົນ, ພາບລັກຂອງພຣະຄຣິດໃນກະຈົກຈຶ່ງກໍ່ໃຫ້ເກີດພາບລັກຂອງພຣະຄຣິດໃນມະນຸດຊາດ.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ການອ້າງວ່າສະຫະລັດອາເມຣິກາເປັນສິ່ງທີ່ສະຖາປະນານິມິດ ກໍເທົ່າກັບການອ້າງວ່າຮູບປັ້ນໃນພຣະທຳດານີເອນເປັນສິ່ງທີ່ສະຖາປະນາພຣະຄຣິດ. ພຣະຄຣິດເປັນຜູ້ສະຖາປະນານິມິດແຫ່ງພຣະລັກສະນະແລະພຣະລາຊກິດຂອງພຣະອົງ, ແລະປໍລະປັກຕໍ່ພຣະຄຣິດເປັນຜູ້ສະຖາປະນານິມິດແຫ່ງລັກສະນະແລະກິດການຂອງມັນ. ນິມິດແມ່ນສິ່ງທີ່ຖືກສະທ້ອນຜ່ານແວ່ນເງົາ, ແລະນິມິດນັ້ນຖືກສະຖາປະນາໂດຍພວກໂຈນປຸ້ນ. ການເຂົ້າໃຈຮູບຂອງສັດຮ້າຍຜິດໄປ ໂດຍການລະບຸວ່າຮູບນັ້ນເປັນສັດຮ້າຍຕົວຈິງ ຍ່ອມກໍ່ໃຫ້ເກີດເສັ້ນຂະໜານ.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ມະນຸດທີ່ຍັງບໍ່ໄດ້ກັບໃຈເຫັນຕົນເອງໃນກະຈົກ, ຫຼື ຖ້າເຂົາເຫັນພຣະບັນຍັດຂອງພຣະເຈົ້າ ເຂົາກໍຈະຖິ້ມຄວາມດູຖູກໃສ່ພຣະບັນຍັດນັ້ນເພື່ອພະຍາຍາມຫຼີກເວັ້ນຂໍ້ຮຽກຮ້ອງຂອງມັນ. ມະນຸດທີ່ໄດ້ຮັບການກັບໃຈແລ້ວເຫັນພຣະຄຣິດ ແລະ ພຣະບັນຍັດຂອງພຣະອົງໃນແວ່ນສ່ອງ. ສະຫະລັດອາເມຣິກາສ້າງຮູບຂອງອຳນາດສັນຕະປາປາໂດຍການເພັ່ງເບິ່ງອຳນາດສັນຕະປາປາ ແລະ ທຳຊ້ຳມັນຂຶ້ນ. ປໍລະປັກຕໍ່ພຣະຄຣິດຖືກທຳຊ້ຳໂດຍສະຫະລັດອາເມຣິກາ.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ລູຊິເຟີປາຖະໜາທີ່ຈະໄດ້ປະທັບນັ່ງຢູ່ເທິງບັນລັງທາງການເມືອງແລະບັນລັງທາງສາສະໜາຂອງພຣະເຈົ້າ.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ໂອ ລູຊິເຟີ ບຸດແຫ່ງອາລຸນເອີຍ, ເຈົ້າໄດ້ຕົກລົງມາຈາກຟ້າສະຫວັນແນວໃດ! ເຈົ້າຜູ້ເຄີຍເຮັດໃຫ້ບັນດາປະຊາຊາດອ່ອນແອ ບັດນີ້ຖືກຟັນລົງຈົນຕິດດິນແນວໃດ! ເພາະວ່າເຈົ້າໄດ້ກ່າວໃນໃຈຂອງເຈົ້າວ່າ, “ຂ້ອຍຈະຂຶ້ນໄປເຖິງຟ້າສະຫວັນ, ຂ້ອຍຈະຍົກບັນລັງຂອງຂ້ອຍໃຫ້ສູງຂຶ້ນເໜືອດວງດາວທັງຫຼາຍຂອງພຣະເຈົ້າ; ຂ້ອຍຈະນັ່ງຢູ່ເທິງພູແຫ່ງການຊຸມນຸມ ທີ່ສຸດຂອບເໜືອ; ຂ້ອຍຈະຂຶ້ນໄປເໜືອຄວາມສູງຂອງເມກທັງຫຼາຍ; ຂ້ອຍຈະເປັນເໝືອນອົງຜູ້ສູງສຸດ.” Ezekiel 14:12–14.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ຊາຕານແມ່ນປໍລະປັກຂອງພຣະຄຣິດ, ແລະອຳນາດສັນຕະປາປາກໍແມ່ນເຊັ່ນດຽວກັນ. ອຳນາດສັນຕະປາປາໄດ້ຖືກສະຖາປະນາໄວ້ໃນຄຣິສຕະຈັກ ແລະປົກຄອງເໜືອບັນລັງການເມືອງຂອງເອີຣົບ. ກະຈົກແຫ່ງເຫດປັດໃນດານີເອນບົດທີສິບ, ເມື່ອຖືກເຫັນໃນການປະຍຸກຕ໌ໃຊ້ຝ່າຍວິນຍານຂອງມັນ, ຈະປ່ຽນແປງບັນດາຜູ້ທີ່ເພັ່ງມອງໃຫ້ເປັນຕາມພຣະສັນຖານຂອງພຣະຄຣິດ. ຄວາມຈິງນັ້ນປົກຄອງແນວຂອງປໍລະປັກຂອງພຣະຄຣິດ. ເມື່ອຊາດໜຶ່ງຫຼືບຸກຄົນໜຶ່ງເພັ່ງມອງເຂົ້າໄປໃນນິມິດກະຈົກນັ້ນ, ມັນກໍກ່ອກໃຫ້ເກີດຜົນກະທົບແຫ່ງເຫດປັດ, ເພາະມັນສ້າງພາບຂອງຕົນຂຶ້ນຊ້ຳໃນບຸກຄົນຫຼືໃນຊາດທີ່ເພັ່ງມອງມັນ, ແລະນັ້ນກໍນຳໃຫ້ເກີດຂຶ້ນບໍ່ພາບຂອງພຣະຄຣິດ ຫຼືພາບຂອງສັດຮ້າຍ. ມັນຂະໜານກັນກັບຜົນກະທົບດຽວກັນທີ່ດານີເອນເປັນຕົວແທນ. ພຣະຄຣິດແມ່ນພຣະອົງຜູ້ສະຖາປະນານິມິດໃຫ້ແກ່ດານີເອນ, ແລະປໍລະປັກຂອງພຣະຄຣິດເປັນຜູ້ສະຖາປະນານິມິດໃຫ້ແກ່ສະຫະລັດເມື່ອມັນສ້າງພາບຂອງສັດຮ້າຍ.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ພວກເຮົາຈະສືບຕໍ່ຄວາມຄິດເຫຼົ່ານີ້ໃນບົດຄວາມຖັດໄປ.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ໂຣມສະຖາປະນານິມິດ - ເລກສິບສາມ</dc:title>
  <dc:subject>ການໂຕ້ຖຽງຂອງໂຣມ: ການເຂົ້າໃຈການທົດສອບສຸດທ້າຍຂອງຮູບສັດຮ້າຍ</dc:subject>
  <dc:creator>Jeff Pippenger</dc:creator>
  <cp:keywords/>
  <dc:description>Generated by ArticleDigger from modern_rome\13_modern_rome.json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modern_rome</cp:category>
  <cp:lastPrinted>2000-01-01T00:00:00Z</cp:lastPrinted>
</cp:coreProperties>
</file>