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ໂຣມສ້າງຕັ້ງນິມິດ - ເລກສິບສີ່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ພາບສະທ້ອນຂອງພຣະຄຣິດ ແລະ ການກໍ່ຮ່າງຂຶ້ນຂອງຮູບສັດຮ້າຍ: ຄູ່ຂະໜານແຫ່ງຄຳພະຍາກອນໃນວາລະສຸດທ້າຍ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2024-09-02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ເສັ້ນຄຳພະຍາກອນທີ່ຊີ້ບອກວ່າເມື່ອໃດສະຫະລັດອາເມລິກາສ້າງຮູບຈຳລອງໃຫ້ແກ່ ແລະ ຂອງສັດຮ້າຍ ເກີດຂຶ້ນໃນເວລາທີ່ເຂົາສັດຂອງລັດທິໂປຣແຕສແຕນກຳລັງສ້າງຮູບຈຳລອງຂອງພຣະຄຣິດ. ການກໍ່ຮ່າງນັ້ນຖືກລະບຸໄວ້ໂດຍຈົງໃນ Daniel ບົດທີ 10 ເມື່ອດານີເອນເຫັນນິມິດ “marah” ອັນເປັນດັ່ງກະຈົກສ່ອງອັນກໍ່ໃຫ້ເກີດຜົນ. ດານີເອນເປັນຕົວແທນຂອງຜູ້ທີ່ເພັ່ງມອງພຣະຄຣິດ, ແລະ ໂດຍການກະທຳເຊັ່ນນັ້ນ ພວກເຂົາສະທ້ອນພຣະລັກສະນະຂອງພຣະຄຣິດ. ໜຶ່ງແສນສີ່ໝື່ນສີ່ພັນ, ຜູ້ຊຶ່ງຖືກດານີເອນໃນບົດທີ 10 ເປັນຕົວແທນ, ກໍ່ຮ່າງຮູບຈຳລອງຂອງພຣະຄຣິດຢູ່ພາຍໃນ ພຽງແຕ່ເມື່ອພວກເຂົາເພັ່ງມອງພຣະລັກສະນະຂອງພຣະອົງ. ໂດຍການເພັ່ງມອງ ພວກເຂົາຈຶ່ງຖືກປ່ຽນແປງ.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ຮູບພາບຂອງສັດຮ້າຍສະທ້ອນເຖິງສັດຮ້າຍ, ແລະການກໍ່ຮ່າງຂອງຮູບພາບສັດຮ້າຍນັ້ນເປັນບົດທົດສອບອັນຍິ່ງໃຫຍ່ສໍາລັບປະຊາຊົນຂອງພຣະເຈົ້າ ໂດຍທີ່ຊະຕາກໍານິລັນດອນຂອງເຂົາຈະຖືກຕັດສິນ. ເມື່ອຄຣິດຕະຈັກໂປຣແຕສຕັນເຂົ້າຄວບຄຸມລັດຖະບານແຫ່ງສະຫະລັດອາເມຣິກາ ພວກເຂົາຈະໄດ້ສ້າງຮູບພາບຂອງລະບົບຄຣິດຕະຈັກແລະລັດທີ່ຊີ້ບອກເຖິງໂຄງສ້າງແຫ່ງການຄວບຄຸມ ຊຶ່ງອໍານາດສັນຕະປາປາເຄີຍໃຊ້ ກ່ອນທີ່ການໜຸນຫຼັງທາງການເມືອງຈະຖືກຖອນອອກ. ໃນຊ່ວງເວລາດຽວກັນນັ້ນ ຮູບພາບຂອງພຣະຄຣິດກໍຈະຖືກກໍ່ຮ່າງຂຶ້ນໃນປະຊາຊົນຂອງພຣະອົງໃນຍຸກສຸດທ້າຍ. ແຕ່ຍັງມີບາງຄົນທີ່ຢູ່ກັບດານີເອນຜູ້ບໍ່ໄດ້ເຫັນນິມິດ ເພາະພວກເຂົາໄດ້ໜີຈາກນິມິດນັ້ນ. ພວກເຂົາໄດ້ສອບຕົກໃນບົດທົດສອບເລື່ອງການກໍ່ຮ່າງຂອງຮູບພາບສັດຮ້າຍ ໂດຍປະຕິເສດທີ່ຈະຍອມໃຫ້ຮູບພາບຂອງພຣະຄຣິດຖືກກໍ່ຮ່າງຂຶ້ນພາຍໃນພວກເຂົາໃນຊ່ວງເວລາແຫ່ງການທົດສອບ.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ຫຼັກການຝ່າຍວິນຍານແຫ່ງການສະທ້ອນນັ້ນ ສໍາເລັດຂຶ້ນໂດຍການເພັ່ງເບິ່ງໃນແວ່ນທີ່ເປັນຕົວແທນຂອງພຣະຄຣິດ ແລະເນື່ອງຈາກນິມິດ “marah” ເປັນນິມິດທີ່ກໍ່ໃຫ້ເກີດຜົນ ພາບຂອງພຣະຄຣິດໃນແວ່ນຈຶ່ງກໍ່ໃຫ້ເກີດພາບຂອງພຣະຄຣິດໃນມະນຸດຊາດ. ແວ່ນຕາມຕົວອັກສອນສະທ້ອນພາບຂອງຄົນທີ່ເບິ່ງໃນແວ່ນ, ແຕ່ການນໍາຫຼັກການນີ້ໄປໃຊ້ຝ່າຍວິນຍານນັ້ນມີຕົວແປທີ່ກ່ຽວພັນກັບແວ່ນ. ຜູ້ທີ່ເປັນພຽງ “ຜູ້ຟັງພຣະຄໍາ, ແລະບໍ່ແມ່ນຜູ້ປະຕິບັດ,” “ຍ່ອມເບິ່ງຕົນເອງ, ແລ້ວກໍໄປຕາມທາງຂອງຕົນ, ແລະໃນທັນທີກໍລືມວ່າຕົນເປັນຄົນຢ່າງໃດ.” ພວກເຂົາເບິ່ງໄປທີ່ແວ່ນ ແລະເຫັນແຕ່ມະນຸດຊາດເທົ່ານັ້ນ.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ອີກຈຳພວກໜຶ່ງ ຜູ້ຊຶ່ງ “ບໍ່ແມ່ນຜູ້ຟັງແລ້ວລືມ, ແຕ່ເປັນຜູ້ປະຕິບັດການນັ້ນ” ເຫັນພຣະບັນຍັດຂອງພຣະເຈົ້າ; ເຂົາເຫັນພຣະຄຣິດໃນແວ່ນນັ້ນ. ການງານນັ້ນຄືການເຂົ້າໃຈວ່າ ຫຼັກການແຫ່ງການສະທ້ອນມີຄວາມເປັນຈິງຝ່າຍ “ທຳມະຊາດ” ແລະຄວາມເປັນຈິງຝ່າຍວິນຍານ. ດານີເອນເປັນຕົວຢ່າງຂອງຜູ້ທີ່ໄດ້ເຮັດ “ການງານ” ນັ້ນ, ເພາະໃນບົດທີ່ເກົ້າແລະສິບ ທ່ານໄດ້ສະແດງການງານທີ່ກໍ່ໃຫ້ເກີດຫຼັກການຝ່າຍວິນຍານແຫ່ງການສະທ້ອນ.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ໃນວັນເຫຼົ່ານັ້ນ ຂ້ານ້ອຍດານີເອນໄດ້ໄວ້ທຸກຢູ່ຕະຫຼອດສາມອາທິດເຕັມ. ຂ້ານ້ອຍບໍ່ໄດ້ຮັບປະທານອາຫານອັນປານີດ, ບໍ່ມີຊີ້ນຫຼືເຫຼົ້າອັນໃດເຂົ້າປາກຂ້ານ້ອຍ, ແລະຂ້ານ້ອຍກໍບໍ່ໄດ້ຊະໂລມນ້ຳມັນໃຫ້ຕົນເອງເລີຍ ຈົນກວ່າສາມອາທິດເຕັມນັ້ນຈະຄົບຖ້ວນ. ດານີເອນ 10:1,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ກາເບຣຽນໄດ້ໃຫ້ຄຳອະທິບາຍບາງສ່ວນແກ່ດານີເອນກ່ຽວກັບນິມິດໃນບົດທີແປດ, ແຕ່ດານີເອນຍັງບໍ່ເຂົ້າໃຈມັນທັງໝົດ.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ຂ້ານ້ອຍ ດານີເອນ ໄດ້ອ່ອນແຮງລົງ ແລະ ເຈັບໄຂ້ຢູ່ຫຼາຍວັນ; ພາຍຫຼັງ ຂ້ານ້ອຍໄດ້ລຸກຂຶ້ນ ແລະ ປະຕິບັດລາຊະການຂອງກະສັດ; ແລະ ຂ້ານ້ອຍຮູ້ສຶກພິສະວົງຕໍ່ນິມິດນັ້ນ, ແຕ່ບໍ່ມີຜູ້ໃດເຂົ້າໃຈມັນ. ດານີເອນ 8:27.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ຊິສເຕີ ໄວທ໌ ໄດ້ແຈ້ງໃຫ້ພວກເຮົາຊາບວ່າ ດານີເອນກຳລັງສະແຫວງຫາທີ່ຈະເຂົ້າໃຈຄຳຕີຄວາມຂອງຂ່າວສານໃນດານີເອນບົດທີ່ແປດ ຊຶ່ງກາບຣີເອນໄດ້ນຳມາໃຫ້ດານີເອນໃນບົດທີ່ເກົ້າ.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“ດ້ວຍຄວາມຈິງໃຈອັນໃໝ່ ແລະ ເລິກຊຶ້ງຍິ່ງຂຶ້ນ, ມິນເລີໄດ້ດຳເນີນການກວດສອບຄຳພະຍາກອນຕໍ່ໄປ, ໂດຍອຸທິດທັງຄືນ ແລະ ທັງວັນແກ່ການສຶກສາສິ່ງທີ່ໃນບັດນີ້ປາກົດວ່າມີຄວາມສຳຄັນຢ່າງໃຫຍ່ຫຼວງ ແລະ ດຶງດູດຄວາມສົນໃຈໄປທັງໝົດ. ໃນບົດທີແປດຂອງດານີເອນ ລາວບໍ່ອາດພົບເຫັນຮ່ອງຮອຍໃດເລີຍທີ່ຈະຊີ້ໄປຫາຈຸດເລີ່ມຕົ້ນຂອງ 2300 ວັນ; ທູດສະຫວັນກາເບຣຽນ, ແມ່ນແຕ່ເມື່ອໄດ້ຮັບຄຳບັນຊາໃຫ້ເຮັດໃຫ້ດານີເອນເຂົ້າໃຈນິມິດ, ກໍໄດ້ໃຫ້ຄຳອະທິບາຍແກ່ລາວພຽງແຕ່ບາງສ່ວນເທົ່ານັ້ນ. ເມື່ອການຂົ່ມເຫັງອັນໜ້າສະພຶງກົວທີ່ຈະເກີດແກ່ຄຣິດຕະຈັກຖືກເຜີຍອອກແກ່ນິມິດຂອງຜູ້ພະຍາກອນ, ກຳລັງທາງກາຍຂອງທ່ານກໍອ່ອນລ້າລົງ. ທ່ານບໍ່ອາດອົດທົນຕໍ່ໄປໄດ້ອີກ, ແລະ ທູດສະຫວັນຈຶ່ງຈາກທ່ານໄປຊົ່ວຄາວ. ດານີເອນ “ເປັນລົມ ແລະ ເຈັບໄຂ້ຢູ່ຫຼາຍວັນ.” “ແລະ ຂ້າພະເຈົ້າປະຫລາດໃຈໃນນິມິດນັ້ນ,” ທ່ານກ່າວວ່າ, “ແຕ່ບໍ່ມີຜູ້ໃດເຂົ້າໃຈມັນ.””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“ແຕ່ພຣະເຈົ້າໄດ້ຊົງບັນຊາແກ່ຜູ້ສົ່ງຂ່າວຂອງພຣະອົງວ່າ: ‘ຈົ່ງເຮັດໃຫ້ຊາຍຜູ້ນີ້ເຂົ້າໃຈນິມິດນັ້ນ.’ ພັນທະກິດນັ້ນຈະຕ້ອງສຳເລັດໃຫ້ໄດ້. ໂດຍຄວາມເຊື່ອຟັງຕໍ່ຄຳບັນຊານັ້ນ, ທູດສະຫວັນໄດ້ກັບຄືນມາຫາດານີເອນອີກໃນເວລາຕໍ່ມາ, ໂດຍກ່າວວ່າ: ‘ບັດນີ້ ຂ້ານ້ອຍອອກມາເພື່ອໃຫ້ທ່ານມີປັນຍາແລະຄວາມເຂົ້າໃຈ;’ ‘ເຫດສະນັ້ນ ຈົ່ງເຂົ້າໃຈເລື່ອງນັ້ນ ແລະພິຈາລະນານິມິດນັ້ນ.’ ດານີເອນ 8:27, 16; 9:22, 23, 25–27. ໃນນິມິດໃນບົດທີ 8 ມີປະເດັນສຳຄັນຢ່າງໜຶ່ງທີ່ຍັງບໍ່ໄດ້ຮັບການອະທິບາຍ, ຄື ປະເດັນທີ່ກ່ຽວກັບເວລາ—ໄລຍະເວລາ 2300 ມື້; ເຫດສະນັ້ນ ເມື່ອທູດສະຫວັນກັບມາອະທິບາຍຕໍ່ ທ່ານຈຶ່ງເນັ້ນໜັກເປັນພິເສດໃນເລື່ອງເວລາ.” The Great Controversy, 325.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ໃນບົດທີສິບ ພວກເຮົາໄດ້ຮັບແຈ້ງວ່າ ດານີເອນເຂົ້າໃຈ “ນິມິດ” ແລະ “ເລື່ອງນັ້ນ,” ແຕ່ດານີເອນປາຖະໜາແສງສະຫວ່າງເພີ່ມອີກ ດັ່ງນັ້ນ ລາວຈຶ່ງຕັ້ງໃຈຂອງລາວເພື່ອຈະຊອກຫາຄວາມເຂົ້າໃຈນັ້ນ ແລະລາວໄດ້ອົດອາຫານເປັນເວລາຊາວເອັດວັນ. ໃນການກະທໍາເຊັ່ນນັ້ນ ລາວເປັນຕົວແທນຂອງບັນດາຜູ້ຄົນໃນວາລະສຸດທ້າຍ ຜູ້ທີ່ເຂົ້າໃຈຫຼັກການຝ່າຍວິນຍານແຫ່ງການສະທ້ອນ ຊຶ່ງຖືກເປັນແບບໂດຍຫຼັກການທາງທໍາມະຊາດແຫ່ງການສະທ້ອນ. ຄວາມເຂົ້າໃຈນັ້ນຖືກສະແດງໃຫ້ເຫັນໂດຍຜົນງານຂອງເຂົາທັງຫຼາຍ, ແລະຜົນງານຂອງເຂົາທັງຫຼາຍຖືກເປັນຕົວແທນໂດຍດານີເອນ ໃນຖານະຜູ້ທີ່ສະແຫວງຫາຄວາມເຂົ້າໃຈອັນຖືກຕ້ອງຕໍ່ພຣະວາຈາພະຍາກອນຂອງພຣະເຈົ້າ. ຄວາມຕັດກັນທີ່ເຫັນໄດ້ຊັດຂອງບັນດາຜູ້ທີ່ໜີຈາກນິມິດ ກໍຄືວ່າ ພວກເຂົາບໍ່ໄດ້ສະແຫວງຫາຄວາມເຂົ້າໃຈອັນຖືກຕ້ອງຕໍ່ພຣະວາຈາພະຍາກອນຂອງພຣະເຈົ້າ.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ຄວາມຈິງແຫ່ງພຣະວາຈາພະຍາກອນຂອງພຣະເຈົ້າ ທີ່ດານີເອນຖືກນຳສະເໜີວ່າຫິວກະຫາຍທີ່ຈະເຂົ້າໃຈນັ້ນ ແມ່ນແສງສະຫວ່າງຂອງວັນສຸດທ້າຍ ເພາະວ່າດານີເອນເປັນແບບຢ່າງຂອງຄົນໜຶ່ງແສນສີ່ໝື່ນສີ່ພັນ. ດັ່ງນັ້ນ ດານີເອນຈຶ່ງເປັນຕົວແທນຂອງຊົນຊັ້ນໜຶ່ງ ຜູ້ທີ່ກຳລັງສະແຫວງຫາທີ່ຈະເຂົ້າໃຈແສງສະຫວ່າງແຫ່ງພຣະວາຈາພະຍາກອນຂອງພຣະເຈົ້າ ຊຶ່ງຖືກນຳສະເໜີວ່າເປັນການທົດສອບສຸດທ້າຍກ່ອນທີ່ພຣະຄຸນແຫ່ງການພິພາກສາຈະສິ້ນສຸດລົງ. ໃນດ້ານນີ້ ມັນຄືການສຳແດງຂອງພຣະເຢຊູຄຣິດ ທີ່ຖືກເປີດຜະນຶກອອກໃນໄລຍະກ່ອນທີ່ພຣະຄຸນແຫ່ງການພິພາກສາຈະສິ້ນສຸດລົງພຽງເລັກນ້ອຍ, ແຕ່ມັນກໍເປັນການທົດສອບນັ້ນດ້ວຍ ຊຶ່ງຖືກນຳສະເໜີວ່າເປັນການກໍ່ຮ່າງຂຶ້ນຂອງຮູບຂອງສັດຮ້າຍ.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ການກໍ່ຮ່າງຂອງຮູບສັດຮ້າຍ ແມ່ນເປັນການຊີ້ບອກໂດຍກົງເຖິງຂະບວນການທີ່ຮູບສັດຮ້າຍນັ້ນຖືກພັດທະນາຂຶ້ນ. ຄວາມເປັນຈິງນັ້ນບໍ່ອາດຖືກກຳນົດໄດ້ຢ່າງຖືກຕ້ອງ ຫາກບໍ່ໄດ້ລະບຸຫົວຂໍ້ຫຼັກຂອງການທົດສອບກ່ອນ ຄື ສັດຮ້າຍ. ເປັນສັດຮ້າຍນັ້ນເອງທີ່ສ້າງຕັ້ງ ແລະ ກຳນົດວ່າຮູບນັ້ນຖືກກໍ່ຮ່າງຂຶ້ນຢ່າງໃດ.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 ‘ຮູບຈໍາລອງໃຫ້ແກ່ສັດຮ້າຍ’ ແມ່ນຫຍັງ? ແລະມັນຈະຖືກສ້າງຂຶ້ນແນວໃດ? ຮູບຈໍາລອງນັ້ນຖືກສ້າງໂດຍສັດຮ້າຍທີ່ມີສອງເຂົາ, ແລະເປັນຮູບຈໍາລອງໃຫ້ແກ່ສັດຮ້າຍ. ມັນຍັງຖືກເອີ້ນວ່າ ຮູບຈໍາລອງຂອງສັດຮ້າຍ ອີກດ້ວຍ. ດັ່ງນັ້ນ ເພື່ອຈະຮູ້ວ່າຮູບຈໍາລອງນັ້ນມີລັກສະນະແນວໃດ ແລະມັນຈະຖືກສ້າງຂຶ້ນແນວໃດ ພວກເຮົາຈໍາເປັນຕ້ອງສຶກສາລັກສະນະຂອງສັດຮ້າຍນັ້ນເອງ—ຄື ອໍານາດສັນຕະປາປາ.”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“ເມື່ອຄຣິດຈັກໃນຍຸກຕົ້ນໄດ້ເສື່ອມຊາມໂດຍການຫັນອອກຈາກຄວາມຮຽບງ່າຍຂອງຂ່າວປະເສີດ ແລະຍອມຮັບພິທີກຳແລະຂະບວນປະເພນີຂອງຄົນຕ່າງສາສະໜາ, ນາງກໍໄດ້ສູນເສຍພຣະວິນຍານແລະລິດເດດຂອງພຣະເຈົ້າ; ແລະເພື່ອຈະຄວບຄຸມຈິດສຳນຶກຜິດຊອບຊົ່ວດີຂອງປະຊາຊົນ, ນາງຈຶ່ງສະແຫວງຫາການສະໜັບສະໜູນຈາກອຳນາດຝ່າຍໂລກ. ຜົນທີ່ຕາມມາຄື ລະບົບສັນຕະປາປາ, ຄຣິດຈັກໜຶ່ງທີ່ຄວບຄຸມອຳນາດຂອງລັດ ແລະນຳອຳນາດນັ້ນມາໃຊ້ເພື່ອສົ່ງເສີມເປົ້າໝາຍຂອງຕົນເອງ, ໂດຍສະເພາະເພື່ອການລົງໂທດ ‘ຄຳສອນນອກຮີດ.’ ເພື່ອໃຫ້ສະຫະລັດອາເມລິກາສ້າງຮູບຈຳລອງຂອງສັດຮ້າຍນັ້ນ, ອຳນາດຝ່າຍສາສະໜາຈະຕ້ອງຄວບຄຸມລັດຖະບານຝ່າຍບ້ານເມືອງໃຫ້ໄດ້ຮອດຂະໜາດທີ່ອຳນາດຂອງລັດຈະຖືກຄຣິດຈັກນຳມາໃຊ້ເຊັ່ນກັນ ເພື່ອບັນລຸເປົ້າໝາຍຂອງຕົນເອງ.” The Great Controversy, 443.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ເພື່ອ “ຮຽນຮູ້ວ່າຮູບນັ້ນເປັນຢ່າງໃດ ແລະຈະຖືກສ້າງຂຶ້ນແນວໃດ ພວກເຮົາຈຳເປັນຕ້ອງສຶກສາລັກສະນະຂອງສັດຮ້າຍນັ້ນເອງ—ຄື ລະບົບສັນຕະປາປາ.” ສັດຮ້າຍນັ້ນແຫຼະທີ່ສະຖາປະນານິມິດທີ່ເປັນການທົດສອບໃນວັນສຸດທ້າຍ ແລະທີ່ຈະຖືກນຳມາໃຫ້ເກີດຂຶ້ນກ່ອນການປິດໂອກາດແຫ່ງພຣະຄຸນ. ດານີເອນໄດ້ເຂົ້າໃຈນິມິດ ແລະເລື່ອງນັ້ນ.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ໃນປີທີສາມແຫ່ງການຄອງລາດຂອງຊີຣັດກະສັດແຫ່ງເປີເຊຍ ມີເລື່ອງໜຶ່ງຖືກເປີດເຜີຍແກ່ດານີເອນ ຜູ້ຊຶ່ງມີຊື່ວ່າເບນເທຊາຊັດຊາ; ແລະເລື່ອງນັ້ນເປັນຄວາມຈິງ ແຕ່ກຳນົດເວລານັ້ນຍາວນານ: ແລະທ່ານໄດ້ເຂົ້າໃຈເລື່ອງນັ້ນ ແລະມີຄວາມເຂົ້າໃຈໃນນິມິດນັ້ນ. ດານີເອນ 10:1.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ນິມິດນັ້ນແມ່ນນິມິດ “mareh” ກ່ຽວກັບສອງພັນສາມຮ້ອຍປີ. “ສິ່ງ” ແມ່ນຄໍາພາສາເຮັບເຣີ “dabar” ຊຶ່ງມີຄວາມໝາຍວ່າ “ຖ້ອຍຄໍາ.” ຄໍາດຽວກັນ (“dabar”) ທີ່ຖືກແປເປັນ “ສິ່ງ” ໃນຂໍ້ທີໜຶ່ງ ໄດ້ຖືກແປເປັນ “ເລື່ອງ” ໃນບົດທີເກົ້າ ຂໍ້ທີຊາວສາມ.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ແມ່ນແລ້ວ, ໃນຂະນະທີ່ຂ້າພະເຈົ້າກໍາລັງກ່າວຄໍາອະທິຖານຢູ່ນັ້ນ, ຊາຍນັ້ນຄື ກາບຣີເອນ, ຜູ້ທີ່ຂ້າພະເຈົ້າໄດ້ເຫັນໃນນິມິດແຕ່ເບື້ອງຕົ້ນ, ໄດ້ຖືກໃຫ້ບິນມາຢ່າງວ່ອງໄວ ແລະມາແຕະຕ້ອງຂ້າພະເຈົ້າໃນເວລາປະມານການຖວາຍບູຊາຕອນແລງ. ແລະທ່ານໄດ້ແຈ້ງແກ່ຂ້າພະເຈົ້າ, ໄດ້ກ່າວກັບຂ້າພະເຈົ້າ, ແລະກ່າວວ່າ, ໂອ ດານີເອນ, ບັດນີ້ຂ້າພະເຈົ້າໄດ້ອອກມາເພື່ອໃຫ້ເຈົ້າມີປັນຍາ ແລະຄວາມເຂົ້າໃຈ. ໃນຕອນເລີ່ມຕົ້ນແຫ່ງການວິງວອນຂອງເຈົ້າ, ພຣະບັນຊາໄດ້ອອກມາແລ້ວ, ແລະຂ້າພະເຈົ້າໄດ້ມາເພື່ອສະແດງແກ່ເຈົ້າ; ເພາະວ່າເຈົ້າເປັນຜູ້ທີ່ຖືກຮັກຢ່າງຍິ່ງ: ເພາະສະນັ້ນ ຈົ່ງເຂົ້າໃຈເລື່ອງນັ້ນ ແລະພິຈາລະນານິມິດນັ້ນ. ດານີເອນ 9:21–23.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ກາເບຣຽນໄດ້ມາຫາດານີເອນເພື່ອຕອບສະໜອງຕໍ່ຄຳອະທິຖານຂອງດານີເອນ ຊຶ່ງມີຄວາມເຊື່ອມໂຍງກັບຄວາມແຈ້ງແຈ້ງທີ່ດານີເອນໄດ້ຮັບ ເມື່ອທ່ານໄດ້ເຂົ້າໃຈວ່າ ທ່ານກຳລັງຢູ່ໃນການເປັນເຊີຍ ຊຶ່ງໄດ້ຖືກເປັນສັນຍາລັກໂດຍການກະຈັດກະຈາຍໃນ ພຣະບັນຍັດພວກເລວີ ບົດທີ 26.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ໃນປີທຳອິດແຫ່ງການຄອງລາດຂອງທ່ານ ຂ້າພະເຈົ້າ ດານີເອນ ໄດ້ເຂົ້າໃຈໂດຍຈາກບັນດາໜັງສືເຖິງຈຳນວນປີທີ່ພຣະວັຈນະຂອງພຣະຢາເວໄດ້ມາເຖິງ ເຢເຣມີຢາ ຜູ້ພະຍາກອນ ຄືວ່າພຣະອົງຈະໃຫ້ຄົບເຈັດສິບປີໃນຄວາມຮ້າງເປົ່າຂອງເຢຣູຊາເລັມ. ດານີເອນ 9:2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ການຖືກກວາດໄປເປັນເຊີຍທີ່ເຢເຣມີຢາໄດ້ລະບຸນັ້ນ ໄດ້ນຳດານີເອນໄປສູ່ການເປັນເຊີຍແຫ່ງ “ເຈັດເທົ່າ” ທີ່ໂມເຊໄດ້ບັນທຶກໄວ້ ຊຶ່ງເປັນທັງ “ຄຳສາບານ” ແລະ “ຄຳສາບແຊ່ງ.”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ແທ້ຈິງແລ້ວ ອິດສະຣາເອນທັງປວງໄດ້ລ່ວງລະເມີດພຣະບັນຍັດຂອງພຣະອົງ ໂດຍການຫັນຫຼັງໜີໄປ ເພື່ອຈະບໍ່ເຊື່ອຟັງພຣະສຸລະສຽງຂອງພຣະອົງ; ດັ່ງນັ້ນ ຄຳສາບແຊ່ງຈຶ່ງຖືກເທລົງເທິງພວກເຮົາ ແລະຄຳສາບານທີ່ໄດ້ຂຽນໄວ້ໃນພຣະບັນຍັດຂອງໂມເຊ ຜູ້ຮັບໃຊ້ຂອງພຣະເຈົ້າ ເພາະວ່າພວກເຮົາໄດ້ເຮັດບາບຕໍ່ພຣະອົງ. ແລະພຣະອົງໄດ້ຮັບຮອງພຣະດຳລັດຂອງພຣະອົງ ຊຶ່ງພຣະອົງໄດ້ກ່າວໄວ້ຕໍ່ພວກເຮົາ ແລະຕໍ່ບັນດາຜູ້ພິພາກສາຂອງພວກເຮົາຜູ້ທີ່ໄດ້ພິພາກສາພວກເຮົາ ໂດຍການນຳເອົາຄວາມພິບັດອັນໃຫຍ່ຫຼວງມາເທິງພວກເຮົາ; ເພາະວ່າພາຍໃຕ້ຟ້າສະຫວັນທັງສິ້ນ ບໍ່ເຄີຍມີການກະທຳໃດເກີດຂຶ້ນເໝືອນດັ່ງທີ່ໄດ້ກະທຳແກ່ເຢຣູຊາເລັມ. ດັ່ງທີ່ໄດ້ຂຽນໄວ້ໃນພຣະບັນຍັດຂອງໂມເຊ ຄວາມພິບັດທັງໝົດນີ້ໄດ້ມາເຖິງພວກເຮົາແລ້ວ; ແຕ່ພວກເຮົາຫາໄດ້ວິງວອນຕໍ່ພຣະພັກຂອງພຣະຢາເວພຣະເຈົ້າຂອງພວກເຮົາບໍ່ ເພື່ອວ່າພວກເຮົາຈະຫັນກັບຈາກຄວາມຊົ່ວຊ້າຂອງພວກເຮົາ ແລະເຂົ້າໃຈຄວາມຈິງຂອງພຣະອົງ. ດານີເອນ 9:11–13.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ໂດຍອາໄສພະຍານທັງສອງຂອງເຢເຣມີຢາ ແລະ ໂມເຊ, ດານີເອນໄດ້ເຂົ້າໃຈວ່າຄວາມຮ້າງເປົ່າທີ່ໄດ້ຖືກນຳມາເໜືອເຢຣູຊາເລັມນັ້ນ ຄື “ຄຳສາບແຊ່ງ” “ຂອງໂມເຊ” ທີ່ໄດ້ “ຖືກເທລົງເທິງ” ອິດສະຣາເອນບູຮານ. ຊິດເຕີ ໄວທ໌ ເອີ້ນພະຍານຂອງເຢເຣມີຢາວ່າ “ຄຳພະຍານຕໍ່ຄຣິດຈັກ,” ແລະໃນແງ່ນີ້ ນັ້ນກຳລັງລະບຸເຢເຣມີຢາວ່າເປັນພຣະວິນຍານແຫ່ງຄຳພະຍາກອນຂອງວາລະສຸດທ້າຍ, ເພາະວ່າ “ຄຳພະຍານຕໍ່ຄຣິດຈັກ” ໃນວາລະສຸດທ້າຍກໍແມ່ນສິ່ງນີ້ເອງ. ເຢເຣມີຢາເປັນຕົວແທນຂອງພຣະວິນຍານແຫ່ງຄຳພະຍາກອນ ແລະ ໂມເຊເປັນຕົວແທນຂອງພຣະຄຳພີ.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ດານີເອນເປັນຕົວແທນຂອງຜູ້ຄົນໃນຍຸກສຸດທ້າຍທີ່ເຂົ້າໃຈຈາກພະຍານສອງທ່ານນັ້ນວ່າ ພວກເຂົາໄດ້ຖືກກະຈັດກະຈາຍໄປ, ແລະທີ່ເຂົ້າໃຈຈາກພຣະຄຳພີແລະພຣະວິນຍານແຫ່ງຄຳພະຍາກອນວ່າ ພວກເຂົາໄດ້ຖືກປຸກໃຫ້ຕື່ນຂຶ້ນ, ເໝືອນດັ່ງທີ່ດານີເອນໄດ້ຖືກປຸກໃຫ້ຮູ້ຄວາມຈິງວ່າ ທ່ານ (ພວກເຂົາ) ໄດ້ຢູ່ໃນການເປັນເຊີຍ, ແລະວ່າການເປັນເຊີຍນັ້ນໄດ້ຖືກສະແດງໄວ້ໃນພຣະວາຈາພະຍາກອນຂອງພຣະເຈົ້າ.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ປະສົບການຂອງປະຊາຊົນຂອງພຣະເຈົ້າໃນວັນສຸດທ້າຍ ຄືປະສົບການຂອງສາວພົມຈັນສິບຄົນ.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“ຄຳອຸປະມາເຣື່ອງພຣະຍິງພົມຈັນສິບຄົນໃນມັດທາຍ 25 ກໍໄດ້ສະແດງໃຫ້ເຫັນປະສົບການຂອງປະຊາຊົນແອດເວັນຕິດເຊັ່ນກັນ.” The Great Controversy,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ເວລາແຫ່ງການລ່າຊ້າໃນຄໍາອຸປະມາເລື່ອງພົມມະຈາຣີສິບຄົນ ເປັນຕົວແທນຂອງການປຸກໃຫ້ຕື່ນຂຶ້ນດຽວກັນກັບຂອງດານີເອນໃນບົດທີເກົ້າ. ໂດຍອາໄສພະຍານສອງອົງທີ່ຖືກຊໍາລະໃຫ້ບໍລິສຸດ ດານີເອນໄດ້ຕະໜັກວ່າຊີວິດທັງໝົດຂອງທ່ານເປັນການສໍາເລັດຕາມຄໍາພະຍາກອນສະເພາະຂໍ້ໜຶ່ງໃນພຣະຄໍາຂອງພຣະເຈົ້າ. ຄໍາພະຍາກອນນັ້ນໄດ້ນໍາພາດານີເອນໄປສູ່ວິທີແກ້ໄຂທີ່ຈໍາເປັນ ຖ້າດານີເອນຈະຖືກຕຽມໃຫ້ພ້ອມສໍາລັບສິ່ງທີ່ກໍາລັງຈະເກີດຂຶ້ນແກ່ທ່ານໃນບົດຖັດໄປທັນທີ. ເຊັ່ນດຽວກັນ ເມື່ອພວກມິນເລີໄຣຕ໌ໄດ້ເຮັດໃຫ້ຄໍາອຸປະມາເລື່ອງພົມມະຈາຣີສິບຄົນສໍາເລັດຕາມນັ້ນ ພວກເຂົາກໍຈໍາເປັນຕ້ອງຖືກປຸກໃຫ້ຕື່ນຂຶ້ນເຊັ່ນກັນ ໃຫ້ຮູ້ວ່າຄວາມຜິດຫວັງຄັ້ງທໍາອິດແລະການລ່າຊ້າໄດ້ນໍາພາພວກເຂົາໃຫ້ຫຼັບໄປ. ບັນດາຜູ້ພະຍາກອນທັງປວງເປັນຕົວແທນຂອງວັນສຸດທ້າຍ.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ການຕື່ນຂຶ້ນຂອງດານີເອນ ແລະ ຂອງພວກມິນເລີໄຕ໌ ເປັນພະຍານສອງຄົນຂອງການຕື່ນຂຶ້ນຂອງຄົນໜຶ່ງແສນສີ່ໝື່ນສີ່ພັນໃນວັນສຸດທ້າຍ.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“ພຣະເຢຊູ ແລະ ບັນດາບໍລິວານແຫ່ງສະຫວັນທັງປວງ ໄດ້ທອດພຣະເນດດ້ວຍຄວາມເຫັນໃຈ ແລະ ຄວາມຮັກ ໄປຍັງຜູ້ທີ່ໄດ້ຄອຍຖ້າດ້ວຍຄວາມຄາດຫວັງອັນຫວານຊື່ນ ທີ່ຈະໄດ້ເຫັນພຣະອົງ ຜູ້ຊຶ່ງຈິດວິນຍານຂອງເຂົາຮັກ. ບັນດາທູດສະຫວັນໄດ້ລອຍຢູ່ອ້ອມພວກເຂົາ ເພື່ອຄ້ຳຊູພວກເຂົາໃນໂມງແຫ່ງການທົດລອງ. ບັນດາຜູ້ທີ່ໄດ້ລະເລີຍບໍ່ຍອມຮັບຂ່າວສານຈາກສະຫວັນນັ້ນ ຖືກປະໄວ້ໃນຄວາມມືດ, ແລະ ພຣະພິໂລດຂອງພຣະເຈົ້າໄດ້ລຸກຂຶ້ນຕໍ່ພວກເຂົາ ເພາະພວກເຂົາບໍ່ຍອມຮັບແສງສະຫວ່າງທີ່ພຣະອົງໄດ້ສົ່ງມາແກ່ພວກເຂົາຈາກສະຫວັນ. ຄົນສັດຊື່ເຫຼົ່ານັ້ນ ຜູ້ຜິດຫວັງ ແຕ່ບໍ່ອາດເຂົ້າໃຈໄດ້ວ່າເຫດໃດອົງພຣະຜູ້ເປັນເຈົ້າຂອງພວກເຂົາຈຶ່ງບໍ່ສະເດັດມາ, ມິໄດ້ຖືກປະໄວ້ໃນຄວາມມືດ. ອີກຄັ້ງໜຶ່ງ ພວກເຂົາໄດ້ຖືກນຳໃຫ້ກັບໄປຫາພຣະຄຳພີຂອງຕົນ ເພື່ອຄົ້ນຫາຊ່ວງເວລາແຫ່ງຄຳພະຍາກອນ. ພຣະຫັດຂອງອົງພຣະຜູ້ເປັນເຈົ້າໄດ້ຖອນອອກຈາກຕົວເລກຕ່າງໆ, ແລະ ຄວາມຜິດພາດນັ້ນໄດ້ຖືກອະທິບາຍ. ພວກເຂົາເຫັນວ່າ ຊ່ວງເວລາແຫ່ງຄຳພະຍາກອນໄດ້ຍືດໄປເຖິງປີ 1844, ແລະ ຫຼັກຖານຊຸດດຽວກັນທີ່ພວກເຂົາໄດ້ນຳສະເໜີເພື່ອສະແດງວ່າຊ່ວງເວລາແຫ່ງຄຳພະຍາກອນໄດ້ສິ້ນສຸດໃນປີ 1843, ກໍພິສູດວ່າມັນຈະສິ້ນສຸດໃນປີ 1844. ແສງສະຫວ່າງຈາກພຣະຄຳຂອງພຣະເຈົ້າໄດ້ສ່ອງສະຫວ່າງລົງເທິງຖານະຂອງພວກເຂົາ, ແລະ ພວກເຂົາໄດ້ຄົ້ນພົບເວລາແຫ່ງການຊັກຊ້າ—‘ແມ່ນວ່າມັນ [ນິມິດ] ຈະຊັກຊ້າ ກໍຈົ່ງຄອຍຖ້າມັນ.’ ໃນຄວາມຮັກຂອງພວກເຂົາຕໍ່ການສະເດັດມາໃນທັນທີຂອງພຣະຄຣິດ, ພວກເຂົາໄດ້ມອງຂ້າມການຊັກຊ້າຂອງນິມິດ ຊຶ່ງໄດ້ຖືກກຳນົດໄວ້ເພື່ອສຳແດງຜູ້ທີ່ຄອຍຖ້າຢ່າງແທ້ຈິງ. ອີກຄັ້ງໜຶ່ງ ພວກເຂົາມີຈຸດແຫ່ງເວລາ. ແຕ່ຂ້າພະເຈົ້າໄດ້ເຫັນວ່າ ຫຼາຍຄົນໃນພວກເຂົາບໍ່ອາດລຸກຂຶ້ນເໜືອຄວາມຜິດຫວັງອັນຮ້າຍແຮງຂອງຕົນ ເພື່ອຈະມີຄວາມຮ້ອນຮົນ ແລະ ພະລັງກຳລັງໃນລະດັບທີ່ເຄີຍເປັນເຄรื่องໝາຍຂອງຄວາມເຊື່ອຂອງພວກເຂົາໃນປີ 1843.” Early Writings, 236.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ໃນການສຳເລັດຂອງຄຳອຸປະມານນັ້ນ, ພວກ Millerites “ໄດ້ມອງຂ້າມການຊັກຊ້າຂອງນິມິດ,” ແຕ່ພວກເຂົາ “ອີກຄັ້ງໜຶ່ງ” “ໄດ້ຖືກນຳໃຫ້ກັບໄປຫາພຣະຄຳພີຂອງພວກເຂົາເພື່ອຄົ້ນຫາຊ່ວງເວລາແຫ່ງຄຳພະຍາກອນ. ພຣະຫັດຂອງອົງພຣະຜູ້ເປັນເຈົ້າຖືກຍົກອອກຈາກຕົວເລກ, ແລະຄວາມຜິດພາດໄດ້ຖືກອະທິບາຍ.” ດານີເອນໄດ້ຖືກນຳໄປຫາພຣະຄຳພີ ແລະ “ພຣະຫັດຂອງອົງພຣະຜູ້ເປັນເຈົ້າ” ຖືກຍົກອອກຈາກ “ຊ່ວງເວລາແຫ່ງຄຳພະຍາກອນ,” ແລະເມື່ອດານີເອນໃນຖານະຜູ້ປະຕິບັດ, ບໍ່ແມ່ນພຽງແຕ່ຜູ້ຟັງ, ໂດຍຄວາມເຊື່ອອັນມີການກະທຳໄດ້ພິສູດວ່າທ່ານເຂົ້າໃຈຂ່າວສານຂອງເຢເຣມີຢາ ແລະໂມເຊ ໂດຍການເຮັດໃຫ້ຄຳແນະນຳທີ່ໄດ້ປະທານໄວ້ໃນເລວີນິຕິ ບົດ 26 ສຳເລັດລົງ ພ້ອມທັງການແກ້ໄຂແລະການຄລີ່ຄາຍສະພາບທີ່ກະຈັດກະຈາຍຂອງຊົນຂອງພຣະເຈົ້າ, ແລ້ວ “ຄຳອະທິບາຍ” ຈຶ່ງໄດ້ຖືກປະທານແກ່ດານີເອນ.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ເມື່ອຄົນໜຶ່ງແສນສີ່ສິບສີ່ພັນ ບັນລຸເວລາແຫ່ງການຄອຍຖ້າຂອງຄຳອຸປະມາ ໃນການສຳເລັດຂັ້ນສຸດທ້າຍແລະສົມບູນທີ່ສຸດຂອງມັນໃນວັນສຸດທ້າຍ, ພວກເຂົາຈະກະທຳດັ່ງນັ້ນໃນຊ່ວງເວລາທີ່ “ການກໍ່ຮ່າງຂອງຮູບຈຳລອງຂອງສັດຮ້າຍ” ເປັນການທົດສອບອັນໃຫຍ່ຂອງພວກເຂົາ.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ພວກເຮົາຈະສືບຕໍ່ຄວາມຄິດເຫຼົ່ານີ້ໃນບົດຄວາມຖັດໄປ.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“‘ເມື່ອຜົນນັ້ນສຸກແລ້ວ ທັນໃດນັ້ນເຂົາກໍນໍາກ່ຽວເຂົ້າໄປ ເພາະວ່າລະດູກ່ຽວມາເຖິງແລ້ວ.’ ພຣະຄຣິດກໍາລັງຄອຍຖ້າດ້ວຍຄວາມປາຖະໜາອັນແຮງກ້າ ເພື່ອການສໍາແດງພຣະອົງເອງໃນຄຣິສຕະຈັກຂອງພຣະອົງ. ເມື່ອພຣະລັກສະນະຂອງພຣະຄຣິດຖືກສະທ້ອນອອກຢ່າງສົມບູນໃນປະຊາຊົນຂອງພຣະອົງ ເມື່ອນັ້ນພຣະອົງຈະສະເດັດມາເພື່ອຮັບເອົາເຂົາເຈົ້າເປັນຂອງພຣະອົງເອງ.” Christ’s Object Lessons 69.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“ຄວາມມືດແຫ່ງການເຂົ້າໃຈຜິດກ່ຽວກັບພຣະເຈົ້າ ກຳລັງປົກຄຸມໂລກຢູ່. ມະນຸດກຳລັງສູນເສຍຄວາມຮູ້ຈັກໃນພຣະລັກສະນະຂອງພຣະອົງ. ພຣະລັກສະນະນັ້ນໄດ້ຖືກເຂົ້າໃຈຜິດ ແລະຖືກຕີຄວາມຜິດ. ໃນເວລານີ້ ຂ່າວສານຈາກພຣະເຈົ້າຈະຕ້ອງຖືກປະກາດອອກໄປ ເປັນຂ່າວສານທີ່ໃຫ້ຄວາມສະຫວ່າງໃນອິດທິພົນຂອງມັນ ແລະໃຫ້ຄວາມລອດໃນລິດເດດຂອງມັນ. ພຣະລັກສະນະຂອງພຣະອົງຈະຕ້ອງຖືກເຮັດໃຫ້ເປັນທີ່ຮູ້ຈັກ. ເຂົ້າໄປໃນຄວາມມືດຂອງໂລກ ຈະຕ້ອງມີການສ່ອງສາຍແສງແຫ່ງພຣະສິຣິຂອງພຣະອົງ ຄື ແສງແຫ່ງຄວາມດີຂອງພຣະອົງ ພຣະກະລຸນາ ແລະຄວາມຈິງ.”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“ນີ້ແມ່ນພຣະລາຊະກິດທີ່ຜູ້ພະຍາກອນ ອິຊາຢາ ໄດ້ກ່າວໄວ້ໃນຖ້ອຍຄຳວ່າ, ‘ໂອ ເຢຣູຊາເລັມ, ຜູ້ນຳຂ່າວດີມາ, ຈົ່ງຍົກສຽງຂອງເຈົ້າຂຶ້ນດ້ວຍກຳລັງ; ຈົ່ງຍົກມັນຂຶ້ນ, ຢ່າຢ້ານກົວ; ຈົ່ງກ່າວແກ່ບັນດານະຄອນແຫ່ງ ຢູດາ ວ່າ, ຈົ່ງເບິ່ງພຣະເຈົ້າຂອງພວກເຈົ້າ! ຈົ່ງເບິ່ງ, ພຣະອົງຜູ້ເປັນອົງພຣະຜູ້ເປັນເຈົ້າຈະສະເດັດມາດ້ວຍພຣະຫັດອັນຊົງລິດ, ແລະ ພຣະກອນຂອງພຣະອົງຈະປົກຄອງເພື່ອພຣະອົງ; ຈົ່ງເບິ່ງ, ບຳເໜັດຂອງພຣະອົງຢູ່ກັບພຣະອົງ, ແລະ ພຣະລາຊະກິດຂອງພຣະອົງຢູ່ຕໍ່ພຣະພັກຂອງພຣະອົງ.’ ອິຊາຢາ 40:9, 10.”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“ຜູ້ທີ່ຄອຍຖ້າການສະເດັດມາຂອງເຈົ້າບ່າວ ຈະຕ້ອງກ່າວແກ່ປະຊາຊົນວ່າ, ‘ຈົ່ງເບິ່ງພຣະເຈົ້າຂອງທ່ານ.’ ລຳແສງສຸດທ້າຍແຫ່ງຄວາມເມດຕາ, ຂ່າວສານສຸດທ້າຍແຫ່ງຄວາມເມດຕາທີ່ຈະຖືກປະກາດແກ່ໂລກ, ແມ່ນການເປີດເຜີຍພຣະລັກສະນະແຫ່ງຄວາມຮັກຂອງພຣະອົງ. ບຸດຫຼານຂອງພຣະເຈົ້າຈະຕ້ອງສະແດງພຣະສະຫງ່າລາສີຂອງພຣະອົງ. ໃນຊີວິດແລະໃນລັກສະນະນິສັຍຂອງພວກເຂົາເອງ ພວກເຂົາຈະຕ້ອງເປີດເຜີຍວ່າ ພຣະຄຸນຂອງພຣະເຈົ້າໄດ້ກະທຳອັນໃດເພື່ອພວກເຂົາ.” Christ’s Object Lessons, 415.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ໂຣມສ້າງຕັ້ງນິມິດ - ເລກສິບສີ່</dc:title>
  <dc:subject>ພາບສະທ້ອນຂອງພຣະຄຣິດ ແລະ ການກໍ່ຮ່າງຂຶ້ນຂອງຮູບສັດຮ້າຍ: ຄູ່ຂະໜານແຫ່ງຄຳພະຍາກອນໃນວາລະສຸດທ້າຍ</dc:subject>
  <dc:creator>Jeff Pippenger</dc:creator>
  <cp:keywords/>
  <dc:description>Generated by ArticleDigger from modern_rome\14_modern_rome.json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