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ໂຣມສະຖາປະນານິມິດ — ເລກສິບຫ້າ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ການທົດສອບສຸດທ້າຍ: ການຕື່ນຂຶ້ນສູ່ການໂຕ້ແຍ້ງເຊິ່ງເປັນຄຳພະຍາກອນ ກ່ຽວກັບຮູບຈຳລອງຂອງສັດຮ້າຍ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ບັດນີ້ ພວກເຮົາກຳລັງຢູ່ໃນໄລຍະແຫ່ງການທົດສອບຂອງຮູບຈຳລອງຂອງສັດຮ້າຍ, ແລະຂໍ້ຂັດແຍ້ງທາງຄຳພະຍາກອນຄັ້ງທຳອິດໃນປະຫວັດຂອງອັດເວັນຕິດ ກໍກຳລັງຖືກທຳຊ້ຳອີກໃນເວລານີ້. ໃນເດືອນກໍລະກົດ ປີ 2023, ມີຄາເອນ ຫົວໜ້າທູດສະຫວັນ ໄດ້ສະເດັດລົງມາເພື່ອປຸກກະດູກແຫ້ງທີ່ຕາຍແລ້ວຂອງເອເຊກຽນ, ຜູ້ຊຶ່ງນອນຖືກຂ້າຢູ່ໃນຖະໜົນແຫ່ງນະຄອນໃຫຍ່ນັ້ນ ຄື ໂຊໂດມ ແລະ ອີຢິບ. ຢູ່ທີ່ນັ້ນໃນພຣະນິມິດ ບົດທີ 11, ພວກເຂົາໄດ້ຖືກນຳອອກຈາກການນອນຫຼັບແຫ່ງຄວາມຕາຍໂດຍການປະທານພຣະວິນຍານ. ໃນເອເຊກຽນ ບົດທີ 37, ຂ່າວສານເລື່ອງລົມທັງສີ່ ຖືກລະບຸວ່າເປັນຂ່າວສານທີ່ປ່ຽນກະດູກແຫ້ງທີ່ຕາຍແລ້ວ, ຊຶ່ງຖືກລະບຸວ່າເປັນວົງວານອິດສະຣາເອນທັງໝົດ, ໃຫ້ກາຍເປັນກອງທັບຂອງພຣະອົງ. ຜູ້ພະຍາກອນດານີເອນເປັນຕົວແທນຂອງພະຍານສອງຄົນຂອງໂຢຮັນທີ່ຖືກຂ້າ, ແລະທ່ານຍັງເປັນຕົວແທນຂອງຜູ້ທີ່ຢູ່ໃນຫຸບເຂົາແຫ່ງກະດູກແຫ້ງທີ່ຕາຍແລ້ວ ພ້ອມທັງພົມມະຈາຣີຜູ້ມີປັນຍາໃນຄຳອຸປະມານັ້ນ.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ເມື່ອພວກມິນເລີໄດ້ເຮັດໃຫ້ຄຳອຸປະມານັ້ນສຳເລັດຜົນ ພວກເຂົາກໍໄດ້ຮັບຮູ້ວ່າ ປະສົບການຂອງພວກເຂົາໄດ້ຖືກສະແດງໄວ້ໃນຄຳອຸປະມານນັ້ນ. ໜຶ່ງແສນສີ່ໝື່ນສີ່ພັນຄົນກໍຈະຈຳເປັນຕ້ອງຮັບຮູ້ເຊັ່ນກັນວ່າ ພວກເຂົາເຄີຍຢູ່ໃນເວລາແຫ່ງການຊັກຊ້າ. ເຊັ່ນດຽວກັບດານີເອນໃນບົດທີເກົ້າ ພວກເຂົາຈະຕ້ອງຮັບຮູ້ວ່າ ພວກເຂົາໄດ້ຖືກກະຈັດກະຈາຍໄປໃນແຜ່ນດິນຂອງສັດຕູ ດັ່ງທີ່ໄດ້ຖືກເປັນຕົວແທນໂດຍເຈັດເທື່ອໃນພຣະບັນຍັດເລວີນິຕິ ບົດ 26, ແລະຕ້ອງເຂົ້າໃຈຮູບພາບລັບຂອງສັດຮ້າຍຂອງເນບູກາດເນັດຊາ.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ໃນແຕ່ລະແນວຂໍ້ເຫຼົ່ານີ້ ໄດ້ສະແດງເຖິງການທົດສອບແຫ່ງຄຳພະຍາກອນຈາກພຣະວັດຈະນະຂອງພຣະເຈົ້າ. ພະຍານສອງຄົນທີ່ນອນຕາຍຢູ່ຕາມຖະໜົນໄດ້ຖືກເຕັມດ້ວຍພຣະວິນຍານເມື່ອພວກເຂົາຖືກຊຸບໃຫ້ເປັນຄືນມາ. ກະດູກແຫ້ງຂອງເອເຊກຽນຈຳເປັນຕ້ອງໄດ້ຍິນຂ່າວສານແຫ່ງຄຳພະຍາກອນ. ດານີເອນໄດ້ກຳລັງສຶກສາບັນດາຂໍ້ຂຽນຂອງໂມເຊ ແລະ ເຢເຣມີຢາ ເມື່ອທ່ານຖືກປຸກໃຫ້ຮູ້ສະພາບອັນກະຈັດກະຈາຍຂອງຕົນ. ໃນບົດທີສອງ ດານີເອນ ແລະ ຜູ້ຊອບທັມສາມຄົນໄດ້ຖືກປຸກໃຫ້ຕື່ນຂຶ້ນໃນຄວາມໝາຍເຊິງອຸປະມາ ໃຫ້ຮູ້ວ່າພວກເຂົາຖືກວາງໄວ້ພາຍໃຕ້ຄຳສັ່ງປະຫານຊີວິດ, ແລະຈາກນັ້ນແສງສະຫວ່າງແຫ່ງຄຳພະຍາກອນ ຊຶ່ງເຄີຍຖືກປົກປິດໄວ້ ແລ້ວຈຶ່ງຖືກເປີດຜະນຶກ ໄດ້ຊ່ວຍກູ້ດານີເອນ ແລະ ເພື່ອນທັງສາມຂອງທ່ານ. ພວກຍິງພົມມະຈັນໃນຄຳອຸປະມາຖືກປຸກໃຫ້ຕື່ນໂດຍ “ສຽງຮ້ອງ” ໃນເວລາທ່ຽງຄືນ. ພວກມິນເລີໄຣດ໌ໄດ້ຖືກປຸກໃຫ້ຕື່ນເມື່ອພຣະຄຣິດຍົກພຣະຫັດຂອງພຣະອົງອອກຈາກຮູບພາບຕ່າງໆໃນແຜນພາບ. ໃນພະຍານທັງຫົກປະການນີ້ ແມ່ນຂ່າວສານແຫ່ງຄຳພະຍາກອນທີ່ປຸກບັນດາຜູ້ທີ່ຕາຍ ຫຼື ຫຼັບໃຫ້ຕື່ນຂຶ້ນ. ຈາກນັ້ນມັນກໍ່ໃຫ້ເກີດການທົດສອບອັນໜຶ່ງ ຊຶ່ງໃນຕອນສຸດທ້າຍຂອງຂະບວນການທົດສອບ ຄົນສອງພວກກໍຖືກສະແດງໃຫ້ປາກົດ.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ອີງຕາມຖ້ອຍຄຳເຫຼົ່ານີ້, ຈຶ່ງເປັນທີ່ຢືນຢັນວ່າ ເມື່ອຄົນຫນຶ່ງແສນສີ່ໝື່ນສີ່ພັນຖືກປຸກໃຫ້ຕື່ນຂຶ້ນໃນວັນສຸດທ້າຍນັ້ນ, ນັ້ນຄືຂ່າວສານຂອງເອເຊກຽນເຣື່ອງລົມທັງສີ່, ແລະເຣື່ອງການກະຈັດກະຈາຍເຈັດເທື່ອຂອງໂມເຊໃນ ເລວີນິຕິ 26. ນີ້ຄືຂ່າວສານແຫ່ງການຄືນມາຈາກຄວາມຕາຍ ຊຶ່ງຖືກນຳມາໂດຍມີຄາເອນ ອັກຄະທູດສະຫວັນ. ນີ້ຄືຂ່າວສານເຣື່ອງຄວາມຝັນລັບຂອງເນບູກັດເນັດຊາ ກ່ຽວກັບຮູບປັ້ນຂອງສັດຮ້າຍ.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ພວກພົມມະຈັນຖືກທົດສອບໂດຍອີງໃສ່ວ່າພວກນາງມີນ້ຳມັນຫຼືບໍ່, ຊຶ່ງນ້ຳມັນນັ້ນຖືກລະບຸວ່າເປັນ “ຂໍ້ຄວາມແຫ່ງພຣະວິນຍານຂອງພຣະເຈົ້າ.” ພວກມິນເລີໄຣຕ໌ໄດ້ຖືກປຸກໃຫ້ຕື່ນຂຶ້ນເມື່ອພວກເຂົາຕະໜັກວ່າ ພວກເຂົາຖືກລະບຸໄວ້ໃນພຣະວັດຈະນະແຫ່ງຄຳພະຍາກອນຂອງພຣະເຈົ້າ, ແລະອີກທັງເມື່ອພວກເຂົາເຫັນຫຼັກຖານດຽວກັນທີ່ໃນຕອນທຳອິດໄດ້ນຳພາພວກເຂົາໃຫ້ຄາດຄະເນປີ 1843 ວ່າ ແທ້ຈິງແລ້ວໄດ້ພະຍາກອນເຖິງວັນທີ 22 ຕຸລາ 1844. ໂດຍອີງໃສ່ແນວຫຼັກເຫຼົ່ານີ້ ຈຶ່ງເປັນທີ່ສະຖາປະນາວ່າ ເມື່ອຄົນໜຶ່ງແສນສີ່ໝື່ນສີ່ພັນຖືກປຸກໃຫ້ຕື່ນຂຶ້ນໃນວັນສຸດທ້າຍ, ພວກເຂົາຈະຖືກປຸກໃຫ້ຕື່ນຂຶ້ນຕໍ່ຂໍ້ຄວາມແຫ່ງການທົດສອບທາງຄຳພະຍາກອນ ຊຶ່ງກໍ່ໃຫ້ເກີດຜູ້ນະມັດສະການສອງຈຳພວກ.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ຄຳພະຍາກອນທັງປວງນີ້ໄດ້ພົບຄວາມສຳເລັດຢ່າງສົມບູນແລະຂັ້ນສຸດທ້າຍຂອງມັນໃນໄລຍະແຫ່ງການທົດສອບທາງຄຳພະຍາກອນ ຊຶ່ງຖືກເປັນຕົວແທນໂດຍການກໍ່ຕັ້ງຮູບເຄົາລົບແກ່ ແລະ ຂອງ ສັດຮ້າຍ. ການທົດສອບນັ້ນສິ້ນສຸດລົງເມື່ອປະຕູແຫ່ງພຣະກະລຸນາປິດລົງເໜືອບັນດາຍິງພົມຈັນໃນເວລາຂອງກົດໝາຍວັນອາທິດ. ດັ່ງນັ້ນ ຂະບວນການທົດສອບເລື່ອງຮູບເຄົາລົບຂອງສັດຮ້າຍ ຊຶ່ງຖືກນຳສະເໜີຊ້ຳໆວ່າເປັນການທົດສອບທີ່ສຳແດງວ່າຜູ້ໃດແມ່ນໄດ້ເຂົ້າໃຈຂ່າວສານທີ່ໄດ້ຖືກເປີດຜະນຶກແລ້ວ ກໍຖືກເປັນຕົວແທນໂດຍເສັ້ນຄຳພະຍາກອນທັງໝົດເຫຼົ່ານີ້. ໃນດານີເອນ ບົດ 12 ບັນດາຜູ້ມີປັນຍາຜູ້ທີ່ເຂົ້າໃຈການເພີ່ມພູນຂອງຄວາມຮູ້ ໄດ້ຜ່ານຂະບວນການທົດສອບສາມຂັ້ນ ຊຶ່ງຖືກນຳສະເໜີວ່າເປັນການຖືກຊຳລະໃຫ້ບໍລິສຸດ ໃຫ້ຂາວ ແລະ ໃຫ້ຖືກລອງ. ສາມຂັ້ນນັ້ນແມ່ນຂັ້ນຕອນແຫ່ງຄວາມສຳນຶກຜິດທີ່ພຣະວິນຍານບໍລິສຸດນຳມາ ໂດຍເປັນຄວາມສຳນຶກເຖິງບາບ ຄວາມຊອບທຳ ແລະ ການພິພາກສາ. ສາມຂັ້ນນັ້ນຄື ລານພາຍນອກ ສະຖານທີ່ບໍລິສຸດ ແລະ ສະຖານບໍລິສຸດທີ່ສຸດ. ສາມຂັ້ນນັ້ນຍັງຖືກເປັນຕົວແທນອີກໃນທູດສະຫວັນສາມອົງໃນພຣະນິມິດ ບົດ 14 ພ້ອມທັງໃນປະສົບການຂອງດານີເອນ ແລະ ສາມສະຫາຍຜູ້ປະເສີດໃນບົດ 1. ທີ່ນັ້ນ ພວກເຂົາໄດ້ຜ່ານການທົດສອບເລື່ອງອາຫານກ່ອນ ຕໍ່ມາແມ່ນການທົດສອບທາງສາຍຕາ ແລະ ໃນທີ່ສຸດ ພວກເຂົາໄດ້ຜ່ານການທົດສອບຂັ້ນທີສາມທີ່ຖືກມອບໂດຍກະສັດແຫ່ງທິດເໜືອ—ຊຶ່ງຖືກເປັນຕົວແທນໂດຍເນບູກາດເນັດຊ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ສ່ວນເດັກໜຸ່ມທັງສີ່ຄົນນີ້, ພຣະເຈົ້າໄດ້ປະທານຄວາມຮູ້ ແລະ ຄວາມຊໍານານໃນວິຊາຄວາມຮູ້ ແລະ ສະຕິປັນຍາທຸກປະການ; ແລະ ດານີເອນມີຄວາມເຂົ້າໃຈໃນນິມິດ ແລະ ຄວາມຝັນທຸກຢ່າງ. ເມື່ອຄົບກໍານົດວັນທີ່ກະສັດໄດ້ຮັບສັ່ງໃຫ້ນໍາພວກເຂົາເຂົ້າໄປ, ຫົວໜ້າຂັນທີກໍໄດ້ນໍາພວກເຂົາເຂົ້າໄປເຝົ້າຕໍ່ໜ້າເນບູກາດເນັດຊາ. ແລະ ກະສັດໄດ້ສົນທະນາກັບພວກເຂົາ; ແລະ ໃນບັນດາພວກເຂົາທັງໝົດ ບໍ່ມີຜູ້ໃດຖືກພົບວ່າເທົ່າທຽມດານີເອນ, ຮານານີຢາ, ມີຊາເອນ, ແລະ ອາຊາຣີຢາ; ດັ່ງນັ້ນ ພວກເຂົາຈຶ່ງໄດ້ຢືນຮັບໃຊ້ຢູ່ຕໍ່ໜ້າກະສັດ. ແລະ ໃນທຸກເລື່ອງແຫ່ງສະຕິປັນຍາ ແລະ ຄວາມເຂົ້າໃຈ ທີ່ກະສັດໄດ້ຊົງສອບຖາມພວກເຂົານັ້ນ, ພຣະອົງພົບວ່າພວກເຂົາດີກວ່າບັນດານັກມົນຄາຖາ ແລະ ນັກໂຫລາສາດທັງປວງທີ່ຢູ່ໃນອານາຈັກທັງໝົດຂອງພຣະອົງເຖິງສິບເທົ່າ. ດານີເອນ 1:17–20.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ການທົດສອບສຸດທ້າຍໃນຈຳນວນສາມຢ່າງສຳລັບດານີເອນແລະຊາຍຜູ້ມີຄຸນຄ່າທັງສາມ ເປັນການທົດສອບທີ່ເນບູກາດເນັດຊາໄດ້ດຳເນີນການ ດັ່ງນັ້ນ ຈຶ່ງເປັນຕົວແບບວ່າການທົດສອບແບບຄຳພະຍາກອນສຸດທ້າຍທີ່ດານີເອນແລະຊາຍຜູ້ມີຄຸນຄ່າທັງສາມເປັນຕົວແທນນັ້ນ ກ່ຽວກັບບາບີໂລນ ເພາະວ່າເນບູກາດເນັດຊາເປັນກະສັດ ຊຶ່ງໃນພຣະທຳເອຊາຢາ ບົດທີ 7 ຂໍ້ 8 ແລະ 9 ໄດ້ສະຖາປະນາໃຫ້ເຫັນວ່າ ກະສັດ ນະຄອນຫຼວງຂອງຊາດໜຶ່ງ ແລະ “ຫົວ” ເປັນສັນຍະລັກທີ່ໃຊ້ແທນກັນໄດ້. “ຫົວ” ນັ້ນກຳລັງເປັນຕົວແທນຫົວຂອງບາບີໂລນສະໄໝໃໝ່ໃນວັນສຸດທ້າຍ. “ຫົວ” ນັ້ນໃນວັນສຸດທ້າຍ ຄືຍິງໂສເພນີໃນພຣະນິມິດ ບົດທີ 17 ຜູ້ຊຶ່ງມີຂໍ້ຄວາມຈາລຶກໄວ້ເທິງໜ້າຜາກຂອງນາງວ່າ, “ຄວາມລັບ, ບາບີໂລນໃຫຍ່, ແມ່ຂອງບັນດາຍິງໂສເພນີ ແລະຂອງບັນດາສິ່ງອັນໜ້າຊັງຂອງແຜ່ນດິນໂລກ.”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ການທົດສອບແຫ່ງຄຳພະຍາກອນຂັ້ນສຸດທ້າຍຂອງໜຶ່ງແສນສີ່ໝື່ນສີ່ພັນ ມີຄວາມເກື່ອງພັນກັບຄວາມເຂົ້າໃຈທີ່ຖືກຕ້ອງ ຫຼື ບໍ່ຖືກຕ້ອງ ກ່ຽວກັບ “ຫົວ” ຂອງບາບີໂລນສະໄໝໃໝ່ໃນວາລະສຸດທ້າຍ. ການທົດສອບຂັ້ນສຸດທ້າຍຂອງພວກເຂົາ ຍັງຮວມເຖິງການເຂົ້າໃຈວ່າ ບາບີໂລນສະໄໝໃໝ່ ແລະ ໂຣມສະໄໝໃໝ່ ເປັນສັນຍະລັກທີ່ໃຊ້ແທນກັນໄດ້, ແລະ ດັ່ງນັ້ນ “ຫົວ” ຂອງບາບີໂລນສະໄໝໃໝ່ ກໍແມ່ນ “ຫົວ” ດຽວກັນໃນບໍ່ວ່າແນວໃດກໍຕາມ, ເພາະພວກມັນເປັນສັນຍະລັກທີ່ໃຊ້ແທນກັນໄດ້.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“ໂລກນີ້ເຕັມໄປດ້ວຍພາຍຸ, ສົງຄາມ, ແລະຄວາມແຕກແຍກ. ແຕ່ພາຍໃຕ້ຫົວໜຶ່ງດຽວ—ອຳນາດສັນຕະປາປາ—ປະຊາຊົນຈະສາມັກຄີກັນເພື່ອຕໍ່ຕ້ານພຣະເຈົ້າໃນບຸກຄົນແຫ່ງພະຍານທັງຫຼາຍຂອງພຣະອົງ.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ແລະ ສາມຜູ້ມີຄຸນຄ່ານັ້ນ ສະແດງໃຫ້ເຫັນວ່າ ການທົດສອບດ້ານຄຳພະຍາກອນຂັ້ນສຸດທ້າຍ—ເພາະມັນເປັນການທົດສອບທີ່ກ່ຽວກັບຄຳພະຍາກອນຢູ່ສະເໝີ—ແມ່ນການທົດສອບກ່ຽວກັບເລື່ອງຂອງໂຣມ ເພາະວ່າ ຫົວໃນວັນສຸດທ້າຍນັ້ນ ແມ່ນອຳນາດສັນຕະປາປາ ຜູ້ທີ່ໄດ້ຖືກຖອດແບບໂດຍເນບູກາດເນັດຊາ ຫົວທຳອິດຂອງບາບີໂລນ ຜູ້ທີ່ໄດ້ທົດສອບດານີເອນ ແລະ ສາມຜູ້ມີຄຸນຄ່ານັ້ນດ້ວຍຕົນເອງ. ຂໍ້ຂັດແຍ້ງທີ່ຖືກຖອດແບບໄວ້ໂດຍດານີເອນ ແລະ ສາມຜູ້ມີຄຸນຄ່ານັ້ນ ຍັງໄດ້ຖືກບອກລ່ວງໜ້າໄວ້ອີກໂດຍຂໍ້ຂັດແຍ້ງປະການທຳອິດໃນປະຫວັດພື້ນຖານຂອງອັດເວນຕິສຶມ ດັ່ງທີ່ຖືກສະແດງໄວ້ເທິງແຜນພາບ 1843 ຊຶ່ງໄດ້ຖືກຊົງນຳດ້ວຍພຣະຫັດຂອງອົງພຣະຜູ້ເປັນເຈົ້າ ແລະ ບໍ່ຄວນຖືກປ່ຽນແປງ. ຂໍ້ຂັດແຍ້ງທີ່ຖືກສະແດງໄວ້ເທິງແຜນພາບ 1843 ນັ້ນ ຕັ້ງຢູ່ເທິງການຊີ້ບຸວ່າ Antiochus Epiphanes ຫຼື ໂຣມນອກຮີດເປັນອຳນາດຜູ້ທີ່ສະຖາປະນານິມິດໃນຂໍ້ທີສິບສີ່ ຂອງດານີເອນ ບົດທີສິບເອັດ.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ໃນປະຫວັດສາດແຫ່ງວັນສຸດທ້າຍ ຄົນຈຳນວນໜຶ່ງແສນສີ່ໝື່ນສີ່ພັນຈະຖືກທົດສອບໃນເລື່ອງຄວາມເຂົ້າໃຈດ້ານຄຳພະຍາກອນຂອງພວກເຂົາ. ຄວາມເຂົ້າໃຈດ້ານຄຳພະຍາກອນນັ້ນຖືກສະຖາປະນາຂຶ້ນໂດຍແນວຄຳພະຍາກອນຫຼາຍປະການ ຊຶ່ງຄ້ຳຊູການທົດສອບສຸດທ້າຍວ່າເປັນການທົດສອບທີ່ມີລັກສະນະເປັນຄຳພະຍາກອນ. ການທົດສອບນັ້ນຈະເປັນໄປຢ່າງຄ່ອຍເປັນຄ່ອຍໄປ ແລະຈະບັນລຸຈຸດສິ້ນສຸດຂອງມັນດ້ວຍການປາກົດຂຶ້ນຂອງຜູ້ນະມັດສະການສອງພວກ.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ດັ່ງທີ່ໄດ້ຖືກນໍາສະແດງໃນດານີເອນ ບົດທີ 12, ການທົດສອບເລີ່ມຕົ້ນເມື່ອຄວາມສະຫວ່າງແຫ່ງຄໍາພະຍາກອນໃໝ່ຖືກເປີດຜະນຶກອອກ, ແລະການທົດສອບປະການທໍາອິດກໍຄືວ່າຈະຮັບຂ່າວສານນັ້ນໄວ້ ຫຼືປະຕິເສດຂ່າວສານນັ້ນ. ດານີເອນໄດ້ຮຽກການທົດສອບນັ້ນວ່າ “ຖືກຊໍາລະໃຫ້ບໍລິສຸດ,” ແລະການທົດສອບຖັດໄປທີ່ດານີເອນເອີ້ນວ່າ “ຖືກເຮັດໃຫ້ຂາວ,” ແລະຂະບວນການນັ້ນສິ້ນສຸດລົງທີ່ການທົດສອບປະການທີສາມ ແລະປະການສຸດທ້າຍ ຊຶ່ງຖືກນໍາສະແດງໄວ້ວ່າ “ຖືກທົດລອງ.” ການທົດສອບປະການທີສາມ ແລະປະການສຸດທ້າຍນີ້ ແມ່ນບ່ອນທີ່ຄົນສອງພວກ “ຖືກທົດລອງ,” ແລະຢູ່ທີ່ນັ້ນເອງພວກເຂົາສະແດງອອກວ່າພວກເຂົາມີນ້ຳມັນ ຫຼືບໍ່.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ບົດທີໜຶ່ງ ໄດ້ຊີ້ບອກການທົດສອບສຸດທ້າຍໂດຍກົງ, ແລະດັ່ງນັ້ນ ດານີເອນກໍກຳລັງຊີ້ບອກການທົດສອບທີ່ຖືກນຳສະເໜີວ່າເປັນ “ການກໍ່ຮູບສ້າງຂຶ້ນຂອງຮູບຂອງສັດຮ້າຍ” ຊຶ່ງເປັນ “ການທົດສອບທີ່ປະຊາຊົນຂອງພຣະເຈົ້າຈະຕ້ອງຜ່ານ,” ທັງກ່ອນທີ່ “ພວກເຂົາຈະໄດ້ຮັບການປະທັບຕາ” ແລະກ່ອນທີ່ “ເວລາແຫ່ງການທົດລອງຈະສິ້ນສຸດລົງ” ເມື່ອກົດວັນອາທິດທີ່ກຳລັງຈະມາເຖິງໃນໄວໆນີ້.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ການທົດສອບກ່ຽວກັບວິທີທີ່ຮູບຂອງສັດຮ້າຍຖືກສ້າງຂຶ້ນ ກ່ຽວພັນກັບການທົດສອບໃນເຊີງຄຳພະຍາກອນ ຄື ການເຂົ້າໃຈໂຄງສ້າງໃນເຊີງຄຳພະຍາກອນຂອງສະຫະພັນສາມປະການ. ມັງກອນ, ສັດຮ້າຍ ແລະ ສາດສະດາປອມ ມີໂຄງສ້າງໃນເຊີງຄຳພະຍາກອນຢ່າງຈຳເພາະ ຊຶ່ງຖືກສະຖາປະນາຂຶ້ນເທິງພະຍານໃນຄຳພະຍາກອນຈຳນວນຫຼາຍ. ການເຂົ້າໃຈວ່າສະຫະພັນສາມປະການນີ້ມາຮ່ວມກັນເປັນອຳນາດຄຳພະຍາກອນອັນດຽວໃນວັນສຸດທ້າຍແນວໃດ ກໍຄືກັບການເຂົ້າໃຈວ່າຮູບຂອງສັດຮ້າຍຖືກສ້າງຂຶ້ນແນວໃດ.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ຕົວຢ່າງທີ່ງ່າຍດາຍ ແຕ່ຊັບຊ້ອນ ກ່ຽວກັບຄວາມສຳຄັນຂອງການເຂົ້າໃຈວ່າຮູບຂອງສັດຮ້າຍຖືກສ້າງຂຶ້ນແນວໃດໃນວັນສຸດທ້າຍ ຄືຄຳພະຍານຂອງໂປໂລເກືອບກັບມະນຸດແຫ່ງບາບໃນບົດທີສອງຂອງ 2 ເທສະໂລນິກ. ໂປໂລໄດ້ກ່າວເຖິງຄວາມສຳພັນໃນດ້ານຄຳພະຍາກອນລະຫວ່າງໂຣມນອກຮີດແລະໂຣມສັນຕະປາປາ, ແລະເມື່ອທ່ານກ່າວເຖິງສິ່ງນັ້ນ ທ່ານໄດ້ຊີ້ໃຫ້ເຫັນວ່າ “ຄວາມສຳພັນໃນດ້ານຄຳພະຍາກອນລະຫວ່າງໂຣມນອກຮີດແລະໂຣມສັນຕະປາປາ” ເປັນຫົວຂໍ້ໜຶ່ງທີ່ສະແດງຜູ້ນະມັດສະການສອງຈຳພວກ.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ກຸ່ມໜຶ່ງທີ່ຮັກຄວາມຈິງເກືອບກັບ “ຄວາມສຳພັນເຊິ່ງເປັນຄຳພະຍາກອນລະຫວ່າງໂຣມນອກສາສະໜາ ແລະ ໂຣມສັນຕະປາປາ,” ແລະອີກກຸ່ມໜຶ່ງທີ່ບໍ່ຮັກຄວາມຈິງນັ້ນ ແລະເພາະສະນັ້ນຈຶ່ງໄດ້ຮັບການຫລອກລວງອັນແຮງກ້າ. ຄວາມສຳພັນເຊິ່ງເປັນຄຳພະຍາກອນລະຫວ່າງໂຣມນອກສາສະໜາ ແລະ ໂຣມສັນຕະປາປາ ທີ່ໂປໂລໄດ້ສະແດງໄວ້ນັ້ນ ເປັນພຽງໜຶ່ງໃນຫຼາຍຂໍ້ຄວາມພະຍາກອນທີ່ເປັນຕົວແທນເຖິງຄວາມສຳພັນຂອງອຳນາດທັງສອງນັ້ນ ແລະຍັງເຖິງຄວາມສຳພັນຂອງອຳນາດທັງສອງນັ້ນກັບສະຫະລັດອາເມຣິກາອີກດ້ວຍ.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ໂຣມນອກສາສະໜາແມ່ນມັງກອນ, ໂຣມຂອງຕຳແໜ່ງສັນຕະປາປາແມ່ນສັດຮ້າຍ ແລະ ສະຫະລັດອາເມລິກາແມ່ນຜູ້ພະຍາກອນປອມ. ອາຮັບແມ່ນກະສັດມັງກອນເໜືອກະສັດສິບອົງ, ຜູ້ທີ່ໄດ້ແຕ່ງງານກັບນາງເຢເຊເບນ ຍິງໂສເພນີ, ຜູ້ປົກຄອງເໜືອກຸ່ມຜູ້ພະຍາກອນປອມສອງພວກ. ພວກຜູ້ພະຍາກອນຊາຍແມ່ນຜູ້ພະຍາກອນຂອງພະບາອານ, ແລະ ພວກປະໂລຫິດຂອງປ່າສັກສິດເປັນຕົວແທນຂອງເທບທິດາຍິງ ອາຊະຕາໂຣດ. ຮ່ວມກັນແລ້ວ ພວກເຂົາເປັນແບບຢ່າງຂອງຜູ້ພະຍາກອນປອມໃນຍຸກສຸດທ້າຍ ຜູ້ທີ່ສ້າງຮູບຈຳລອງໃຫ້ແກ່ສັດຮ້າຍ ດັ່ງທີ່ຖືກສະແດງໂດຍພວກປະໂລຫິດຍິງ ແລະ ພວກຜູ້ພະຍາກອນຊາຍ.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ມັງກອນແມ່ນອາຮາບ, ຜູ້ຊຶ່ງເປັນສັນຍະລັກຂອງກະສັດສິບອົງໃນພຣະນິມິດບົດທີ 17, ແລະເປັນອານາຈັກທີເຈັດໃນບັນດາແປດອານາຈັກ. ອານາຈັກທີຫົກຄືສະຫະລັດອາເມຣິກາ, ຜູ້ພະຍາກອນປອມຂອງເຢເຊເບນ; ອານາຈັກທີເຈັດຄືກະສັດສິບອົງ, ສະຫະປະຊາຊາດ, ອຳນາດຂອງມັງກອນ, ແລະອານາຈັກທີແປດ, ຊຶ່ງມາຈາກເຈັດນັ້ນ, ຄືອານາຈັກທີຫ້າທີໄດ້ຮັບບາດແຜເຖິງຕາຍ, ຜູ້ຊຶ່ງຖືກໃຫ້ຟື້ນຄືນຊີວິດຂຶ້ນເປັນອານາຈັກທີແປດແລະເປັນອານາຈັກສຸດທ້າຍ ຊຶ່ງເປັນສັດຮ້າຍ ທີ່ສະຫະລັດອາເມຣິກາ ແລະຕໍ່ຈາກນັ້ນທັງໂລກ ໄດ້ສ້າງຮູບຈຳລອງໃຫ້ແກ່ ແລະຕາມແບບຂອງມັນ.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 ບົດທີ່ໜຶ່ງ ຊີ້ບອກເຖິງການທົດສອບພະຍາກອນຂັ້ນສຸດທ້າຍທີ່ກ່ຽວພັນກັບຄວາມເຂົ້າໃຈເລື່ອງໂຣມ ຕາມທີ່ໄດ້ຖືກນຳສະແດງໄວ້ໃນພຣະວັຈນະຂອງພຣະເຈົ້າ. ພຣະທຳ 2 ເທສະໂລນິກ ຊີ້ບອກວ່າ ການທົດສອບພະຍາກອນຂັ້ນສຸດທ້າຍນັ້ນ ຮວມເຖິງແສງສະຫວ່າງກ່ຽວກັບໂຄງສ້າງຂອງໂຣມສະໄໝໃໝ່ ດັ່ງທີ່ໄດ້ຖືກນຳສະແດງໂດຍຜ່ານຄວາມສຳພັນທາງພະຍາກອນ ແລະ ທາງການເມືອງ ລະຫວ່າງໂຣມນອກຮີດ ແລະ ໂຣມສັນຕະປາປາ.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 2 ສະແດງໃຫ້ເຫັນວ່າ ມີຄວາມລັບອັນໜຶ່ງທີ່ຖືກເປີດຜະນຶກໃນວັນສຸດທ້າຍ ຊຶ່ງເປັນການທົດສອບຄົນໜຶ່ງແສນສີ່ໝື່ນສີ່ພັນ, ເພາະວ່າດານີເອນແລະສາມສະຫາຍຜູ້ມີຄຸນຄ່າໃນບົດທີ 2 ເປັນຕົວແທນປະຊາຊົນຂອງພຣະເຈົ້າໃນວັນສຸດທ້າຍ. ຄວາມລັບແຫ່ງຄຳພະຍາກອນທີ່ຖືກເປີດຜະນຶກນັ້ນ ແລະດັ່ງນັ້ນຈຶ່ງເປັນການທົດສອບພວກເຂົາ, ຄື ຄວາມຝັນລັບຂອງເນບູກາດເນັດຊາ ກ່ຽວກັບຮູບປັ້ນຂອງສັດຮ້າຍທັງຫຼາຍ, ດັ່ງນັ້ນຈຶ່ງເປັນຕົວແທນການທົດສອບສຸດທ້າຍສຳລັບຄົນໜຶ່ງແສນສີ່ໝື່ນສີ່ພັນ ຊຶ່ງກໍຄື, ດັ່ງທີ່ Sister White ໄດ້ບັນທຶກໄວ້, “ການກໍ່ຮ່າງສ້າງຮູບສັດຮ້າຍ.”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ການທົດສອບທີ່ຖືກແທນຄວາມໝາຍໂດຍບົດທີສອງຂອງພຣະທຳດານີເອນ ຖືກວາງໄວ້ພາຍໃຕ້ການຂູ່ເຂັນແຫ່ງຄວາມຕາຍ. ໃນຖານະເປັນພາບປະກອບຂອງວັນສຸດທ້າຍ ມັນກຳລັງຢືນຢັນສິ່ງທີ່ໂປໂລໄດ້ສັ່ງສອນເມື່ອທ່ານໄດ້ຊີ້ບອກເຖິງຄວາມລຸ່ມຫຼົງອັນແຮງກ້າທີ່ມາເຖິງຜູ້ທີ່ບໍ່ຮັກຄວາມຈິງ. ໃນປະຫວັດຂອງດານີເອນ ຄວາມເຂົ້າໃຈຂອງທ່ານໄດ້ຊ່ວຍຊີວິດນັກປາດຂອງບາບີໂລນ, ແຕ່ຫຼັງຈາກການທົດສອບສຸດທ້າຍໃນວັນສຸດທ້າຍ ຈະບໍ່ມີເວລາແຫ່ງການພິສູດອີກ.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ທຸກໆແນວເສັ້ນຂອງຂໍ້ຂັດແຍ້ງກ່ຽວກັບໂຣມໃນຖານະເປັນສັນຍະລັກ ທີ່ພວກເຮົາໄດ້ຊີ້ບອກໄວ້ນັ້ນ ເປັນພະຍານໂດຍກົງຕໍ່ຂໍ້ຂັດແຍ້ງທີ່ກຳລັງດຳເນີນຢູ່ໃນຂະນະນີ້. ໃນຂະນະທີ່ຂະບວນການຜັກດັນກົດໝາຍວັນອາທິດກຳລັງຄ່ອຍໆຄືບໜ້າໄປໃນຄວາມມືດ ພຣະວັດຈະນະແຫ່ງຄຳພະຍາກອນຂອງພຣະເຈົ້າກຳລັງຊີ້ບອກການເຂົ້າມາຂອງມັນ ເຖິງແມ່ນວ່າມີຈິດວິນຍານພຽງບໍ່ຫຼາຍທີ່ເປັນບຸດແຫ່ງກາງວັນ, ແລະຜູ້ທີ່ບໍ່ແມ່ນບຸດແຫ່ງກາງວັນນັ້ນ ຈຶ່ງບໍ່ຮູ້ວ່າເມັດຊາຍແຫ່ງເວລາແຫ່ງການທົດລອງກຳລັງໄຫຼຫມົດໄປຢ່າງວ່ອງໄວ. ສິ່ງນີ້ກຳລັງເກີດຂຶ້ນໃນບໍລິບົດທີ່ Sister White ໄດ້ຊີ້ບອກໄວ້ ບ່ອນທີ່ການເຄື່ອນໄຫວສຸດທ້າຍຈະເປັນໄປຢ່າງຮວດເລັວ. ໃນເດືອນກໍລະກົດ 2023 Michael ໄດ້ລົງມາເພື່ອນຳກອງທັບອັນຊົງລິດຂອງພຣະອົງໃຫ້ລຸກຂຶ້ນຢືນ ແຕ່ເພື່ອຈະເປັນສ່ວນໜຶ່ງຂອງກອງທັບນັ້ນ ຈະຕ້ອງມີວຽກງານຝ່າຍຄຳພະຍາກອນຢ່າງໜຶ່ງທີ່ຕ້ອງສຳເລັດກ່ອນ, ແລະວຽກງານນັ້ນກໍສຳເລັດລົງໃນສະພາບແວດລ້ອມທາງການເມືອງ ບ່ອນທີ່ຮູບສັດຮ້າຍກຳລັງຖືກສ້າງຂຶ້ນ.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ວຽກງານຄໍາພະຍາກອນທີ່ຈໍາເປັນຕ້ອງສໍາເລັດນັ້ນ ຮວມເຖິງການຕະຫຼອດຮູ້ເຖິງການກໍ່ຮ່າງຂອງຮູບສັດຮ້າຍ. ນັກຮຽນຄໍາພະຍາກອນຕ້ອງຕະຫຼອດຮູ້ຈາກເຫດການຕ່າງໆທີ່ກໍາລັງເກີດຂຶ້ນໃນປະຫວັດສາດປະຈຸບັນ ວ່າປັດໃຈທາງສາສະໜາແລະທາງການເມືອງທີ່ກໍ່ໃຫ້ເກີດຮູບສັດຮ້າຍໃນສະຫະລັດອາເມລິການັ້ນ ກໍາລັງດໍາເນີນຢູ່. ນັກຮຽນຕ້ອງຕະຫຼອດຮູ້ດ້ວຍວ່າ ຮູບສັດຮ້າຍນັ້ນຖືກກໍ່ຮ່າງຂຶ້ນຕາມຄໍາພະຍາກອນຢ່າງໃດ ຕາມທີ່ໄດ້ກໍານົດໄວ້ໃນພຣະວັດຈະນະຂອງພຣະເຈົ້າ. ເຂົາຕ້ອງຕະຫຼອດຮູ້ອີກດ້ວຍວ່າ ໃນຂະນະທີ່ຮູບສັດຮ້າຍກໍາລັງຖືກກໍ່ຮ່າງຂຶ້ນໃນສະຫະລັດອາເມລິການັ້ນ ຮູບພາບຂອງພຣະເຈົ້າກໍາລັງຖືກກໍ່ຮ່າງຂຶ້ນໃນຄົນໜຶ່ງແສນສີ່ໝື່ນສີ່ພັນ. ເຂົາຕ້ອງເຂົ້າໃຈຄວາມຂະໜານກັນຂອງປະຫວັດສາດໃນວັນສຸດທ້າຍກັບພວກມິນເລີໄຣດ໌ ໃນລະຫວ່າງການພັດທະນາຂ່າວສານ Midnight Cry ໃນປະຫວັດສາດຂອງພວກເຂົາ ເມື່ອພວກເຂົາຖືກປຸກໃຫ້ຕື່ນຂຶ້ນຕໍ່ຄວາມຈິງວ່າ ພວກເຂົາຢູ່ໃນເວລາຊັກຊ້າຂອງຄໍາອຸປະມາ ແລະດັ່ງນັ້ນ ພວກເຂົາເອງກໍແມ່ນພວກພຣະພົດຍິງພົມມະຈັນ. ທັງສາມອົງປະກອບນີ້ເປັນສ່ວນໜຶ່ງຂອງການທົດສອບທາງຄໍາພະຍາກອນ ຊຶ່ງເລີ່ມປາກົດຂຶ້ນໃນເດືອນກໍລະກົດ ປີ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“ບັນທັດເທິງບັນທັດ” ທຸກໆການໂຕ້ຖຽງກ່ຽວກັບໂຣມທີ່ເຄີຍເກີດຂຶ້ນໃນປະຫວັດສາດແອດເວນຕິສ ແມ່ນປະຫວັດສາດອັນສັກສິດທີ່ຖືກທຳຊ້ຳອີກໃນວັນສຸດທ້າຍ. ການໂຕ້ຖຽງຄັ້ງສຸດທ້າຍກ່ຽວກັບໂຣມເກີດຂຶ້ນໂດຍຜົນສືບເນື່ອງໂດຍກົງຈາກການທີ່ປະຊາຊົນຂອງພຣະເຈົ້າປະຕິເສດທີ່ຈະຕື່ນຂຶ້ນຕໍ່ຂ່າວສານທີ່ມາເຖິງໃນເດືອນກໍລະກົດ ປີ 2023.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“ພຣະເຈົ້າຈະປຸກເຮົ້າປະຊາຊົນຂອງພຣະອົງ; ຖ້າວິທີອື່ນໆລົ້ມເຫລວ, ລັດທິນອກຄອກຈະແຊກເຂົ້າມາທ່າມກາງພວກເຂົາ, ຊຶ່ງຈະຮ່ອນພວກເຂົາ, ແຍກແກບອອກຈາກເຂົ້າສາລີ. ອົງພຣະຜູ້ເປັນເຈົ້າຊົງຮຽກເອີ້ນທຸກຄົນທີ່ເຊື່ອພຣະວັດຈະນະຂອງພຣະອົງໃຫ້ຕື່ນຂຶ້ນຈາກການຫລັບໄຫລ. ແສງສະຫວ່າງອັນປະເສີດໄດ້ມາເຖິງແລ້ວ, ເໝາະສົມສຳລັບເວລານີ້. ນີ້ແມ່ນຄວາມຈິງແຫ່ງພຣະຄຳພີ, ຊຶ່ງສະແດງໃຫ້ເຫັນອັນຕະລາຍຕ່າງໆທີ່ຢູ່ຕໍ່ໜ້າພວກເຮົາໂດຍກົງ. ແສງສະຫວ່າງນີ້ຄວນນຳພາພວກເຮົາໃຫ້ສຶກສາພຣະຄຳພີຢ່າງຂະຫຍັນໝັ່ນພຽນ ແລະ ກວດສອບຢ່າງຮອບຄອບທີ່ສຸດຕໍ່ຈຸດຍືນຕ່າງໆທີ່ພວກເຮົາຍຶດຖື. ພຣະເຈົ້າຊົງປາຖະໜາໃຫ້ແງ່ມຸມ ແລະ ຈຸດຍືນທັງປວງຂອງຄວາມຈິງຖືກຄົ້ນຄວ້າຢ່າງຖ້ວນຖີ່ ແລະ ຢ່າງອົດທົນພາກພຽນ, ດ້ວຍການອະທິຖານ ແລະ ການອົດອາຫານ. ບັນດາຜູ້ເຊື່ອບໍ່ຄວນພັກຢູ່ໃນຂໍ້ສັນນິຖານ ແລະ ແນວຄິດທີ່ຄຸມເຄືອບໍ່ແຈ້ງຊັດກ່ຽວກັບສິ່ງທີ່ປະກອບເປັນຄວາມຈິງ. ຄວາມເຊື່ອຂອງພວກເຂົາຕ້ອງຖືກວາງຮາກຖານໄວ້ຢ່າງໝັ້ນຄົງເທິງພຣະວັດຈະນະຂອງພຣະເຈົ້າ ເພື່ອວ່າເມື່ອເວລາແຫ່ງການທົດສອບມາເຖິງ ແລະ ພວກເຂົາຖືກນຳໄປຢືນຕໍ່ໜ້າສະພາເພື່ອຕອບເຫດຜົນສຳລັບຄວາມເຊື່ອຂອງຕົນ, ພວກເຂົາຈະສາມາດໃຫ້ເຫດຜົນແກ່ຄວາມຫວັງທີ່ຢູ່ໃນພວກເຂົາ, ດ້ວຍຄວາມອ່ອນສຸພາບ ແລະ ຄວາມຢຳເກງ.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“ຈົ່ງປຸກລະດົມ, ຈົ່ງປຸກລະດົມ, ຈົ່ງປຸກລະດົມ. ຫົວຂໍ້ຕ່າງໆທີ່ພວກເຮົານຳສະເໜີແກ່ໂລກ ຈະຕ້ອງເປັນຄວາມຈິງອັນມີຊີວິດສຳລັບພວກເຮົາ. ເປັນສິ່ງສຳຄັນວ່າ ໃນການປົກປ້ອງບັນດາຄຳສອນທີ່ພວກເຮົາຖືວ່າເປັນຂໍ້ແຫ່ງຄວາມເຊື່ອອັນພື້ນຖານນັ້ນ ພວກເຮົາບໍ່ຄວນຍອມໃຫ້ຕົນເອງໃຊ້ເຫດຜົນໃດໆທີ່ບໍ່ຖືກຕ້ອງໂດຍສິ້ນເຊີງ. ເຫດຜົນເຊັ່ນນັ້ນອາດໃຊ້ໄດ້ເພື່ອເຮັດໃຫ້ຜູ້ຄັດຄ້ານສະງົບສຽງ, ແຕ່ມັນບໍ່ໃຫ້ກຽດແກ່ຄວາມຈິງ. ພວກເຮົາຄວນນຳສະເໜີເຫດຜົນອັນໜັກແນ່ນ, ຊຶ່ງບໍ່ພຽງແຕ່ຈະເຮັດໃຫ້ຝ່າຍຄັດຄ້ານຂອງພວກເຮົາສະງົບລົງເທົ່ານັ້ນ, ແຕ່ຍັງຈະທົນຕໍ່ການພິຈາລະນາກວດສອບທີ່ໃກ້ຊິດທີ່ສຸດແລະລະອຽດທີ່ສຸດໄດ້. ໃນບັນດາຜູ້ທີ່ໄດ້ຝຶກຕົນເອງໃຫ້ເປັນນັກໂຕ້ວາທີ ມີອັນຕະລາຍຢ່າງໃຫຍ່ຫຼວງວ່າ ພວກເຂົາຈະບໍ່ຈັດການພຣະຄຳຂອງພຣະເຈົ້າດ້ວຍຄວາມທ່ຽງທຳ. ໃນການພົບກັບຜູ້ຄັດຄ້ານ ຄວາມພະຍາຍາມອັນຈິງໃຈຂອງພວກເຮົາຄວນເປັນການນຳສະເໜີຫົວຂໍ້ຕ່າງໆໃນລັກສະນະທີ່ປຸກເຮົ້າຄວາມໝັ້ນໃຈໃນຈິດໃຈຂອງລາວ, ແທນທີ່ຈະພຽງແຕ່ພະຍາຍາມເສີມຄວາມໝັ້ນໃຈໃຫ້ແກ່ຜູ້ເຊື່ອ.”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“ບໍ່ວ່າມະນຸດຈະກ້າວໜ້າທາງສະຕິປັນຍາໄປໄກພຽງໃດ ຢ່າໃຫ້ເຂົາຄິດແມ່ນແຕ່ຊົ່ວຂະນະດຽວວ່າ ບໍ່ຈໍາເປັນຕ້ອງຄົ້ນຄວ້າພຣະຄໍາພີຢ່າງລະອຽດຖີ່ຖ້ວນ ແລະຢ່າງຕໍ່ເນື່ອງ ເພື່ອແສວງຫາຄວາມສະຫວ່າງທີ່ຍິ່ງຂຶ້ນ. ໃນຖານະເປັນປະຊາຊົນໜຶ່ງ ພວກເຮົາຖືກຊົງເອີ້ນແຕ່ລະຄົນໃຫ້ເປັນນັກສຶກສາຄໍາພະຍາກອນ. ພວກເຮົາຕ້ອງເຝົ້າລະວັງດ້ວຍຄວາມຈິງໃຈອັນເຂັ້ມຂົ້ນ ເພື່ອວ່າພວກເຮົາຈະອາດແຍກແຍະໄດ້ເຖິງແສງສະຫວ່າງແມ່ນແຕ່ລໍາແສງນ້ອຍໆໃດໆ ທີ່ພຣະເຈົ້າຈະຊົງສໍາແດງແກ່ພວກເຮົາ. ພວກເຮົາຕ້ອງຈັບເອົາປະກາຍທໍາອິດແຫ່ງຄວາມຈິງ; ແລະຜ່ານການສຶກສາດ້ວຍຈິດໃຈອະທິຖານ ຄວາມສະຫວ່າງທີ່ແຈ້ງກວ່າຈະສາມາດໄດ້ຮັບ ຊຶ່ງສາມາດນໍາໄປສະເໜີຕໍ່ຄົນອື່ນໄດ້.” Testimonies. Volume 5, 708.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ພວກໂປຣເຕສຕັນໃນສະໄໝຂອງ Miller ໄດ້ປະຕິເສດທີ່ຈະຍອມໃຫ້ຖືກຄວບຄຸມໂດຍຫຼັກໄວຍາກອນ ແລະໄດ້ເລືອກທີ່ຈະບໍ່ສົນໃຈຄຳວ່າ “also” ໃນຂໍ້ທີສິບສີ່ ຊຶ່ງຕາມຫຼັກໄວຍາກອນແລ້ວໄດ້ກຳນົດຢ່າງຊັດເຈນວ່າ “the robbers of thy people” ເປັນຕົວແທນຂອງອຳນາດໃໝ່ອັນໜຶ່ງທີ່ຖືກນຳເຂົ້າມາໃນກະແສເຫດການທີ່ຖືກພັນລະນາໄວ້ໃນຂໍ້ພຣະຄຳທີ່ຂໍ້ທີສິບສີ່ຕັ້ງຢູ່. Uriah Smith ກໍໄດ້ກະທຳເຊັ່ນດຽວກັນນັ້ນ ເມື່ອລາວບໍ່ສົນໃຈຫຼັກຖານທາງໄວຍາກອນທີ່ພິສູດວ່າ ກະສັດແຫ່ງພາກເໜືອໃນຂໍ້ທີສາມສິບຫົກ ແລະຕໍ່ມາໃນຂໍ້ທີສີ່ສິບ ຈະຕ້ອງເປັນກະສັດແຫ່ງພາກເໜືອອົງດຽວກັນກັບທີ່ໄດ້ເປັນຫົວຂໍ້ມາຕັ້ງແຕ່ຂໍ້ທີສາມສິບເອັດ.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ທຸກມື້ນີ້ ບັນດາຜູ້ທີ່ສອນວ່າ ສະຫະລັດອາເມຣິກາແມ່ນ “ພວກໂຈນ” ໄດ້ນຳໃຊ້ຂໍ້ຄວາມຕອນໜຶ່ງຈາກ Sister White ທີ່ລະບຸອຳນາດສັນຕະປາປາ ແລະ ສະຫະລັດອາເມຣິກາວ່າເປັນສອງອຳນາດຫຼັກທີ່ຂົ່ມເຫັງໃນວັນສຸດທ້າຍ, ແລະບິດເບືອນໄວຍາກອນເພື່ອໂຕ້ຖຽງວ່າ ຄຳອ້າງອີງຂອງ “ໂລກເກົ່າ” ທີ່ Sister White ໃຊ້ເພື່ອນິຍາມເອີຣົບ ແທ້ຈິງແລ້ວໝາຍເຖິງປະຫວັດສາດໃນອະດີດ. ໄວຍາກອນໃນຂໍ້ຄວາມຕອນນັ້ນພິສູດວ່າ ຂໍ້ສັນນິຖານນີ້ບໍ່ຖືກຕ້ອງ, ແລະວິທີທີ່ Sister White ໃຊ້ຄຳວ່າ “ໂລກເກົ່າ” ໃນຂໍ້ຄວາມຕອນນັ້ນກໍສອດຄ່ອງກັບວິທີທີ່ນາງໃຊ້ມັນໃນບ່ອນອື່ນໆ ໃນບັນດາບົດຂຽນຂອງນາງ. ເມື່ອນາງເຮັດເຊັ່ນນັ້ນ ນາງກໍສອດຄ່ອງກັບນັກປະຫວັດສາດທັງຫຼາຍທີ່ໃຊ້ສຳນວນ “ໂລກເກົ່າ” ໃນຄວາມສຳພັນກັບ “ໂລກໃໝ່” ເພື່ອຈຳແນກຄວາມແຕກຕ່າງລະຫວ່າງເອີຣົບ ແລະ ອາເມຣິກາ.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“ລະບົບໂຣມັນນິຍົມໃນໂລກເກົ່າ ແລະ ນິກາຍໂປຣເຕສຕັນທີ່ເສື່ອມຖອຍໃນໂລກໃໝ່ ຈະດຳເນີນໄປໃນແນວທາງຄ້າຍຄືກັນຕໍ່ບັນດາຜູ້ທີ່ໃຫ້ກຽດແກ່ພຣະບັນຍັດທັງປວງຂອງພຣະເຈົ້າ.” The Great Controversy, 615.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ຕາມຫຼັກໄວຍາກອນ ສຳນວນ “ຈະໄລ່ຕາມ” ບົ່ງຊີ້ວ່າ ທັງສອງອຳນາດທີ່ຖືກເປັນຕົວແທນໂດຍ “ໂລກເກົ່າ” ແລະ “ໂລກໃໝ່” ຕ່າງກໍ “ໄລ່ຕາມ” ການຂົ່ມເຫັງປະຊາກອນຂອງພຣະເຈົ້າໃນວັນສຸດທ້າຍ, ແລະເປັນຄວາມຜິດພາດທາງໄວຍາກອນທີ່ຈະອ້າງວ່າປະໂຫຍກນີ້ກຳລັງອ້າງເຖິງ “ໂລກເກົ່າ” ໃນຖານະເປັນປະຫວັດສາດໃນອະດີດ ແລະ “ໃໝ່” ໃນຖານະເປັນວັນສຸດທ້າຍ. “ເສັ້ນຕໍ່ເສັ້ນ” ການໂຕ້ແຍ້ງເກົ່າທັງໝົດຂອງໂຣມ ໄດ້ແຈ້ງໃຫ້ນັກສຶກສາຄຳພະຍາກອນແຫ່ງວັນສຸດທ້າຍເຫັນວ່າ ເມື່ອພວກເຂົາຖືກປຸກໃຫ້ຕື່ນຂຶ້ນ ບົດທົດສອບເລື່ອງຮູບຈຳລອງຂອງສັດຮ້າຍຈະລວມເຖິງສະພາບແວດລ້ອມໜຶ່ງ ທີ່ການລະບຸຕົວຢ່າງຖືກຕ້ອງຂອງພວກປຸ້ນສະດົມແຫ່ງປະຊາກອນຂອງເຈົ້າ ຖືກສຳແດງອອກ. ຄວາມເຂົ້າໃຈທີ່ຖືກຕ້ອງກ່ຽວກັບ “ພວກປຸ້ນສະດົມ” ໄດ້ຖືກວາງໄວ້ໃນແຜນພາບບຸກເບີກປີ 1843, ແລະດັ່ງນັ້ນຈຶ່ງເປັນຄວາມຈິງພື້ນຖານ ຊຶ່ງໄດ້ຮັບການຢືນຢັນໂດຍອຳນາດຂອງພຣະວິນຍານແຫ່ງຄຳພະຍາກອນ. ສິ່ງນີ້ບົ່ງຊີ້ວ່າ ເມື່ອນັກສຶກສາຄຳພະຍາກອນຕື່ນຂຶ້ນສູ່ບົດທົດສອບສຸດທ້າຍຂອງພວກເຂົາ ຫົວຂໍ້ເລື່ອງ “ພວກປຸ້ນສະດົມ” ຈະເປັນຕົວແທນເຊັ່ນກັນຂອງການໂຈມຕີຄັ້ງສຸດທ້າຍຕໍ່ຄວາມຈິງພື້ນຖານ ແລະຕໍ່ພຣະວິນຍານແຫ່ງຄຳພະຍາກອນ.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ພວກເຮົາຈະສືບຕໍ່ແນວຄວາມຄິດເຫຼົ່ານີ້ໃນບົດຄວາມຕໍ່ໄປ.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ໂຣມສະຖາປະນານິມິດ — ເລກສິບຫ້າ</dc:title>
  <dc:subject>ການທົດສອບສຸດທ້າຍ: ການຕື່ນຂຶ້ນສູ່ການໂຕ້ແຍ້ງເຊິ່ງເປັນຄຳພະຍາກອນ ກ່ຽວກັບຮູບຈຳລອງຂອງສັດຮ້າຍ</dc:subject>
  <dc:creator>Jeff Pippenger</dc:creator>
  <cp:keywords/>
  <dc:description>Generated by ArticleDigger from modern_rome\15_modern_rome.json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