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ໂຣມສະຖາປະນານິມິດ — ເລກທີສິບຫົກ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ການທົດສອບສຸດທ້າຍ: ຄວາມເຂົ້າໃຈເຖິງສັນຍະລັກຂອງໂຣມ ແລະ ການນຳຄຳພະຍາກອນໄປໃຊ້ສາມຊັ້ນ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2024-09-04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ຜູ້ທີ່ຢູ່ຝ່າຍທີ່ຜິດໃນການໂຕ້ແຍ້ງຂັ້ນສຸດທ້າຍນີ້ກ່ຽວກັບສັນຍະລັກຂອງໂຣມ ອາໄສການນຳໃຊ້ອັນບົກພ່ອງຂອງການນຳໃຊ້ຄຳພະຍາກອນແບບສາມຊັ້ນ ເມື່ອພວກເຂົາສະເໜີວ່າ ໂຣມທັງສາມຖືກກຳນົດໂດຍກົດໝາຍວັນອາທິດທັງສາມໃນປີ 321, 538 ແລະກົດໝາຍວັນອາທິດທີ່ກຳລັງຈະມາໃນສະຫະລັດ. ໂດຍການເຮັດເຊັ່ນນັ້ນ ພວກເຂົາໄດ້ວາງແນວໂນ້ມທີ່ບໍ່ຖືກຕ້ອງໃສ່ເທິງຫຼັກການ ແລະປະຫວັດສາດແຫ່ງຄຳພະຍາກອນທີ່ພວກເຂົາເລືອກ ດັ່ງທີ່ໄດ້ຖືກເຮັດແລ້ວເຊັ່ນກັນໃນການໂຕ້ແຍ້ງເກືອບກັບແມງໄມ້ສີ່ຢ່າງໃນ Joel. ສີ່ຊົ່ວອາຍຸຄົນ ຕາມດ້ວຍແມງໄມ້ຜູ້ກັດກິນສີ່ຢ່າງໃນຫົກຂໍ້ທຳອິດຂອງ Joel ກ່າວເຖິງວ່າປະຊາຊົນຂອງພຣະເຈົ້າຖືກທຳລາຍລົງຢ່າງຄ່ອຍໆແນວໃດຕະຫຼອດສີ່ຊົ່ວອາຍຸຄົນ ແລະການທຳລາຍນັ້ນໄດ້ສຳເລັດລົງໂດຍການຍອມຮັບເອົາເທວະວິທະຍາຂອງໂຣມ ແລະຂອງ Protestantism ທີ່ຫຼົ້ມຫຼັງ ຂອງ Adventism.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ໃນການໂຕ້ຖຽງທີ່ກໍາລັງດໍາເນີນຢູ່ໃນປະຈຸບັນນີ້ ຜູ້ທີ່ພະຍາຍາມນໍາໃຊ້ກົດໝາຍວັນອາທິດເພື່ອກໍານົດ Rome ທັງສາມ ກໍຫຼີກເວັ້ນຄວາມຈິງທີ່ວ່າ ແທ້ຈິງແລ້ວມີກົດໝາຍວັນອາທິດສີ່ສະບັບທີ່ຖືກລະບຸໄວ້ໃນພຣະວັດຈະນະແຫ່ງຄໍາພະຍາກອນຂອງພຣະເຈົ້າ ແລະວ່າປີ 321 ເປັນຕົວແທນຂອງກົດໝາຍວັນອາທິດທີ່ຈະມາໃນໄວໆນີ້ໃນສະຫະລັດອາເມຣິກາ ແລະກົດໝາຍວັນອາທິດຂອງປີ 538 ເປັນແບບຢ່າງລ່ວງໜ້າຂອງກົດໝາຍວັນອາທິດທີ່ຈະຖືກບັງຄັບໃຊ້ແກ່ທຸກປະເທດໃນໂລກ. ກົດໝາຍວັນອາທິດສີ່ສະບັບ ບໍ່ອາດຈະລະບຸເປັນກົດໝາຍວັນອາທິດສາມສະບັບໄດ້ ໂດຍສະເພາະເມື່ອການສໍາແດງປະກົດຄັ້ງທີສາມໃນການນໍາຄໍາພະຍາກອນໄປປະຍຸກຕ໌ໃຊ້ແບບສາມຊັ້ນ ເປັນຕົວແທນຂອງການສໍາເລັດຜົນຂັ້ນສຸດທ້າຍ. ກົດໝາຍວັນອາທິດທີ່ຈະມາໃນໄວໆນີ້ໃນສະຫະລັດອາເມຣິກາ ບໍ່ແມ່ນກົດໝາຍວັນອາທິດສຸດທ້າຍ; ແທ້ທີ່ຈິງແລ້ວ ມັນເປັນເຄື່ອງໝາຍເລີ່ມຕົ້ນຂອງລໍາດັບກົດໝາຍວັນອາທິດ ເມື່ອແຕ່ລະປະເທດທົ່ວໂລກຄ່ອຍໆຍອມຮັບເຄື່ອງໝາຍແຫ່ງອໍານາດຂອງ papal.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ຜູ້ທີ່ໄດ້ຖືກປຸກໃຫ້ຕື່ນໃນເດືອນກໍລະກົດ 2023 ຈໍາເປັນຕ້ອງເຂົ້າໃຈວ່າ ການທົດສອບຝ່າຍຄໍາພະຍາກອນທີ່ເຜີຍໜ້າຕໍ່ໜ້າພວກເຂົານັ້ນເກີດຂຶ້ນໃນລະຫວ່າງການເທອອກຂອງພຣະວິນຍານບໍລິສຸດ, ແລະວ່າໃນລະຫວ່າງການເທອອກນັ້ນ ມີຄົນກຸ່ມໜຶ່ງກໍາລັງໄດ້ຮັບ “ນ້ຳມັນ,” ແລະອີກກຸ່ມໜຶ່ງກໍາລັງໄດ້ຮັບ “ຄວາມຫລົງເຊື່ອຢ່າງແຮງ.” ພາບຕົວແທນຫຼັກຂອງຜູ້ທີ່ໄດ້ຮັບຄວາມຫລົງເຊື່ອຢ່າງແຮງນັ້ນ ຖືກນໍາສະເໜີຢູ່ໃນບົດດຽວກັນນັ້ນເອງທີ່ມີຖ້ອຍຄໍາວ່າ ຄວາມຫລົງເຊື່ອຢ່າງແຮງ ປາກົດຢູ່, ແລະໃນບົດນັ້ນ ຄວາມຈິງທີ່ຖືກຮັກ ຫຼື ຖືກປະຕິເສດນັ້ນ ແມ່ນຄວາມຈິງທີ່ກໍານົດຄວາມສຳພັນຝ່າຍຄໍາພະຍາກອນລະຫວ່າງໂຣມນອກສາສະໜາ ແລະ ໂຣມສັນຕະປາປາ.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ຄວາມສຳພັນໃນຄຳພະຍາກອນລະຫວ່າງ 321 ແລະ 538 ໄດ້ຖືກສະແດງໂດຍຄວາມສຳພັນໃນຄຳພະຍາກອນລະຫວ່າງຄຣິດຈັກແຫ່ງ Pergamos ແລະຄຣິດຈັກແຫ່ງ Thyatira. ໃນວັນສຸດທ້າຍ ໂຣມນອກຮີດ, ຊຶ່ງຖືກເປັນຕົວແທນໂດຍ 321 ແລະ Pergamos, ເປັນສັນລັກຂອງສະຫະລັດອາເມລິກາ, ແລະ ໂຣມສັນຕະປາປາ, ຊຶ່ງຖືກເປັນຕົວແທນໂດຍ 538 ແລະ Thyatira, ເປັນສັນລັກຂອງໂຣມສະໄໝໃໝ່.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ໂຣມທຳອິດໃນປີ 321 ເປັນລັດອຳນາດອັນເປັນເອກະພາບ, ແລະ ໂຣມທີສອງໃນປີ 538 ເປັນອຳນາດສອງຝ່າຍ ອັນເປັນຕົວແທນຂອງການປະສົມປະສານລະຫວ່າງຄຣິດຈັກແລະລັດ ໂດຍທີ່ຄຣິດຈັກເປັນຜູ້ຄວບຄຸມຄວາມສຳພັນນັ້ນ. ໂຣມທີສາມແລະເປັນສຸດທ້າຍ ຊຶ່ງແມ່ນໂຣມສະໄໝປັດຈຸບັນ ເປັນອຳນາດສາມສ່ວນ ທີ່ປະກອບດ້ວຍມັງກອນ, ສັດຮ້າຍ, ແລະຜູ້ພະຍາກອນປອມ.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ໂປໂລໄດ້ສອນວ່າ ການບໍ່ເຂົ້າໃຈຄວາມສຳພັນທາງພະຍາກອນແລະທາງປະຫວັດສາດລະຫວ່າງໂຣມນອກຮີດ (ພະຍາມັງກອນ) ແລະໂຣມສັນຕະປາປາ (ສັດຮ້າຍ) ກໍແມ່ນການສະແດງອອກເຖິງຄວາມກຽດຊັງຕໍ່ຄວາມຈິງ ຊຶ່ງນຳມາເຖິງການລຸ້ມຫຼົງຢ່າງແຮງ. ບັນດາຜູ້ພະຍາກອນທັງໝົດ ລວມທັງໂປໂລ ໄດ້ກ່າວເຖິງບັ້ນປາຍໂດຍຈຳເພາະຫຼາຍກວ່າ, ດັ່ງນັ້ນ ຄວາມສຳພັນລະຫວ່າງສອງອຳນາດນັ້ນໃນປະຫວັດສາດຂອງໂປໂລ ຈຶ່ງເປັນຕົວແທນຂອງຄວາມສຳພັນລະຫວ່າງສາມອຳນາດຂອງໂຣມສະໄໝໃໝ່ໃນບັ້ນປາຍ. ການປະຕິເສດຄວາມສຳພັນທາງພະຍາກອນທີ່ “ກໍ່ຮ່າງ” ສະຫະພາບສາມປະການຂອງພະຍາມັງກອນ, ສັດຮ້າຍ ແລະ ຜູ້ພະຍາກອນປອມ ໃນບັ້ນປາຍ ກໍແມ່ນການເຮັດໃຫ້ຕົນເອງຕົກຢູ່ໃນການລຸ້ມຫຼົງຢ່າງແຮງ.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ການຕີຄວາມສ່ວນຕົວຂອງ Uriah Smith ກ່ຽວກັບກະສັດແຫ່ງທິດເໜືອ ໄດ້ເປັນ “ເຫດ” ທີ່ກ່ອນໃຫ້ເກີດ “ຜົນ.” ແຕ່ກຸ່ມຄົນທີ່ຢູ່ຝ່າຍທີ່ຜິດໃນການໂຕ້ແຍ້ງຕ່າງໆກ່ຽວກັບ Rome ໄດ້ຖືກລະບຸໄວ້ໂດຍສະເພາະວ່າເປັນຜູ້ທີ່ບໍ່ສາມາດໃຫ້ເຫດຜົນຈາກເຫດໄປສູ່ຜົນໄດ້. Smith ບໍ່ໄດ້ເຫັນວ່າ ການນຳໃຊ້ເລື່ອງກະສັດແຫ່ງທິດເໜືອຂອງລາວຢ່າງບົກພ່ອງນັ້ນ ຈະກ່ອນໃຫ້ເກີດເວທີຄຳພະຍາກອນອັນໜຶ່ງ ຊຶ່ງຈະນຳລາວໃຫ້ບິດເບືອນໄພພິບັດທີຫົກເຊັ່ນກັນ ບ່ອນທີ່ມີຄຳເຕືອນໃຫ້ຮັກສາໄວ້ ຫຼືສູນເສຍໄປ ເຄື່ອງນຸ່ງແຫ່ງຄວາມຊອບທຳຂອງພຣະຄຣິດ.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ເຊັ່ນດຽວກັບທີ່ໂປໂລໄດ້ເນັ້ນໄວ້ໃນ ເທຊະໂລນີກາ ສະບັບທີສອງ, ໂຢຮັນໃນພຣະນິມິດບົດທີສິບຫົກ ແລະໄພພິບັດປະການທີຫົກ ໄດ້ເນັ້ນໜັກເຖິງຄວາມຈຳເປັນໃນການເຂົ້າໃຈວ່າ ອຳນາດທັງສາມທີ່ນຳໂລກໄປສູ່ອາມາເກດດອນນັ້ນແມ່ນຜູ້ໃດ. ການນຳໃຊ້ “ກະສັດແຫ່ງພາກເໜືອ” ຂອງ Smith ຢ່າງບົກພ່ອງ ເປັນຫຼັກຖານຢືນຢັນເຖິງຄວາມບໍ່ສາມາດໃນການນຳໃຊ້ແບບຢ່າງ ແລະ ສິ່ງທີ່ເປັນຄວາມສຳເລັດສົມບູນຂອງແບບຢ່າງນັ້ນ ຢ່າງຖືກຕ້ອງ.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ສະມິດບໍ່ສາມາດ, ຫຼືບໍ່ປາຖະໜາ, ທີ່ຈະນຳໃຊ້ຫຼັກການທີ່ໄດ້ຖືກວາງໄວ້ຢ່າງໜັກແນ່ນໃນບົດຂຽນຂອງໂປໂລ ວ່າ ສິ່ງທີ່ເປັນຕົວອັກສອນກ່ອນຊ່ວງເວລາແຫ່ງໄມ້ກາງແຂນ ເປັນຕົວແທນຂອງສິ່ງຝ່າຍວິນຍານຫຼັງຊ່ວງເວລາແຫ່ງໄມ້ກາງແຂນ. ເມື່ອຫຼັກການນີ້ຖືກຕິດຕາມຢ່າງຮອບຄອບແລະຖືກຕ້ອງ ກໍສາມາດພິສູດໄດ້ຢ່າງງ່າຍດາຍວ່າ “ກະສັດແຫ່ງທິດເໜືອ” ເປັນໜຶ່ງໃນຫຼາຍສັນຍາລັກທີ່ເປັນຕົວແທນຂອງ “ກະສັດແຫ່ງທິດເໜືອ” ຝ່າຍວິນຍານໃນວັນສຸດທ້າຍ. ຜູ້ຖືສາສະໜາແອດເວັນຕິສວັນທີເຈັດ ເໜືອກວ່າປະຊາຊົນອື່ນໃດທັງໝົດ ຄວນຮູ້ວ່າ ໜຶ່ງໃນໂຄງສ້າງຫຼັກທີ່ຄຳພະຍາກອນອີງໃສ່ ແມ່ນການຂັດແຍ້ງລະຫວ່າງພຣະຄຣິດແລະຊາຕານ. ພຣະຄຣິດຄືກະສັດແຫ່ງທິດເໜືອທີ່ແທ້ຈິງ, ແລະຊາຕານໄດ້ພະຍາຍາມສະແດງຕົນເອງມາໂດຍຕະຫຼອດໃນຖານະກະສັດແຫ່ງທິດເໜືອປອມ.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ບົດເພງ ແລະ ບົດສັນລະເສີນ ສໍາລັບບຸດທັງຫລາຍຂອງໂກຣາ. ພຣະຢາເວຊົງຍິ່ງໃຫຍ່, ແລະ ສົມຄວນໄດ້ຮັບການສັນລະເສີນຢ່າງຍິ່ງ ໃນນະຄອນຂອງພຣະເຈົ້າຂອງພວກເຮົາ, ໃນພູແຫ່ງຄວາມບໍລິສຸດຂອງພຣະອົງ. ພູຊີໂອນນັ້ນງົດງາມດ້ວຍທີ່ຕັ້ງ, ເປັນຄວາມຊື່ນບານຂອງແຜ່ນດິນໂລກທັງສິ້ນ, ຢູ່ດ້ານເໜືອ, ເປັນນະຄອນຂອງພຣະມະຫາກະສັດອົງຍິ່ງໃຫຍ່. ພຣະເຈົ້າຊົງເປັນທີ່ຮູ້ຈັກໃນພະລາຊະວັງຂອງນາງວ່າເປັນທີ່ລີ້ໄພ. ສັນລະເສີນ 48:1–3.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ຄວາມພະຍາຍາມຂອງຊາຕານໃນການປອມແປງກະສັດແຫ່ງທິດເໜືອທີ່ແທ້ຈິງ ລວມເຖິງການນຳໃຊ້ສັນຕະປາປາແຫ່ງໂຣມເປັນຕົວແທນຂອງມັນໃນໂລກ. ຊາຕານເປັນປໍລະປັກຕໍ່ພຣະຄຣິດ, ແລະສັນຕະປາປາແຫ່ງໂຣມກໍເປັນເຊັ່ນກັນ, ຜູ້ຊຶ່ງເປັນຕົວແທນຂອງຊາຕານໃນກິດຈະການແຫ່ງການຫລອກລວງຂອງມັນ.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“ເພື່ອໃຫ້ໄດ້ມາຊຶ່ງຜົນປະໂຫຍດ ແລະ ກຽດຕິຍົດຝ່າຍໂລກ, ຄຣິສຕະຈັກໄດ້ຖືກນຳໃຫ້ສະແຫວງຫາຄວາມໂປດປານ ແລະ ການອຸປະຖຳຈາກບັນດາຜູ້ຍິ່ງໃຫຍ່ແຫ່ງໂລກ; ແລະ ດ້ວຍການປະຕິເສດພຣະຄຣິດເຊັ່ນນີ້, ນາງຈຶ່ງຖືກຊັກຈູງໃຫ້ຍອມສັດຊື່ຕໍ່ຜູ້ແທນຂອງຊາຕານ—ຄື ອະທິການແຫ່ງໂຣມ.” The Great Controversy, 50.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ໃນການແຕກແຍກຂອງອານາຈັກຂອງອາເລັກຊານເດີມະຫາຣາດ, ເຊເລຍຄັສ ນິຄາໂຕຣ ໄດ້ກາຍເປັນກະສັດແຫ່ງທິດເໜືອອົງທໍາອິດໃນປະຫວັດສາດທີ່ຖືກນໍາສະເໜີໃນພຣະທໍາດານີເອນ ບົດທີ 11. ບິດາຂອງລາວ, ອານຕິໂອຄັສ, ເຄີຍເປັນຜູ້ນໍາທີ່ມີອິດທິພົນໃນອານາຈັກຂອງອາເລັກຊານເດີ, ແລະບຸດຊາຍຂອງລາວ, ເຊເລຍຄັສ, ໄດ້ຮັບການແຕ່ງຕັ້ງໃຫ້ເປັນຊາຕຣາບແຫ່ງບາບີໂລນ. “ຊາຕຣາບ” ໝາຍເຖິງເຈົ້າແຂວງ, ແລະເມື່ອເຊເລຍຄັສໄດ້ຮັບປະກັນການຄອບຄອງດິນແດນພູມສາດສາມໃນສີ່ສ່ວນທີ່ອານາຈັກຂອງອາເລັກຊານເດີໄດ້ແບ່ງອອກໄປນັ້ນ, ລາວກໍໄດ້ກາຍເປັນກະສັດແຫ່ງທິດເໜືອ.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ການຕີຄວາມແບບສ່ວນຕົວຂອງ Smith ແລະການຫຼີກເວັ້ນກົດເກນທາງໄວຍາກອນ ໄດ້ນຳພາເຂົາໃຫ້ສັນນິຖານວ່າ ອຳນາດສຸດທ້າຍທີ່ປະກອບຂຶ້ນເປັນສະຫະພັນແຫ່ງຄວາມຊົ່ວຮ້າຍຂອງຊາຕານໃນວັນສຸດທ້າຍ ໄດ້ຖືກນຳສະເໜີໃນຄຳພະຍາກອນວ່າເປັນອຳນາດຕາມຕົວອັກສອນ ບໍ່ແມ່ນອຳນາດຝ່າຍວິນຍານ. ດັ່ງນັ້ນ ເຂົາຈຶ່ງບໍ່ສາມາດເຫັນໄດ້ວ່າ Seleucus Nicator ໃນຖານະກະສັດອົງທຳອິດແຫ່ງທິດເໜືອ, ເຈົ້າເມືອງແຫ່ງ Babylon, ໂດຍຄວາມຈຳເປັນຕາມຄຳພະຍາກອນ ຈະຕ້ອງເປັນຕົວແທນຂອງກະສັດຝ່າຍວິນຍານອົງສຸດທ້າຍແຫ່ງທິດເໜືອ ຜູ້ຊຶ່ງເປັນອຳນາດທີ່ຄວບຄຸມ Babylon ຝ່າຍວິນຍານໃນຍຸກສະໄໝໃໝ່.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ແລະໜຶ່ງໃນບັນດາທູດສະຫວັນເຈັດອົງຜູ້ຖືຂັນເຈັດໃບໄດ້ມາ ແລະເວົ້າກັບຂ້າພະເຈົ້າວ່າ, “ຈົ່ງມານີ້; ເຮົາຈະສຳແດງແກ່ເຈົ້າເຖິງການພິພາກສາຍິງໂສເພນີໃຫຍ່ຜູ້ນັ່ງຢູ່ເໜືອນ້ຳຫຼາຍສາຍ: ບັນດາກະສັດແຫ່ງແຜ່ນດິນໂລກໄດ້ຫຼິ້ນຊູ້ກັບນາງ, ແລະຊາວໂລກກໍໄດ້ມືນເມົາດ້ວຍເຫຼົ້າແຫ່ງການຫຼິ້ນຊູ້ຂອງນາງ.” ແລ້ວທ່ານໄດ້ພາຂ້າພະເຈົ້າໄປໃນພຣະວິນຍານເຂົ້າໄປໃນຖິ່ນກັນດານ: ແລະຂ້າພະເຈົ້າໄດ້ເຫັນຜູ້ຍິງຄົນໜຶ່ງນັ່ງເທິງສັດຮ້າຍສີແດງເຂັ້ມ, ເຕັມໄປດ້ວຍຊື່ທີ່ໝິ່ນປະໝາດພຣະເຈົ້າ, ມີເຈັດຫົວ ແລະສິບເຂົາ. ແລະຜູ້ຍິງນັ້ນນຸ່ງຫົ່ມຜ້າສີມ່ວງ ແລະສີແດງເຂັ້ມ, ປະດັບດ້ວຍຄຳ ແລະອັນມະນີລ້ຳຄ່າ ແລະໄຂ່ມຸກ, ຖືຈອກຄຳໃນມືຂອງນາງ ຊຶ່ງເຕັມໄປດ້ວຍສິ່ງອັນນ່າກຽດຊັງ ແລະຄວາມໂສໂຄກແຫ່ງການຫຼິ້ນຊູ້ຂອງນາງ: ແລະທີ່ໜ້າຜາກຂອງນາງມີຊື່ໜຶ່ງຂຽນໄວ້ວ່າ, ຄວາມລຶກລັບ, ບາບີໂລນຜູ້ຍິ່ງໃຫຍ່, ແມ່ແຫ່ງຍິງໂສເພນີ ແລະແຫ່ງສິ່ງອັນນ່າກຽດຊັງທັງຫຼາຍຂອງແຜ່ນດິນໂລກ. ແລະຂ້າພະເຈົ້າໄດ້ເຫັນຜູ້ຍິງນັ້ນມືນເມົາດ້ວຍເລືອດຂອງບັນດາວິສຸດຊົນ, ແລະດ້ວຍເລືອດຂອງບັນດາພະຍານຂອງພຣະເຢຊູ: ແລະເມື່ອຂ້າພະເຈົ້າເຫັນນາງ, ຂ້າພະເຈົ້າກໍປະຫຼາດໃຈຢ່າງຍິ່ງ. ພຣະນິມິດ 17:1-6.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ອຳນາດທີ່ປົກຄອງບາບີໂລນໃນວັນສຸດທ້າຍຄືສາດສະໜາຈັກພາບາ, ແລະເພາະສະນັ້ນນາງຈຶ່ງເປັນກະສັດແຫ່ງທິດເໜືອຝ່າຍວິນຍານດ້ວຍ.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“ຍິງນັ້ນ (ບາບີໂລນ) ໃນພຣະນິມິດ 17 ໄດ້ຖືກພັນລະນາວ່າ ‘ນຸ່ງຫົ່ມສີມ່ວງ ແລະ ສີແດງເຂັ້ມ ແລະ ປະດັບດ້ວຍຄໍາ ແລະ ຫີນມີຄ່າ ແລະ ໄຂ່ມຸກ ຖືຖ້ວຍຄໍາໃນມືຂອງນາງ ຊຶ່ງເຕັມໄປດ້ວຍສິ່ງອັນນ່າຊັງ ແລະ ຄວາມໂສໂຄກສົກກະປົກ:…ແລະ ທີ່ໜ້າຜາກຂອງນາງມີຊື່ໜຶ່ງຂຽນໄວ້ວ່າ ຄວາມລັບລຶກ, ບາບີໂລນມະຫານະຄອນ, ແມ່ຂອງພວກໂສເພນີ.’ ຜູ້ພະຍາກອນກ່າວວ່າ: ‘ຂ້າພະເຈົ້າໄດ້ເຫັນຍິງນັ້ນມຶນເມົາດ້ວຍເລືອດຂອງພວກວິສຸດ ແລະ ດ້ວຍເລືອດຂອງພວກມໍລະນະສັກຂີຂອງພຣະເຢຊູ.’ ບາບີໂລນຍັງຖືກປະກາດອີກວ່າເປັນ ‘ນະຄອນໃຫຍ່ນັ້ນ ຊຶ່ງປົກຄອງເໜືອບັນດາກະສັດແຫ່ງແຜ່ນດິນໂລກ.’ ພຣະນິມິດ 17:4-6, 18. ອໍານາດທີ່ໃນຕະຫຼອດຫຼາຍສັດຕະວັດໄດ້ດໍາລົງການຄອບງໍາແບບຜູ້ປົກຄອງຢ່າງເດັດຂາດເໜືອບັນດາພະມະຫາກະສັດແຫ່ງຄຣິດສະຕະຈັກ ກໍຄື ໂຣມ. ສີມ່ວງ ແລະ ສີແດງເຂັ້ມ, ຄໍາ ແລະ ຫີນມີຄ່າ ແລະ ໄຂ່ມຸກ, ໄດ້ວາດພາບຢ່າງແຈ້ງຊັດເຖິງຄວາມຫຼູຫລາຕະການ ແລະ ຄວາມໂອ່ອວດອັນເກີນກວ່າພຣະລາຊາ ທີ່ບັນລັງໂຣມອັນຢິ່ງຍະໂສສະແດງອອກ. ແລະ ບໍ່ມີອໍານາດອື່ນໃດອີກທີ່ອາດຖືກກ່າວໄດ້ຢ່າງແທ້ຈິງວ່າ ‘ມຶນເມົາດ້ວຍເລືອດຂອງພວກວິສຸດ’ ເໝືອນຄຣິດສະຕະຈັກນັ້ນ ຊຶ່ງໄດ້ຂົ່ມເຫງຜູ້ຕິດຕາມພຣະຄຣິດຢ່າງໂຫດຮ້າຍຍິ່ງ. ບາບີໂລນຍັງຖືກກ່າວຫາອີກດ້ວຍບາບແຫ່ງການຜູກພັນອັນຜິດກົດໝາຍກັບ ‘ບັນດາກະສັດແຫ່ງແຜ່ນດິນໂລກ.’ ເປັນເພາະການຫັນໜີຈາກອົງພຣະຜູ້ເປັນເຈົ້າ ແລະ ການເຂົ້າພັນທະມິດກັບພວກນອກສາສະໜາ ທີ່ຄຣິດສະຕະຈັກຢິວໄດ້ກາຍເປັນໂສເພນີ; ແລະ ໂຣມ, ໂດຍທໍາໃຫ້ຕົນເອງເສື່ອມຊາມໃນທໍານອງດຽວກັນ ໂດຍການສະແຫວງຫາການອຸປະຖໍາຈາກອໍານາດທາງໂລກ ຈຶ່ງໄດ້ຮັບການພິພາກສາໃນທໍານອງດຽວກັນ.” The Great Controversy, 382.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ເຈົ້າເມືອງນັ້ນແມ່ນກະສັດ, ແລະຕາມທີ່ອິຊາຢາໄດ້ກ່າວໄວ້, ກະສັດອົງໜຶ່ງໝາຍເຖິງອານາຈັກໜຶ່ງ ແລະຍັງໝາຍເຖິງນະຄອນຫຼວງຂອງອານາຈັກນັ້ນດ້ວຍ.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ເພາະຫົວໜ້າຂອງຊີເຣຍແມ່ນນະຄອນດາມາເຊັດ, ແລະຫົວໜ້າຂອງດາມາເຊັດແມ່ນ ເຣຊິນ; ແລະພາຍໃນຫົກສິບຫ້າປີ ເອຟຣາອິມຈະຖືກທຳລາຍຈົນບໍ່ເປັນຊົນຊາດອີກ. ແລະຫົວໜ້າຂອງເອຟຣາອິມແມ່ນສະມາເຣຍ, ແລະຫົວໜ້າຂອງສະມາເຣຍແມ່ນບຸດຂອງ ເຣມາລິຢາ. ຖ້າພວກເຈົ້າບໍ່ເຊື່ອ ແນ່ນອນພວກເຈົ້າຈະບໍ່ຖືກສະຖາປະນາໃຫ້ໝັ້ນຄົງ. ເອຊາຢາ 7:8, 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ຕາມຄຳພະຍານຂອງອິຊາຢາ, ນັກສຶກສາແຫ່ງຄຳພະຍາກອນຜູ້ຕື່ນຂຶ້ນໃນເດືອນກໍລະກົດ ປີ 2023 ເຂົ້າສູ່ຂະບວນການທົດສອບທາງຄຳພະຍາກອນ ຈຳເປັນຕ້ອງຮັບຮູ້ສັນຍະລັກທາງຄຳພະຍາກອນຂອງ “ຫົວ” ຖ້າລາວປາຖະໜາຈະຖືກສະຖາປະນາໃຫ້ໝັ້ນຄົງ. ຖ້າລາວບໍ່ຮັບຮູ້ ແລະ ບໍ່ນຳໃຊ້ສັນຍະລັກຂອງ “ຫົວ” ເມື່ອຖືກຮ້ອງເອີ້ນໃຫ້ກະທຳເຊັ່ນນັ້ນ, ແລ້ວລາວກໍບໍ່ໄດ້ຖືກສະຖາປະນາໃຫ້ໝັ້ນຄົງ. ບັນດາຜູ້ທີ່ບໍ່ເຊື່ອບໍ່ໄດ້ຖືກສະຖາປະນາໃຫ້ໝັ້ນຄົງ, ແລະ ດັ່ງນັ້ນ ອິຊາຢາກຳລັງຊີ້ໃຫ້ເຫັນຜູ້ນະມັດສະການສອງຈຳພວກໃນວັນສຸດທ້າຍ ຜູ້ຊຶ່ງບາງຄົນຖືກສະຖາປະນາໃຫ້ໝັ້ນຄົງ ຫຼື ບາງຄົນບໍ່ໄດ້ຖືກສະຖາປະນາໃຫ້ໝັ້ນຄົງ. ພວກເຂົາແມ່ນສອງຈຳພວກດຽວກັນນັ້ນ ທີ່ບາງຄົນມີ “ນ້ຳມັນ,” ຫຼື ບາງຄົນບໍ່ມີ “ນ້ຳມັນ.”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ຊົນຊັ້ນໜຶ່ງທີ່ຖືກສະຖາປະນາໄວ້ແລ້ວ ແລະມີນ້ຳມັນ ຍ່ອມຮັບຂ່າວສານແຫ່ງສຽງຮ້ອງຕອນທ່ຽງຄືນ ຊຶ່ງໄດ້ເລີ່ມຖືກເປີດເຜີຍຂຶ້ນໃນເດືອນກໍລະກົດ ຄ.ສ. 2023, ຫຼືບໍ່ເຊັ່ນນັ້ນ ພວກເຂົາຍ່ອມຮັບການລວງລໍ້ອັນຮ້າຍແຮງແຫ່ງ 2 Thessalonians. ການທົດສອບຂອງພວກເຂົາຄື ການກໍ່ຮ່າງຂຶ້ນຂອງຮູບສັດຮ້າຍ ແລະວິທີທີ່ສັດຮ້າຍນັ້ນຖືກສ້າງຂຶ້ນ ບໍ່ວ່າຈະເປັນສັດຮ້າຍແຫ່ງສັນຕະປາປາໃນຍຸກມືດ, ຫຼືຮູບຂອງມັນທີ່ຖືກສ້າງຂຶ້ນໂດຍສະຫະລັດອາເມຣິກາ, ຫຼືສະຫະພັນສາມປະການທີ່ນຳໂລກໄປສູ່ Armageddon. ສິ່ງນີ້ຮວມເຖິງຄວາມຈຳເປັນໃນການຮັບຮູ້ວ່າ “ຫົວ,” “ກະສັດ” ຜູ້ປົກຄອງອຳນາດອີກສອງປະການທີ່ປະກອບເປັນສະຫະພັນສາມປະການນັ້ນ ຄືອຳນາດແຫ່ງສັນຕະປາປາ.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“ຫົວ” ຫຼື ນະຄອນຫຼວງຂອງຢູດາ ແມ່ນ ເຢຣູຊາເລັມ ຄືເມືອງທີ່ອົງພຣະຜູ້ເປັນເຈົ້າຊົງເລືອກເພື່ອສະຖາປະນາພຣະນາມຂອງພຣະອົງ.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 ເຣໂຫໂບອາມ ບຸດຂອງ ໂຊໂລໂມນ ໄດ້ປົກຄອງໃນຢູດາ. ເມື່ອ ເຣໂຫໂບອາມ ເລີ່ມປົກຄອງນັ້ນ ມີອາຍຸສີ່ສິບເອັດປີ, ແລະ ທ່ານໄດ້ປົກຄອງສິບເຈັດປີໃນນະຄອນເຢຣູຊາເລັມ, ເປັນນະຄອນທີ່ພຣະຜູ້ເປັນເຈົ້າໄດ້ຊົງເລືອກຈາກບັນດາເຜົ່າຂອງອິດສະຣາເອນທັງໝົດ ເພື່ອຈະປະທັບພຣະນາມຂອງພຣະອົງໄວ້ທີ່ນັ້ນ. ແລະ ຊື່ຂອງມານດາຂອງທ່ານແມ່ນ ນາອາມາ ຊາວອຳໂມນ. 1 ກະສັດ 14:21.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ໃນການຕໍ່ສູ້ອັນຍິ່ງໃຫຍ່ລະຫວ່າງພຣະຄຣິດກັບຊາຕານ, ນະຄອນຫຼວງຂອງພຣະຄຣິດ, ບ່ອນທີ່ພຣະອົງຊົງວາງພຣະນາມຂອງພຣະອົງໄວ້, ແມ່ນເຢຣູຊາເລັມ; ແລະຂອງປອມທີ່ຊາຕານຕັ້ງຂຶ້ນຄື ນະຄອນບາບິໂລນຕາມຕົວອັກສອນ, ຊຶ່ງເປັນຕົວແທນຂອງບາບິໂລນຝ່າຍວິນຍານ, ນະຄອນໃຫຍ່ນັ້ນໃນວັນສຸດທ້າຍ. ຊາຕານວາງຊື່ຂອງຕົນໄວ້ເທິງຫົວ ເປັນຂອງປອມຂອງນະຄອນ ແລະນະຄອນຫຼວງຂອງພຣະເຈົ້າ. ກະສັດຜູ້ພຳນັກຢູ່ທີ່ນັ້ນຄື ແມ່ຂອງຍິງໂສເພນີ, ຜູ້ກະທຳການຜິດປະເວນີກັບກະສັດທັງຫຼາຍແຫ່ງແຜ່ນດິນໂລກ. ແມ່ຂອງຍິງໂສເພນີນັ້ນຄື ອຳນາດສັນຕະປາປາ, ແລະບັນດາລູກສາວຂອງນາງຄື ຄຣິດຕະຈັກໂປຣເຕສແຕນທີ່ຕົກຕ່ຳລົງແລ້ວ, ໃນບັນດານັ້ນ ຄຣິດຕະຈັກທີ່ຫຼົງເສຍ ແລະປະຖິ້ມຄວາມເຊື່ອຊັ້ນນຳຄື ພວກໂປຣເຕສແຕນທີ່ປະຖິ້ມຄວາມເຊື່ອໃນສະຫະລັດອາເມຣິກາ.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ໂປຣເຕສແຕນທີ່ເສື່ອມຖອຍເຫຼົ່ານັ້ນເປັນຕົວແທນຂອງເຂົາສັດຂອງສັດຮ້າຍທີ່ຂຶ້ນມາຈາກແຜ່ນດິນໃນຝ່າຍໂປຣເຕສແຕນ, ແລະພວກເຂົາກໍຜູກພັນກັບແມ່ຂອງຕົນ ເນື່ອງຈາກການປະຕິເສດຂ່າວສານແຫ່ງຄຳພະຍາກອນທີ່ຖືກເປີດຜະນຶກໃນປີ 1798. ຄູ່ຂະໜານຂອງພວກເຂົາຄື ເຂົາຝ່າຍຣີພັບລິກັນ ນັ້ນຜູກພັນກັບກະສັດທັງຫຼາຍແຫ່ງແຜ່ນດິນໂລກ ໂດຍຜ່ານຄວາມສຳພັນຂອງພວກເຂົາກັບສະຫະປະຊາຊາດ, ກະສັດສິບອົງໃນພຣະນິມິດບົດທີສິບເຈັດ. ສະຫະພັນສາມປະການທີ່ນຳໂລກໄປສູ່ອາມາເກດດອນນັ້ນ ຖືກເປັນຕົວແທນໂດຍຫົວຂອງມັນ ບ່ອນທີ່ຊື່ຂອງມັນຖືກຈາລຶກໄວ້, ແລະໂຣມສະໄໝໃໝ່ທາງວິນຍານກໍແມ່ນບາບີໂລນສະໄໝໃໝ່ທາງວິນຍານ. “ຫົວ” ຂອງມັນ ຄື ອຳນາດສັນຕະປາປາ.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ອັນທຳອິດເປັນຕົວແທນຂອງອັນສຸດທ້າຍ ແລະ ບໍ່ວ່າທ່ານຈະນຳໃຊ້ດານີເອນບົດ 2 ຕາມທີ່ພວກມິນເລີໄຣດ໌ເຂົ້າໃຈ ຄືເປັນຕົວແທນຂອງອານາຈັກສີ່ອານາຈັກ, ຫຼື ຕາມທີ່ໄດ້ຖືກເປີດເຜີຍຂຶ້ນໃນວັນສຸດທ້າຍ ວ່າເປັນຕົວແທນຂອງແປດອານາຈັກ, ອານາຈັກທຳອິດຄື ບາບິໂລນຕາມຕົວອັກສອນ. ພວກມິນເລີໄຣດ໌ຈະບອກທ່ານວ່າ ອານາຈັກສຸດທ້າຍຄື ໂຣມຕາມຕົວອັກສອນ. ບາບິໂລນ ແລະ ໂຣມ ເປັນສັນຍະລັກທີ່ສາມາດໃຊ້ແທນກັນໄດ້, ເພາະວ່າພວກມັນເປັນອັນທຳອິດ ແລະ ອັນສຸດທ້າຍ ຂອງແນວລຳດັບແຫ່ງຄຳພະຍາກອນ.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ໃນວັນສຸດທ້າຍ ອານາຈັກທຳອິດຂອງບາບີໂລນຕາມຕົວອັກສອນ ເປັນຕົວແທນຂອງອານາຈັກທີ່ແປດແລະອານາຈັກສຸດທ້າຍ ຊຶ່ງເປັນບາບີໂລນສະໄໝໃໝ່ຝ່າຍວິນຍານ ແລະເປັນໂຣມສະໄໝໃໝ່ຝ່າຍວິນຍານດ້ວຍ. ອີງໃສ່ພະຍານສອງປະການທີ່ຖືກນຳສະເໜີໃນດານີເອນ ບົດ 2 ບາບີໂລນ ແລະ ໂຣມ ເປັນສັນຍາລັກທີ່ສາມາດໃຊ້ແທນກັນໄດ້.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ເມື່ອຍິງແພດສັນຕະປາປາຖືກພັນລະນາວ່າມີຊື່ຢູ່ເທິງໜ້າຜາກຂອງນາງ ຊຶ່ງລະບຸວ່າ “Mystery Babylon,” ນັ້ນກໍກຳລັງລະບຸເຖິງ “mystery Rome” ເຊັ່ນກັນ. “ຄວາມລຶກລັບ” ໃນຄຳພະຍາກອນເປັນຕົວແທນຂອງຄວາມຈິງທີ່ເລິກຊຶ້ງຢ່າງຫາທີ່ສຸດບໍ່ໄດ້ ຈົນເປັນໄປບໍ່ໄດ້ທີ່ຈະເຂົ້າໃຈຄວາມເລິກແຫ່ງຄວາມຈິງທີ່ຖືກສະແດງຢູ່ໃນນັ້ນ ໂດຍສະເພາະຫາກປາດຈາກອິດທິພົນຂອງພຣະວິນຍານບໍລິສຸດ. ແຕ່ “ຄວາມລຶກລັບ” ຕາມພຣະຄຳພີກໍຮຽກຮ້ອງເຊັ່ນກັນວ່າ ສິ່ງທີ່ຖືກເປີດເຜີຍອອກມາໃນຄວາມກ່ຽວເນື່ອງກັບຄວາມລຶກລັບນັ້ນ ເປັນຄວາມເຂົ້າໃຈອັນຈຳເປັນສຳລັບບັນດາຜູ້ທີ່ສະແຫວງຫາຈະຜ່ານການທົດສອບ. ນີ້ຈຶ່ງເປັນເຫດວ່າພະຍານສອງຄົນໃນພຣະນິມິດເນັ້ນຫນັກເຖິງຄວາມຈຳເປັນໃນການເຂົ້າໃຈໂຣມສະໄໝໃໝ່.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ນີ້ແມ່ນສະຕິປັນຍາ. ໃຫ້ຜູ້ທີ່ມີຄວາມເຂົ້າໃຈຄຳນວນເລກຂອງສັດຮ້າຍນັ້ນ: ເພາະວ່າມັນເປັນເລກຂອງມະນຸດຄົນໜຶ່ງ; ແລະເລກຂອງມັນແມ່ນ ຫົກຮ້ອຍຫົກສິບຫົກ. ພຣະນິມິດ 13:18.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“ສະຕິປັນຍາ” ເຂົ້າໃຈເລກຈຳນວນຂອງສັດຮ້າຍ, ຊຶ່ງເປັນເລກຈຳນວນຂອງມະນຸດຜູ້ໜຶ່ງ ແລະ ເລກຈຳນວນນັ້ນແມ່ນ ຫົກ, ຫົກ, ຫົກ. “ຄົນແຫ່ງບາບ” ແມ່ນຫົວຂອງສັດຮ້າຍ. ສະຕິປັນຍາເປັນຄຸນລັກສະນະປະຈຳຂອງພວກພົມມະຈາຣີທີ່ມີປັນຍາໃນຍຸກສຸດທ້າຍ, ແລະ ມັນຍັງເປັນສັນຍາລັກຂອງຜູ້ທີ່ເຂົ້າໃຈການເພີ່ມພູນຂອງຄວາມຮູ້ໃນຍຸກສຸດທ້າຍອີກດ້ວຍ. ຜູ້ທີ່ບໍ່ເຂົ້າໃຈກໍແມ່ນພວກພົມມະຈາຣີໂງ່ຈ້າ ແລະ ເປັນພວກຄົນຊົ່ວ. “ສະຕິປັນຍາ” ທີ່ພວກເຂົາບໍ່ເຂົ້າໃຈນັ້ນ ຕາມຄວາມຈຳເປັນຝ່າຍຄຳພະຍາກອນ ຈະຕ້ອງຢູ່ໃນບໍລິບົດຂອງການທົດສອບຝ່າຍຄຳພະຍາກອນຂັ້ນສຸດທ້າຍ, ເພາະວ່ານີ້ແມ່ນເວລາທີ່ພວກພົມມະຈາຣີທີ່ມີປັນຍາ ແລະ ພວກພົມມະຈາຣີໂງ່ຈ້າດຳລົງຢູ່. ພວກເຂົາຈະຕ້ອງເຂົ້າໃຈ “ຫົກ, ຫົກ, ຫົກ.” ຈິດໃຈທີ່ມີສະຕິປັນຍານັ້ນ ຍັງຖືກໂຢຮັນຊີ້ບອກວ່າຕັ້ງຢູ່ໃນຍຸກສຸດທ້າຍເຊັ່ນກັນ ໃນພຣະນິມິດ ບົດທີ ສິບເຈັດ.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ແລະນີ້ຄືຈິດໃຈທີ່ມີປັນຍາ. ຫົວທັງເຈັດນັ້ນແມ່ນພູເຂົາເຈັດລູກ ທີ່ຜູ້ຍິງນັ້ນນັ່ງຢູ່ເທິງ. ແລະມີກະສັດເຈັດອົງ: ຫ້າອົງໄດ້ລົ້ມລົງແລ້ວ, ໜຶ່ງອົງກໍມີຢູ່, ແລະອີກອົງໜຶ່ງຍັງບໍ່ໄດ້ມາ; ແລະເມື່ອລາວມາແລ້ວ, ລາວຈະຕ້ອງດຳລົງຢູ່ພຽງຊົ່ວຂະນະສັ້ນໆ. ແລະສັດຮ້າຍທີ່ເຄີຍມີຢູ່ ແຕ່ບັດນີ້ບໍ່ມີ ມັນນັ້ນເອງເປັນອົງທີແປດ ແລະເປັນຂອງເຈັດອົງນັ້ນ ແລະກຳລັງໄປສູ່ຄວາມພິນາດ. ພຣະນິມິດ 17:9–11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“ຈິດໃຈ” ທີ່ມີສະຕິປັນຍາເພື່ອເຂົ້າໃຈຈຳນວນ “ຫົກ, ຫົກ, ຫົກ,” ແມ່ນພົມມະຈາລີຜູ້ມີປັນຍາ ຜູ້ໄດ້ຮັບ “ຈິດໃຈຂອງພຣະຄຣິດ.”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ເພາະວ່າ ຜູ້ໃດໄດ້ຮູ້ພຣະດໍາລິຂອງອົງພຣະຜູ້ເປັນເຈົ້າ ເພື່ອຈະສອນພຣະອົງໄດ້? ແຕ່ພວກເຮົາມີພຣະດໍາລິຂອງພຣະຄຣິດ. 1 ໂກຣິນໂທ 2:16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ພວກພົມມະຈາລີທີ່ສະຫລາດມີພຣະທັດສະນະຈິດຂອງພຣະຄຣິດ, ແລະພວກພົມມະຈາລີທີ່ໂງ່ຈ້າແລະຊົ່ວຮ້າຍມີຈິດໃຈຂອງສັດຕູຂອງພຣະຄຣິດ.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“ເວລາໄດ້ມາເຖິງແລ້ວ ທີ່ຄວາມສະຫວ່າງແທ້ຈິງຈະສ່ອງສະຫວ່າງຢູ່ທ່າມກາງຄວາມມືດທາງສິນທຳ. ຂ່າວສານຂອງທູດສະຫວັນອົງທີສາມໄດ້ຖືກປະກາດອອກໄປສູ່ໂລກແລ້ວ, ເຕືອນມະນຸດທັງຫຼາຍບໍ່ໃຫ້ຮັບເຄື່ອງໝາຍຂອງສັດຮ້າຍ ຫຼືຂອງຮູບຂອງມັນ ທີ່ໜ້າຜາກຂອງພວກເຂົາ ຫຼືທີ່ມືຂອງພວກເຂົາ. ການຮັບເຄື່ອງໝາຍນີ້ ໝາຍຄວາມວ່າ ຈະມາສູ່ການຕັດສິນໃຈອັນດຽວກັນກັບທີ່ສັດຮ້າຍໄດ້ເຮັດ, ແລະສະໜັບສະໜູນແນວຄວາມຄິດອັນດຽວກັນ, ຊຶ່ງຕໍ່ຕ້ານພຣະຄຳຂອງພຣະເຈົ້າໂດຍກົງ.” Review and Herald, July 13, 1897.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ການກໍ່ຮ່າງຂຶ້ນຂອງຮູບຂອງສັດຮ້າຍແມ່ນການທົດສອບຂັ້ນສຸດທ້າຍສຳລັບພວກພົມມະຈັນໃນຄຳອຸປະມາ, ແລະພວກທີ່ມີປັນຍາກໍມີພຣະທັຍຂອງພຣະຄຣິດ, ເພາະວ່າພວກເຂົາໄດ້ມາເຖິງການຕັດສິນໃຈອັນດຽວກັນກັບພຣະຄຣິດ, ເພາະວ່າພວກເຂົາໄດ້ຍອມຈຳນົນນ້ຳໃຈຂອງຕົນແກ່ການຊົງນຳຂອງພຣະວິນຍານບໍລິສຸດ. ການກໍ່ຮ່າງຂຶ້ນຂອງພາບລັກຂອງພຣະຄຣິດໃນພວກພົມມະຈັນທີ່ມີປັນຍາ ຕັດກັນກັບການກໍ່ຮ່າງຂຶ້ນຂອງຮູບຂອງສັດຮ້າຍໃນພວກພົມມະຈັນໂງ່ຈ້າ. ພວກພົມມະຈັນໂງ່ຈ້າໄດ້ມາເຖິງການຕັດສິນໃຈອັນດຽວກັນກັບສັດຮ້າຍ, ເພາະວ່າພວກເຂົາເກີດຄວາມສັບສົນໃນຄຳຖາມແຫ່ງການທົດສອບທີ່ກ່ຽວກັບການລະບຸຕົວຕົນຂອງປໍລະປັກຂອງພຣະຄຣິດຢ່າງຖືກຕ້ອງ, ຜູ້ຊຶ່ງເປັນກະສັດແຫ່ງທິດເໜືອປອມ ແລະເປັນຫົວໜ້າຂອງໂຣມສະໄໝໃໝ່.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“ບັນດາຜູ້ທີ່ເກີດຄວາມສັບສົນໃນຄວາມເຂົ້າໃຈພຣະວັດຈະນະ, ຜູ້ທີ່ບໍ່ເຫັນຄວາມໝາຍຂອງປໍລະປັກຕໍ່ພຣະຄຣິດ, ຍ່ອມຈະຈັດຕົນເອງໄວ້ຢູ່ຝ່າຍຂອງປໍລະປັກຕໍ່ພຣະຄຣິດຢ່າງແນ່ນອນ.” Kress Collection, 105.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ພວກຍິງພົມມະຈາລີທີ່ໂງ່ເຂົາໃນເວລາແຫ່ງການທົດສອບ ຊຶ່ງຖືກນໍາສະເໜີວ່າເປັນການກໍ່ຮູບຂອງສັດຮ້າຍ ກໍກາຍເປັນຄົນສັບສົນໃນຄວາມເຂົ້າໃຈພຣະວັດຈະນະ. ຄວາມສັບສົນຂອງເຂົາຕັ້ງຢູ່ເທິງການເຂົ້າໃຈພຣະວາຈາພະຍາກອນຂອງພຣະເຈົ້າຜິດພາດ, ແລະເມື່ອບໍ່ເຫັນຄວາມໝາຍອັນຖືກຕ້ອງຂອງໂຣມສະໄໝໃໝ່ ເຂົາຈຶ່ງໄດ້ຮັບການຫລົງເຊື່ອຢ່າງແຮງກ້າ, ມາເຖິງການຕັດສິນໃຈດຽວກັນກັບສັດຮ້າຍ, ແລະສົ່ງເສີມແນວຄວາມຄິດແບບພະສັນຕະປາປາດຽວກັນ ໂດຍກົງຕໍ່ຕ້ານພຣະວັດຈະນະຂອງພຣະເຈົ້າ, ແລະຈັດວາງຕົນເອງໄວ້ຝ່າຍປໍລະປັກຕໍ່ພຣະຄຣິດ.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ພວກເຮົາຈະສືບຕໍ່ແນວຄວາມຄິດເຫຼົ່ານີ້ໃນບົດຄວາມຖັດໄປໃນໝວດນີ້.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ໂຣມສະຖາປະນານິມິດ — ເລກທີສິບຫົກ</dc:title>
  <dc:subject>ການທົດສອບສຸດທ້າຍ: ຄວາມເຂົ້າໃຈເຖິງສັນຍະລັກຂອງໂຣມ ແລະ ການນຳຄຳພະຍາກອນໄປໃຊ້ສາມຊັ້ນ</dc:subject>
  <dc:creator>Jeff Pippenger</dc:creator>
  <cp:keywords/>
  <dc:description>Generated by ArticleDigger from modern_rome\16_modern_rome.json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modern_rome</cp:category>
  <cp:lastPrinted>2000-01-01T00:00:00Z</cp:lastPrinted>
</cp:coreProperties>
</file>