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ພານຽມ - ເລກສອງ</w:t>
      </w:r>
    </w:p>
    <w:p>
      <w:pPr>
        <w:pStyle w:val="ArticleSubtitle"/>
        <w:jc w:val="left"/>
      </w:pPr>
      <w:r>
        <w:rPr>
          <w:rFonts w:ascii="Leelawadee UI" w:hAnsi="Leelawadee UI" w:eastAsia="Leelawadee UI" w:cs="Leelawadee UI"/>
        </w:rPr>
        <w:t>ການຮຸ່ງຂຶ້ນ ແລະ ການຕົກຕ່ຳຂອງກະສັດແຫ່ງທິດໃຕ້</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2025-02-27</w:t>
      </w:r>
    </w:p>
    <w:p>
      <w:pPr>
        <w:pStyle w:val="ArticleBody"/>
        <w:jc w:val="left"/>
      </w:pPr>
      <w:r>
        <w:rPr>
          <w:rFonts w:ascii="Leelawadee UI" w:hAnsi="Leelawadee UI" w:eastAsia="Leelawadee UI" w:cs="Leelawadee UI"/>
        </w:rPr>
        <w:t>ພວກເຮົາໄດ້ຈົບບົດຄວາມກ່ອນໜ້າໄວ້ໂດຍຂຽນວ່າ, “ຂໍ້ 10–15 ເປັນຕົວແທນຂອງສົງຄາມຕົວແທນສາມຄັ້ງທີ່ຖືກດໍາເນີນໂດຍກະສັດແຫ່ງຝ່າຍເໜືອ, ອໍານາດສັນຕະປາປາ, ຕັ້ງແຕ່ປີ 1989 ຈົນເຖິງກົດໝາຍວັນອາທິດ.” ສົງຄາມຕົວແທນທັງສາມນີ້ເລີ່ມຕົ້ນດ້ວຍການລະບຸສະຫະລັດອາເມລິກາໃນຂໍ້ 40 ວ່າເປັນ “ລົດຮົບ, ເຮືອ, ແລະພົນມ້າ.”</w:t>
      </w:r>
    </w:p>
    <w:p>
      <w:pPr>
        <w:pStyle w:val="ArticleBody"/>
        <w:jc w:val="left"/>
      </w:pPr>
      <w:r>
        <w:rPr>
          <w:rFonts w:ascii="Leelawadee UI" w:hAnsi="Leelawadee UI" w:eastAsia="Leelawadee UI" w:cs="Leelawadee UI"/>
        </w:rPr>
        <w:t>ສົງຄາມຕົວແທນຄັ້ງຕໍ່ໄປ ຊຶ່ງຖືກເປັນຕົວແທນໂດຍຂໍ້ 11 ແລະການສຳເລັດທາງປະຫວັດສາດຂອງມັນໃນຍຸດທະການຮາເຟຍ ໃນປີ 217 ກ່ອນ ຄ.ສ., ແມ່ນລະຫວ່າງ ໂຕເລມີ IV ຟີໂລພາໂຕ, ກະສັດຝ່າຍໃຕ້ແຫ່ງອີຢິບ, ແລະ ອານຕິໂອຄັສ ມະຫາລາດ, ຜູ້ຊຶ່ງຖືກເອີ້ນອີກວ່າ ອານຕິໂອຄັສ ແມກນັສ, ແຫ່ງຈັກກະພັດເຊເລວຊິດ. ອານຕິໂອຄັສໄດ້ສຳເລັດຂໍ້ 10 ເມື່ອທ່ານໄດ້ໂຕ້ຕອບອີຢິບເນື່ອງຈາກຄວາມພ່າຍແພ້ ແລະການສູນເສຍດິນແດນຂອງອານາຈັກຝ່າຍເໜືອຂອງທ່ານ, ໂດຍຍຶດຄືນພູມິພາກທັງໝົດທີ່ອານາຈັກຝ່າຍໃຕ້ເຄີຍຍຶດໄປຈາກອານາຈັກຂອງທ່ານກ່ອນໜ້ານັ້ນ. ທ່ານໄດ້ກະທຳເຊັ່ນນັ້ນ ແຕ່ໄດ້ຢຸດຢູ່ທີ່ຊາຍແດນຂອງອີຢິບ, ດັ່ງນັ້ນຈຶ່ງສຳເລັດຂໍ້ 10 ແລະເປັນແບບລ່ວງໜ້າຂອງປີ 1989.</w:t>
      </w:r>
    </w:p>
    <w:p>
      <w:pPr>
        <w:pStyle w:val="ArticleScripture"/>
        <w:jc w:val="left"/>
      </w:pPr>
      <w:r>
        <w:rPr>
          <w:rFonts w:ascii="Leelawadee UI" w:hAnsi="Leelawadee UI" w:eastAsia="Leelawadee UI" w:cs="Leelawadee UI"/>
        </w:rPr>
        <w:t>ແຕ່ບັນດາບຸດຊາຍຂອງລາວຈະຖືກປຸກເຮົ້າຂຶ້ນ ແລະຈະລວບລວມກອງທັບໃຫຍ່ຫຼວງເປັນອັນຫຼາຍ; ແລະຄົນໜຶ່ງຈະມາຢ່າງແນ່ນອນ ແລະຈະຖາໂຖມເຂົ້າມາ ແລະຜ່ານໄປ; ແລ້ວລາວຈະຫວນກັບມາ ແລະຈະຖືກປຸກເຮົ້າຂຶ້ນ ຈົນເຖິງປ້ອມປາການຂອງລາວ. ດານີເອນ 11:10.</w:t>
      </w:r>
    </w:p>
    <w:p>
      <w:pPr>
        <w:pStyle w:val="ArticleBody"/>
        <w:jc w:val="left"/>
      </w:pPr>
      <w:r>
        <w:rPr>
          <w:rFonts w:ascii="Leelawadee UI" w:hAnsi="Leelawadee UI" w:eastAsia="Leelawadee UI" w:cs="Leelawadee UI"/>
        </w:rPr>
        <w:t>ສົງຄາມຕົວແທນຄັ້ງທີສອງແມ່ນຍຸດທະການແຫ່ງ Raphia. Raphia ໝາຍເຖິງດິນແດນຊາຍແດນ. ສະໜາມຮົບນັ້ນໝາຍເຖິງຈຸດທີ່ Antiochus ໄດ້ຢຸດການບຸກຮານກ່ອນໜ້າຂອງລາວໃນຂໍ້ 10. ສົງຄາມຕົວແທນທັງສາມຄັ້ງຖືກຄອບຄຸມໂດຍຄວາມຈິງ, ໃນຄວາມໝາຍທີ່ວ່າສົງຄາມຕົວແທນຄັ້ງທຳອິດສອດຄ່ອງກັບສົງຄາມຕົວແທນຄັ້ງສຸດທ້າຍ. ສົງຄາມທັງສາມ—ຂໍ້ 10, 11, ແລະຕໍ່ມາຄືສົງຄາມຄັ້ງທີສາມໃນຂໍ້ 13–15—ຖືກທຳສົງຄາມໂດຍບຸກຄົນທາງປະຫວັດສາດຄົນດຽວກັນໃນການສຳເລັດເບື້ອງຕົ້ນຂອງມັນ. Antiochus Magnus ປາກົດຢູ່ໃນຍຸດທະການທັງສາມ, ໃນທາງຄຳພະຍາກອນເຊື່ອມໂຍງມັນເຂົ້າເປັນເສັ້ນດຽວ. Antiochus ຊະນະໃນຍຸດທະການຄັ້ງທຳອິດແລະຄັ້ງສຸດທ້າຍ, ແຕ່ບໍ່ແມ່ນໃນຄັ້ງກາງ, ບ່ອນທີ່ກະສັດແຫ່ງທິດໃຕ້ເປັນຝ່າຍມີໄຊ.</w:t>
      </w:r>
    </w:p>
    <w:p>
      <w:pPr>
        <w:pStyle w:val="ArticleBody"/>
        <w:jc w:val="left"/>
      </w:pPr>
      <w:r>
        <w:rPr>
          <w:rFonts w:ascii="Leelawadee UI" w:hAnsi="Leelawadee UI" w:eastAsia="Leelawadee UI" w:cs="Leelawadee UI"/>
        </w:rPr>
        <w:t>ດັ່ງທີ່ Raphia ໝາຍເຖິງດິນແດນຊາຍແດນ, Ukraine ກໍໝາຍເຊັ່ນດຽວກັນ. ສົງຄາມຕົວແທນຄັ້ງທີສອງ, ຊຶ່ງໄດ້ສຳເລັດເປັນແບບຢ່າງຄັ້ງທຳອິດໂດຍຍຸດທະການທີ່ Raphia, ບັດນີ້ກຳລັງຖືກສຳເລັດຢູ່ໃນສົງຄາມຢູເຄຣນ. Vladimir Putin ແມ່ນກະສັດແຫ່ງທິດໃຕ້, ຜູ້ສືບຊາຍທາງຄຳພະຍາກອນຂອງກະສັດແຫ່ງທິດໃຕ້ສະໄໝໃໝ່ອົງທຳອິດ, Vladimir Lenin. Putin ໄດ້ອ້າງຊ້ຳແລ້ວຊ້ຳອີກວ່າ ການຕອບສະໜອງຂອງຣັດເຊຍຕໍ່ Ukraine ນັ້ນອີງໃສ່ຂໍ້ຕົກລົງທີ່ມີຂໍ້ພິພາດສະບັບໜຶ່ງ ວ່າເມື່ອເຢຍລະມັນລວມປະເທດຄືນໃໝ່ແລ້ວ NATO ຈະບໍ່ຂະຫຍາຍເຂົ້າໄປອີກໃນດິນແດນອະດີດສະຫະພາບໂຊວຽດ. ແຮງຈູງໃຈຂອງ Putin ສະທ້ອນກັບຂອງ Ptolemy ໃນຂໍ້ 5–9 ແລະຂອງ Napoleon ໃນປີ 1797. ກະສັດແຫ່ງທິດໃຕ້ທັງສາມອົງລ້ວນໃຫ້ເຫດຜົນຮອງຮັບການກະທຳຂອງຕົນຕໍ່ກະສັດແຫ່ງທິດເໜືອ ໂດຍອີງໃສ່ສັນຍາທີ່ຖືກລະເມີດ.</w:t>
      </w:r>
    </w:p>
    <w:p>
      <w:pPr>
        <w:pStyle w:val="ArticleBody"/>
        <w:jc w:val="left"/>
      </w:pPr>
      <w:r>
        <w:rPr>
          <w:rFonts w:ascii="Leelawadee UI" w:hAnsi="Leelawadee UI" w:eastAsia="Leelawadee UI" w:cs="Leelawadee UI"/>
        </w:rPr>
        <w:t>ຕາມທີ່ປາກົດໃນ ເອຊາຢາ 23, ຍິງໂສເພນີແຫ່ງເມືອງໄທເຣ ຊຶ່ງເປັນຕົວແທນຂອງອຳນາດສັນຕະປາປາ ຈະຖືກຫຼົງລືມເປັນເວລາເຈັດສິບປີ ຕາມວັນເວລາຂອງກະສັດອົງດຽວ ຊຶ່ງເປັນຊ່ວງເວລາທີ່ໄດ້ຖືກສະແດງຊ້ຳໆວ່າເປັນເວລາທີ່ອານາຈັກທີຫົກໃນຄຳພະຍາກອນພຣະຄຳພີ ຄືສັດຮ້າຍຈາກແຜ່ນດິນໃນ ພຣະນິມິດ 13 (ສະຫະລັດອາເມລິກາ), ປົກຄອງ.</w:t>
      </w:r>
    </w:p>
    <w:p>
      <w:pPr>
        <w:pStyle w:val="ArticleScripture"/>
        <w:jc w:val="left"/>
      </w:pPr>
      <w:r>
        <w:rPr>
          <w:rFonts w:ascii="Leelawadee UI" w:hAnsi="Leelawadee UI" w:eastAsia="Leelawadee UI" w:cs="Leelawadee UI"/>
        </w:rPr>
        <w:t>ແລະຢູ່ໃນວັນນັ້ນ ຈະເກີດຂຶ້ນວ່າ ເມືອງຕີໂຣຈະຖືກລືມໄປເຈັດສິບປີ ຕາມຈຳນວນວັນແຫ່ງກະສັດຜູ້ໜຶ່ງ; ຫຼັງຈາກສິ້ນສຸດເຈັດສິບປີແລ້ວ ເມືອງຕີໂຣຈະຮ້ອງເພງດັ່ງແມ່ຍິງໂສເພນີ. ຈົ່ງເອົາພິນ ໄປທົ່ວເມືອງ ເຈົ້າແມ່ຍິງໂສເພນີທີ່ຖືກລືມແລ້ວນັ້ນ; ຈົ່ງບັນເລງທຳນອງອັນຫວານ ຈົ່ງຮ້ອງເພງຫຼາຍບົດ ເພື່ອວ່າເຈົ້າຈະໄດ້ຖືກລະນຶກເຖິງ. ແລະຢູ່ພາຍຫຼັງສິ້ນສຸດເຈັດສິບປີ ຈະເກີດຂຶ້ນວ່າ ພຣະຜູ້ເປັນເຈົ້າຈະສະເດັດມາຢ້ຽມຢາມເມືອງຕີໂຣ ແລະນາງຈະຫັນກັບໄປສູ່ຄ່າຈ້າງຂອງນາງ ແລະຈະກະທຳການລ່ວງປະເວນີກັບບັນດາອານາຈັກທັງຫຼາຍຂອງໂລກ ທີ່ຢູ່ເທິງໜ້າແຜ່ນດິນໂລກ. ເອຊາຢາ 23:15–17.</w:t>
      </w:r>
    </w:p>
    <w:p>
      <w:pPr>
        <w:pStyle w:val="ArticleBody"/>
        <w:jc w:val="left"/>
      </w:pPr>
      <w:r>
        <w:rPr>
          <w:rFonts w:ascii="Leelawadee UI" w:hAnsi="Leelawadee UI" w:eastAsia="Leelawadee UI" w:cs="Leelawadee UI"/>
        </w:rPr>
        <w:t>ໄລຍະເວລາເຈັດສິບປີທີ່ເປັນສັນຍາລັກນັ້ນ ກວມເອົາຕັ້ງແຕ່ປີ 1798 ຈົນເຖິງກົດໝາຍວັນອາທິດ, ຊຶ່ງເປັນປະຫວັດສາດທີ່ຂໍ້ 40 ໄດ້ເປັນຕົວແທນ. ຈົນກວ່າຈະເຖິງຕອນສິ້ນສຸດຂອງເຈັດສິບປີນັ້ນ, ຫຼືເມື່ອກົດໝາຍວັນອາທິດໃກ້ເຂົ້າມາ, ຍິງໂສເພນີຈຶ່ງປາກົດຂຶ້ນອີກຄັ້ງ. ດ້ວຍເຫດນີ້, ສົງຄາມຂອງສາມຍຸດທະການໃນຂໍ້ 10–15 ຈຶ່ງຖືກດໍາເນີນໂດຍຕົວແທນຂອງອໍານາດສັນຕະປາປາ, ເພາະວ່າຕາມຄໍາພະຍາກອນແລ້ວ ນາງໄດ້ຖືກຫຼົງລືມໃນຊ່ວງເວລານີ້.</w:t>
      </w:r>
    </w:p>
    <w:p>
      <w:pPr>
        <w:pStyle w:val="ArticleBody"/>
        <w:jc w:val="left"/>
      </w:pPr>
      <w:r>
        <w:rPr>
          <w:rFonts w:ascii="Leelawadee UI" w:hAnsi="Leelawadee UI" w:eastAsia="Leelawadee UI" w:cs="Leelawadee UI"/>
        </w:rPr>
        <w:t>ໃນສົງຄາມຕົວແທນຄັ້ງທຳອິດແລະຄັ້ງສຸດທ້າຍ, ກະສັດແຫ່ງພາກເໜືອໄດ້ມີໄຊເໜືອກະສັດແຫ່ງພາກໃຕ້. ໃນສົງຄາມຄັ້ງກາງ, ກະສັດແຫ່ງພາກໃຕ້ໄດ້ມີໄຊເໜືອກະສັດແຫ່ງພາກເໜືອ. ຍຸດທະການແຫ່ງຣາເຟຍແມ່ນການສຳເລັດສົມຈິງທາງປະຫວັດສາດໃນເບື້ອງຕົ້ນຂອງຂໍ້ 11, ແລະຂໍ້ນັ້ນພ້ອມທັງການສຳເລັດສົມຈິງທາງປະຫວັດສາດຂອງມັນປະກອບເປັນພະຍານສອງປະການ ທີ່ຈະຕ້ອງນຳມາປະສານເຂົ້າກັບຂໍ້ພຣະຄຳພີທີ່ຂະໜານກັນ ວ່າດ້ວຍສາມວັນເຄິ່ງແຫ່ງການປົກຄອງຕາມຄຳພະຍາກອນຂອງໂຣມັນພາບັນ. ດັ່ງນັ້ນ, ຂໍ້ພຣະຄຳພີສອງຕອນພາຍໃນດານີເອນ 11, ພ້ອມດ້ວຍການສຳເລັດສົມຈິງທາງປະຫວັດສາດຂອງມັນ, ໄດ້ວາງສະແດງລັກສະນະທາງຄຳພະຍາກອນຂອງສົງຄາມແຫ່ງແດນຊາຍແດນໃນຂໍ້ 11, ຊຶ່ງໄດ້ສຳເລັດຂຶ້ນເປັນຄັ້ງທຳອິດໃນຍຸດທະການແຫ່ງຣາເຟຍ ແລະຕໍ່ມາອີກຄັ້ງໃນເວລາສຸດທ້າຍໃນປີ 1798.</w:t>
      </w:r>
    </w:p>
    <w:p>
      <w:pPr>
        <w:pStyle w:val="ArticleBody"/>
        <w:jc w:val="left"/>
      </w:pPr>
      <w:r>
        <w:rPr>
          <w:rFonts w:ascii="Leelawadee UI" w:hAnsi="Leelawadee UI" w:eastAsia="Leelawadee UI" w:cs="Leelawadee UI"/>
        </w:rPr>
        <w:t>ຂໍ້ຄວາມແຫ່ງພະຍານເຫຼົ່ານີ້ຢືນຢັນວ່າ ວລາດີເມຍ ປູຕິນ ແມ່ນວລາດີເມຍຄົນສຸດທ້າຍຂອງກະສັດແຫ່ງທິດໃຕ້ໃນຍຸກສະໄໝໃໝ່. “Vladimir” ມັກຖືກໃຫ້ຄວາມໝາຍວ່າ “ຜູ້ປົກຄອງໂລກ,” ແຕ່ຄຳວ່າ mir ກໍມີຄວາມໝາຍທີ່ຖືກຕ້ອງອີກດ້ວຍວ່າ “ຊຸມຊົນ.” ດັ່ງນັ້ນ, Vladimir ຈຶ່ງໝາຍເຖິງ “ຜູ້ປົກຄອງຊຸມຊົນ,” ຫຼື “ຜູ້ປົກຄອງລັດທິຄອມມູນິດ.” ປູຕິນໄດ້ລະບຸວ່າ ການເຂົ້າມາກ່ຽວຂ້ອງຂອງລາວກັບອູແກຣນ ມີພື້ນຖານຢູ່ເທິງຂໍ້ຕົກລົງທີ່ຖືກລະເມີດ ຊຶ່ງເວົ້າເຖິງຄວາມຫ່ວງກັງວົນຂອງລາວກ່ຽວກັບການລຸກລ້ຳຂອງ NATO ທີ່ເກີນຂອບເຂດທີ່ໄດ້ຕົກລົງກັນໄວ້ພາຍຫຼັງການຮວມຊາດຂອງເຢຍລະມັນ. ທິດທາງຂອງປູຕິນມຸ່ງໄປຕໍ່ຕ້ານ NATO ແລະ EU ຫຼາຍພໍໆກັບທີ່ມຸ່ງຕໍ່ຕ້ານ Zelenskyy ແລະ ອູແກຣນ. ການລຸກລ້ຳຂອງ NATO ແລະ EU ເຂົ້າໄປໃນດິນແດນທີ່ປູຕິນຢືນຢັນວ່າຈະຕ້ອງຄົງຢູ່ໂດຍປາສະຈາກ NATO ນັ້ນ ຂະໜານກັນກັບຄວາມເກຣີ້ຍວກຣາດຂອງ Ptolemy ເມື່ອກະສັດເຊລູຊິດໄດ້ປະຖິ້ມເຈົ້າຍິງອີຢິບຜູ້ເປັນເຈົ້າສາວ ເພື່ອກັບໄປຫາພັນລະຍາເກົ່າຂອງຕົນ. ສັນຍາທີ່ຖືກລະເມີດນັ້ນໄດ້ຊີ້ນຳໄປຂ້າງໜ້າເຖິງການລະເມີດ Treaty of Tolentino ໃນປີ 1797. ໃນ Daniel 11, ເມື່ອກະສັດແຫ່ງທິດໃຕ້ມີໄຊເໜືອກະສັດແຫ່ງທິດເໜືອ ມັນກ່ຽວພັນກັບສັນຍາທີ່ຖືກລະເມີດ.</w:t>
      </w:r>
    </w:p>
    <w:p>
      <w:pPr>
        <w:pStyle w:val="ArticleBody"/>
        <w:jc w:val="left"/>
      </w:pPr>
      <w:r>
        <w:rPr>
          <w:rFonts w:ascii="Leelawadee UI" w:hAnsi="Leelawadee UI" w:eastAsia="Leelawadee UI" w:cs="Leelawadee UI"/>
        </w:rPr>
        <w:t>ສັນຍາທີ່ຖືກລະເມີດນີ້ ກ່ຽວພັນກັບຄວາມບໍ່ເຕັມໃຈຂອງສະຫະພາບຢູໂຣບທີ່ຈະຈຳກັດການຂະຫຍາຍຕົວຂອງ NATO ໃຫ້ຢູ່ພາຍໃນເຂດແດນຂອງຕົນ ເມື່ອເຢຍລະມັນໄດ້ຮວມເປັນອັນດຽວກັນອີກຄັ້ງ. ໃນຄວາມໝາຍນີ້, ປູຕິນ, ກະສັດແຫ່ງທິດໃຕ້, ກຳລັງຢູ່ໃນການສູ້ຮົບຕໍ່ຕ້ານກະສັດແຫ່ງທິດເໜືອ, ຊຶ່ງຖືກເປັນຕົວແທນໂດຍອຳນາດຕົວແທນຂອງລາວ. ດັ່ງທີ່ພວກນາຊີໃນສົງຄາມໂລກຄັ້ງທີ II ເປັນຕົວແທນແທນໜ້າຂອງສາສນາຈັກຄາໂຕລິກ, ພວກນາຊີໃນຢູເຄຣນກໍກາຍເປັນສັນຍາລັກຂອງສົງຄາມຕົວແທນຄັ້ງທີສອງໃນຂໍ້ 10–15. ສົງຄາມໂລກສາມຄັ້ງ ແລະ ສົງຄາມຕົວແທນສາມຄັ້ງ—ແລະໃນທັງສອງແນວ, ພວກນາຊີເປັນຕົວແທນຕົວແທນຂອງສາສນາຈັກຄາໂຕລິກໃນຄວາມຂັດແຍ້ງກາງ.</w:t>
      </w:r>
    </w:p>
    <w:p>
      <w:pPr>
        <w:pStyle w:val="ArticleBody"/>
        <w:jc w:val="left"/>
      </w:pPr>
      <w:r>
        <w:rPr>
          <w:rFonts w:ascii="Leelawadee UI" w:hAnsi="Leelawadee UI" w:eastAsia="Leelawadee UI" w:cs="Leelawadee UI"/>
        </w:rPr>
        <w:t>ໃນການສຳເລັດຜົນທາງປະຫວັດສາດດັ້ງເດີມທັງສາມຄັ້ງຂອງສົງຄາມຕົວແທນເຫຼົ່ານີ້, Antiochus Magnus ໄດ້ຢູ່ໃນທຸກການຮົບ. ມີການສະແດງຢູ່ເລື້ອຍໆແລ້ວວ່າ ນິຣຸກຕິສາດຂອງ “Antiochus” ແລະສັນຍາລັກທີ່ສຳພັນກັບອານາຈັກ Seleucid ໃນຖານະກະສັດແຫ່ງທິດເໜືອ ບົ່ງຊີ້ Antiochus ໃຫ້ເປັນສັນຍາລັກຂອງອັນຕິຄຣິດ—ສັນຕະປາປາແຫ່ງໂຣມ. ແຕ່ໃນປະຫວັດສາດຂອງສົງຄາມຕົວແທນທັງສາມ, ຍິງແພດແຫ່ງ Tyre ຖືກຫຼົງລືມ, ດັ່ງນັ້ນ ສັນຍາລັກຂອງ “ສັນຕະປາປາ” ທີ່ຖືກສະແດງຢູ່ໃນນາມ “Antiochus” ຈຶ່ງຫມາຍເຖິງອຳນາດຕົວແທນຂອງລາວ. ໃນການຮົບຄັ້ງທຳອິດແລະຄັ້ງສຸດທ້າຍ, ແມ່ນສະຫະລັດທີ່ກຳລັງເຮັດຕາມຄຳສັ່ງຂອງໂຣມຢ່າງເປີດເຜີຍ. ໃນຂໍ້ 11, ອຳນາດຕົວແທນແມ່ນລັດທິນາຊີແຫ່ງ Ukraine, ແຕ່ມັນເຄີຍເປັນ ແລະຍັງເປັນ ເຮືອແລະລົດຮົບຂອງສະຫະລັດທີ່ໄດ້ຄ້ຳຈຸນ Zelenskyy ໃນສົງຄາມ. ໃນດ້ານພາຍນອກຂອງສົງຄາມຕົວແທນຄັ້ງທີສອງ, ສະຫະລັດຖືກປິດບັງ, ເຊັ່ນດຽວກັນກັບສັນຕະປາປາໃນລະຫວ່າງເຈັດສິບປີຂອງ Isaiah 23. ສະຫະລັດຖືກປິດບັງຢູ່ໃນປະຫວັດສາດນັ້ນເອງທີ່ມັນພັດທະນາລັກສະນະທັງປວງຂອງສັດຮ້າຍ, ທຳໃຫ້ເປັນການເໝາະສົມທາງຄຳພະຍາກອນວ່າ ເມື່ອສົງຄາມຕົວແທນຄັ້ງທີສອງໄດ້ເລີ່ມດຳເນີນໄປແລ້ວ, ສະຫະລັດຖືກບັງໄວ້ໂດຍອຳນາດຕົວແທນຂອງລັດທິນາຊີໃນ Ukraine, ເຖິງແມ່ນວ່າມັນຍັງຄົງເປັນກຳລັງອຳນາດທາງທະຫານແລະທາງເສດຖະກິດຂອງສັດຮ້າຍແຫ່ງແຜ່ນດິນໂລກ ທີ່ຄ້ຳຈຸນ Ukraine ຢູ່ຈົນເຖິງຄວາມພິນາດຂອງພວກເຂົາ.</w:t>
      </w:r>
    </w:p>
    <w:p>
      <w:pPr>
        <w:pStyle w:val="ArticleBody"/>
        <w:jc w:val="left"/>
      </w:pPr>
      <w:r>
        <w:rPr>
          <w:rFonts w:ascii="Leelawadee UI" w:hAnsi="Leelawadee UI" w:eastAsia="Leelawadee UI" w:cs="Leelawadee UI"/>
        </w:rPr>
        <w:t>ເມື່ອກະສັດແຫ່ງທິດໃຕ້ໄດ້ໄປຍັງບາບີໂລນ ແລະໄດ້ຈັບກະສັດແຫ່ງທິດເໜືອເປັນຊະເລີຍ, ແລະອີກທັງເມື່ອນາຍພົນ Berthier ໄດ້ຈັບພະສັນຕະປາປາເປັນຊະເລີຍ, ລາວໄດ້ເດີນເຂົ້າໄປໃນ Vatican ໂດຍກົງ ອັນເປັນການບົ່ງຊີ້ວ່າສົງຄາມຢູເຄຣນຈະສິ້ນສຸດລົງດ້ວຍໄຊຊະນະຂອງ Putin ໃນຈຸດໜຶ່ງທີ່ການຕໍ່ຕ້ານໃດໆ ຈາກ Ukraine ໄດ້ຖືກກຳຈັດອອກໄປແລ້ວ. ອານາຈັກທີ່ Ptolemy ຍຶດໄດ້ນັ້ນຄື ບາບີໂລນ, ແລະອານາຈັກທີ່ Napoleon ຍຶດໄດ້ນັ້ນຄື ບາບີໂລນຝ່າຍວິນຍານ. ດັ່ງນັ້ນ ອານາຈັກຂອງ Zelenskyy ຈຶ່ງຖືກແທນຄ່າໂດຍບັນດາຜູ້ໃຕ້ປົກຄອງທີ່ໃຫ້ການໜູນຫຼັງແກ່ລາວ. ບັດນີ້ ເນື່ອງຈາກ Trump ໄດ້ຖອນການໜູນຫຼັງຈາກລົດຮົບ, ພົນມ້າ, ແລະເຮືອຂອງສັດຮ້າຍແຫ່ງແຜ່ນດິນໂລກ, ການໜູນຫຼັງຂອງ Ukraine ກໍຄື EU, ຄືກຸ່ມດຽວກັນນັ້ນເອງທີ່ບໍ່ເຕັມໃຈຮັບຟັງຂໍ້ອ້າງຂອງ Putin ກ່ຽວກັບສັນຍາທີ່ຖືກລະເມີດ ອັນເນື່ອງມາຈາກການຂະຫຍາຍເຂົ້າມາຂອງ NATO.</w:t>
      </w:r>
    </w:p>
    <w:p>
      <w:pPr>
        <w:pStyle w:val="ArticleBody"/>
        <w:jc w:val="left"/>
      </w:pPr>
      <w:r>
        <w:rPr>
          <w:rFonts w:ascii="Leelawadee UI" w:hAnsi="Leelawadee UI" w:eastAsia="Leelawadee UI" w:cs="Leelawadee UI"/>
        </w:rPr>
        <w:t>ປັດຊະຍາທີ່ນຳພາພວກຂ້າລາດການສະຫະພາບຢູໂຣບແຫ່ງ EU ແມ່ນຂະບວນການ Greenpeace. ດ້ວຍເຫດນີ້, Zelenskyy ຈຶ່ງຫມາຍເຖິງ “ສີຂຽວ.” Zelenskyy ແມ່ນຫົວໜ້າໃນເຊີງສັນຍະລັກຂອງພວກຍຸຍົງສົງຄາມແຫ່ງ EU ຜູ້ທີ່ຖືກນຳພາໂດຍວາລະໂລກນິຍົມອັນໂງ່ຈ້າກ່ຽວກັບລັດທິອະນຸລັກສິ່ງແວດລ້ອມ. ເມື່ອສົງຄາມຢູເຄຣນສິ້ນສຸດລົງ Putin ຈະສະຫຼອງບໍ່ພຽງແຕ່ໄຊຊະນະເໜືອຢູເຄຣນເທົ່ານັ້ນ, ແຕ່ຍັງເໜືອ EU ແລະ NATO ທັງໝົດອີກດ້ວຍ.</w:t>
      </w:r>
    </w:p>
    <w:p>
      <w:pPr>
        <w:pStyle w:val="ArticleBody"/>
        <w:jc w:val="left"/>
      </w:pPr>
      <w:r>
        <w:rPr>
          <w:rFonts w:ascii="Leelawadee UI" w:hAnsi="Leelawadee UI" w:eastAsia="Leelawadee UI" w:cs="Leelawadee UI"/>
        </w:rPr>
        <w:t>ດັ່ງນັ້ນ ສົງຄາມຕົວແທນທັງສາມຈຶ່ງມີລາຍເຊັນຂອງຄວາມຈິງ. ໃນສົງຄາມຕົວແທນຄັ້ງທໍາອິດແລະຄັ້ງສຸດທ້າຍ ກະສັດແຫ່ງທິດໃຕ້ໄດ້ຖືກພ່າຍແພ້ໂດຍຜ່ານພັນທະມິດລະຫວ່າງສັດຮ້າຍຈາກທະເລແລະສັດຮ້າຍຈາກແຜ່ນດິນໂລກໃນ Revelation ບົດ 13. ໃນເບື້ອງຕົ້ນ ໄຊຊະນະຂອງກະສັດແຫ່ງທິດເໜືອເກີດຂຶ້ນໂດຍພັນທະມິດລະຫວ່າງສັນຕະປາປາຜູ້ອະນຸລັກນິຍົມແຫ່ງ Vatican I, ຜູ້ຊຶ່ງໃນບໍລິບົດຂອງຄວາມລັບແຫ່ງ Fatima ຕາມຕໍານານຂອງຄາທອລິກ ແມ່ນສັນຕະປາປາຂາວ ຫຼື ສັນຕະປາປາທີ່ດີ. ສັນຕະປາປາອົງປັດຈຸບັນ, ຜູ້ຊຶ່ງໃນເວລາທີ່ຂ້າພະເຈົ້າກໍາລັງຂຽນຂໍ້ຄວາມນີ້ ກໍາລັງນອນຢູ່ເທິງຕຽງແຫ່ງຄວາມຕາຍ, ແມ່ນສັນຕະປາປາແບບ Vatican II ຜູ້ເສລີນິຍົມ, ຜູ້ຊຶ່ງໃນບໍລິບົດຂອງຄວາມລັບແຫ່ງ Fatima ແມ່ນສັນຕະປາປາດໍາ ຫຼື ສັນຕະປາປາທີ່ຊົ່ວ.</w:t>
      </w:r>
    </w:p>
    <w:p>
      <w:pPr>
        <w:pStyle w:val="ArticleBody"/>
        <w:jc w:val="left"/>
      </w:pPr>
      <w:r>
        <w:rPr>
          <w:rFonts w:ascii="Leelawadee UI" w:hAnsi="Leelawadee UI" w:eastAsia="Leelawadee UI" w:cs="Leelawadee UI"/>
        </w:rPr>
        <w:t>ຂໍ້ທີສິບສີ່ລະບຸວ່າ ເມື່ອ “ພວກປຸ້ນສະດົມແຫ່ງປະຊາກອນຂອງເຈົ້າ” ຜູ້ຍົກຕົນຂຶ້ນແລະລົ້ມລົງ ເຂົ້າສູ່ປະຫວັດສາດແຫ່ງຄຳພະຍາກອນ ນິມິດນັ້ນກໍຖືກສະຖາປະນາ. ໃນການສຳເລັດຄວາມຂອງຂໍ້ທີສິບສາມຮອດສິບຫ້າ ໃນຍຸດທະການປານີອູມ ໃນປີ 200 ກ່ອນ ຄ.ສ. ໂຣມນອກຮີດໄດ້ແຊກຕົນເຂົ້າໄປໃນບັນຫາຕ່າງໆທີ່ກ່ຽວກັບຍຸດທະການນັ້ນໂດຍຕົງ. ໃນສາມຂໍ້ພຣະຄຳທີ່ກ່າວເຖິງຍຸດທະການປານີອູມ, ຂໍ້ທີສິບສີ່ລະບຸວ່າ ນິມິດນັ້ນຖືກສະຖາປະນາໂດຍໂຣມ.</w:t>
      </w:r>
    </w:p>
    <w:p>
      <w:pPr>
        <w:pStyle w:val="ArticleBody"/>
        <w:jc w:val="left"/>
      </w:pPr>
      <w:r>
        <w:rPr>
          <w:rFonts w:ascii="Leelawadee UI" w:hAnsi="Leelawadee UI" w:eastAsia="Leelawadee UI" w:cs="Leelawadee UI"/>
        </w:rPr>
        <w:t>ໃນສົງຄາມທີ່ Panium ນັ້ນ ປະຫວັດສາດຈະບັນທຶກວ່າ ສັນຕະປາປາສີຂາວຜູ້ອະນຸຮັກນິຍົມແຫ່ງ Vatican I ຈະຮ່ວມກຳລັງກັບປະທານາທິບໍດີຄົນສຸດທ້າຍໃນບັນດາແປດຄົນທີ່ເລີ່ມຕົ້ນໃນຍຸກຂອງ Reagan, ຜູ້ທີ່ກ່ອນໜ້ານີ້ໄດ້ສ້າງພັນທະມິດກັບສັນຕະປາປາແຫ່ງ Vatican I ຜູ້ອະນຸຮັກນິຍົມ. ພວກເຂົາໄດ້ກະທຳເຊັ່ນນັ້ນໃນປີ 1989 ເພື່ອໂຄ່ນລົ້ມອະດີດສະຫະພາບໂຊວຽດ, ແລະໃນຕອນສຸດທ້າຍ ພວກເຂົາກໍກະທຳເຊັ່ນນັ້ນເພື່ອໂຄ່ນລົ້ມຜູ້ປົກຄອງຄົນສຸດທ້າຍແຫ່ງອານາຈັກນັ້ນເອງ.</w:t>
      </w:r>
    </w:p>
    <w:p>
      <w:pPr>
        <w:pStyle w:val="ArticleBody"/>
        <w:jc w:val="left"/>
      </w:pPr>
      <w:r>
        <w:rPr>
          <w:rFonts w:ascii="Leelawadee UI" w:hAnsi="Leelawadee UI" w:eastAsia="Leelawadee UI" w:cs="Leelawadee UI"/>
        </w:rPr>
        <w:t>ໃນສະໄໝຂອງ Reagan ແລະພ້ອມກັບພັນທະມິດລະຫວ່າງ Pope John Paul II ກັບສະຫະລັດອາເມລິກາ, John Paul II ໄດ້ເລີ່ມເຊື່ອວ່າຕົນເປັນສັນຕະປາປາອົງດີຕາມຄໍາພະຍາກອນແຫ່ງ Fatima. ດ້ວຍແຮງຈູງໃຈຈາກຄວາມເຊື່ອນັ້ນ ທ່ານໄດ້ເລີ່ມເດີນທາງໄປທົ່ວໂລກເພື່ອສົ່ງເສີມສິ່ງທີ່ທ່ານເຂົ້າໃຈວ່າເປັນການສໍາເລັດຕາມຄໍາທໍານາຍຂອງ Fatima. ໃນການກະທໍາດັ່ງກ່າວ ທ່ານໄດ້ກາຍເປັນສັນຕະປາປາທີ່ເດີນທາງຫຼາຍທີ່ສຸດໃນປະຫວັດສາດ ພ້ອມທັງເປັນສັນຕະປາປາທີ່ເປັນທີ່ຮູ້ຈັກຫຼາຍທີ່ສຸດຕະຫຼອດການ ໃນຂະນະທີ່ທ່ານໄດ້ເຮັດໃຫ້ຄໍາພະຍາກອນໃນ Revelation 13 ສໍາເລັດລົງ ທີ່ກ່າວວ່າຈະມີເວລາໜຶ່ງເມື່ອຊາວໂລກທັງປວງຈະພາກັນພິສະວົງຕິດຕາມສັດຮ້າຍນັ້ນ. ພາບລັກສາທາລະນະຂອງ Pope John Paul II ເປັນຕົວແທນຢ່າງຊັດເຈນຂອງສັນຕະປາປາ Vatican I ຝ່າຍອະນຸລັກນິຍົມ ຜູ້ເຂົ້າສູ່ພັນທະມິດກັບປະທານາທິບໍດີຄົນສຸດທ້າຍຂອງສະຫະລັດອາເມລິກາ.</w:t>
      </w:r>
    </w:p>
    <w:p>
      <w:pPr>
        <w:pStyle w:val="ArticleBody"/>
        <w:jc w:val="left"/>
      </w:pPr>
      <w:r>
        <w:rPr>
          <w:rFonts w:ascii="Leelawadee UI" w:hAnsi="Leelawadee UI" w:eastAsia="Leelawadee UI" w:cs="Leelawadee UI"/>
        </w:rPr>
        <w:t>ເພາະສະນັ້ນ ລັກສະນະທາງຄຳພະຍາກອນປະການໜຶ່ງຂອງສັນຕະປາປາຮ່ວມສະໄໝຂອງ Reagan ແມ່ນ ມີຈຸດໜຶ່ງທີ່ພາບລັກສາທາງສາທາລະນະຂອງທ່ານຖືກໝາຍໄວ້ເປັນຫຼັກໝາຍ. ເຄື່ອງໝາຍນັ້ນຢູ່ໃນຂໍ້ທີສິບສີ່ ເມື່ອພວກປຸ້ນສະດົມແຫ່ງປະຊາຊົນຂອງເຈົ້າຕັ້ງນິມິດໃຫ້ໝັ້ນຄົງ. ສັນຕະປາປາ John Paul II ເຮັດໃຫ້ສຳເລັດລັກສະນະທາງຄຳພະຍາກອນປະການໜຶ່ງ ຄືການເປັນສັນຕະປາປາຜູ້ທີ່ທົ່ວໂລກທັງໝົດໄດ້ພາກັນພິສະວົງຕາມ, ດັ່ງນັ້ນຈຶ່ງຊີ້ໄປຂ້າງໜ້າເຖິງສັນຕະປາປາ Vatican I ຝ່າຍອະນຸລັກໃນຍຸກສຸດທ້າຍ ຜູ້ທີ່ເຂົ້າສູ່ພັນທະມິດກັບ Trump. ເມື່ອສິ່ງນັ້ນເກີດຂຶ້ນ ນິມິດຈຶ່ງຖືກສະຖາປະນາຂຶ້ນ, ແລະສິ່ງທີ່ສະຖາປະນານິມິດນັ້ນ ຄືການທີ່ສັນຕະປາປາແຊກຕົນເອງເຂົ້າໄປໃນປະຫວັດສາດຂອງ Panium ແລະປີ 200 BC.</w:t>
      </w:r>
    </w:p>
    <w:p>
      <w:pPr>
        <w:pStyle w:val="ArticleBody"/>
        <w:jc w:val="left"/>
      </w:pPr>
      <w:r>
        <w:rPr>
          <w:rFonts w:ascii="Leelawadee UI" w:hAnsi="Leelawadee UI" w:eastAsia="Leelawadee UI" w:cs="Leelawadee UI"/>
        </w:rPr>
        <w:t>ຈຸດເລີ່ມຕົ້ນຂອງປະທານາທິບໍດີແປດຄົນ ສະແດງໃຫ້ເຫັນຈຸດສິ້ນສຸດຂອງປະທານາທິບໍດີແປດຄົນ, ແລະກ່ອນໜ້າກົດໝາຍວັນອາທິດໃນຂໍ້ທີສິບຫົກ ຍິງໂສເພນີແຫ່ງເມືອງ Tyre ຜູ້ທີ່ເຄີຍຖືກລືມໄປແລ້ວ ຈະກັບຄືນສູ່ປະຫວັດສາດທີ່ເປີດເຜີຍ ເມື່ອນາງໄດ້ກໍ່ຕັ້ງພັນທະມິດກັບຄູ່ຕອບຮັບຂອງ Reagan ຄື Donald Trump. ພວກເຂົາຮ່ວມກັນ ດັ່ງທີ່ຖືກເປັນຕົວແທນໂດຍພັນທະມິດຂອງ Antiochus ແລະ Philip of Macedon ນໍາຄວາມພິນາດມາສູ່ຊົ່ວອາຍຸສຸດທ້າຍຂອງອານາຈັກຝ່າຍໃຕ້ ດັ່ງທີ່ຖືກເປັນຕົວແທນໂດຍກະສັດເດັກ Ptolemy. ເດັກນ້ອຍໃນຄໍາພະຍາກອນແຫ່ງພຣະຄໍາພີ ເປັນສັນຍາລັກຂອງຊົ່ວອາຍຸສຸດທ້າຍ, ແລະຫຼັງຈາກສົງຄາມ Ukraine ແລ້ວ Putin ຈະທວນຄືນປະຫວັດສາດຂອງກະສັດຝ່າຍໃຕ້ຜູ້ຖືກຍົກສູງຂຶ້ນຈາກໄຊຊະນະທາງທະຫານ ແລະຫຼົງທາງໄປໃນວິກິດບາງປະການຂອງສາສນາຈັກແລະລັດ.</w:t>
      </w:r>
    </w:p>
    <w:p>
      <w:pPr>
        <w:pStyle w:val="ArticleBody"/>
        <w:jc w:val="left"/>
      </w:pPr>
      <w:r>
        <w:rPr>
          <w:rFonts w:ascii="Leelawadee UI" w:hAnsi="Leelawadee UI" w:eastAsia="Leelawadee UI" w:cs="Leelawadee UI"/>
        </w:rPr>
        <w:t>ດັ່ງນັ້ນ ຂໍ້ທີສິບ ຊຶ່ງເປັນຕົວແທນຂອງປີ 1989 ແລະສົງຄາມຕົວແທນຄັ້ງທໍາອິດ ແມ່ນຈຸດເລີ່ມຕົ້ນ ຫຼື ຕົວອັກສອນຕົວທໍາອິດຂອງອັກສອນຮີບຣູ. ຍຸດທະການຣາເຟຍໃນຂໍ້ທີສິບເອັດ ຊຶ່ງເປັນຕົວແທນຂອງສົງຄາມຢູເຄຣນ ແມ່ນຕົວອັກສອນຕົວທີສິບສາມໃນອັກສອນຮີບຣູ. ເລກ 13 ເປັນສັນຍາລັກຂອງການກະບົດ, ແລະກອງທັບຕົວແທນໃນສົງຄາມຢູເຄຣນແມ່ນນາຊີ ຊຶ່ງເປັນສັນຍາລັກອັນເດັ່ນສູງສຸດຂອງການກະບົດໃນໂລກສະໄໝໃໝ່. ພານຽມ ແມ່ນຕົວອັກສອນຕົວສຸດທ້າຍໃນອັກສອນຮີບຣູ ຊຶ່ງປະກອບດ້ວຍຊາວສອງຕົວອັກສອນ. ດັ່ງນັ້ນ ຄໍາວ່າ ຄວາມຈິງ ໃນພາສາຮີບຣູ ຊຶ່ງເກີດຂຶ້ນໂດຍການນໍາຕົວອັກສອນຕົວທໍາອິດ, ຕົວທີສິບສາມ, ແລະຕົວທີຊາວສອງຂອງອັກສອນມາຮວມກັນເພື່ອປະກອບເປັນຄໍາພາສາຮີບຣູວ່າ “ຄວາມຈິງ,” ບົ່ງຊີ້ໂຄງສ້າງຂອງສົງຄາມຕົວແທນທັງສາມຄັ້ງນີ້ວ່າເປັນຄວາມຈິງ. ຕົວອັກສອນຕົວທີຊາວສອງ ແລະຕົວສຸດທ້າຍຂອງອັກສອນຮີບຣູ ເປັນສັນຍາລັກຂອງພາວະເທວະພາບທີ່ຖືກນໍາມາປະສານກັບມະນຸດຊາດ, ແລະການສໍາເລັດຜົນຂອງຍຸດທະການພານຽມໃນອະນາຄົດອັນໃກ້ ເກີດຂຶ້ນໃນຊ່ວງການດໍາຮົງຕໍາແໜ່ງປະທານາທິບໍດີຂອງ Trump. Trump ແມ່ນປະທານາທິບໍດີຄົນທີຊາວສອງທີ່ໄດ້ດໍາຮົງຕໍາແໜ່ງສອງສະໄໝ.</w:t>
      </w:r>
    </w:p>
    <w:p>
      <w:pPr>
        <w:pStyle w:val="ArticleBody"/>
        <w:jc w:val="left"/>
      </w:pPr>
      <w:r>
        <w:rPr>
          <w:rFonts w:ascii="Leelawadee UI" w:hAnsi="Leelawadee UI" w:eastAsia="Leelawadee UI" w:cs="Leelawadee UI"/>
        </w:rPr>
        <w:t>ປານີອຸມມີພະຍານສອງປະການຕໍ່ພັນທະມິດສອງຊັ້ນ, ແລະໃນການອ້າງອີງທັງສອງນັ້ນ ພັນທະມິດນີ້ເປັນຕົວແທນຂອງພັນທະມິດທີ່ຊີ້ບອກເຖິງຄວາມສຳພັນແບບລຳດັບຊັ້ນລະຫວ່າງສອງຝ່າຍ. ພັນທະມິດລະຫວ່າງຟີລິບແລະອັນຕີໂອຄຸສເປັນຍຸດທະສາດ, ມຸ່ງໝາຍເພື່ອຕ້ານອິດທິພົນຂອງປໂຕເລມາອິກແລະໂຣມັນໃນພາກຕາເວັນອອກຂອງທະເລເມດິເຕີເຣນຽນ. ແຕ່ຢ່າງໃດກໍຕາມ ການຮ່ວມມືຂອງພວກເຂົາບໍ່ໄດ້ມຸ່ງເນັ້ນໄປທີ່ຍຸດທະການແຫ່ງປານີອຸມໂດຍຕົງ—ອັນຕີໂອຄຸສໄດ້ດຳເນີນການທັບຄັ້ງນີ້ດ້ວຍຕົນເອງ, ໂດຍບໍ່ມີການເຂົ້າຮ່ວມທາງທະຫານໂດຍກົງຈາກຟີລິບ. ບົດບາດຂອງຟີລິບເປັນໄປໂດຍອ້ອມຫຼາຍກວ່າ, ໂດຍໃຫ້ການສະໜັບສະໜູນທາງການເມືອງແລະຍຸດທະສາດ ຜ່ານການຖ່ວງເວລາບັນດາພັນທະມິດຂອງໂຣມັນແລະປໂຕເລມາອິກໃນກຣີຊແລະທະເລອີເຈຽນ, ເປີດໂອກາດໃຫ້ອັນຕີໂອຄຸສສາມາດມຸ່ງຄວາມສົນໃຈໄປທີ່ໂຄເລ-ຊີເຣຍ. ນັກປະຫວັດສາດທັງຫມົດລ້ວນລະບຸວ່າ ອັນຕີໂອຄຸສເປັນຜູ້ທີ່ມີອຳນາດຫຼາຍກວ່າໃນພັນທະມິດນັ້ນ, ແລະເປັນພຽງອັນຕີໂອຄຸສເທົ່ານັ້ນທີ່ໄດ້ຕໍ່ສູ້ໃນຍຸດທະການນັ້ນຈິງໆ. ພັນທະມິດຂອງພວກເຂົາເກື່ອງຂ້ອງກັບພື້ນທີ່ກວ້າງຂວາງທີ່ສຳພັນກັບອານາຈັກເກົ່າຂອງອາເລັກຊານເດີ. ດັ່ງນັ້ນ ພັນທະມິດນີ້ຈຶ່ງມີຜູ້ນຳສູງສຸດຄົນໜຶ່ງ ແລະຜູ້ຢູ່ໃຕ້ບັງຄັບຊັ້ນຮອງຄົນໜຶ່ງ ດັ່ງທີ່ຖືກເປັນຕົວແທນໂດຍຊື່ ຊີຊາເຣຍ-ຟີລິບປີ, ຊື່ຂອງປານີອຸມໃນເວລາທີ່ພຣະຄຣິດດຳເນີນຢູ່ທ່າມກາງມະນຸດ. ດັ່ງນັ້ນ ຊີຊາເຣຍ-ຟີລິບປີຈຶ່ງສອດຄ່ອງກັບອັນຕີໂອຄຸສແລະຟີລິບ, ເພາະວ່າ ຊີຊາເປັນຜູ້ທີ່ມີອຳນາດເຫນືອກວ່າໃນພັນທະມິດນັ້ນ ດັ່ງທີ່ຖືກເປັນສັນຍະລັກໂດຍທັງຊີຊາ ອອກຸສຕັສ ແລະ ເຮໂຣດ ຟີລິບ ເຈົ້າເມືອງຈະຕຸຣາດ.</w:t>
      </w:r>
    </w:p>
    <w:p>
      <w:pPr>
        <w:pStyle w:val="ArticleBody"/>
        <w:jc w:val="left"/>
      </w:pPr>
      <w:r>
        <w:rPr>
          <w:rFonts w:ascii="Leelawadee UI" w:hAnsi="Leelawadee UI" w:eastAsia="Leelawadee UI" w:cs="Leelawadee UI"/>
        </w:rPr>
        <w:t>ຄໍາວ່າ “Tetrarch” ໝາຍເຖິງຜູ້ປົກຄອງເໜືອດິນແດນສ່ວນທີ່ສີ່. Caesar ປົກຄອງອານາຈັກທັງໝົດ, ແລະ Philip ປົກຄອງເໜືອດິນແດນສ່ວນໜຶ່ງໃນສີ່, ດັ່ງນັ້ນຈຶ່ງວາງສັນຍາລັກຂອງ Philip ໄວ້ໃນຄວາມສຳພັນແບບອັດຕະວິໄສໃນບັນດາພັນທະມິດຂອງ Panium ແລະ Caesarea-Philippi. ໃນ Herod Philip ພວກເຮົາເຫັນສັນຍາລັກຂອງສອງສາຍເລືອດ ຊຶ່ງທັງສອງລ້ວນເປັນສັນຍາລັກຂອງຄວາມສຳພັນແຫ່ງພັນທະສັນຍາທີ່ແຕກຫັກກັບພຣະເຈົ້າ. ພວກເຮົາຍັງເຫັນສຽງສະທ້ອນຂອງໜຶ່ງໃນສີ່ຂອງການແບ່ງອານາຈັກຂອງ Alexander ອອກເປັນສີ່ສ່ວນ, ຫຼື tetrarch ສີ່ຄົນ. Philip ໝາຍເຖິງຜູ້ຮັກມ້າ.</w:t>
      </w:r>
    </w:p>
    <w:p>
      <w:pPr>
        <w:pStyle w:val="ArticleBody"/>
        <w:jc w:val="left"/>
      </w:pPr>
      <w:r>
        <w:rPr>
          <w:rFonts w:ascii="Leelawadee UI" w:hAnsi="Leelawadee UI" w:eastAsia="Leelawadee UI" w:cs="Leelawadee UI"/>
        </w:rPr>
        <w:t>ໃນຍຸດທະການທີ່ Panium ຊຶ່ງຈະສຳເລັດຄວາມໝາຍໃນຕອນສິ້ນສຸດຂອງສົງຄາມຢູເຄຣນ, Antiochus Magnus, ສະຫະລັດອາເມຣິກາ ຈະເອົາຊະນະຣັດເຊຍ ແລະຈະເຂົ້າສູ່ພັນທະມິດກັບຜູ້ຫຼິ້ນບົດບາດນ້ອຍກວ່າຜູ້ໜຶ່ງ ຊຶ່ງຖືກແທນໂດຍ Philip. ຜູ້ຫຼິ້ນບົດບາດນ້ອຍກວ່ານັ້ນຈະມີສ່ວນພົວພັນ ແຕ່ບໍ່ໂດຍກົງໃນຍຸດທະການ. ຍຸດທະການນີ້ຈະເປັນລະຫວ່າງ USA ແລະ Putin, ເຫັນໄດ້ຊັດວ່າມີຄວາມເຊື່ອມໂຍງໂດຍກົງກັບຂໍ້ໂຕ້ແຍ້ງທາງສາສະໜາ ອັນເກີດຈາກຄວາມຂັດເຄືອງ ແລະຄວາມຍົກຕົນຂອງ Putin ດັ່ງທີ່ຖືກສະແດງໂດຍທັງ Ptolemy IV Philopator ຫຼັງຈາກຍຸດທະການທີ່ Raphia, ແລະໂດຍກະສັດ Uzziah ແຫ່ງຢູດາ. Ptolemy ແລະ Uzziah ເປັນກະສັດຝ່າຍໃຕ້ຜູ້ຖືກຍົກຂຶ້ນດ້ວຍຄວາມຈອງຫອງເນື່ອງຈາກຄວາມສຳເລັດທາງທະຫານຂອງພວກເຂົາ ແລ້ວຕໍ່ມາປາຖະໜາທີ່ຈະເຂົ້າຮັບໜ້າທີ່ອັນສັກສິດ ຊຶ່ງມີແຕ່ພວກປະໂລຫິດເທົ່ານັ້ນທີ່ຈະກະທຳໄດ້. Uzziah ໄດ້ຮັບໂລກຂີ້ທູດເພາະຄວາມພະຍາຍາມນັ້ນ ແລະ Ptolemy ດ້ວຍຄວາມໂກດແຄ້ນໄດ້ສັງຫານຊາວຢິວ 50,000 ຄົນໃນ Alexandria.</w:t>
      </w:r>
    </w:p>
    <w:p>
      <w:pPr>
        <w:pStyle w:val="ArticleBody"/>
        <w:jc w:val="left"/>
      </w:pPr>
      <w:r>
        <w:rPr>
          <w:rFonts w:ascii="Leelawadee UI" w:hAnsi="Leelawadee UI" w:eastAsia="Leelawadee UI" w:cs="Leelawadee UI"/>
        </w:rPr>
        <w:t>ຂໍ້ທີສິບສາມໄດ້ລະບຸການສູ້ຮົບລະຫວ່າງຊົ່ວຄົນຮຸ່ນສຸດທ້າຍຂອງກະສັດສະໄໝໃໝ່ແຫ່ງຊຸມຊົນ ຫຼື ຄອມມູນິດ ຄື ຣັດເຊຍຂອງ Vladimir Putin ແລະ ສະຫະລັດອາເມລິກາ. Trump ເປັນຝ່າຍຊະນະໃນການຮົບນັ້ນ ແຕ່ລາວຊະນະໂດຍມີພັນທະມິດຈາກສ່ວນທີສີ່ຂອງອານາຈັກ ຜູ້ຊຶ່ງໃນຄວາມເປັນຈິງບໍ່ໄດ້ຢູ່ໃນສະໜາມຮົບ. ພວກເຮົາກໍາລັງໃກ້ເຖິງບົດສະຫຼຸບຂອງຂໍ້ທີສິບເອັດ ດັ່ງທີ່ເຫດການໃນປັດຈຸບັນເປັນພະຍານ. Putin ຈະເປັນຜູ້ຊະນະເໜືອ Ukraine ດັ່ງທີ່ Raphia ເປັນຕົວແທນ. ຫຼັງຈາກນັ້ນ ລາວຈະເລີ່ມຕົ້ນຄວາມພິນາດລົງຢ່າງຕໍ່ເນື່ອງຂອງຕົນ ດັ່ງທີ່ຖືກແທນໂດຍ Uzziah ທີ່ຖືກນໍາໄປໄວ້ໃນເຮືອນຈົນກວ່າຈະຕາຍ ເນື່ອງຈາກໂລກຂີ້ທູດ. ຫຼັງຈາກໄຊຊະນະຂອງລາວທີ່ Raphia ໃນປີ 217 ກ່ອນ ຄ.ສ., ການຄອງລາດຂອງ Ptolemy IV Philopator ໄດ້ຊຸດໂຊມລົງເນື່ອງຈາກຄວາມສໍ້ລາດ, ຄວາມຟຸ່ມເຟືອຍ, ແລະ ການພຶ່ງພາທີ່ປຶກສາທີ່ໄຮ້ຄຸນທໍາ. ລາວໄດ້ເສຍຊີວິດໃນປີ 204 ກ່ອນ ຄ.ສ., ໂດຍມີຄວາມເປັນໄປໄດ້ວ່າຖືກລອບສັງຫານ ຫຼື ຖືກວາງຢາພິດໂດຍລັດຖະມົນຕີຂອງລາວ, Sosibius ແລະ Agathocles, ເປັນສ່ວນໜຶ່ງຂອງແຜນສົມຄົບເພື່ອຮັກສາອໍານາດໄວ້ໃຫ້ແກ່ບຸດຊາຍຜູ້ຍັງເຢົາວະໄວຂອງລາວ, Ptolemy V. ຈຸດຈົບອັນປັ່ນປ່ວນນີ້ສະທ້ອນໃຫ້ເຫັນຄວາມບໍ່ໝັ້ນຄົງ ແລະ ເລ່ຫຼ່ຽມຊິງອໍານາດທີ່ພົບເຫັນເປັນປົກກະຕິໃນລາຊສໍານັກກະສັດເຮເລນິສຕິກ ໂດຍເປັນໝຸດຫັນສໍາຄັນໃນຄວາມຖອຍຫຼັງຂອງອີຢິບແຫ່ງລາຊະວົງ Ptolemy.</w:t>
      </w:r>
    </w:p>
    <w:p>
      <w:pPr>
        <w:pStyle w:val="ArticleBody"/>
        <w:jc w:val="left"/>
      </w:pPr>
      <w:r>
        <w:rPr>
          <w:rFonts w:ascii="Leelawadee UI" w:hAnsi="Leelawadee UI" w:eastAsia="Leelawadee UI" w:cs="Leelawadee UI"/>
        </w:rPr>
        <w:t>ລັກສະນະປະການໜຶ່ງຂອງການສຳເລັດຝ່າຍວິນຍານຂອງກະສັດແຫ່ງທິດໃຕ້ ຊຶ່ງໄດ້ຖືກເປັນແບບໄວ້ໂດຍການສຳເລັດຕາມຕົວອັກສອນທີ່ເກີດຂຶ້ນໃນການຕໍ່ສູ້ເພື່ອຄອບງຳໂລກພາຍຫຼັງການຕາຍຂອງ Alexander ຄື “ການປະຕິວັດ.” France ກາຍເປັນກະສັດແຫ່ງທິດໃຕ້ຝ່າຍວິນຍານໃນຊ່ວງເວລາຂອງການປະຕິວັດຝຣັ່ງ. ກະສັດແຫ່ງທິດໃຕ້ໃນຍຸກສະໄໝໃໝ່, Russia, ໄດ້ຖືກກຳເນີດໃນການປະຕິວັດຣັດເຊຍ. ເນື່ອງຈາກວ່າປັດຊະຍາທີ່ໄດ້ຖືກນຳເຂົ້າສູ່ການປະຕິວັດຝຣັ່ງໄດ້ພັດທະນາຈາກຄວາມອະນາທິປະໄຕຂອງການປະຕິວັດຝຣັ່ງໄປສູ່ລັດທິຄອມມູນິດຂອງການປະຕິວັດໂຊວຽດ ສິ່ງນີ້ເປັນລັກສະນະຂອງກະສັດແຫ່ງທິດໃຕ້. ລັດທິຄອມມູນິດໄດ້ແຜ່ຂະຫຍາຍໄປທົ່ວໂລກຜ່ານການປະຕິວັດ.</w:t>
      </w:r>
    </w:p>
    <w:p>
      <w:pPr>
        <w:pStyle w:val="ArticleBody"/>
        <w:jc w:val="left"/>
      </w:pPr>
      <w:r>
        <w:rPr>
          <w:rFonts w:ascii="Leelawadee UI" w:hAnsi="Leelawadee UI" w:eastAsia="Leelawadee UI" w:cs="Leelawadee UI"/>
        </w:rPr>
        <w:t>ໃນຍຸກສະໄໝສະໄໝໃໝ່ນີ້ CIA ໂດຍຜ່ານການນຳໃຊ້ອົງການທີ່ບໍ່ແມ່ນຂອງລັດ (Non-Governmental Agencies) ໄດ້ດຳເນີນງານເພື່ອໂຄ່ນລົ້ມບັນດາຊາດຕ່າງໆທົ່ວໂລກ, ແລະແຜນການແບບເປັນຂັ້ນເປັນຕອນທີ່ພວກເຂົາໄດ້ນຳໃຊ້ຢ່າງຊ້ຳໆນັ້ນ ກໍແມ່ນສິ່ງທີ່ເອີ້ນວ່າ ການປະຕິວັດສີ. ກະສັດແຫ່ງທິດໃຕ້ແມ່ນອຳນາດແຫ່ງມັງກອນ, ແລະພວກໂກລບາລິສຕ໌ກໍແມ່ນອຳນາດແຫ່ງມັງກອນເຊັ່ນກັນ, ແລະການປະຕິວັດສີຂອງ CIA ກໍເປັນເຄື່ອງໝາຍບົ່ງຊີ້ຂອງອຳນາດແຫ່ງມັງກອນ. ປະຫວັດສາດຂອງຝຣັ່ງໃນຖານະເປັນກະສັດແຫ່ງທິດໃຕ້ຝ່າຍວິນຍານ ມີປະຫວັດສາດອັນເປັນເອກະລັກ ຊຶ່ງເປັນເຄື່ອງໝາຍບົ່ງບອກເຖິງບົດສະຫຼຸບຂອງແນວຄຳພະຍາກອນສາຍນັ້ນໂດຍສະເພາະ.</w:t>
      </w:r>
    </w:p>
    <w:p>
      <w:pPr>
        <w:pStyle w:val="ArticleBody"/>
        <w:jc w:val="left"/>
      </w:pPr>
      <w:r>
        <w:rPr>
          <w:rFonts w:ascii="Leelawadee UI" w:hAnsi="Leelawadee UI" w:eastAsia="Leelawadee UI" w:cs="Leelawadee UI"/>
        </w:rPr>
        <w:t>ຂໍ້ສະຫຼຸບນັ້ນໄດ້ຖືກເປັນຕົວແທນໂດຍນາໂປເລອົງ. ການປະຕິວັດຝຣັ່ງເປັນເຄື່ອງໝາຍເຖິງຈຸດເລີ່ມຕົ້ນຂອງຝຣັ່ງໃນຖານະເປັນກະສັດແຫ່ງທິດໃຕ້ ແລະ ນາໂປເລອົງເປັນເຄື່ອງໝາຍເຖິງຈຸດສິ້ນສຸດຂອງມັນ. ນັກປະຫວັດສາດລະບຸເຖິງລຳດັບຂັ້ນຕອນຫຼາຍປະການທີ່ນຳພານາໂປເລອົງໄປສູ່ວາຕເຕີລູຂອງລາວ, ດັ່ງນັ້ນຈຶ່ງຊີ້ໃຫ້ເຫັນຈຸດຈົບແບບຄ່ອຍເປັນຄ່ອຍໄປຂອງກະສັດຝ່າຍຈິດວິນຍານອົງທຳອິດແຫ່ງທິດໃຕ້, ຊຶ່ງຕ່າງຈາກບາບີໂລນ ແລະ ເບນຊາຊາ ທີ່ຖືກຍຶດໄປໃນຄືນດຽວ. ວລາດີເມຍຄົນທຳອິດຂອງກະສັດແຫ່ງທິດໃຕ້ໃນຍຸກສະໄໝໃໝ່, ຄື ວລາດີເມຍ ເລນິນ, ໄດ້ເສຍຊີວິດຕະຫຼອດໄລຍະສອງປີຈາກອາການຫຼອດເລືອດສະໝອງຕີບຫຼາຍຄັ້ງ. ບາງຄົນຄາດຄະເນວ່າ ໂຢເຊັບ ສະຕາລິນ ໄດ້ວາງຢາພິດເຂົາ, ດັ່ງທີ່ບາງຄົນຄາດຄະເນວ່າ ພະໂຕເລມີ IV ຖືກວາງຢາພິດໂດຍບັນດາທີ່ປຶກສາຂອງພຣະອົງ. ຈຸດສິ້ນສຸດຂອງກະສັດແຫ່ງທິດໃຕ້ໃນຍຸກສະໄໝໃໝ່ ດັ່ງທີ່ຖືກເປັນຕົວແທນໂດຍສະຫະພາບໂຊວຽດ ກໍໄດ້ຖືກບັນລຸຂຶ້ນໂດຍການປະຕິວັດເຊັ່ນກັນ.</w:t>
      </w:r>
    </w:p>
    <w:p>
      <w:pPr>
        <w:pStyle w:val="ArticleBody"/>
        <w:jc w:val="left"/>
      </w:pPr>
      <w:r>
        <w:rPr>
          <w:rFonts w:ascii="Leelawadee UI" w:hAnsi="Leelawadee UI" w:eastAsia="Leelawadee UI" w:cs="Leelawadee UI"/>
        </w:rPr>
        <w:t>ການປະທ້ວງໃນມອສໂຄທີ່ໄດ້ມີສ່ວນເຮັດໃຫ້ USSR ລົ້ມສະລາຍ ແມ່ນການຕໍ່ຕ້ານຂອງສາທາລະນະຊົນຢ່າງມະຫາສານໃນລະຫວ່າງການລັດຖະປະຫານເດືອນສິງຫາ 1991 (19–21 ສິງຫາ 1991). ເຫດການນີ້ ຊຶ່ງມີຈຸດສູນກາງຢູ່ທີ່ການປົກປ້ອງອາຄານ White House ແລະການນໍາຂອງ Boris Yeltsin ໄດ້ບ່ອນທໍາລາຍພວກສາຍແຂງໂຊວຽດໂດຍກົງ, ເປີດເຜີຍຄວາມບອບບາງຂອງລະບອບ, ແລະເຮັດໃຫ້ການລົ້ມສະລາຍຂອງ USSR ເລັ່ງຕົວຂຶ້ນ. ແມ່ນວ່າການປະທ້ວງກ່ອນໜ້າໃນມອສໂຄ (ເຊັ່ນ 1987–1990) ແລະ Baltic Way (1989) ໄດ້ສ້າງແຮງສົ່ງເສີມຂຶ້ນມາ, ແຕ່ການປະທ້ວງໃນເດືອນສິງຫາ 1991 ແມ່ນຈຸດຫັນປ່ຽນອັນສໍາຄັນຍິ່ງໃນມອສໂຄ, ນໍາໄປສູ່ການຍຸບສະຫະພັນໂຊວຽດພາຍໃນທ້າຍປີ 1991. ການເລີ່ມຕົ້ນຂອງລັດເຊຍໃນຖານະກະສັດແຫ່ງທິດໃຕ້ ເລີ່ມຕົ້ນແລະສິ້ນສຸດລົງໃນການປະຕິວັດ. ການສິ້ນສຸດຂອງ USSR ເປັນການແຕກສະລາຍຂອງອານາຈັກຢ່າງຄ່ອຍເປັນຄ່ອຍໄປ, ດັ່ງທີ່ເຄີຍເກີດກັບ Ptolemy, Uzziah, Napoleon ແລະແມ່ນແຕ່ Vladimir Lenin. ການສິ້ນສຸດຂອງ Putin ແມ່ນການຕົກຕໍ່າຢ່າງຄ່ອຍໆ, ຊຶ່ງເລີ່ມຕົ້ນທັນທີທີ່ສົງຄາມຢູເຄຣນສິ້ນສຸດລົງ. ຈຸດຈົບຂອງລາວຖືກນໍາມາໂດຍຍຸດທະການ Battle of Panium, ເມື່ອ USA ເຂົ້າຄວບຄຸມອານາຈັກ, ຂະນະທີ່ໄດ້ຮັບການໜຸນຫຼັງຈາກພັນທະມິດຜູ້ໜຶ່ງທີ່ໃນຄວາມເປັນຈິງບໍ່ໄດ້ຢູ່ໃນສະໜາມຮົບ.</w:t>
      </w:r>
    </w:p>
    <w:p>
      <w:pPr>
        <w:pStyle w:val="ArticleBody"/>
        <w:jc w:val="left"/>
      </w:pPr>
      <w:r>
        <w:rPr>
          <w:rFonts w:ascii="Leelawadee UI" w:hAnsi="Leelawadee UI" w:eastAsia="Leelawadee UI" w:cs="Leelawadee UI"/>
        </w:rPr>
        <w:t>ພວກເຮົາຈະສືບຕໍ່ແນວຄວາມຄິດເຫຼົ່ານີ້ໃນບົດຄວາມຖັດໄປ.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ພານຽມ - ເລກສອງ</dc:title>
  <dc:subject>ການຮຸ່ງຂຶ້ນ ແລະ ການຕົກຕ່ຳຂອງກະສັດແຫ່ງທິດໃຕ້</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