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ພານີອຸມ - ເລກສີ່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ພັນທະສັນຍາ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 Panium ໄດ້ມີການສ້າງພັນທະມິດຂຶ້ນລະຫວ່າງ Antiochus Magnus ແລະ Philip ແຫ່ງ Macedon. ການຮົບໄດ້ຖືກດຳເນີນໂດຍກົງໂດຍ Antiochus ຕໍ່ຕ້ານ Ptolemy V ຜູ້ເປັນກະສັດເດັກນ້ອຍ, ແລະ Philip ໄດ້ມີສ່ວນຮ່ວມໃນແງ່ທີ່ວ່າການສົງຄາມຂອງເຂົາໃນພາກສ່ວນອື່ນໆຂອງອານາຈັກໄດ້ຂັດຂວາງບໍ່ໃຫ້ກອງທັບອື່ນໆເຂົ້າມາຊ່ວຍເຫຼືອກະສັດເດັກນ້ອຍແຫ່ງອີຢິບ. ນີ້ໝາຍຄວາມວ່າ Putin, ກະສັດອົງສຸດທ້າຍແຫ່ງທິດໃຕ້—ຜູ້ຖືກພິມແບບໄວ້ໂດຍກະສັດເດັກນ້ອຍແຫ່ງອີຢິບ (ເດັກນ້ອຍ ໝາຍເຖິງ ຮຸ່ນສຸດທ້າຍໃນຄວາມໝາຍທາງຄຳພະຍາກອນ) ຖືກພ່າຍແພ້ໂດຍ Trump ຜູ້ຖືກແທນຄ່າໂດຍ Antiochus Magnus ຜູ້ໄດ້ເອົາຊະນະ Ptolemy V ທີ່ Panium ແລະເຫມືອນກັນກັບທີ່ Reagan ໄດ້ເອົາຊະນະ USSR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ຟີລິບ ຫມາຍຄວາມວ່າ “ຜູ້ຮັກມ້າ” ແລະ “ມ້າ” ເປັນສັນຍະລັກທັງຂອງອຳນາດທາງທະຫານ ແລະອຳນາດທາງເສດຖະກິດ. ມ້າໃຊ້ລາກລົດຮົບ ແລະທະຫານກໍຂີ່ມ້າ, ແລະມ້າຍັງໃຊ້ຂົນຍ້າຍສິນຄ້າໄປສູ່ຕະຫຼາດອີກດ້ວຍ. “ມ້າ” ເປັນສັນຍະລັກຂອງ “ລົດຮົບ, ເຮືອ ແລະພົນຂີ່ມ້າ” ຊຶ່ງເປັນສັນຍະລັກຫຼັກຂອງສະຫະລັດອາເມລິກາໃນຄວາມສຳພັນແບບຕົວແທນຂອງມັນກັບກະສັດແຫ່ງທິດເໜືອ ດັ່ງທີ່ໄດ້ກຳນົດໄວ້ໃນຂໍ້ສີ່ສິບ.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ພັນມິດຂອງ Trump ມີການເປັນແບບຢ່າງສອງປະການໃນ Philip ແຫ່ງ ມາເຊໂດນ ແລະ Herod Philip the Tetrarch. ບໍ່ວ່າຈະເປັນ Herod Philip ຫຼື Philip ແຫ່ງ ມາເຊໂດນ ສັນຍາລັກນີ້ຊີ້ບອກເຖິງຜູ້ໜຶ່ງຜູ້ຮັກອຳນາດທີ່ຖືກຈັດສັນໃຫ້ແກ່ຕົນໂດຍ Caesar ຫຼື Antiochus ຕາມລຳດັບ. Philip ຮັກມ້າ, ແລະ Philip ຄົນໜຶ່ງມາຈາກ ມາເຊໂດນ, ຊຶ່ງໄດ້ດຳລົງບົດບາດອັນເປັນສູນກາງແລະເປັນຮາກຖານໃນອານາຈັກຂອງ Alexander the Great.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ມັນແມ່ນດິນແດນບ້ານເກີດເມືອງນອນຂອງລາວ, ອານາຈັກທີ່ລາວຮັບສືບທອດມາຈາກພຣະບິດາຂອງລາວ, Philip II, ແລະເປັນຖານປ່ອຍຕົວສໍາລັບຈັກກະພັດອັນກວ້າງໃຫຍ່ຂອງລາວ. ຕັ້ງຢູ່ໃນພາກເໜືອຂອງກຣີຊ, ມາເຊໂດນມີຄວາມໂດດເດັ່ນໃນຖານະເປັນສູນກາງທາງການເມືອງແລະທາງທະຫານ ທີ່ Alexander ໄດ້ເກີດ (ໃນ Pella, 356 BC) ແລະເຕີບໃຫຍ່ຂຶ້ນ, ແລະມັນໄດ້ຈັດຫາຊັບພະຍາກອນເບື້ອງຕົ້ນ, ກໍາລັງຄົນ, ແລະໂຄງສ້າງດ້ານການຈັດຕັ້ງ ທີ່ເປັນແຮງຂັບຄືນໃຫ້ແກ່ການພິຊິດຂອງລາວ. ໂດຍສາລະສໍາຄັນ, ມາເຊໂດນແມ່ນແກນກາງຂອງອານາຈັກຂອງ Alexander—ເປັນຈຸດເລີ່ມຕົ້ນຂອງມັນ, ເຄື່ອງຈັກທາງທະຫານຂອງມັນ, ແລະເປັນພູມິພາກທີ່ຍຶດໂຍງອັດຕະລັກຂອງລາວໃນຖານະກະສັດຊາວມາເຊໂດນ, ເຖິງແມ່ນວ່າອານາຈັກຂອງລາວຈະຂະຫຍາຍອອກໄປໄກເກີນຂອບເຂດຂອງມັນກໍຕາມ.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ມາເຊໂດນເປັນຕົວແທນຂອງພື້ນທີ່ທາງທິດເໜືອໃນອານາຈັກສີ່ສ່ວນຂອງອາເລັກຊານເດີ. ດັ່ງນັ້ນ ຟີລິບຄົນໜຶ່ງຈຶ່ງເປັນເຈົ້າແຄວ້ນ Tetrarch ຊຶ່ງໝາຍເຖິງ “ໜຶ່ງສ່ວນສີ່,” ແລະຟີລິບອີກຄົນໜຶ່ງກໍແມ່ນ “ໜຶ່ງໃນສີ່ສ່ວນ” ຂອງລົມທັງສີ່ແຫ່ງອານາຈັກເກົ່າຂອງອາເລັກຊານເດີ.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ເຮໂຣດເປັນຕົວແທນຂອງຜູ້ທີ່ປະຕິເສດພັນທະສັນຍາ. ເອຊາວ, ສາຍເລືອດທີ່ນຳໄປສູ່ເຮໂຣດ, ໄດ້ປະຕິເສດສິດແຫ່ງບຸດຫົວປີຂອງຕົນ. ຕັ້ງແຕ່ຕອນເລີ່ມຕົ້ນທີ່ສຸດຂອງປະຫວັດສາດແຫ່ງປະຊາຊົນພັນທະສັນຍາທີ່ຖືກເລືອກ, ເອຊາວໄດ້ກາຍເປັນສັນຍາລັກຂອງບັນດາຜູ້ທີ່ປະຕິເສດພັນທະສັນຍາທີ່ພຣະຄຣິດໄດ້ສິ້ນພຣະຊົນເພື່ອຢືນຢັນ. ໃນຈຸດເວລາທີ່ພຣະເຈົ້າກຳລັງຈະຂະຫຍາຍປະຊາຊົນພັນທະສັນຍາທີ່ພຣະອົງຊົງເລືອກໃຫ້ເປັນສິບສອງເຜົ່າ, ເອຊາວໄດ້ກະບົດ. ໃນຕອນທ້າຍຂອງອິສຣາເອນບູຮານ, ເມື່ອທີ່ກາງແຂນພວກຢິວໄດ້ອ້າງວ່າພວກເຂົາ “ບໍ່ມີກະສັດອື່ນນອກຈາກກາຍຊາ,” ຊາດຢິວຈຶ່ງກາຍເປັນສັນຍາລັກໃນຕອນທ້າຍຂອງສິ່ງທີ່ໄດ້ຖືກວາງແບບໄວ້ໂດຍເອຊາວໃນຕອນເລີ່ມຕົ້ນ. ພົງສາວະດານຂອງເຮໂຣດປະກອບຂຶ້ນດ້ວຍສາຍເລືອດຂອງເອຊາວແລະຂອງພວກຢິວ, ເປັນສາຍເລືອດທີ່ຖືກເປັນສັນຍາລັກໂດຍຜູ້ລະເມີດພັນທະສັນຍາຜູ້ກະບົດໃນຕອນເລີ່ມຕົ້ນ ແລະໂດຍປະຊາຊົນພັນທະສັນຍາຜູ້ກະບົດໃນຕອນທ້າຍ.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ເຮໂຣດມະຫາລາດໄດ້ກຳນົດພາສີອັນເປັນເຫດໃຫ້ໂຢເຊັບແລະນາງມາຣີມາຍັງເບັດເລເຮັມ, ແລະໜຶ່ງໃນບັນດາບຸດຊາຍທັງສາມຂອງລາວຄື ເຮໂຣດ ອັນຕິປາສ, ບຸດຊາຍຂອງເຮໂຣດມະຫາລາດ, ໄດ້ປົກຄອງຢູ່ໃນສະໄໝແຫ່ງໄມ້ກາງແຂນ. ຊ່ວງເວລາແຫ່ງພຣະຊົນຊີບຂອງພຣະຄຣິດນັບແຕ່ການບັງເກີດຂອງພຣະອົງຈົນເຖິງການສິ້ນພຣະຊົນ ໄດ້ຖືກເປັນພາບສັນຍາລັກໂດຍຄອບຄົວຂອງເຮໂຣດ, ດັ່ງນັ້ນຈຶ່ງຊີ້ບອກວ່າປະຫວັດສາດນີ້ແມ່ນເວລາແຫ່ງການຢ້ຽມຢາມຊົນຊາດທີ່ຖືກຊົງເລືອກ, ການຢ້ຽມຢາມຊຶ່ງໂດຍສ່ວນໃຫຍ່ແລ້ວພວກຢິວບໍ່ເຄີຍເຫັນ.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ເຮໂຣດຜູ້ຍິ່ງໃຫຍ່ໄດ້ສັງຫານເດັກນ້ອຍເພື່ອຕອບໂຕ້ການບັງເກີດຂອງພຣະເຢຊູ ເປັນການເຮັດໃຫ້ປະຫວັດສາດແຫ່ງການບັງເກີດຂອງໂມເຊຖືກທຳຊ້ຳອີກ ເມື່ອອີຢິບກຳລັງສັງຫານເດັກນ້ອຍ. ການຂ້າລ້າງເດັກນ້ອຍຄັ້ງທຳອິດເປັນຄວາມພະຍາຍາມທີ່ຈະສັງຫານຜູ້ທີ່ຖືກຄາດໝາຍວ່າເປັນຜູ້ຊົງເລືອກ ແລະການຂ້າລ້າງເດັກນ້ອຍຄັ້ງສຸດທ້າຍກໍເປັນຄວາມພະຍາຍາມອີກຄັ້ງໜຶ່ງທີ່ຈະສັງຫານຜູ້ທີ່ຖືກຄາດໝາຍວ່າເປັນຜູ້ຊົງເລືອກ. ຄົນໜຶ່ງແສນສີ່ໝື່ນສີ່ພັນຮ້ອງເພງຂອງໂມເຊ ແລະຂອງພຣະເມສານ້ອຍ ແລະໃນຄວາມໝາຍເຊິງຄຳພະຍາກອນ “ເພງ” ເປັນຕົວແທນຂອງປະສົບການ. ຄົນໜຶ່ງແສນສີ່ໝື່ນສີ່ພັນມີຊີວິດຢູ່ໃນຊ່ວງເວລາທີ່ຄອບຄອງປະສົບການຄູ່ຂະໜານ. ໜຶ່ງໃນຄວາມຄູ່ຂະໜານນັ້ນໄດ້ມາເຖິງໃນວັນທີ 22 ມັງກອນ 1973 ພ້ອມກັບຄຳຕັດສິນຂອງສານສູງສຸດທີ່ອະນຸຍາດໃຫ້ມີການທຳແທ້ງໃນສະຫະລັດອາເມຣິກາ. ໃນຊ່ວງສີ່ສິບເກົ້າປີຕໍ່ມາ ມີຜູ້ອາດເປັນຜູ້ສະໝັກປະມານ 66 ລ້ານຄົນ ໃນບັນດາຄົນໜຶ່ງແສນສີ່ໝື່ນສີ່ພັນ ຖືກສັງຫານຜ່ານການທຳແທ້ງທີ່ໄດ້ຮັບການຮັບຮອງຈາກລັດຖະບານກາງ.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ອຳນາດເປັນສັນຍາລັກແທນກຳລັງທາງທະຫານ: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ແລະສັດຮ້າຍທີ່ຂ້າພະເຈົ້າໄດ້ເຫັນນັ້ນ ກໍເໝືອນດັ່ງເສືອດາວ, ແລະຕີນຂອງມັນກໍເໝືອນຕີນຫມີ, ແລະປາກຂອງມັນກໍເໝືອນປາກຂອງສິງໂຕ; ແລະພະຍານາກໄດ້ມອບກຳລັງຂອງມັນ, ບັນລັງຂອງມັນ, ແລະອຳນາດອັນຍິ່ງໃຫຍ່ໃຫ້ແກ່ມັນ. ພຣະນິມິດ 13:2.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ມັງກອນ ຊຶ່ງແມ່ນໂຣມນອກສາສະໜາ ໄດ້ມອບສາມສິ່ງໃຫ້ແກ່ລະບົບສັນຕະປາປາ ຄື “ອຳນາດຂອງມັນ, ບັນລັງຂອງມັນ, ແລະ ອຳນາດອັນຍິ່ງໃຫຍ່.” ໃນຂໍ້ທີສິບສອງ ສະຫະລັດອາເມລິກາ, ຄືສັດຮ້າຍຈາກແຜ່ນດິນໂລກ, ຖືກພັນລະນາວ່າປະຕິບັດ “ອຳນາດ” ທັງໝົດຂອງສັດຮ້າຍທີ່ຢູ່ກ່ອນມັນ. ແຕ່ຄຳວ່າ “ອຳນາດ” ໃນຂໍ້ທີສອງ ເປັນຄຳກຣີກອີກຄຳໜຶ່ງ ທີ່ແຕກຕ່າງຈາກຄຳທີ່ແປເປັນ “ອຳນາດ” ໃນຂໍ້ທີສິບສອງ. ໃນຂໍ້ທີສອງ “ອຳນາດ” ແມ່ນ G1722: ມີຄວາມໝາຍວ່າ ຕໍ່ໜ້າຂອງ (ທັງຕາມຕົວອັກສອນ ຫຼື ໃນຄວາມໝາຍອຸປະມາ): ຢູ່ໃນການປະຈັກໜ້າ (ສາຍຕາ) ຂອງ.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“ອໍານາດ” ໃນຂໍ້ທີສິບສອງນັ້ນ ເປັນຄໍາພາສາກຣີກອີກຄໍາໜຶ່ງ.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ແລະມັນໄດ້ໃຊ້ອໍານາດທັງໝົດຂອງສັດຮ້າຍໂຕທໍາອິດຢູ່ຕໍ່ໜ້າມັນ, ແລະກະທໍາໃຫ້ແຜ່ນດິນໂລກ ແລະບັນດາຜູ້ທີ່ອາໄສຢູ່ໃນນັ້ນນະມັດສະການສັດຮ້າຍໂຕທໍາອິດ, ຜູ້ຊຶ່ງບາດແຜອັນເຖິງຕາຍຂອງມັນໄດ້ຮັບການຮັກສາໃຫ້ຫາຍດີ. ພຣະນິມິດ 13:12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“power” G1832 ໃນບ່ອນນີ້ໝາຍເຖິງ, (ໃນຄວາມໝາຍຂອງຄວາມສາມາດ); ສິດພິເສດ, ນັ່ນຄື, ອິດທິພົນທີ່ຖືກມອບໝາຍ: ອຳນາດ, ເຂດອຳນາດຕຸລາການ, ເສລີພາບ, ລິດອຳນາດ, ສິດ, ກຳລັງ. ຄຳວ່າ “power” ໃນຂໍ້ທີສິບສອງ ກຳລັງຊີ້ບອກວ່າ ສັດຮ້າຍແຫ່ງແຜ່ນດິນໂລກແມ່ນອຳນາດທີ່ຖືກມອບໝາຍຂອງສັດຮ້າຍແຫ່ງທະເລ—ສະຫະລັດອາເມລິກາແມ່ນຜູ້ແທນຕາງໜ້າໂດຍຕົວແທນຂອງສັດຮ້າຍແຫ່ງທະເລ. ສະຫະລັດອາເມລິກາໃຊ້ອຳນາດທີ່ຖືກມອບໝາຍທັງໝົດຂອງສັດຮ້າຍຕົວທຳອິດ. ໃນຂໍ້ທີສອງ ໂຣມັນນອກຮີດໄດ້ມອບສາມສິ່ງໃຫ້ແກ່ລະບົບສັນຕະປາປາ. Clovis ໄດ້ມອບກຳລັງທາງທະຫານ ແລະ ພະລັງອຳນາດທາງເສດຖະກິດຂອງລາວໃຫ້ແກ່ລະບົບສັນຕະປາປາໃນປີ 496 ທີ່ຍຸດທະການ Tolbiac. Constantine ໄດ້ມອບ “seat” ຂອງຈັກກະພັດອອກໄປໃນປີ 330 ແລະ Justinian ໄດ້ລະບຸວ່າ pope ເປັນຜູ້ແກ້ໄຂພວກນອກຮີດ ແລະ ເປັນຫົວໜ້າຂອງບັນດາຄຣິດຈັກໂດຍດຳລັດໃນປີ 533. Clovis ໃນປີ 496 ເປັນແບບລ່ວງໜ້າຂອງ Reagan ໃນປີ 1989. Reagan ເປັນແບບລ່ວງໜ້າຂອງ Trump.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ຕາມທີ່ Gregory of Tours ໄດ້ບັນທຶກໄວ້ (ໂດຍຂຽນເກືອບໜຶ່ງສະຕະວັດຕໍ່ມາ), Clovis ກໍາລັງພ່າຍແພ້ໃນການສູ້ຮົບ ແລະ ດ້ວຍຄວາມສິ້ນຫວັງໄດ້ຮ້ອງຂໍຄວາມຊ່ອຍເຫຼືອຈາກພຣະເຈົ້າຄາທອລິກ. ພຣະມະເຫສີຂອງລາວ, Clotilde, ເປັນເຈົ້າຍິງ Burgundian ນິກາຍຄາທອລິກ ຜູ້ຊຶ່ງໄດ້ພະຍາຍາມຊັກຊວນໃຫ້ລາວຫັນຈາກຄວາມເຊື່ອນອກສາສະໜາມາຮັບນິກາຍຄາທອລິກ. Clovis ໄດ້ປະຕິຍານວ່າ ຖ້າລາວໄດ້ຮັບໄຊຊະນະ ລາວຈະຮັບເອົານິກາຍຄາທອລິກ. ສະຖານະການໄດ້ພິກຜັນ—ບໍ່ວ່າຈະໂດຍການແຊກແຊງຈາກພຣະເຈົ້າ ຫຼື ຍຸດທະສາດທາງການທະຫານ—ແລະ Clovis ໄດ້ເອົາຊະນະຊາວ Alemanni, ສັງຫານກະສັດຂອງພວກເຂົາ ແລະ ກະຈາຍກອງກໍາລັງຂອງພວກເຂົາໃຫ້ແຕກພ່າຍ. ດັ່ງທີ່ໄດ້ຊື່ສັດຕໍ່ຄໍາປະຕິຍານຂອງຕົນ, ລາວໄດ້ຫັນມາຮັບນິກາຍຄາທອລິກ ແລະ ຮັບພິທີບັບຕິສະມາ, ໂດຍຕາມປະເພນີໄດ້ກໍານົດວັນທີໄວ້ວ່າເປັນວັນຄຣິດສະມາດ ປີ 496 ທີ່ Reims ໂດຍ Bishop Remigius (St. Remi).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ການກັບໃຈຂອງລາວໄດ້ເປັນຈຸດຫັນຜັນສຳຄັນ ເຮັດໃຫ້ໂຄລວິສເປັນກະສັດຄາທອລິກອົງທຳອິດໃນບັນດາຜູ້ປົກຄອງເຢຍລະມັນນິກ (ບໍ່ເໝືອນກັບວິຊິໂກດ ຫຼື ອອສໂຕຣໂກດ ຜູ້ເປັນຄຣິດສະຕຽນສາຍອາຣຽນ). ສິ່ງນີ້ໄດ້ເຮັດໃຫ້ຊາວແຟຣັງກ໌ສອດຄ່ອງເປັນອັນໜຶ່ງອັນດຽວກັບສາສນາຈັກໂຣມັນ ແລະເຮັດໃຫ້ລາວໄດ້ຮັບການສະໜັບສະໜູນຈາກປະຊາກອນກາລໂລ-ໂຣມັນ ແລະຈາກສັນຕະປາປາ. ພິທີບັບຕິສະມາຂອງໂຄລວິສມັກຖືກເຫັນວ່າເປັນ “ການເກີດຂອງຝຣັ່ງ” ໃນຄວາມໝາຍເຊີງສັນຍະລັກ ໃນຖານະຊາດຄາທອລິກ ອັນເຮັດໃຫ້ມັນແຕກຕ່າງຈາກອານາຈັກຄົນປ່າເຖື່ອນອື່ນໆທີ່ຍຶດຖືອາຣຽນນິຍົມ ຫຼື ລັດທິນອກສາດສະໜາ. ດ້ວຍເຫດນີ້, ໃນຄາທອລິກຈຶ່ງເອີ້ນຝຣັ່ງວ່າ “ບຸດຫົວປີແຫ່ງສາສນາຈັກຄາທອລິກ,” ແລະອີກດ້ວຍວ່າ “ທິດາຜູ້ເຖົ້າແກ່ທີ່ສຸດຂອງສາສນາຈັກຄາທອລິກ.”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Clovis ກາຍເປັນອຳນາດຕົວແທນອັນທຳອິດຂອງລະບົບສັນຕະປາປາໃນປີ 496, ລາວເປັນຕົວແບບຂອງ Reagan ຜູ້ຊຶ່ງໄດ້ກາຍເປັນອຳນາດຕົວແທນໃນປີ 1989. ໃນປະຫວັດຂອງ Reagan ແລະ pope John Paul II ໄດ້ມີການຈັດຕັ້ງພັນທະມິດລັບຂຶ້ນເພື່ອຈຸດປະສົງໃນການໂຄ່ນລົ້ມກະສັດແຫ່ງທິດໃຕ້. ນັບແຕ່ປີ 1798 ຈົນເຖິງກົດໝາຍວັນອາທິດ ຍິງໂສເພນີແຫ່ງ Tyre ຖືກປິດບັງໄວ້, ແລະນາງເປັນຍິງໂສເພນີຄົນດຽວກັນນັ້ນທີ່ສືບສາຍຮາກເຫງົ້າຂອງນາງຍ້ອນກັບໄປຫາ Macedon ອານາຈັກທີ່ຢູ່ເໜືອສຸດ. ນາງຄືກະສັດແຫ່ງທິດເໜືອ, ຖືກຊ່ອນໄວ້ໃນທາງຄຳພະຍາກອນ, ແຕ່ຍັງຄົງປະກາດອ້າງວ່າຕົນບໍ່ຜິດພາດ.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ສັນຕະປາປາກໍຍັງເປັນຕົວແທນຂອງ “ພວກທີ່ລະຖິ້ມພັນທະສັນຍາ” ດ້ວຍ; ຜູ້ຊຶ່ງເຖິງແມ່ນວ່າໃນທາງຄຳພະຍາກອນໄດ້ຖືກປິດບັງໄວ້ຕະຫຼອດສົງຄາມຕົວແທນທັງສາມ; ແຕ່ໃນທີ່ສຸດຈະປາກົດເຂົ້າສູ່ສາຍຕາໃນປະຫວັດສາດຂອງຍຸດທະການແຫ່ງ Panium. ໃນຊ່ວງການປ່ຽນຜ່ານຈາກໂຣມັນຈັກກະພັດໄປສູ່ໂຣມັນຂອງສັນຕະປາປາ ດານີເອນໄດ້ລະບຸເວລາທີ່ໂຣມັນນອກສາສະໜາກຳລັງເຂົ້າໃກ້ຈຸດສິ້ນສຸດແຫ່ງເວລາຂອງມັນ ໃນຖານະເປັນອານາຈັກທີສີ່ໃນຄຳພະຍາກອນຂອງພຣະຄຳພີ.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ເພາະວ່າເຮືອຂອງຄິດຕິມຈະຍົກມາຕໍ່ຕ້ານເຂົາ; ເຫດສະນັ້ນ ເຂົາຈະເສົ້າໂສກ ແລະກັບຄືນໄປ ແລະມີຄວາມໂກດແຄ້ນຕໍ່ພັນທະສັນຍາອັນບໍລິສຸດ; ເຂົາຈະກະທຳດັ່ງນັ້ນ; ແທ້ຈິງແລ້ວ ເຂົາຈະກັບຄືນມາ ແລະມີຄວາມເຂົ້າໃຈຮ່ວມກັບຜູ້ທີ່ປະຖິ້ມພັນທະສັນຍາອັນບໍລິສຸດ. ດານີເອນ 11:30.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ໃນຂໍ້ພຣະຄຳພີທີ່ກ່າວວ່າ “ຜູ້ທີ່ປະຖິ້ມພັນທະສັນຍາອັນບໍລິສຸດ” ໝາຍເຖິງຄຣິສຕະຈັກຄາທອລິກ. ຜູ້ທີ່ປະຖິ້ມພັນທະສັນຍາອັນບໍລິສຸດ ຄືຄຣິສຕະຈັກເປີກາໂມສທີ່ປະນີປະນອມຂອງຢອນຜູ້ໄດ້ຮັບການສຳແດງ, ຊຶ່ງຕາມຄຳສອນຂອງໂປໂລຈະຕ້ອງການຖອຍຫຼັງຈາກຄວາມເຊື່ອ ກ່ອນທີ່ຄົນແຫ່ງບາບຈະຖືກເປີດເຜີຍ. ລັດທິຄາທອລິກແມ່ນຜູ້ທີ່ໄດ້ປະຖິ້ມພັນທະສັນຍາ ດັ່ງທີ່ຖືກເປັນຕົວແທນໂດຍການໂຈມຕີທີ່ໄດ້ຖືກນຳມາຕໍ່ພຣະວັດຈະນະຂອງພຣະເຈົ້າ, ແລະຍັງຕໍ່ວັນຊະບາໂຕວັນທີເຈັດ ຊຶ່ງທັງສອງຢ່າງນັ້ນໄດ້ຖືກນຳເຂົ້າສູ່ການໂຈມຕີຢ່າງຄ່ອຍເປັນຄ່ອຍໄປນັບແຕ່ສະໄໝຂອງຄອນສະແຕນຕິນເປັນຕົ້ນມາ. ກ່ອນໜ້ານີ້ໃນບົດທີສິບເອັດ “ພັນທະສັນຍາ” ກໍໄດ້ຖືກກ່າວເຖິງເຊັ່ນກັນ.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ແລະໃຈຂອງກະສັດທັງສອງນີ້ຈະມຸ່ງຫາການກະທຳຊົ່ວຮ້າຍ, ແລະເຂົາຈະເວົ້າຄຳຕົວະຢູ່ໂຕະດຽວກັນ; ແຕ່ມັນຈະບໍ່ສຳເລັດ, ເພາະວ່າຈຸດຈົບນັ້ນຍັງຈະເຖິງໃນເວລາທີ່ກຳນົດໄວ້. ແລ້ວເຂົາຈະກັບໄປຍັງແຜ່ນດິນຂອງຕົນພ້ອມດ້ວຍຊັບສົມບັດອັນຫຼວງຫຼາຍ; ແລະໃຈຂອງເຂົາຈະຕໍ່ຕ້ານພັນທະສັນຍາອັນບໍລິສຸດ; ແລະເຂົາຈະກະທຳການອັນຍິ່ງໃຫຍ່, ແລະກັບໄປຍັງແຜ່ນດິນຂອງຕົນ. ໃນເວລາທີ່ກຳນົດໄວ້ ເຂົາຈະກັບມາ ແລະມຸ່ງໜ້າໄປທາງທິດໃຕ້; ແຕ່ຄັ້ງນີ້ຈະບໍ່ເໝືອນຄັ້ງກ່ອນ ຫຼືຄັ້ງຫຼັງ. ດານີເອນ 11:27–29.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ໃນຂໍ້ພຣະຄຳເຫຼົ່ານີ້ “ເຂົາ” ໄດ້ກັບຄືນໄປຍັງແຜ່ນດິນຂອງຕົນ, ແລ້ວຕໍ່ມາກໍໄດ້ກັບຄືນໄປຍັງແຜ່ນດິນຂອງຕົນອີກ. ການກັບຄືນທັງສອງຄັ້ງນີ້ເປັນຕົວແທນຂອງໄຊຊະນະສອງຄັ້ງ ຊຶ່ງຕໍ່ຈາກນັ້ນໄດ້ມີການ “ກັບຄືນ” ຢ່າງມີໄຊອັນສົງ່າໄປຍັງນະຄອນໂຣມ. ຄັ້ງທຳອິດຄືຍຸດທະນາວີທີ່ແອັກຕຽມ ໃນປີ 31 ກ່ອນ ຄ.ສ. ຕໍ່ຕ້ານ Antony ແລະ Cleopatra, ແລະຄັ້ງທີສອງຄືຫຼັງຈາກການທຳລາຍນະຄອນເຢຣູຊາເລັມ ໃນປີ 70 ຄ.ສ. “ເວລາທີ່ກຳນົດໄວ້” ໃນຂໍ້ພຣະຄຳເຫຼົ່ານັ້ນ ແມ່ນປີ 330, ຊຶ່ງຊີ້ບອກເຖິງການສິ້ນສຸດຂອງ “ເວລາ” ທາງຄຳພະຍາກອນໃນຂໍ້ທີຊາວສີ່ ອັນເທົ່າກັບສາມຮ້ອຍຫົກສິບປີ.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ກະສັດສອງອົງທີ່ກ່າວຄຳມຸສາຢູ່ໂຕະດຽວກັນນັ້ນ ກະທຳການເຊັ່ນນັ້ນກ່ອນ “ເວລາທີ່ກຳນົດໄວ້” ເພາະວ່າ “ຈຸດຈົບນັ້ນຍັງຈະມາເຖິງໃນເວລາທີ່ກຳນົດໄວ້.” ຄຳຖາມໜຶ່ງທີ່ຄວນນຳມາພິຈາລະນາຄື ຂໍ້ພຣະຄຳນີ້ໝາຍວ່າຢ່າງໃດເມື່ອລະບຸວ່າ “ແລ້ວລາວຈະກັບໄປຍັງແຜ່ນດິນຂອງຕົນພ້ອມດ້ວຍຄວາມຮັ່ງມີຢ່າງຫຼວງຫຼາຍ”? ສິ່ງນີ້ໝາຍຄວາມວ່າ ເມື່ອເຖິງເວລາທີ່ກຳນົດໄວ້ ແລ້ວລາວຈຶ່ງຈະກັບໄປ; ຫຼືວ່າ ເມື່ອກະສັດທັງສອງກ່າວຄຳມຸສາຢູ່ທີ່ໂຕະແລ້ວ ລາວຈຶ່ງຈະກັບໄປ, ແລະດັ່ງນັ້ນການກັບໄປນັ້ນຈຶ່ງເປັນກ່ອນເວລາທີ່ກຳນົດໄວ້.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Uriah Smith ລະບຸວ່າ ການກັບຄືນທັງສອງຄັ້ງນັ້ນແມ່ນໃນປີ 31 ກ່ອນ ຄ.ສ. ແລະ 70 ຄ.ສ., ຊຶ່ງເປັນຕົວແທນຂອງປະຫວັດສາດກ່ອນປີ 330 ອັນເປັນເວລາທີ່ກຳນົດໄວ້. Smith ຍັງຊີ້ໃຫ້ເຫັນອີກວ່າ “ການກັບຄືນ” ໃນຂໍ້ທີຊາວເກົ້ານັ້ນ ເກີດຂຶ້ນຫຼັງປີ 330, ແລະວ່າມັນບໍ່ປະສົບຜົນສຳເລັດເຫມືອນດັ່ງການກັບຄືນທີ່ຕາມມາຫຼັງການຮົບທີ່ Actium ແລະ Jerusalem. ສິ່ງທີ່ນີ້ໝາຍຄວາມວ່າ ກ່ອນເວລາທີ່ກຳນົດໄວ້ນັ້ນ ມີການພົບປະໜຶ່ງທີ່ມີການກ່າວຄຳຕົວະ, ແລະຕໍ່ຈາກນັ້ນ ກະສັດອົງໜຶ່ງໃນສອງອົງຜູ້ທີ່ໄດ້ກ່າວຄຳຕົວະນັ້ນ ກໍກັບຄືນພ້ອມດ້ວຍຄວາມມັ່ງຄັ່ງຢ່າງຫຼວງຫຼາຍ, ແລ້ວຈຶ່ງຕໍ່ຕ້ານພັນທະສັນຍາອັນບໍລິສຸດ, ກະທຳການອັນຍິ່ງໃຫຍ່ ແລະກັບຄືນໃນປີ 330 ອັນເປັນເວລາທີ່ກຳນົດໄວ້.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ຕໍ່ຈາກນັ້ນ ລາວໂຈມຕີທາງທິດໃຕ້ ແຕ່ມັນຈະບໍ່ເໝືອນກັບຍຸດທະການທີ່ອັກຕຽມ ຫຼືການທຳລາຍເຢຣູຊາເລັມ. ປະຫວັດສາດຂອງ ຄ.ສ. 70 ໃນຂໍ້ພຣະຄຳເຫຼົ່ານັ້ນ ສະແດງເຖິງຈຸດຈົບຂອງປະຊາຊົນແຫ່ງພັນທະສັນຍາທີ່ພຣະເຈົ້າຊົງເລືອກ ດັ່ງທີ່ຖືກແທນຄວາມໂດຍ “ພັນທະສັນຍາອັນບໍລິສຸດ” ໃນຂໍ້ພຣະຄຳນັ້ນ. ໃນຂໍ້ສາມສິບ ໂຣມນອກຮີດມີການສົມຮູ້ຮ່ວມຄິດກັບຜູ້ທີ່ລະຖິ້ມພັນທະສັນຍາອັນບໍລິສຸດ. ຄ.ສ. 70 ແມ່ນຈຸດສິ້ນສຸດຢ່າງແທ້ຈິງຂອງອິສຣາເອນບູຮານຕາມຕົວອັກສອນ ໃນຖານະເປັນປະຊາຊົນແຫ່ງພັນທະສັນຍາຂອງພຣະເຈົ້າ, ແລະຂໍ້ສາມສິບກຳລັງຊີ້ບອກເຖິງປະຫວັດສາດຫຼັງຈາກ ຄ.ສ. 70 ອີກສີ່ສະຕະວັດ. ຜູ້ທີ່ລະຖິ້ມພັນທະສັນຍາໃນປະຫວັດສາດທີ່ຖືກແທນໄວ້ໃນຂໍ້ສາມສິບ ຄືຜູ້ທີ່ໄດ້ລະຖິ້ມພັນທະສັນຍາທີ່ພຣະເຈົ້າໄດ້ຊົງເຂົ້າໄວ້ກັບພຣະອົງແລະປະຊາຊົນຄຣິສຕຽນຂອງພຣະອົງ. ໂຣມສັນຕະປາປາ ແມ່ນຄຣິສຕະຈັກທີ່ຖືກແທນຄວາມເປັນບັນດາຜູ້ທີ່ລະຖິ້ມພັນທະສັນຍາອັນບໍລິສຸດໃນຂໍ້ສາມສິບ.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ເພາະວ່າເຮືອທັງຫຼາຍຈາກຄິດຕິມຈະມາຕໍ່ຕ້ານລາວ; ດັ່ງນັ້ນລາວຈະເສົ້າໂສກ ແລະຈະກັບຄືນໄປ ແລະຈະມີຄວາມໂກດແຄ້ນຕໍ່ພັນທະສັນຍາອັນບໍລິສຸດ; ລາວຈະກະທຳເຊັ່ນນັ້ນ; ແມ່ນແຕ່ລາວຈະກັບຄືນໄປ ແລະຈະມີຄວາມເຂົ້າໃຈຮ່ວມກັບບັນດາຜູ້ທີ່ລະຖິ້ມພັນທະສັນຍາອັນບໍລິສຸດ. ດານີເອນ 11:30.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ຂໍ້ທີຊາວເກົ້ານຳພາພວກເຮົາໄປເຖິງປີ 330, ຊຶ່ງເປັນເວລາທີ່ກຳນົດໄວ້ ແລະໄດ້ສຳເລັດຄົບຖ້ວນໂດຍການທີ່ Constantine ຍ້າຍນະຄອນຫຼວງໄປສູ່ Constantinople. ທີ່ໝາຍເຫດເວລານັ້ນ ໂຣມນອກຮີດຈະຖືກດຶງເຂົ້າໄປໃນສົງຄາມທາງທິດໃຕ້ ຊຶ່ງຈະບໍ່ປະສົບຜົນສຳເລັດດັ່ງທີ່ Actium ແລະ Jerusalem ເຄີຍເປັນ. ຕໍ່ມາໃນຂໍ້ທີສາມສິບ ໂຣມນອກຮີດຖືກໂຈມຕີໂດຍ Genseric ຜູ້ທີ່ເປີດສາກສົງຄາມທາງເຮືອຂອງຕົນຈາກ Chittim, ຊຶ່ງໃນປັດຈຸບັນຮູ້ຈັກກັນວ່າ Carthage. ສົງຄາມຕໍ່ຕ້ານໂຣມນອກຮີດນີ້ ຍັງຖືກນຳສະເໜີໄວ້ເປັນແຕ້ມແທນຂອງແກ້ວແກວ່ງທີສອງໃນບັນດາແກ້ວແກວ່ງເຈັດປະການໃນພຣະທຳ Revelation. ໃນບັນດາອຳນາດແຫ່ງແກ້ວແກວ່ງເຫຼົ່ານັ້ນສີ່ປະການທຳອິດ ໄດ້ນຳໂຣມຕາເວັນຕົກໄປສູ່ຈຸດອະວະສານພາຍໃນປີ 476. ໃນບັນດາແກ້ວແກວ່ງສີ່ປະການທຳອິດນັ້ນ ແກ້ວແກວ່ງທີສອງ ຄື ເຮືອຂອງ Chittim ເປັນສິ່ງທີ່ຮຸນແຮງທີ່ສຸດ, ເພາະວ່າ Genseric ໄດ້ເຂົ້າຄອບຄອງທະເລ ແລະຄວາມມັ່ງຄັ່ງຂອງຈັກກະພັດກໍແຫ້ງເຫືອດລົງ.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ເມື່ອຖືກເຜີຍໜ້າ ແລະຖືກເຮັດໃຫ້ໂສກເສົ້າໂດຍເຮືອຂອງຄິດຕິມ ລາວກໍກັບຄືນ ແລະມີຄວາມຄຽດແຄ້ນຕໍ່ພັນທະສັນຍາອັນບໍລິສຸດ. ສິ່ງນີ້ໄດ້ສຳເລັດເປັນຈິງໃນປະຫວັດສາດທີ່ນຳໄປສູ່ການມອບອຳນາດໃຫ້ແກ່ສັນຕະປາປາໃນປີ 538 ໂດຍຜ່ານສົງຄາມຕໍ່ຕ້ານພຣະວັດຈະນະຂອງພຣະເຈົ້າ. ຫຼັງຈາກນັ້ນ ລາວກໍກັບຄືນ ແລະມີ “ຄວາມເຂົ້າໃຈຮ່ວມກັບບັນດາຜູ້ທີ່ປະຖິ້ມພັນທະສັນຍາອັນບໍລິສຸດ.” ການປະສານສຳພັນລະຫວ່າງໂຣມັນນອກສາສະໜາ ແລະໂຣມັນສັນຕະປາປານັ້ນ ໄດ້ສຳເລັດເປັນຈິງໃນປີ 533 ດ້ວຍພຣະລາຊດຳລັດຂອງ Justinian. ຂໍ້ຖັດໄປ ຄືຂໍ້ທີສາມສິບເອັດ ຈຶ່ງສືບຕໍ່ດ້ວຍວິທີທີ່ໂຣມັນນອກສາສະໜາຖືກ “ເຮັດໃຫ້ໂສກເສົ້າ.” ໃນ 2 Thessalonians, Paul ສອນວ່າ ໂຣມັນນອກສາສະໜາໄດ້ “ຂັດຂວາງ” ບໍ່ໃຫ້ສັນຕະປາປາເຂົ້າຄວບຄຸມໃນປີ 538. ຫຼັງຈາກລາວຖືກເຮັດໃຫ້ໂສກເສົ້າໂດຍການໂຈມຕີຈາກທະເລ ຊຶ່ງທຳລາຍເສດຖະກິດຂອງອານາຈັກ ລາວກໍມີຄວາມຄຽດແຄ້ນຕໍ່ພັນທະສັນຍາອັນບໍລິສຸດ ແລ້ວກໍມີຄວາມເຂົ້າໃຈຮ່ວມກັບບັນດາຜູ້ທີ່ປະຖິ້ມພັນທະສັນຍາ. ໃນຂໍ້ຕໍ່ໆໄປ “ກອງກຳລັງ” ຊຶ່ງເປັນຕົວແທນອຳນາດທີ່ຖືກມອບໃຫ້ແກ່ສັນຕະປາປາໃນປີ 496 ໂດຍ Clovis ໄດ້ລຸກຂຶ້ນ ແລະພວກມັນໄດ້ເຮັດໃຫ້ສະຖານບໍລິສຸດແຫ່ງກຳລັງເປື້ອນມົນ ຊຶ່ງໃນປະຫວັດສາດເປັນຕົວແທນຂອງນະຄອນໂຣມ ແລະຕໍ່ມາໂຣມັນນອກສາສະໜາຈະນຳເອົາສາສະໜານອກສາສະໜາ (the daily) ອອກໄປຈາກອານາຈັກ ແລະແທນທີ່ດ້ວຍຄາທອລິກ ແລ້ວຈຶ່ງຕັ້ງສັນຕະປາປາໄວ້ເທິງບັນລັງໃນປີ 538.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ເມື່ອຕຳແໜ່ງສັນຕະປາປາໄດ້ຮັບອຳນາດໃນປີ 538 ມັນໄດ້ຈັດຫາທັງພະຍານຝ່າຍຄຳພະຍາກອນ ແລະພະຍານຝ່າຍປະຫວັດສາດ ຊຶ່ງຖືກເປັນຕົວແທນຢູ່ໃນຂໍ້ພຣະຄຳທີ່ພວກເຮົາກຳລັງພິຈາລະນາຢູ່. ປີ 538 ຖືກສື່ເປັນແບບໂດຍ 31 BC ແລະຍຸດທະການແຫ່ງອັກຕຽມ. ໃນດານີເອນ ບົດ 8 ຂໍ້ 9 ໂຣມນອກຮີດຈະເອົາຊະນະອຸປະສັກທາງພູມສາດສາມປະການເພື່ອຍຶດເອົາບັນລັງຂອງໂລກ. ຢ່າງທຳອິດແມ່ນຊີເຣຍທາງທິດຕາເວັນອອກ, ຕໍ່ມາຄືຢູດາ ແລະເຢຣູຊາເລັມ, ຕາມດ້ວຍອີຢິບໃນຍຸດທະການແຫ່ງອັກຕຽມ. ໂຣມສັນຕະປາປາກໍຈະມີເຂົາສາມອັນຖືກຖອນອອກເຊັ່ນກັນ, ອັນທີສາມໃນນັ້ນຄືພວກ Goths ຜູ້ທີ່ຖືກຂັບໄລ່ອອກຈາກນະຄອນໂຣມໃນປີ 538. ໂຣມນອກຮີດ ແລະ ໂຣມສັນຕະປາປາ ໃຫ້ພະຍານສອງປະການທີ່ຊີ້ບອກວ່າ ຍຸດທະການແຫ່ງອັກຕຽມສອດຄ່ອງກັບປີ 538, ແລະປີ 538 ສະແດງເຖິງກົດໝາຍວັນອາທິດໃນສະຫະລັດອາເມຣິກາ, ເມື່ອໂຣມສະໄໝໃໝ່ປົກຄອງຢ່າງສູງສຸດຈົນກວ່າເວລາແຫ່ງການທົດລອງຈະປິດລົງ.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ພວກເຮົາໄດ້ສະຫຼຸບພາບລວມຂອງຂໍ້ທີ ຊາວເຈັດ ຫາ ສາມສິບເອັດ 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ໃນບົດຄວາມຕໍ່ໄປ, ພວກເຮົາຈະມຸ່ງເນັ້ນໃສ່ຂໍ້ພຣະຄຳເຫຼົ່ານີ້ ແລະເລີ່ມຕົ້ນວຽກງານໃນການປຽບທຽບຂໍ້ຄວາມຕອນນີ້ໃຫ້ສອດຄ່ອງກັບປະຫວັດຂອງຂໍ້ທີ່ສິບເອັດຫາສິບຫ້າ.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ພານີອຸມ - ເລກສີ່</dc:title>
  <dc:subject>ພັນທະສັນຍາ</dc:subject>
  <dc:creator>Jeff Pippenger</dc:creator>
  <cp:keywords/>
  <dc:description>Generated by ArticleDigger from panium\04_panium.json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