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ປານີອຸມ - ເລກຫົກ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ໝຸດໝາຍແຫ່ງຄຳພະຍາກອນໃນດານີເອນ 11: ການລົ້ມສະລາຍຂອງສະຫະພາບໂຊເວຍ, ກົດໝາຍວັນອາທິດ, ແລະການຜົງາດຂຶ້ນຂອງໂຣມສະໄໝໃໝ່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2025-03-09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ເມື່ອສະຫະພາບໂຊເວຍດ (USSR) ລົ້ມສະລາຍໃນປີ 1989 ຂໍ້ທີ່ສີ່ສິບຂອງດານີເອນບົດ 11 ກໍໄດ້ຮັບຄວາມສຳເລັດ. ຂໍ້ທີ່ສີ່ສິບເອັດແມ່ນກົດໝາຍວັນອາທິດໃນສະຫະລັດ, ເຊັ່ນດຽວກັນກັບຂໍ້ທີ່ສິບຫົກ. ຈາກປີ 1989 ຈົນເຖິງກົດໝາຍວັນອາທິດໃນສະຫະລັດ ຂໍ້ທີ່ສີ່ສິບເປັນຊ່ວງຫວ່າງ. ການລົ້ມສະລາຍຂອງ USSR ໃນປີ 1989 ຍັງໄດ້ຖືກລະບຸໄວ້ໃນຂໍ້ທີ່ສິບຂອງດານີເອນບົດ 11 ອີກດ້ວຍ, ຊຶ່ງໃນເບື້ອງຕົ້ນໄດ້ຮັບຄວາມສຳເລັດໂດຍ Antiochus Magnus.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ອັນຕິໂອຄັສ III ມັກນຸສ ກະສັດເຊລູຊິດ “ກະສັດແຫ່ງທິດເໜືອ” ປົກຄອງລະຫວ່າງ 223–187 ກ່ອນ ຄ.ສ. ແລະໄດ້ພະຍາຍາມທວງຄືນດິນແດນທີ່ເຄີຍສູນເສຍໃຫ້ແກ່ພວກພະໂຕເລມີ (ຄື “ກະສັດແຫ່ງທິດໃຕ້”) ຫຼັງຈາກສົງຄາມຊີເຣຍຄັ້ງທີສາມ (246–241 ກ່ອນ ຄ.ສ.). ການທັບຂອງລາວໃນສົງຄາມຊີເຣຍຄັ້ງທີສີ່ (219–217 ກ່ອນ ຄ.ສ.) ມີເປົ້າໝາຍເພື່ອຍຶດຄືນໂຄເອເລ-ຊີເຣຍ, ເຟນີເຊຍ, ແລະປາເລັດສະຕາຍ. ໃນປີ 219 ກ່ອນ ຄ.ສ. ອັນຕິໂອຄັສໄດ້ຍົກທັບລົງສູ່ທິດໃຕ້, ຍຶດເຊລູເຊຍ-ໃນ-ພີເອເຣຍ, ຕີເຣ, ແລະພະໂຕເລໄມສ (Acre), ໄດ້ຄືນທີ່ໝັ້ນຕາມຊາຍຝັ່ງ. ໃນປີ 218 ກ່ອນ ຄ.ສ. ລາວໄດ້ບຸກຄືບໜ້າໄປອີກ, ຍຶດຟີລາເດລເຟຍ (Amman) ແລະກົດດັນເຂົ້າໄປຫາຊາຍແດນຂອງອີຢິບ, ໂດຍຕັ້ງໃຈຈະທວງຄືນດິນແດນເຊລູຊິດທີ່ສູນເສຍໄປຈົນເຖິງກາຊາ. ອັນຕິໂອຄັສໄດ້ຢຸດການເດີນທັບຂອງລາວໄວ້ໃນປີ 218 ກ່ອນ ຄ.ສ. ເພື່ອຮວບຮວມຜົນທີ່ໄດ້ມາ ແລະຕຽມການຜັກດັນຄັ້ງຕັດສິນ. ພະໂຕເລມີ IV ຟີໂລພາໂຕ, ກະສັດພະໂຕເລມີ, ໄດ້ລະດົມກອງທັບເພື່ອອອກໄປປະເຊີນໜ້າກັບລາວ, ໂດຍມີກອງທັບອີຢິບເພີ່ມກໍາລັງໃຫ້. ຂໍ້ທີສິບຂອງດານີເອນບົດທີສິບເອັດໄດ້ສະແດງການເຄື່ອນໄຫວຂອງອັນຕິໂອຄັສນີ້, ດັ່ງນັ້ນຈຶ່ງເປັນພາບລ່ວງໜ້າເຖິງການລົ້ມສະລາຍຂອງ USSR ໃນປີ 1989, ແລະເປັນແບບຢ່າງຂອງຂໍ້ທີສີ່ສິບ.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ແຕ່ບັນດາບຸດຊາຍຂອງລາວຈະຖືກປຸກເຮົ້າຂຶ້ນ ແລະຈະລະດົມກອງກຳລັງໃຫຍ່ຫຼວງເປັນອັນຫຼາຍ; ແລະຄົນໜຶ່ງຈະມາຢ່າງແນ່ນອນ ແລະຈະຖ້ວມລົ້ນ ແລະຜ່ານໄປ; ແລ້ວລາວຈະຫວນກັບມາ ແລະຖືກປຸກເຮົ້າຂຶ້ນອີກ ຈົນເຖິງປ້ອມປາການຂອງລາວ. ດານີເອນ 11:10.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ເມື່ອກະສັດແຫ່ງທິດເໜືອໃນຂໍ້ສີ່ສິບ “ຖ້ວມລົ້ນແລະຜ່ານໄປ” ນັ້ນ ກໍສອດຄ່ອງກັບກະສັດແຫ່ງທິດເໜືອໃນຂໍ້ສິບທີ່ “ຖ້ວມລົ້ນແລະຜ່ານໄປ.” ໃນທັງສອງຂໍ້ນັ້ນ ຄໍາພາສາເຮັບເຣີເປັນຄໍາດຽວກັນແທ້ໆ ພຽງແຕ່ໄດ້ຖືກແປໄວ້ແຕກຕ່າງກັນເລັກນ້ອຍ. ນີ້ເປັນສໍານວນດຽວກັນກັບທີ່ພົບໃນ ເອຊາຢາ 8:8.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ແລະເຂົາຈະຜ່ານເຂົ້າໄປໃນຢູດາ; ເຂົາຈະຖ້ວມລົ້ນແລະຫຼາກຜ່ານໄປ, ເຂົາຈະຂຶ້ນມາເຖິງແມ່ນຄໍ; ແລະການແຜ່ອອກແຫ່ງປີກຂອງເຂົາຈະເຕັມຄວາມກວ້າງແຫ່ງແຜ່ນດິນຂອງທ່ານ, ໂອ ອິມມານູເອນ. ເອຊາຢາ 8:8.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ແຕ່ລະຂໍ້ໃນສາມຂໍ້ນັ້ນກໍາລັງຊີ້ບອກເຖິງກະສັດຝ່າຍໃຕ້ຜູ້ໜຶ່ງທີ່ຖືກກະສັດຝ່າຍເໜືອເອົາຊະນະ. ອານຕີໂອຄັສ ກະສັດຝ່າຍເໜືອ ມີໄຊເໜືອພະໂຕເລມີ ກະສັດຝ່າຍໃຕ້, ດັ່ງທີ່ເສນນາເຄຣິບມີໄຊເໜືອຢູດາ ກະສັດຝ່າຍໃຕ້, ແລະດັ່ງທີ່ກະສັດຝ່າຍເໜືອໃນຂໍ້ສີ່ສິບໄດ້ກວາດລ້າງ USSR ໃນປີ 1989. ສາມຂໍ້ນັ້ນ ພ້ອມກັບການສໍາເລັດຕາມປະຫວັດສາດສາມປະການຂອງຂໍ້ພຣະຄໍາເຫຼົ່ານັ້ນ ຊີ້ບອກ “ເວລາແຫ່ງຈຸດຈົບ” ວ່າແມ່ນໃນປີ 1989. ດັ່ງນັ້ນ, ຂໍ້ສິບແມ່ນປີ 1989 ແລະຂໍ້ສິບຫົກແມ່ນກົດໝາຍວັນອາທິດໃນສະຫະລັດ, ເຊັ່ນດຽວກັນກັບຂໍ້ສີ່ສິບເອັດ.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ຂໍ້ທີສິບເອັດເຖິງສິບຫ້າເປັນແນວຂໍ້ພຣະຄຳພີໜຶ່ງ ຊຶ່ງຍັງມີການສຳເລັດຜົນທາງປະຫວັດສາດດ້ວຍ ອັນລະບຸໝຸດໝາຍຄຳພະຍາກອນສະເພາະຕ່າງໆ ພາຍໃນປະຫວັດສາດທີ່ຖືກປິດບັງຂອງຂໍ້ສີ່ສິບ. ກ່ອນກົດໝາຍວັນອາທິດໃນສະຫະລັດ ແຕ່ຫຼັງຈາກປີ 1989 ຍຸດທະການຣາເຟຍ ແລະຜົນສືບເນື່ອງຂອງມັນ ຖືກນຳສະເໜີໄວ້ໃນຂໍ້ສິບເອັດແລະສິບສອງ ແລະຍຸດທະການພານຽມ ຖືກນຳສະເໜີໄວ້ໃນຂໍ້ສິບສາມເຖິງສິບຫ້າ.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ກົດໝາຍວັນອາທິດແມ່ນເວລາທີ່ຖືກກຳນົດໄວ້; ເພາະຢູ່ທີ່ນັ້ນບາດແຜອັນຮ້າຍເຖິງຕາຍຂອງອຳນາດສັນຕະປາປາຈຶ່ງໄດ້ຮັບການຮັກສາໃຫ້ຫາຍ, ແລະສັນຕະປາປາກໍກັບຄືນສູ່ບັນລັງຂອງໂລກ. ການຮັບອຳນາດນັ້ນໄດ້ຖືກເປັນແບບໄວ້ໂດຍການຂຶ້ນສູ່ບັນລັງຂອງອຳນາດສັນຕະປາປາໃນປີ 538, ແລະໂດຍການຂຶ້ນສູ່ບັນລັງຂອງໂຣມນອກຮີດໃນຍຸດທະການ Actium. ເມື່ອໂຣມນອກຮີດໄດ້ຖືກຍົກຂຶ້ນສູ່ບັນລັງໃນຄວາມໝາຍທາງພະຍາກອນແລ້ວ, ນາງໄດ້ປົກຄອງຢ່າງສູງສຸດເປັນເວລາ 360 ປີ. ເມື່ອອຳນາດສັນຕະປາປາໄດ້ຖືກຍົກຂຶ້ນສູ່ບັນລັງໃນປີ 538, ນາງໄດ້ປົກຄອງຢ່າງສູງສຸດເປັນເວລາໜຶ່ງພັນສອງຮ້ອຍຫົກສິບປີ. ເມື່ອບາດແຜອັນຮ້າຍເຖິງຕາຍຖືກຮັກສາໃຫ້ຫາຍໃນເວລາກົດໝາຍວັນອາທິດ, ອຳນາດສັນຕະປາປາຈະປົກຄອງຢ່າງສູງສຸດເປັນເວລາ 42 ເດືອນໃນຄວາມໝາຍເຊິງສັນຍາລັກ.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ແລະຂ້າພະເຈົ້າໄດ້ເຫັນຫົວໜຶ່ງຂອງມັນ ປະດຸດດັ່ງຖືກຟັນຈົນເຖິງຕາຍ; ແຕ່ບາດແຜອັນເຖິງຕາຍຂອງມັນໄດ້ຮັບການຮັກສາໃຫ້ຫາຍດີ. ແລະຊາວໂລກທັງໝົດໄດ້ພາກັນພິສະວົງຕາມສັດຮ້າຍນັ້ນ. ແລະພວກເຂົາໄດ້ນະມັດສະການພະຍານາກ ຜູ້ຊຶ່ງໄດ້ມອບອຳນາດໃຫ້ແກ່ສັດຮ້າຍນັ້ນ; ແລະພວກເຂົາໄດ້ນະມັດສະການສັດຮ້າຍນັ້ນ ໂດຍກ່າວວ່າ, “ຜູ້ໃດເປັນເໝືອນສັດຮ້າຍນັ້ນ? ຜູ້ໃດສາມາດທຳສົງຄາມກັບມັນໄດ້?” ແລະໄດ້ມີປາກໜຶ່ງຖືກປະທານໃຫ້ແກ່ມັນ ເພື່ອເວົ້າຖ້ອຍຄຳອັນໃຫຍ່ໂຕ ແລະຄຳໝິ່ນປະໝາດຕໍ່ພຣະເຈົ້າ; ແລະອຳນາດກໍໄດ້ຖືກປະທານໃຫ້ແກ່ມັນ ໃຫ້ດຳເນີນຕໍ່ໄປໄດ້ສີ່ສິບສອງເດືອນ. ພຣະນິມິດ 13:3–5.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 27 ກ່າວເຖິງກະສັດທັງ “ສອງ” ອົງນີ້: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ແລະໃຈຂອງກະສັດທັງສອງອົງນີ້ຈະມຸ່ງໄປໃນການກະທຳຄວາມຊົ່ວ, ແລະພວກເຂົາຈະກ່າວຄຳມຸສາຢູ່ໂຕະດຽວກັນ; ແຕ່ສິ່ງນັ້ນຈະບໍ່ສຳເລັດຜົນ, ເພາະວ່າວາລະອວສານຍັງຈະມາເຖິງໃນເວລາທີ່ກຳນົດໄວ້. ດານີເອນ 11:27.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ກະສັດທັງສອງໃນຂໍ້ທີຊາວເຈັດ ແມ່ນກະສັດທີ່ກ່າວເຖິງໃນສອງຂໍ້ກ່ອນໜ້າ ຜູ້ຊຶ່ງຕໍ່ຈາກນັ້ນໄດ້ເຂົ້າຮົບໃນຍຸດທະການແຫ່ງ Actium.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ແລະທ່ານຈະປຸກເລົ້າກຳລັງ ແລະ ຄວາມກ້າຫານຂອງທ່ານຕໍ່ສູ້ກັບກະສັດແຫ່ງຝ່າຍໃຕ້ ດ້ວຍກອງທັບໃຫຍ່; ແລະກະສັດແຫ່ງຝ່າຍໃຕ້ຈະຖືກປຸກເລົ້າໃຫ້ອອກສູ້ຮົບ ດ້ວຍກອງທັບທີ່ໃຫຍ່ຫຼາຍ ແລະ ເຂັ້ມແຂງຍິ່ງ; ແຕ່ທ່ານຈະບໍ່ສາມາດຢືນຢູ່ໄດ້ ເພາະພວກເຂົາຈະວາງອຸບາຍຕໍ່ຕ້ານທ່ານ. ແມ່ນແທ້, ຜູ້ທີ່ກິນອາຫານຈາກສ່ວນອາຫານຂອງທ່ານຈະທຳລາຍທ່ານ, ແລະ ກອງທັບຂອງທ່ານຈະຖືກກວາດລ້າງໄປ; ແລະ ຄົນຈຳນວນຫຼາຍຈະລົ້ມລົງຖືກຂ້າ. ດານີເອນ 11:25, 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ຂໍ້ທີຊາວເຈັດຈຶ່ງກໍ່ໃຫ້ເກີດຂໍ້ຜິດປົກກະຕິອັນໜຶ່ງ ທີ່ຈໍາເປັນຕ້ອງເຂົ້າໃຈກ່ອນທີ່ພວກເຮົາຈະດໍາເນີນຕໍ່ໄປ. ໃນຂໍ້ທີຊາວສີ່ “ເວລາ” ໝາຍເຖິງໄລຍະເວລາ 360 ປີ ທີ່ເລີ່ມຕົ້ນໃນຍຸດທະການທີ່ Actium ແລະສິ້ນສຸດລົງໃນເວລາທີ່ຖືກກໍານົດໄວ້ໃນປີ 330.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ກະສັດແຫ່ງຝ່າຍໃຕ້ໃນການຮົບນັ້ນແມ່ນ Cleopatra, ຜູ້ຊຶ່ງໄດ້ຢູ່ໃນພັນທະມິດກັບ Marc Antony. Octavius ແມ່ນກະສັດແຫ່ງຝ່າຍເໜືອ ຜູ້ທີ່ຈະເອົາຊະນະພວກເຂົາທັງສອງ. ໃນເວລາທີ່ກຳນົດໄວ້ (31 BC) ກະສັດທັງສອງອົງຜູ້ທີ່ກ່ອນໜ້ານີ້ໄດ້ນັ່ງຢູ່ຮ່ວມໂຕະດຽວກັນ ແລະ ກ່າວຄຳຕົວະຕໍ່ກັນ ຈະເຂົ້າປະເຊີນໜ້າກັນໃນຍຸດທະການທີ່ Actium.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ກະສັດສອງອົງທີ່ໂຕະອາຫານນັ້ນສອດຄ່ອງກັບປະຫວັດສາດຂອງຍຸດທະການທີ່ Panium (ຂໍ້ 13 ຫາ 15) ບ່ອນທີ່ມີພັນທະມິດລະຫວ່າງ Antiochus Magnus ແລະ Phillip ແຫ່ງ Macedon. ພັນທະມິດທາງປະຫວັດສາດນັ້ນສອດຄ່ອງກັບພັນທະມິດເຊີງສັນຍາລັກທີ່ຖືກສະແດງໄວ້ໃນຊື່ຂອງ Panium ໃນສະໄໝຂອງພຣະຄຣິດ—Caesarea Philippi. ພັນທະມິດນີ້ຍັງຖືກສະແດງອີກໃນຂໍ້ສີ່ສິບ ເມື່ອ USSR ຖືກກວາດລ້າງໄປໃນປີ 1989 ໂດຍຜ່ານພັນທະມິດລະຫວ່າງ Reagan ແລະ Pope John Paul II. ກະສັດສອງອົງນັ້ນກ່າວຄຳມຸສາຕໍ່ກັນກ່ອນປີ 31 BC ຊຶ່ງສອດຄ່ອງກັບກົດໝາຍວັນອາທິດໃນສະຫະລັດ, ແລະດັ່ງນັ້ນຄຳມຸສາຂອງພວກເຂົາຈຶ່ງເກີດຂຶ້ນກ່ອນຂໍ້ສິບຫົກ ໃນຊ່ວງປະຫວັດສາດທີ່ຖືກແທນດ້ວຍຂໍ້ 13 ຫາ 15 ຊຶ່ງໄດ້ສຳເລັດໃນຍຸດທະການທີ່ Panium ສິບເຈັດປີຫຼັງຈາກຍຸດທະການທີ່ Raphia, ແລະໜຶ່ງຮ້ອຍສາມສິບເຈັດປີກ່ອນທີ່ Pompey ໄດ້ພິຊິດ Jerusalem ໃນການສຳເລັດຂອງຂໍ້ສິບຫົກ.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ໃນຂໍ້ທີຊາວແປດ ອອກຕາວຽສ ຜູ້ຊະນະເໜືອທັງ Cleopatra (ກະສັດແຫ່ງທິດໃຕ້) ແລະ Marc Antony, “ຈະກັບໄປສູ່ແຜ່ນດິນຂອງຕົນພ້ອມດ້ວຍຊັບສົມບັດອັນຫຼວງຫຼາຍ; ແລະໃຈຂອງເຂົາຈະຕໍ່ຕ້ານພັນທະສັນຍາບໍລິສຸດ; ແລະເຂົາຈະກະທຳການອັນຍິ່ງໃຫຍ່, ແລ້ວກັບໄປສູ່ແຜ່ນດິນຂອງຕົນ.” Uriah Smith ລະບຸວ່າ ໄຊຊະນະທັງສອງນີ້ຄື ຍຸດທະການທີ່ Actium ໃນປີ 31 BC ແລະການທຳລາຍນະຄອນເຢຣູຊາເລັມໃນປີ 70 AD. ດັ່ງນັ້ນ ຂໍ້ທີຊາວແປດຈຶ່ງກຳລັງຊີ້ໄປຫາປະຫວັດສາດຊ່ວງໜຶ່ງ ຊຶ່ງເລີ່ມຕົ້ນທີ່ຍຸດທະການ Actium, ອັນເປັນຈຸດເລີ່ມຂອງ 360 ປີ, ແລະການທຳລາຍນະຄອນເຢຣູຊາເລັມໃນປີ 70 AD.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ແລ້ວລາວຈະກັບໄປຍັງແຜ່ນດິນຂອງຕົນພ້ອມດ້ວຍຊັບສົມບັດອັນຫຼວງຫຼາຍ; ແລະໃຈຂອງລາວຈະຕໍ່ຕ້ານພັນທະສັນຍາອັນບໍລິສຸດ; ແລະລາວຈະກະທຳການອັນຮຸນແຮງ, ແລ້ວຈຶ່ງກັບໄປຍັງແຜ່ນດິນຂອງຕົນ. ດານີເອນ 11:28.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ວະລີສຸດທ້າຍຂອງຂໍ້ທີຊາວສີ່ (“ແມ່ນແຕ່ຊົ່ວເວລາໜຶ່ງ”) ຕໍ່ໄປ ສະແດງເຖິງເສັ້ນປະຫວັດສາດໜຶ່ງ ຊຶ່ງໄດ້ເລີ່ມຕົ້ນໃນປີ 31 BC ແລະສິ້ນສຸດລົງໃນວະລີສຸດທ້າຍຂອງຂໍ້ທີສາມສິບເອັດ (“ຈະຕັ້ງສິ່ງໜ້າກຽດຊັງທີ່ເຮັດໃຫ້ຮ້າງເປົ່າ”) ຊຶ່ງໄດ້ສຳເລັດໃນປີ 538. ເສັ້ນນີ້ເລີ່ມດ້ວຍຍຸດທະການແຫ່ງ Actium ຊຶ່ງເປັນໝາຍສຳຄັນແຫ່ງການເລີ່ມຕົ້ນທີ່ໂຣມນອກສາສະໜາປົກຄອງຢ່າງສູງສຸດເປັນເວລາສາມຮ້ອຍຫົກສິບປີ. ເສັ້ນນີ້ສິ້ນສຸດໃນປີ 538 ເມື່ອໂຣມສັນຕະປາປາເລີ່ມປົກຄອງຢ່າງສູງສຸດເປັນເວລາໜຶ່ງພັນສອງຮ້ອຍຫົກສິບປີ. ພາຍໃນຂໍ້ພຣະຄຳແລະປະຫວັດສາດທີ່ໄດ້ສຳເລັດຕາມຂໍ້ພຣະຄຳນັ້ນ, “ເວລາທີ່ກຳນົດໄວ້” ໃນປີ 330 ເປັນຕົວແທນແຫ່ງການແບ່ງແຍກໃນປະຫວັດສາດຂອງໂຣມນອກສາສະໜາ ໃນຖານະອານາຈັກທີສີ່ແຫ່ງຄຳພະຍາກອນໃນພຣະຄຳພີ. ຫຼັງຈາກຊ່ວງແລກແຫ່ງການປົກຄອງຢ່າງສູງສຸດເປັນເວລາສາມຮ້ອຍຫົກສິບປີແລ້ວ, ກໍມີຕໍ່ມາອີກສອງຮ້ອຍແປດປີແຫ່ງການແຕກສະລາຍຂອງຈັກກະພັດ ກ່ອນທີ່ສັນຕະປາປາຈະຂຶ້ນສູ່ບັນລັງໃນຂໍ້ທີສາມສິບເອັດ ໃນປີ 538. ໃນລຳດັບຂອງແປດຂໍ້ນັ້ນ ມີພຽງແຕ່ຂໍ້ທີຊາວເຈັດເທົ່ານັ້ນທີ່ລະບຸການສຳເລັດທາງປະຫວັດສາດ ຊຶ່ງເກີດຂຶ້ນກ່ອນຍຸດທະການແຫ່ງ Actium ໃນປີ 31 BC.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ຂໍ້ທີຊາວເຈັດໄດ້ຊີ້ບອກເຖິງການພົບກັນລະຫວ່າງກະສັດສອງອົງກ່ອນເຖິງ “ເວລາທີ່ກຳນົດໄວ້” ແລະຂໍ້ທີຊາວເກົ້າໄດ້ຊີ້ບອກ “ເວລາທີ່ກຳນົດໄວ້” ຫນຶ່ງ. “ເວລາທີ່ກຳນົດໄວ້” ໃນຂໍ້ທີຊາວເຈັດແມ່ນຈຸດເລີ່ມຕົ້ນຂອງໄລຍະເວລາສາມຮ້ອຍຫົກສິບປີ ແລະ “ເວລາທີ່ກຳນົດໄວ້” ໃນຂໍ້ທີຊາວເກົ້າແມ່ນຈຸດສິ້ນສຸດຂອງໄລຍະເວລາສາມຮ້ອຍຫົກສິບປີ. ຈຸດເລີ່ມຕົ້ນແລະຈຸດສິ້ນສຸດນັ້ນເປັນຕົວແທນຂອງ “ເວລາທີ່ກຳນົດໄວ້”.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ການໄດ້ຮັບອຳນາດຂອງໂຣມນອກສາສະໜາເລີ່ມຕົ້ນຂຶ້ນເມື່ອມັນໄດ້ເອົາຊະນະສິ່ງກີດຂວາງທາງພູມສາດອັນທີສາມ ດັ່ງທີ່ຖືກເປັນຕົວແທນໄວ້ໃນ ດານີເອນ 8:9.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ແລະຈາກໜຶ່ງໃນນັ້ນໄດ້ມີເຂົານ້ອຍອັນໜຶ່ງງອກອອກມາ, ຊຶ່ງເຕີບໃຫຍ່ຢ່າງຍິ່ງໃຫຍ່ໄປທາງທິດໃຕ້, ແລະໄປທາງທິດຕາເວັນອອກ, ແລະໄປທາງແຜ່ນດິນອັນງົດງາມ. ດານີເອນ 8:9.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ການມອບອຳນາດນັ້ນໄດ້ເລີ່ມຕົ້ນໃນຍຸດທະການແຫ່ງແອັກຕຽມ, ແລະໃນການປາບປາມຕໍ່ມາຂອງກະສັດແຫ່ງທິດໃຕ້ (ອີຢິບ) ໃນຂໍ້ທີເກົ້າຂອງບົດທີແປດ.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ການສິ້ນສຸດຂອງການປົກຄອງຂອງໂຣມນອກສາສະໜາໃນຖານະອານາຈັກທີສີ່ໃນຄຳພະຍາກອນແຫ່ງພຣະຄຳພີ ໄດ້ສິ້ນສຸດລົງໃນປີ 538 ເມື່ອໂຣມພາຍໃຕ້ອຳນາດສັນຕະປາປາໄດ້ເອົາຊະນະອຸປະສັກທາງພູມສາດປະການທີສາມຂອງຕົນ. ໄລຍະເວລາທັງໝົດຫ້າຮ້ອຍຫົກສິບແປດປີ ນັບຈາກຍຸດທະການທີ່ Actium ຈົນເຖິງປີ 538 ເລີ່ມຕົ້ນດ້ວຍການທີ່ໂຣມນອກສາສະໜາເອົາຊະນະອຸປະສັກປະການທີສາມຂອງຕົນ ແລະກາຍເປັນອານາຈັກທີສີ່ໃນຄຳພະຍາກອນແຫ່ງພຣະຄຳພີ, ແລະມັນສິ້ນສຸດລົງເມື່ອໂຣມພາຍໃຕ້ອຳນາດສັນຕະປາປາເອົາຊະນະອຸປະສັກທາງພູມສາດປະການທີສາມຂອງຕົນ.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ໃນຖານະເປັນອານາຈັກທີສີ່ແຫ່ງຄຳພະຍາກອນໃນພຣະຄຳພີ, ປະຫວັດສາດທີ່ຖືກແທນໄວ້ນັ້ນຊີ້ບອກສອງຊ່ວງເວລາ: ຊ່ວງທຳອິດເມື່ອໂຣມຍົກຕົນຂຶ້ນ ແລະຕາມມາດ້ວຍຊ່ວງເວລາທີ່ພັນລະນາການລົ້ມລົງຂອງໂຣມ. ການເລີ່ມຕົ້ນຂອງຊ່ວງທຳອິດແຫ່ງການຍົກຕົນນັ້ນ ກໍເປັນການເລີ່ມຕົ້ນຂອງຕະຫຼອດຊ່ວງເວລາທັງໝົດທີ່ໂຣມນອກສາສະໜາປົກຄອງໃນຖານະອານາຈັກທີສີ່ແຫ່ງຄຳພະຍາກອນໃນພຣະຄຳພີ. ຊ່ວງທຳອິດແຫ່ງການຍົກຕົນຂອງໂຣມເລີ່ມຕົ້ນ ແລະສິ້ນສຸດດ້ວຍເວລາທີ່ຖືກກຳນົດໄວ້, ແລະມັນຍັງເລີ່ມຕົ້ນດ້ວຍການລວມເຂົ້າກັນຂອງອານາຈັກເໜືອ ແລະອານາຈັກໃຕ້. ມັນສິ້ນສຸດລົງດ້ວຍການແບ່ງອອກເປັນອານາຈັກຕາເວັນອອກ ແລະອານາຈັກຕາເວັນຕົກ. ການເລີ່ມຕົ້ນແລະການສິ້ນສຸດດ້ວຍເວລາທີ່ຖືກກຳນົດໄວ້, ແລະທັງການເລີ່ມຕົ້ນກັບການສິ້ນສຸດ ລ້ວນແທນເຖິງການແບ່ງອອກສີ່ສ່ວນຂອງອານາຈັກຂອງອາເລັກຊານເດີ.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ເວລາກຳນົດສອງຄັ້ງໃນຂໍ້ທີຊາວເຈັດ ແລະ ຂໍ້ທີຊາວເກົ້າ ເປັນໝຸດໝາຍເລີ່ມຕົ້ນແລະໝຸດໝາຍສິ້ນສຸດ ທີ່ອະທິບາຍໄລຍະເວລາເມື່ອໂຣມປົກຄອງຢ່າງສູງສຸດ. ໃນເວລາກົດໝາຍວັນອາທິດໃນສະຫະລັດ ອັນເປັນການສຳເລັດຕາມຂໍ້ທີສີ່ສິບເອັດ ແລະ ຂໍ້ທີສິບຫົກ ຂອງດານີເອນບົດທີສິບເອັດ ໄລຍະເວລາສຳລັບໂຣມຍຸກສະໄໝໃໝ່ໃນການປົກຄອງຢ່າງສູງສຸດເປັນເວລາສີ່ສິບສອງເດືອນແບບສັນຍະລັກຈຶ່ງເລີ່ມຕົ້ນ. ເວລາກຳນົດຄັ້ງທຳອິດໃນຂໍ້ທີຊາວເຈັດ ແມ່ນກົດໝາຍວັນອາທິດໃນສະຫະລັດ ແລະ ເວລາກຳນົດຄັ້ງທີສອງເປັນຕົວແທນເຖິງເວລາທີ່ຊາດສຸດທ້າຍໃນໂລກດຳເນີນຕາມແບບຢ່າງຂອງສະຫະລັດ ແລະ ບັງຄັບໃຊ້ກົດໝາຍວັນອາທິດສຸດທ້າຍ, ແລະ ດ້ວຍການກະທຳເຊັ່ນນັ້ນ ຈຶ່ງບົ່ງຊີ້ການບັງຄັບໃຊ້ວັນສະບາໂຕຂອງຮູບເຄົາລົບທົ່ວໂລກ.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ໝາຍສຳຄັນທາງຄຳພະຍາກອນສອງປະການນັ້ນ ຄື ກົດໝາຍວັນອາທິດໃນສະຫະລັດ ອັນນຳໄປສູ່ການບັງຄັບໃຊ້ກົດໝາຍວັນອາທິດທົ່ວໂລກ, ແລະກົດໝາຍວັນອາທິດທັງສອງນັ້ນ ກໍແມ່ນເວລາທີ່ກຳນົດໄວ້ສອງຄັ້ງໃນຂໍ້ທີຊາວເຈັດ ແລະ ຊາວເກົ້າ. ເວລາທີ່ກຳນົດໄວ້ຄັ້ງທຳອິດໃນຂໍ້ທີຊາວເຈັດ ຍັງໄດ້ຖືກເປັນແບບຢ່າງໄວ້ໂດຍກົດໝາຍວັນອາທິດຂອງ Constantine ໃນປີ 321, ແລະກົດໝາຍວັນອາທິດຂອງສັນຕະປາປາໃນສະພາ Counsel of Orleans ໃນປີ 538 ເປັນຕົວແທນຂອງກົດໝາຍວັນອາທິດທົ່ວໂລກ.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ໃນບໍລິບົດຂອງຂໍ້ທີສິບສາມເຖິງສິບຫ້າ ຍຸດທະການທີ່ Panium ແມ່ນປະຫວັດສາດທີ່ນຳໜ້າກົດໝາຍວັນອາທິດໃນຂໍ້ທີສິບຫົກ. ພາຍໃນປະຫວັດສາດນັ້ນ ການພົບກັນຂອງກະສັດສອງອົງຜູ້ທີ່ຕົວະກັນແລະກັນໄດ້ສຳເລັດຄວາມ. ຂໍ້ທີສິບສາມເຖິງສິບຫ້າເປັນສ່ວນໜຶ່ງຂອງປະຫວັດສາດທີ່ຖືກແທນໄວ້ໃນຂໍ້ທີສິບເຖິງສິບຫົກ. ຂໍ້ເຫຼົ່ານັ້ນຊີ້ບອກເຖິງສົງຄາມຊີເຣຍຄັ້ງທີສີ່ໃນຂໍ້ທີສິບ, ຍຸດທະການທີ່ Raphia ໃນຂໍ້ທີສິບເອັດ, ແລະຜົນຕາມຫຼັງຂອງຍຸດທະການນັ້ນໃນຂໍ້ທີສິບສອງ. ຂໍ້ທີສິບສາມເຖິງສິບຫ້າແທນຄ່າປະຫວັດສາດຂອງປີ 200 ກ່ອນ ຄ.ສ. ເມື່ອຍຸດທະການທີ່ Panium ໄດ້ສຳເລັດຄວາມ, ແລະເມື່ອໂຣມນອກຮີດ ຊຶ່ງຖືກແທນໂດຍພວກປຸ້ນສະດົມໃນໝູ່ຊົນຂອງທ່ານ ເຂົ້າສູ່ເນື້ອເລື່ອງພະຍາກອນ.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11 ຂໍ້ 40 ຊີ້ບອກເຖິງການລົ້ມສະລາຍຂອງ USSR ໃນປີ 1989 ແລະ ຂໍ້ 16 ຊີ້ບອກເຖິງກົດໝາຍວັນອາທິດໃນສະຫະລັດ. ການພົບກັນລະຫວ່າງກະສັດສອງອົງຜູ້ເວົ້າຄຳຕົວະແກ່ກັນແລະກັນກ່ອນເວລາທີ່ກຳນົດໄວ້ ຊຶ່ງກໍຄືຍຸດທະການແຫ່ງ Actium ນັ້ນ ເກີດຂຶ້ນພາຍໃນປະຫວັດຂອງຂໍ້ 40 ທີ່ຕາມຫຼັງເວລາສິ້ນສຸດໃນປີ 1989 ແລະ ສິ້ນສຸດລົງທີ່ກົດໝາຍວັນອາທິດໃນສະຫະລັດ. ຂໍ້ 27 ເປັນຫຼັກໝາຍໜຶ່ງໃນປະຫວັດທີ່ເຊື່ອງຢູ່ຂອງຂໍ້ 40 ໂດຍເກີດຂຶ້ນຫຼັງປີ 1989 ແຕ່ກ່ອນກົດໝາຍວັນອາທິດ. “ການພົບກັນ” ໃນຂໍ້ 27 ເປັນຫຼັກໝາຍໜຶ່ງກ່ອນການຮັບອຳນາດຂອງໂຣມໃນເວລາຂອງກົດໝາຍວັນອາທິດ. ມີຫຼາຍຫຼັກໝາຍທີ່ນຳໄປສູ່ການຮັບອຳນາດຂອງສັນຕະປາປາໃນປີ 538 ແລະ ຫຼັກໝາຍເຫຼົ່ານີ້ກໍເກີດຂຶ້ນກ່ອນເວລາທີ່ກຳນົດໄວ້ເຊັ່ນກັນ. ໜຶ່ງໃນຫຼັກໝາຍແຫ່ງຄຳພະຍາກອນເຫຼົ່ານັ້ນຄື ຄຳປະກາດຂອງ Justinian ໃນປີ 533 ຊຶ່ງໄດ້ເຮັດໃຫ້ການອ້າງເຖິງໃນຂໍ້ 30 ທີ່ກ່າວວ່າ “ມີຄວາມເຂົ້າໃຈຮ່ວມກັບຜູ້ທີ່ປະຖິ້ມພັນທະສັນຍາ” ສຳເລັດຄົບຖ້ວນ.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ເຄື່ອງໝາຍອື່ນໆທີ່ນຳໄປສູ່ເວລາອັນຖືກກຳນົດໄວ້ໃນປະຫວັດສາດຂອງໂຣມນອກຮີດ ຄື ປີ 330 ເມື່ອໂຣມນອກຮີດໄດ້ໂຄ່ນລົງ ແລະໃນເວລາດຽວກັນກໍໄດ້ມອບ “ບັນລັງ” ໃຫ້ແກ່ອຳນາດສັນຕະປາປາ. ໃນປີ 496 Clovis ໄດ້ມອບ “ອຳນາດ” ຂອງຕົນໃຫ້ແກ່ສັນຕະປາປາ. ໃນການສຳເລັດຕາມຄຳພະຍາກອນຂອງດານີເອນ 7 ໂຣມນອກຮີດໄດ້ກຳຈັດ “ເຂົາສາມອັນ” ເພື່ອສັນຕະປາປາ, ອັນສຸດທ້າຍຄືການກຳຈັດຊາວ Ostrogoths ອອກຈາກນະຄອນໂຣມໃນປີ 538. ໃນປີ 508 ສາສະໜານອກຮີດໄດ້ຖືກຍົກເລີກຈາກການເປັນສາສະໜາຕາມກົດໝາຍຂອງອານາຈັກ ແລະໄດ້ຖືກແທນທີ່ດ້ວຍຄາທອລິກ. ປີ 538 ເປັນຕົວແທນຂອງກົດໝາຍວັນອາທິດໃນຂໍ້ 41, ແລະປີ 496 ເປັນຕົວແທນຂອງປີ 1989 ເມື່ອ Reagan ເຊັ່ນດຽວກັບ Clovis ໄດ້ອຸທິດອຳນາດຂອງຕົນໃຫ້ແກ່ສັນຕະປາປາແຫ່ງໂຣມ. ປີ 330 ບົ່ງຊີ້ເຖິງກົດໝາຍວັນອາທິດ, ເພາະວ່າໃນຈຸດນັ້ນເອງສັນຕະປາປາໄດ້ກັບຄືນສູ່ບັນລັງແຫ່ງອຳນາດ.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ສິ່ງນີ້ຊີ້ໃຫ້ເຫັນວ່າທັງ 538 ແລະ 330 ເປັນຕົວແທນເວລາທີ່ຖືກກຳນົດໄວ້ ຊຶ່ງແມ່ນຂໍ້ທີສິບຫົກ ແລະ ສີ່ສິບເອັດ. 496 ເປັນຕົວແທນຂອງ 1989 ທີ່ໄດ້ເຮັດໃຫ້ຂໍ້ທີສິບ ແລະ ຂໍ້ທີສີ່ສິບ ໃນດານີເອນ 11 ແລະ ເອຊາຢາ 8:8 ສຳເລັດຄົບຖ້ວນ. 508 ຊີ້ບອກເຖິງເວລາທີ່ສາສະໜາຂອງອານາຈັກຖືກວາງລົງເພື່ອແທນທີ່ດ້ວຍສາສະໜາຄາທອລິກ. ເລີ່ມຕົ້ນກັບ Clovis ໃນປີ 496 ຈົນເຖິງ 508, ໄດ້ມີການສະແດງໃຫ້ເຫັນການຖອນອອກ ແລະ ການທົດແທນຢ່າງຄ່ອຍເປັນຄ່ອຍໄປຂອງສາສະໜາຕາມກົດໝາຍຂອງອານາຈັກ. ໃນປະຫວັດສາດທີ່ເລີ່ມໃນປີ 330, ຄວາມພິນາດລົງຢ່າງຄ່ອຍເປັນຄ່ອຍໄປຂອງໂຣມຕາເວັນຕົກຖືກເປັນຕົວແທນໂດຍແກສັງຄັ້ງທຳອິດສີ່ຄັ້ງ, ດັ່ງນັ້ນຈຶ່ງຊີ້ບອກເຖິງການທຳລາຍຢ່າງຄ່ອຍເປັນຄ່ອຍໄປທີ່ເລີ່ມຕົ້ນໃນກົດໝາຍວັນອາທິດໃນສະຫະລັດອາເມລ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ການລົ້ມລົງຢ່າງຕໍ່ເນື່ອງຂອງໂຣມນອກຮີດຫຼັງຈາກກົດໝາຍວັນອາທິດຂອງຄອນສະແຕນຕິນໃນປີ 321 ເປັນພາບປະກອບເຖິງການລົ້ມລົງຂອງສະຫະລັດໃນຖານະອານາຈັກທີຫົກແຫ່ງຄຳພະຍາກອນໃນພຣະຄຳພີ ທີ່ມາເຖິງກົດໝາຍວັນອາທິດ. ຈາກນັ້ນ ການພິພາກສາໂດຍແກສງແຕ 4 ປະການຈຶ່ງຖືກນຳມາເຫນືອສະຫະລັດ ດັ່ງທີ່ Sister White ໄດ້ຊີ້ບອກໄວ້ເມື່ອນາງກ່າວວ່າ “ການຖອຍຫຼັງແຫ່ງຊາດຈະຖືກຕາມດ້ວຍຄວາມພິນາດແຫ່ງຊາດ.” ເອເຊກຽນໄດ້ເພີ່ມພະຍານເຖິງການລົງໂທດສີ່ປະການ.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ພຣະວັຈນະຂອງພຣະເຢໂຮວາໄດ້ມາຫາຂ້າພະເຈົ້າອີກ ໂດຍກ່າວວ່າ, ບຸດແຫ່ງມະນຸດເອີຍ, ເມື່ອແຜ່ນດິນໃດໜຶ່ງເຮັດບາບຕໍ່ເຮົາໂດຍການລ່ວງລະເມີດຢ່າງຮ້າຍແຮງ ເຮົາກໍຈະຢຽດມືຂອງເຮົາອອກເໜືອແຜ່ນດິນນັ້ນ ແລະຈະຫັກໄມ້ຄ້ຳຈຸນແຫ່ງເຂົ້າຈີ່ຂອງມັນ ແລະຈະສົ່ງຄວາມອຶດຢາກເຂົ້າໄປໃນມັນ ແລະຈະຕັດຂາດທັງມະນຸດແລະສັດອອກຈາກມັນ; ເຖິງແມ່ນວ່າຊາຍສາມຄົນນີ້ຄື ໂນອາ, ດານີເອນ, ແລະ ໂຢບ ຢູ່ໃນມັນ, ພວກເຂົາກໍຈະຊ່ວຍກູ້ໄດ້ແຕ່ຈິດວິນຍານຂອງຕົນເອງເທົ່ານັ້ນ ໂດຍຄວາມຊອບທຳຂອງພວກເຂົາ, ພຣະອົງຜູ້ເປັນອົງພຣະຜູ້ເປັນເຈົ້າກ່າວດັ່ງນັ້ນ. ຖ້າເຮົາໃຫ້ສັດຮ້າຍທີ່ນ່າຫວາດກົວຜ່ານໄປທົ່ວແຜ່ນດິນ ແລະມັນທຳລາຍແຜ່ນດິນນັ້ນຈົນກາຍເປັນຖິ່ນຮ້າງ ຈົນບໍ່ມີຜູ້ໃດຜ່ານໄປໄດ້ເນື່ອງຈາກສັດຮ້າຍເຫຼົ່ານັ້ນ: ເຖິງແມ່ນວ່າຊາຍສາມຄົນນີ້ຢູ່ໃນມັນ, ຕາບໃດທີ່ເຮົາມີຊີວິດຢູ່, ພຣະອົງຜູ້ເປັນອົງພຣະຜູ້ເປັນເຈົ້າກ່າວດັ່ງນັ້ນ, ພວກເຂົາຈະບໍ່ສາມາດຊ່ວຍກູ້ໄດ້ທັງບຸດຊາຍຫຼືບຸດຍິງ; ມີແຕ່ພວກເຂົາເອງເທົ່ານັ້ນທີ່ຈະຖືກຊ່ວຍກູ້, ແຕ່ແຜ່ນດິນນັ້ນຈະກາຍເປັນຖິ່ນຮ້າງ. ຫຼືຖ້າເຮົານຳດາບມາເໜືອແຜ່ນດິນນັ້ນ ແລະກ່າວວ່າ, ດາບເອີຍ, ຈົ່ງຜ່ານໄປທົ່ວແຜ່ນດິນ; ເພື່ອວ່າເຮົາຈະຕັດຂາດທັງມະນຸດແລະສັດອອກຈາກມັນ: ເຖິງແມ່ນວ່າຊາຍສາມຄົນນີ້ຢູ່ໃນມັນ, ຕາບໃດທີ່ເຮົາມີຊີວິດຢູ່, ພຣະອົງຜູ້ເປັນອົງພຣະຜູ້ເປັນເຈົ້າກ່າວດັ່ງນັ້ນ, ພວກເຂົາຈະບໍ່ຊ່ວຍກູ້ບຸດຊາຍຫຼືບຸດຍິງໄດ້, ແຕ່ພວກເຂົາເອງເທົ່ານັ້ນຈະຖືກຊ່ວຍກູ້. ຫຼືຖ້າເຮົາສົ່ງໂລກລະບາດເຂົ້າໄປໃນແຜ່ນດິນນັ້ນ ແລະເທຄວາມເກຣີ້ຍວພິໂລດຂອງເຮົາລົງເໜືອມັນໃນເລືອດ ເພື່ອຈະຕັດຂາດທັງມະນຸດແລະສັດອອກຈາກມັນ: ເຖິງແມ່ນວ່າ ໂນອາ, ດານີເອນ, ແລະ ໂຢບ ຢູ່ໃນມັນ, ຕາບໃດທີ່ເຮົາມີຊີວິດຢູ່, ພຣະອົງຜູ້ເປັນອົງພຣະຜູ້ເປັນເຈົ້າກ່າວດັ່ງນັ້ນ, ພວກເຂົາຈະບໍ່ຊ່ວຍກູ້ບຸດຊາຍຫຼືບຸດຍິງໄດ້; ພວກເຂົາຈະຊ່ວຍກູ້ໄດ້ແຕ່ຈິດວິນຍານຂອງຕົນເອງເທົ່ານັ້ນ ໂດຍຄວາມຊອບທຳຂອງພວກເຂົາ. ເພາະພຣະອົງຜູ້ເປັນອົງພຣະຜູ້ເປັນເຈົ້າກ່າວດັ່ງນີ້ວ່າ; ຍິ່ງກວ່ານັ້ນອີກສັກເທົ່າໃດ ເມື່ອເຮົາສົ່ງການພິພາກສາອັນຮ້າຍແຮງທັງສີ່ປະການຂອງເຮົາເໜືອກຸງເຢຣູຊາເລັມ ຄື ດາບ, ຄວາມອຶດຢາກ, ສັດຮ້າຍທີ່ນ່າຫວາດກົວ, ແລະ ໂລກລະບາດ ເພື່ອຕັດຂາດທັງມະນຸດແລະສັດອອກຈາກມັນ? ແຕ່ເບິ່ງແມ, ໃນນັ້ນຈະມີຄົນທີ່ເຫຼືອລອດຢູ່ ຜູ້ທີ່ຈະຖືກນຳອອກມາ ທັງບຸດຊາຍແລະບຸດຍິງ: ເບິ່ງແມ, ພວກເຂົາຈະອອກມາຫາພວກທ່ານ, ແລະພວກທ່ານຈະເຫັນທາງປະພຶດແລະການກະທຳຂອງພວກເຂົາ: ແລະພວກທ່ານຈະໄດ້ຮັບການປອບໃຈກ່ຽວກັບໄພຮ້າຍທີ່ເຮົາໄດ້ນຳມາເໜືອກຸງເຢຣູຊາເລັມ ຄືກ່ຽວກັບທຸກສິ່ງທີ່ເຮົາໄດ້ນຳມາເໜືອມັນ. ແລະພວກເຂົາຈະປອບໃຈພວກທ່ານ ເມື່ອພວກທ່ານເຫັນທາງປະພຶດແລະການກະທຳຂອງພວກເຂົາ: ແລະພວກທ່ານຈະຮູ້ວ່າ ທຸກສິ່ງທີ່ເຮົາໄດ້ກະທຳໃນມັນນັ້ນ ເຮົາບໍ່ໄດ້ກະທຳໂດຍປາສະຈາກເຫດຜົນ, ພຣະອົງຜູ້ເປັນອົງພຣະຜູ້ເປັນເຈົ້າກ່າວດັ່ງນັ້ນ. ເອເຊກຽນ 14:12–23.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ພວກເຮົາຈະສືບຕໍ່ການພິຈາລະນາເຫຼົ່ານີ້ໃນບົດຄວາມຖັດໄປ.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ປານີອຸມ - ເລກຫົກ</dc:title>
  <dc:subject>ໝຸດໝາຍແຫ່ງຄຳພະຍາກອນໃນດານີເອນ 11: ການລົ້ມສະລາຍຂອງສະຫະພາບໂຊເວຍ, ກົດໝາຍວັນອາທິດ, ແລະການຜົງາດຂຶ້ນຂອງໂຣມສະໄໝໃໝ່</dc:subject>
  <dc:creator>Jeff Pippenger</dc:creator>
  <cp:keywords/>
  <dc:description>Generated by ArticleDigger from panium\06_panium.json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