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ປານີອຸມ - ເລກແປດ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ພາບລວມແນວທີສາມ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ເຊລູກັສ III ເຄຣາອູນັສ ໄດ້ປົກຄອງເປັນກະສັດຢູ່ໄລຍະສັ້ນໆ ຕັ້ງແຕ່ປີ 226 ຫາ 223 ກ່ອນ ຄ.ສ. ກ່ອນຈະຖືກລອບສັງຫານ ຫຼື ເສຍຊີວິດພາຍໃຕ້ສະພາບການອັນເປັນປິດລັບ. ເຊລູກັສ III ເປັນຜູ້ກ່ອນໜ້າໂດຍກົງຂອງອານຕີໂອຄັສ III. ພີ່ນ້ອງສອງຄົນນີ້ເປັນຕົວແທນຂອງ “ບັນດາບຸດ” ໃນຂໍ້ທີ 10, ແລະ ພວກເຂົາເປັນຕົວແທນຂອງ Reagan ແລະ Bush ໃນປີ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ແຕ່ບັນດາບຸດຊາຍຂອງເຂົາຈະຖືກປຸກເຮົ້າຂຶ້ນ, ແລະຈະລະດົມກອງກຳລັງໃຫຍ່ຫຼວງເປັນຈຳນວນຫຼາຍ; ແລະຜູ້ໜຶ່ງຈະມາຢ່າງແນ່ນອນ, ແລະຈະຖ້ວມລົ້ນ ແລະຜ່ານໄປ; ຈາກນັ້ນເຂົາຈະກັບຄືນມາ, ແລະຈະຖືກປຸກເຮົ້າອີກ, ຈົນເຖິງປ້ອມປາການຂອງເຂົາ. ດານີເອນ 11:10.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ຂໍ້ທີສິບແມ່ນເສັ້ນທີສາມ ແລະມັນເປັນຕົວແທນຂອງ “ເວລາແຫ່ງວາລະສຸດທ້າຍ” ໃນປີ 1989. ມັນເຊື່ອມໂຍງເຂົ້າດ້ວຍກັນກັບຂໍ້ທີສີ່ສິບຂອງບົດທີສິບເອັດ ແລະ ເອຊາຢາ 8:8. ຄວາມເຊື່ອມໂຍງຂອງພຣະຄຳທັງສາມຂໍ້ນີ້ຊີ້ບອກວ່າ ຂໍ້ທີສິບເອັດເປັນຕົວແທນຂອງສົງຄາມຢູເຄຣນໃນປັດຈຸບັນ ໂດຍມີ Putin ແລະ Zelenskyy ເປັນຄູ່ຂັດແຍ້ງທີ່ຖືກສະແດງໄວ້ໃນຍຸດທະການແຫ່ງ Raphia ຕາມທີ່ຖືກກຳນົດໄວ້ໃນຂໍ້ທີສິບເອັດ. ຂໍ້ທີສິບສອງຊີ້ບອກເຖິງຜົນຕາມມາຂອງສົງຄາມຢູເຄຣນ ແລະ ຊະຕາກຳຂອງ Putin. ຂໍ້ທີສິບສາມເຖິງຂໍ້ທີສິບຫ້າແມ່ນຍຸດທະການແຫ່ງ Panium.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ຫົວຂໍ້ຂອງຂໍ້ທີສິບແມ່ນ “ເວລາແຫ່ງວາລະສຸດທ້າຍ” ແລະໂດຍສອດຄ່ອງກັບຫຼັກການທີ່ເກີ່ຍວຂ້ອງກັບການເປີດຜະນຶກຄວາມຈິງໃນ “ເວລາແຫ່ງວາລະສຸດທ້າຍ” ຂໍ້ນີ້ ເຖິງແມ່ນຈະເປັນພຽງຂໍ້ດຽວ ແຕ່ກໍມີເສັ້ນຄຳພະຍາກອນຫຼາຍສາຍຖືກນຳສະເໜີຢູ່ໃນນັ້ນ. ຂໍ້ທີສິບລະບຸເຖິງຈຸດເລີ່ມຕົ້ນຂອງປະຫວັດສາດທີ່ຖືກຊ່ອນໄວ້ຂອງຂໍ້ທີສີ່ສິບ ຊຶ່ງໝາຍເຖິງຈຸດເລີ່ມຕົ້ນຂອງຂະບວນການຂອງທູດສະຫວັນອົງທີສາມ ແລະການປະທັບຕາຂອງຄົນໜຶ່ງແສນສີ່ໝື່ນສີ່ພັນ.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ຂໍ້ພຣະຄໍານີ້ເຊື່ອມໂຍງເຈັດກາລະເວລາໃນພຣະນິຕິບັນຍັດ ເລວີຕິກຸດ ບົດ 26 ຕາມທີ່ໄດ້ຖືກລະບຸໄວ້ໃນນິມິດຊຶ່ງເລີ່ມຕົ້ນໃນ ອິຊາຢາ ບົດ 7. ການເຊື່ອມໂຍງນັ້ນໝາຍເຖິງການຮວມເຂົ້າກັນຂອງພາວະພຣະເຈົ້າກັບມະນຸດຊາດ, ອັນເປັນການໃຫ້ສໍາເລັດແກ່ຄວາມລຶກລັບແຫ່ງຄວາມເປັນພຣະ ໃນລະຫວ່າງການເປົ່າແກຄັ້ງທີເຈັດ, ຊຶ່ງເປັນວິບັດປະການທີສາມຂອງອິສລາມ.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ຂໍ້ພຣະຄຳນີ້ກຳນົດປີ 1989 ໃຫ້ເປັນເວລາແຫ່ງວາລະສຸດທ້າຍ, ແລະດ້ວຍຄວາມເຊື່ອມໂຍງຂອງ “ເຈັດເທື່ອ” ໃນ Leviticus 26, ມັນຈຶ່ງຮວມເອົາຄວາມຈິງອັນເປັນຮາກຖານຂອງ William Miller, ແລະການກະບົດໃນປີ 1863 ໄວ້ດ້ວຍ. ຂໍ້ພຣະຄຳນີ້ເປັນການເລີ່ມຕົ້ນປະຫວັດສາດທີ່ຖືກຊ່ອນເຮັ້ນຂອງຂໍ້ 40. ດັ່ງນັ້ນ ມັນຈຶ່ງເປັນອົງປະກອບອັນຈຳເປັນຂອງຄວາມຮູ້ທີ່ເພີ່ມພູນຂຶ້ນ ຊຶ່ງມາເຖິງໃນເວລາແຫ່ງວາລະສຸດທ້າຍໃນປີ 1989 ແລະເລີ່ມຕົ້ນພາບປະກອບເຊິ່ງເປັນຄຳພະຍາກອນຂອງເຫດການພາຍນອກທີ່ປະກອບຂຶ້ນເປັນປະຫວັດສາດທີ່ຖືກຊ່ອນເຮັ້ນຂອງຂໍ້ 40, ແລະຜ່ານຄວາມເຊື່ອມໂຍງຂອງມັນກັບ “ເຈັດເທື່ອ” ຍັງລະບຸເຫດການພາຍໃນໃນປະຫວັດສາດລະຫວ່າງປີ 1989 ແລະກົດໝາຍວັນອາທິດ 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ເລກສິບເປັນສັນຍະລັກແຫ່ງການທົດສອບ, ແລະຄວາມເຊື່ອມໂຍງຂອງຂໍ້ພຣະຄຳເຫຼົ່ານັ້ນກັບນິມິດໃນອິຊາຢາບົດ 7 ຊຶ່ງເນັ້ນໜັກໃສ່ການເຂົ້າໃຈຄວາມຈິງ.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ເພາະຫົວໜ້າຂອງຊີເຣຍແມ່ນດາມາສກັດ, ແລະຫົວໜ້າຂອງດາມາສກັດແມ່ນເຣຊິນ; ແລະພາຍໃນຫົກສິບຫ້າປີ ເອຟຣາອິມຈະຖືກທຳລາຍຈົນບໍ່ເປັນຊົນຊາດອີກ. ແລະຫົວໜ້າຂອງເອຟຣາອິມແມ່ນຊາມາເຣຍ, ແລະຫົວໜ້າຂອງຊາມາເຣຍແມ່ນບຸດຂອງເຣມາລີຢາ. ຖ້າພວກເຈົ້າບໍ່ເຊື່ອ ແນ່ນອນພວກເຈົ້າຈະບໍ່ຖືກສະຖາປະນາໃຫ້ໝັ້ນຄົງ. ອິຊາຢາ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ທ່ານຈະບໍ່ຖືກສະຖາປະນາໃຫ້ໝັ້ນຄົງ ຖ້າທ່ານບໍ່ເຊື່ອວ່າ “ຫົວ” ເປັນຕົວແທນຂອງນະຄອນຫຼວງ (ສະມາເຣຍ ແລະ ດາມາເຊກ) ແລະກະສັດ (ເຣຊິນ ແລະ ເປກາ ບຸດຂອງເຣມາລີຢາ). ຖ້າທ່ານບໍ່ເຂົ້າໃຈສັນຍະລັກສາມປະການທີ່ໃຊ້ແທນກັນໄດ້ນັ້ນ ໃນບໍລິບົດຂອງ ອິຊາຢາ 8:8 (ຊຶ່ງເປັນນິມິດດຽວກັນກັບບົດທີ 7) ແລ້ວ ທ່ານຈະບໍ່ສາມາດລະບຸ ປູຕິນ ແລະ ຣັດເຊຍ ວ່າເປັນກະສັດແຫ່ງທິດໃຕ້ໃນຂໍ້ 11 ຫາ 15 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ບັດນີ້ເຫດສະນັ້ນ ຈົ່ງເບິ່ງເຖີດ ອົງພຣະຜູ້ເປັນເຈົ້າກໍາລັງນໍານ້ໍາແຫ່ງແມ່ນ້ໍາທີ່ແຂງແຮງແລະຫຼວງຫຼາຍຂຶ້ນມາເໜືອເຂົາທັງຫຼາຍ ຄືກະສັດແຫ່ງອັດຊີເຣຍ ແລະສະຫງ່າລາສີທັງສິ້ນຂອງທ່ານ; ແລະທ່ານຈະຂຶ້ນທ່ວມບັນດາຮ່ອງນ້ໍາຂອງຕົນທັງໝົດ ແລະລົ້ນຝັ່ງທັງຫຼາຍຂອງຕົນ: ແລະທ່ານຈະຜ່ານເຂົ້າໄປໃນຢູດາ; ທ່ານຈະຖ້ວມລົ້ນແລະກາຍຂ້າມໄປ, ຈົນຂຶ້ນເຖິງຄໍ; ແລະການແຜ່ອອກແຫ່ງປີກຂອງທ່ານຈະເຕັມຄວາມກວ້າງແຫ່ງແຜ່ນດິນຂອງເຈົ້າ, ໂອ ອິມມານູເອນ. ເອຊາຢາ 8:7,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ເນື້ອຫາຂອງຂໍ້ທີສິບແມ່ນຂະບວນການທົດສອບສາມຂັ້ນຕອນ ຊຶ່ງເລີ່ມຕົ້ນໃນເວລາອະວະສານ ແລະນຳໄປສູ່ການປິດໂອກາດແຫ່ງພຣະຄຸນໃນເວລາຂອງກົດໝາຍວັນອາທິດ.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ແລະພຣະອົງຕັດວ່າ, “ດານີເອນເອີຍ, ຈົ່ງໄປຕາມທາງຂອງເຈົ້າເຖີດ; ເພາະຖ້ອຍຄໍາເຫຼົ່ານີ້ໄດ້ຖືກປິດໄວ້ ແລະ ປະທັບຕາໄວ້ຈົນຮອດເວລາສຸດທ້າຍ. ຫຼາຍຄົນຈະຖືກຊໍາລະໃຫ້ບໍລິສຸດ ແລະ ຖືກເຮັດໃຫ້ຂາວ ແລະ ຖືກທົດລອງ; ແຕ່ຄົນອະທໍາຈະປະພຶດຄວາມອະທໍາຕໍ່ໄປ; ແລະ ບໍ່ມີຄົນອະທໍາຄົນໃດຈະເຂົ້າໃຈ; ແຕ່ຄົນມີປັນຍາຈະເຂົ້າໃຈ.” ດານີເອນ 12:9,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“ເວລາແຫ່ງອະວະສານ” ໜັງສືດານີເອນຖືກ “ເປີດຜະນຶກ” ແລະກະບວນການທົດສອບສາມຂັ້ນຕອນ ດັ່ງທີ່ສະແດງໂດຍ “ຖືກຊຳລະໃຫ້ບໍລິສຸດ, ເຮັດໃຫ້ຂາວ, ແລະຖືກທົດລອງ” ກໍເລີ່ມຂຶ້ນ. ພວກ “ຜູ້ມີປັນຍາ” ເຂົ້າໃຈ, ແຕ່ພວກ “ຄົນຊົ່ວ” ບໍ່ເຂົ້າໃຈ. ການຂາດຄວາມເຂົ້າໃຈຂອງພວກເຂົາ, ດັ່ງເຊັ່ນການຂາດນ້ຳມັນຂອງພວກເຂົາໃນອຸປະມາເລື່ອງຍິງພົມຈັນສິບຄົນ, ເປັນເຫດໃຫ້ພວກເຂົາຖືກທຳລາຍ.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ປະຊາຊົນຂອງເຮົາຖືກທຳລາຍເພາະຂາດຄວາມຮູ້; ເພາະເຈົ້າໄດ້ປະຕິເສດຄວາມຮູ້ ເຮົາຈະປະຕິເສດເຈົ້າເໝືອນກັນ ເພື່ອວ່າເຈົ້າຈະບໍ່ເປັນປຸໂຣຫິດໃຫ້ແກ່ເຮົາ; ເນື່ອງຈາກເຈົ້າໄດ້ລືມພຣະບັນຍັດຂອງພຣະເຈົ້າຂອງເຈົ້າ ເຮົາກໍຈະລືມລູກຫລານຂອງເຈົ້າເໝືອນກັນ. ໂຮເຊອາ 4:6.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“ປະຊາຊົນຂອງເຮົາ” ໝາຍເຖິງປະຊາຊົນແຫ່ງພັນທະສັນຍາ, ແລະປະຊາຊົນແຫ່ງພັນທະສັນຍານີ້ຈະຖືກປະຕິເສດແລະຖືກທໍາລາຍເພາະ “ຂາດຄວາມຮູ້.” ກົດໝາຍວັນອາທິດໃນສະຫະລັດອາເມລິກາເປັນຫຼັກໝາຍບອກທາງທີ່ບັນດາສິ່ງຕ່າງໆຖືກລືມ ຫຼື ຖືກຈົດຈໍາ. “ຈົ່ງລະນຶກເຖິງວັນຊະບາໂຕ” ເປັນຄວາມຈິງສໍາລັບເວລາປັດຈຸບັນໃນຈຸດນັ້ນ. ຢູ່ທີ່ນັ້ນໂສເພນີແຫ່ງເມືອງ Tyre ຖືກລະນຶກເຖິງ. ຢູ່ທີ່ນັ້ນພຣະເຈົ້າຊົງລະນຶກເຖິງບາບທັງຫຼາຍຂອງບາບີໂລນໃນ Revelation.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ແລະຂ້າພະເຈົ້າໄດ້ຍິນສຽງອື່ນໜຶ່ງຈາກສະຫວັນກ່າວວ່າ, ຊົນຂອງເຮົາເອີຍ, ຈົ່ງອອກມາຈາກນາງ ເພື່ອວ່າພວກເຈົ້າຈະບໍ່ມີສ່ວນໃນບາບຂອງນາງ ແລະເພື່ອວ່າພວກເຈົ້າຈະບໍ່ໄດ້ຮັບໄພພິບັດຂອງນາງ. ເພາະວ່າບາບຂອງນາງໄດ້ກອງສູງເຖິງສະຫວັນແລ້ວ ແລະພຣະເຈົ້າຊົງລະນຶກເຖິງຄວາມອະທຳຂອງນາງ. ຈົ່ງຕອບແທນນາງຕາມທີ່ນາງໄດ້ຕອບແທນພວກເຈົ້າ ແລະຈົ່ງເພີ່ມເປັນສອງເທົ່າແກ່ນາງຕາມການກະທຳຂອງນາງ; ໃນຖ້ວຍທີ່ນາງໄດ້ເຕີມນັ້ນ ຈົ່ງເຕີມໃຫ້ນາງເປັນສອງເທົ່າ. ພຣະນິມິດ 18:4–6.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ໃນທີ່ນັ້ນແຫຼະ ທີ່ບັນດາບຸດຫຼານ ຫຼື ຄົນຮຸ່ນສຸດທ້າຍຕາມຄຳພະຍາກອນຂອງ Laodicean Adventism ຖືກຕັດຂາດອອກ. ໃນທີ່ນັ້ນແຫຼະ ທີ່ບັນດາຜູ້ທີ່ດານີເອນເອີ້ນວ່າ “ຄົນອະທຳ” ສະແດງໃຫ້ປະຈັກວ່າ ພວກເຂົາໄດ້ “ຫຼົງລືມ” ພຣະບັນຍັດຂອງພຣະເຈົ້າ, ແລະ ສ່ວນໜຶ່ງຂອງພຣະບັນຍັດຂອງພຣະເຈົ້າທີ່ພວກເຂົາຫຼົງລືມນັ້ນ ກໍຄື ກົດເກນ ຫຼື ບັນຍັດທາງຄຳພະຍາກອນຂອງພຣະເຈົ້າ. ບໍລິບົດນັ້ນຊັດເຈນຢ່າງຍິ່ງວ່າ ພວກເຂົາຂາດ “ຄວາມຮູ້” ຊຶ່ງເພີ່ມພູນຂຶ້ນເມື່ອພຣະທຳດານີເອນຖືກເປີດຜະເປີຍ. ດານີເອນປຽບທຽບ “ຜູ້ມີປັນຍາ” ກັບ “ຄົນອະທຳ” ແລະ ພຣະເຢຊູປຽບທຽບ “ພົມມະຈາຣີທີ່ມີປັນຍາ” ກັບ “ພົມມະຈາຣີທີ່ໂງ່ຈ້າ.” ອາໂມດໄດ້ລະບຸຊົນຈຳພວກດຽວກັນນີ້ວ່າເປັນ “ພົມມະຈາຣີທີ່ງາມສະງ່າ” ຄືຜູ້ທີ່ບໍ່ສາມາດພົບຂ່າວສານຄຳພະຍາກອນທີ່ຖືກແທນນັຍໂດຍທິດຕາເວັນອອກ, ທິດເໜືອ ແລະ ທະເລ.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ອົງພຣະຜູ້ເປັນເຈົ້າພຣະເຈົ້າຕັດວ່າ, ວັນເວລານັ້ນກຳລັງຈະມາ ເມື່ອເຮົາຈະສົ່ງຄວາມອຶດຢາກມາເທິງແຜ່ນດິນ, ບໍ່ແມ່ນຄວາມອຶດຢາກເຂົ້າຈີ່ ຫຼືຄວາມຫິວນ້ຳ, ແຕ່ແມ່ນຄວາມອຶດຢາກໃນການໄດ້ຍິນພຣະວາຈາຂອງພຣະຢາເວห์: ແລະພວກເຂົາຈະພະເນຈອນຈາກທະເລໜຶ່ງໄປຫາອີກທະເລໜຶ່ງ, ແລະຈາກທິດເໜືອໄປຈົນເຖິງທິດຕາເວັນອອກ, ພວກເຂົາຈະແລ່ນໄປແລ່ນມາເພື່ອສະແຫວງຫາພຣະວາຈາຂອງພຣະຢາເວห์ ແຕ່ຈະບໍ່ພົບ. ໃນວັນນັ້ນ ບັນດາຍິງພົມຈັນຜູ້ງາມ ແລະບັນດາຊາຍໜຸ່ມຈະອ່ອນແຮງລົງເພາະຄວາມຫິວນ້ຳ. ບັນດາຜູ້ທີ່ສາບານໂດຍບາບຂອງຊາມາເຣຍ ແລະເວົ້າວ່າ, “ໂອ ດານ, ພຣະຂອງທ່ານຊົງພຣະຊົນຢູ່”; ແລະ, “ວິຖີແຫ່ງເບເອີເຊບາຊົງພຣະຊົນຢູ່”; ແມ່ນແມ່ນພວກເຂົານັ້ນເອງຈະລົ້ມລົງ ແລະຈະບໍ່ລຸກຂຶ້ນອີກເລີຍ. ອາໂມດ 8:11–14.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ຂໍ້ຄວາມທີ່ພວກເຂົາບໍ່ສາມາດພົບໄດ້ ຖືກເປັນຕົວແທນໂດຍບ່ອນທີ່ພວກເຂົາກໍາລັງຊອກຫາ ເມື່ອພວກເຂົາ “ພະເນຈອນຈາກທະເລໜຶ່ງໄປຫາອີກທະເລໜຶ່ງ, ແລະຈາກທິດເໜືອຈົນເຖິງທິດຕາເວັນອອກ.” ອາໂມດກ່າວວ່າ “ຍິງພົມຈັນຜູ້ງາມ” ເຫຼົ່ານີ້ຢູ່ໃນ “ຄວາມອຶດຢາກ” ທີ່ຈະໄດ້ຍິນ “ພຣະວັຈນະຂອງອົງພຣະຜູ້ເປັນເຈົ້າ,” ແລະວ່າ “ໃນວັນນັ້ນ ພວກເຂົາຈະແລ່ນໄປມາເພື່ອສະແຫວງຫາພຣະວັຈນະຂອງອົງພຣະຜູ້ເປັນເຈົ້າ, ແຕ່ຈະບໍ່ພົບ.” ຂໍ້ຄວາມທີ່ຖືກເປີດຜະນຶກອອກຈາກພຣະທໍາດານີເອນໃນເວລາສຸດທ້າຍ ໃນປີ 1989 ເພື່ອໃຫ້ຄໍາພະຍາກອນຂອງຂໍ້ສີ່ສິບ ແລະຂອງຂໍ້ສິບໃນບົດທີສິບເອັດ ສໍາເລັດຄົບຖ້ວນນັ້ນ ໄດ້ຖືກສະຫຼຸບໄວ້ໃນສອງຂໍ້ສຸດທ້າຍຂອງບົດທີສິບເອັດ.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ແຕ່ຂ່າວສານຈາກທິດຕາເວັນອອກ ແລະຈາກທິດເໜືອຈະກໍ່ຄວາມລົບກວນໃຈໃຫ້ແກ່ລາວ; ດັ່ງນັ້ນລາວຈະອອກໄປດ້ວຍຄວາມພິໂລດຢ່າງໃຫຍ່ ເພື່ອທຳລາຍ ແລະເພື່ອກຳຈັດຫຼາຍຄົນໃຫ້ສິ້ນໄປໂດຍສິ້ນເຊີງ. ແລະລາວຈະຕັ້ງພະພັກແຫ່ງພະລາຊວັງຂອງລາວໄວ້ລະຫວ່າງທະເລທັງຫຼາຍ ຢູ່ໃນພູບໍລິສຸດອັນຮຸ່ງໂລດ; ແຕ່ລາວຈະມາເຖິງຈຸດຈົບຂອງລາວ, ແລະຈະບໍ່ມີຜູ້ໃດຊ່ວຍລາວ. ດານີເອນ 11:44,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ພວກຍິງພົມມະຈັນທີ່ໂງ່ຈ້າ, ຜູ້ທີ່ງາມແລະຊົ່ວຮ້າຍ ຜູ້ຂາດນ້ຳມັນ, ຂ່າວສານຈາກທິດຕາເວັນອອກ, ທິດເໜືອ ແລະ ບັນດາທະເລ, ຜູ້ທີ່ໄດ້ປະຕິເສດຄວາມຮູ້ ແລະ ພັນທະສັນຍາພ້ອມທັງພຣະບັນຍັດຂອງພຣະເຈົ້າ, ຖືກພຣະເຈົ້າລະນຶກເຖິງໃນເວລາແຫ່ງກົດໝາຍວັນອາທິດ. ມີການສູ້ຮົບສາມຄັ້ງທີ່ຖືກສະແດງໄວ້ໃນຂໍ້ທີສິບເຖິງສິບຫ້າ. ຂ້າພະເຈົ້າແຍກການສູ້ຮົບສາມຄັ້ງນີ້ອອກເປັນສາມປະຫວັດສາດ, ແຕ່ເມື່ອພິຈາລະນາຮ່ວມກັນ ມັນກໍເປັນເສັ້ນດຽວກັນ, ເພາະວ່າຂໍ້ທີສິບໄດ້ເປີດເຜີຍ “ເວລາແຫ່ງວາລະສຸດທ້າຍ” ແລະ ເຫດນັ້ນຈຶ່ງເປັນການເລີ່ມຕົ້ນຂອງຂະບວນການທົດສອບສາມຂັ້ນ.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ຂໍ້ທີສິບເຊື່ອມໂຍງກັບເຈັດເວລາໃນ Leviticus 26 ແລະເພາະສະນັ້ນກໍກັບຮາກຖານຂອງ Adventism ແລະວຽກງານຂອງ William Miller. ຂັ້ນຕອນທີສອງໃນສາມຂັ້ນຕອນແມ່ນການທົດສອບທາງການເຫັນ ຊຶ່ງໄດ້ເລີ່ມຕົ້ນເມື່ອແສງສະຫວ່າງຂອງຂໍ້ທີສິບເອັດ ແລະສົງຄາມຢູເຄຣນໄດ້ເປີດເຜີຍຂຶ້ນ. ການທົດສອບທີສອງເປັນການທົດສອບທາງການເຫັນ ແລະເປັນຕົວແທນແຫ່ງການທົດສອບກ່ຽວກັບຄວາມສາມາດຂອງເຮົາໃນການຮັບຮູ້ເຫດການປະຈຸບັນໃນແສງສະຫວ່າງແຫ່ງພຣະວັຈນະພະຍາກອນຂອງພຣະເຈົ້າ. ການທົດສອບທີສາມຄືຍຸດທະການ Panium ໃນຂໍ້ທີສິບຫ້າ ບ່ອນທີ່ຊື່ຂອງ Simon Barjonah ໄດ້ຖືກປ່ຽນເປັນ Peter ແລະດັ່ງນັ້ນຈຶ່ງໝາຍເຖິງການປະທັບຕາຂອງໜຶ່ງແສນສີ່ໝື່ນສີ່ພັນ ກ່ອນທີ່ເວລາແຫ່ງການທົດລອງຈະປິດລົງຢ່າງພໍດີໃນກົດໝາຍວັນອາທິດຂອງຂໍ້ທີສິບຫົກ.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ເມື່ອເຮົາພິຈາລະນາການປາກົດຕົວຂອງ Antiochus Magnus ໃນແຕ່ລະສົງຄາມທັງສາມທີ່ຖືກເປັນຕົວແທນໂດຍຂໍ້ທີ 10, 11 ແລະ 15, ເຮົາຍັງເຫັນໃນປະຫວັດສາດຂອງຂໍ້ທີ 9 ຫາ 16 ການລຸກຂຶ້ນແລະການລົ້ມລົງຂອງຜູ້ພະຍາກອນປອມແຫ່ງຄຳພີພະຄຳພີ.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ຂໍ້ທີໜຶ່ງເຖິງຂໍ້ທີສີ່ຊີ້ບອກເຖິງການເກີດຂຶ້ນແລະການລົ້ມລົງຂອງອຳນາດມັງກອນ. ຂໍ້ທີເກົ້າແລະຂໍ້ທີສິບຊີ້ບອກເຖິງປີ 1798 ແລະ 1989 ຕາມລຳດັບ, ແລະໂດຍການນັ້ນ ຂໍ້ທີເກົ້າເຖິງຂໍ້ທີສິບຫົກຈຶ່ງຊີ້ບອກເຖິງການເກີດຂຶ້ນແລະການລົ້ມລົງຂອງຜູ້ພະຍາກອນປອມ. ຂໍ້ທີສີ່ສິບເຖິງຂໍ້ທີສີ່ສິບຫ້າເປັນຕົວແທນຂອງການເກີດຂຶ້ນແລະການລົ້ມລົງຂອງສັດຮ້າຍ. ຂໍ້ທີເກົ້າແລະຂໍ້ທີສິບຍັງສອດຄ່ອງກັບ “ເວລາແຫ່ງວາລະສຸດທ້າຍ” ສອງຄັ້ງໃນຂໍ້ທີສີ່ສິບ ຄືໃນປີ 1798 ແລະ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ຊິດເຕີ ໄວທ໌ ໄດ້ແຈ້ງໃຫ້ພວກເຮົາຮູ້ຢ່າງຊັດເຈນວ່າ ການເຂົ້າໃຈ “ເວລາແຫ່ງອະວະສານ” ຜິດພາດ ຍ່ອມກ່ອນໃຫ້ເກີດຄວາມສັບສົນວ່າຄວນນຳຄຳພະຍາກອນໄປໃຊ້ກັບບ່ອນໃດ.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1897 ນີ້ ຫຼາຍຄົນກໍກໍາລັງເຮັດແບບດຽວກັນ ເພາະພວກເຂົາບໍ່ເຄີຍມີປະສົບການໃນຂ່າວສານແຫ່ງການທົດສອບ ຊຶ່ງຮວບຮວມຢູ່ໃນຂ່າວສານຂອງທູດສະຫວັນອົງທີໜຶ່ງ, ອົງທີສອງ, ແລະອົງທີສາມ. ມີບາງຄົນກໍາລັງຄົ້ນຄວ້າພຣະຄຳພີເພື່ອຫາຫຼັກຖານວ່າ ຂ່າວສານເຫຼົ່ານີ້ຍັງຄົງຢູ່ໃນອະນາຄົດ. ພວກເຂົາລວບລວມຫຼັກຖານຄວາມແທ້ຈິງຂອງຂ່າວສານເຫຼົ່ານັ້ນ ແຕ່ພວກເຂົາກັບບໍ່ໃຫ້ຕໍາແໜ່ງອັນຖືກຕ້ອງແກ່ຂ່າວສານເຫຼົ່ານັ້ນໃນປະຫວັດສາດຄໍາພະຍາກອນ. ເພາະສະນັ້ນ ຄົນເຊັ່ນນີ້ຈຶ່ງຕົກຢູ່ໃນອັນຕະລາຍທີ່ຈະນໍາພາປະຊາຊົນໃຫ້ເຂົ້າໃຈຜິດ ກ່ຽວກັບການກໍານົດຕໍາແໜ່ງຂອງຂ່າວສານເຫຼົ່ານັ້ນ. ພວກເຂົາບໍ່ເຫັນ ແລະບໍ່ເຂົ້າໃຈເວລາແຫ່ງອວສານ, ຫຼືວ່າຄວນກໍານົດຂ່າວສານເຫຼົ່ານັ້ນໄວ້ທີ່ເວລາໃດ. ວັນຂອງພຣະເຈົ້າກໍາລັງມາດ້ວຍຍ່າງຕີນອັນງຽບງັນ, ແຕ່ບັນດາຜູ້ທີ່ຖືວ່າຕົນເອງສະຫລາດ ແລະຍິ່ງໃຫຍ່ ກໍາລັງເວົ້າເຈ້ອແຈ້ວເລື່ອງ ‘ການສຶກສາຊັ້ນສູງ’ ຊຶ່ງພວກເຂົາຄິດວ່າເກີດມາຈາກມະນຸດຜູ້ມີຂອບເຂດ. ພວກເຂົາບໍ່ຮູ້ຈັກໝາຍສໍາຄັນແຫ່ງການສະເດັດມາຂອງພຣະຄຣິດ ຫຼືຂອງອວສານໂລກ.” Sermons and Talks, volume 1, 290.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ຫົວຂໍ້ຂອງຂໍ້ທີສິບແມ່ນ “ເວລາແຫ່ງຈຸດຈົບ” ແລະໃນບົດທີສິບເອັດກໍມີ “ເວລາແຫ່ງຈຸດຈົບ” ຫຼາຍແຫ່ງທີ່ຖືກລະບຸໄວ້. ຖ້າທ່ານ “ບໍ່ເຫັນ ແລະບໍ່ເຂົ້າໃຈ” “ເວລາແຫ່ງຈຸດຈົບ” ໃນບົດທີສິບເອັດ, ທ່ານຈະບໍ່ຮູ້ວ່າເມື່ອໃດຈຶ່ງຈະ “ຈັດວາງຂ່າວສານເຫຼົ່ານັ້ນ.” ນາງກ່າວວ່າ, “ມີຜູ້ທີ່ກຳລັງຄົ້ນຄວ້າພຣະຄຳພີ,” ແລະເຊັ່ນດຽວກັບບັນດາຜູ້ພະຍາກອນທັງປວງ ຖ້ອຍຄຳຂອງນາງມຸ່ງໄປຫາວັນສຸດທ້າຍ; ດັ່ງນັ້ນ ໃນວັນສຸດທ້າຍ ຜູ້ທີ່ນາງກຳລັງລະບຸເຖິງນັ້ນແມ່ນຈຳພວກໜຶ່ງທີ່ບໍ່ເຂົ້າໃຈເວລາແຫ່ງຈຸດຈົບ, ດັ່ງນັ້ນ ພວກເຂົາຈຶ່ງເປັນ “ຍິງພົມມະຈາລີທີ່ງາມ” ຂອງ Amos ດ້ວຍ, ຜູ້ທີ່ລົ້ມລົງ ແລະຈະບໍ່ລຸກຂຶ້ນອີກເລີຍ.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ໃນບົດທີສິບເອັດ ຂໍ້ໜຶ່ງ ດາຣິອຸສ ແລະ ໄຊຣັສ ຢືນຢູ່ຮ່ວມກັນເພື່ອກຳນົດເວລາແຫ່ງວາລະສຸດທ້າຍໃນປີ 1989. ເມື່ອພະໂຕເລມີໄດ້ໄປຍັງບາບີໂລນ ແລະ ໄດ້ນຳກະສັດແຫ່ງຝ່າຍເໜືອໄປເປັນຊະເລີຍໃນອີຢິບໃນປີ 246 ກ່ອນ ຄ.ສ., ຊຶ່ງໃນທາງຕົວຢ່າງເປັນພາບແທນຂອງປີ 1798 ດັ່ງທີ່ສະແດງໄວ້ໃນຂໍ້ທີເຈັດເຖິງຂໍ້ທີເກົ້າ, ສິ່ງນັ້ນເປັນ “ເວລາແຫ່ງວາລະສຸດທ້າຍ.” ຂໍ້ທີສິບແມ່ນ “ເວລາແຫ່ງວາລະສຸດທ້າຍ”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1798 ແມ່ນຈຸດສິ້ນສຸດຂອງສອງພັນຫ້າຮ້ອຍຊາວປີແຫ່ງການກະຈັດກະຈາຍທີ່ຕໍ່ຕ້ານອານາຈັກຝ່າຍເໜືອຂອງອິດສະຣາເອນ ຊຶ່ງເລີ່ມຕົ້ນໃນປີ 723 BC. ອີກໜຶ່ງພັນສອງຮ້ອຍຫົກສິບປີຕໍ່ມາ ໃນປີ 538 ອຳນາດສັນຕະປາປາໄດ້ປົກຄອງເປັນເວລາໜຶ່ງພັນສອງຮ້ອຍຫົກສິບປີ ຈົນເຖິງປີ 1798. ປີ 1798 ແມ່ນ “ເວລາແຫ່ງວາລະສຸດທ້າຍ,” ເພາະວ່າມັນເປັນຈຸດສິ້ນສຸດຂອງເຈັດວາລະ ແລະຍັງເປັນຈຸດສິ້ນສຸດຂອງໜຶ່ງພັນສອງຮ້ອຍຫົກສິບປີ ຕະຫຼອດຈົນເຖິງໜຶ່ງພັນສອງຮ້ອຍເກົ້າສິບປີໃນພຣະທຳດານີເອນ ບົດທີ 12 ອີກດ້ວຍ. ປີ 1798 ແມ່ນ “ເວລາແຫ່ງວາລະສຸດທ້າຍ” ແລະດັ່ງນັ້ນ ປີ 538 ກໍແມ່ນ “ເວລາແຫ່ງວາລະສຸດທ້າຍ” ເຊັ່ນກັນ. ປີ 538 ແມ່ນຈຸດສິ້ນສຸດຂອງໜຶ່ງພັນສອງຮ້ອຍຫົກສິບປີທີ່ລັດທິນອກສາສະໜາໄດ້ຢຽບຢ່ຳສະຖານນະມັດສະການຂອງພຣະເຈົ້າ ແລະພົນຂອງພຣະອົງ ຊຶ່ງໄດ້ເກີດຂຶ້ນກ່ອນທີ່ລັດທິສັນຕະປາປາຈະເຮັດວຽກຢ່າງດຽວກັນນັ້ນ ເປັນເວລາເທົ່າກັນ.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538 ເປັນຕົວແທນແຫ່ງການຮັບອຳນາດຂອງອຳນາດສັນຕະປາປາ ແລະໃນການນັ້ນກໍເປັນຕົວແທນແຫ່ງການຮັບອຳນາດຂອງອຳນາດສັນຕະປາປາອີກຄັ້ງໜຶ່ງໃນກົດໝາຍວັນອາທິດ. ກົດໝາຍວັນອາທິດບົ່ງຊີ້ເຖິງ “ເວລາແຫ່ງອວສານ.” ດັ່ງນັ້ນ, ຂໍ້ທີສິບຫົກ, ພ້ອມທັງຂໍ້ທີໜຶ່ງ, ເຈັດຮອດເກົ້າ ແລະຂໍ້ທີສິບ ລ້ວນແຕ່ເປັນໝາຍເຫດຂອງ “ເວລາແຫ່ງອວສານ.” ຄວາມຈິງນີ້ຈະຕ້ອງເຂົ້າໃຈໂດຍຜູ້ທີ່ຮູ້ວ່າຄວນກຳນົດຕຳແໜ່ງຂ່າວສານເຫຼົ່ານີ້ໄວ້ເມື່ອໃດ. Pompey ໄດ້ເຮັດໃຫ້ຂໍ້ທີສິບຫົກສຳເລັດເມື່ອລາວຍຶດເອົາເຢຣູຊາເລັມ. ຫຼັງຈາກລາວກໍມີ Julius Caesar, Augustus Caesar ແລະ Tiberias Caesar. ການປະສູດຂອງພຣະເຢຊູເປັນ “ເວລາແຫ່ງອວສານ” ແລະໄດ້ເກີດຂຶ້ນໃນສະໄໝຂອງ Augustus Caesar.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ແລ້ວໃນຕໍາແໜ່ງຂອງລາວ ຈະມີຜູ້ໜຶ່ງລຸກຂຶ້ນ ຜູ້ສົ່ງຄົນເກັບພາສີໄປໃນສະຫງ່າລາສີແຫ່ງອານາຈັກ; ແຕ່ພາຍໃນບໍ່ກີ່ວັນ ລາວຈະຖືກທໍາລາຍ ບໍ່ແມ່ນໂດຍຄວາມໂກດ ຫຼືໂດຍສົງຄາມ. ດານີເອນ 11:20.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ຂໍ້ທີຊາວເພີ່ມເຂົ້າໃນບັນຊີຂອງ “ເວລາແຫ່ງວາລະສຸດທ້າຍ” ໃນບົດທີສິບເອັດ, ແລະ Tiberias Caesar ຜູ້ຊຶ່ງປົກຄອງໃນລະຫວ່າງການຖືກຄຶງກາງແຂນຂອງພຣະຄຣິດກໍເຊັ່ນກັນ.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ແລະໃນຖານະຂອງເຂົາ ຈະມີຄົນຊົ່ວຊ້າຜູ້ໜຶ່ງລຸກຂຶ້ນມາ ຜູ້ທີ່ພວກເຂົາຈະບໍ່ມອບກຽດສັກຂອງລາຊະອານາຈັກໃຫ້; ແຕ່ເຂົາຈະເຂົ້າມາຢ່າງສະຫງົບ ແລະຈະຍຶດອານາຈັກໄວ້ໂດຍການປະຈົບປະແຈງ. ແລະດ້ວຍກຳລັງດັ່ງກະແສນ້ຳຖ້ວມ ພວກເຂົາຈະຖືກກວາດໄປຈາກຕໍ່ໜ້າເຂົາ ແລະຈະຖືກຫັກພັງ; ແມ່ນແທ້, ລວມທັງເຈົ້ານາຍແຫ່ງພັນທະສັນຍາດ້ວຍ. ດານີເອນ 11:21,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ໄມ້ກາງແຂນຕັ້ງຢູ່ໃນໃຈກາງຂອງອາທິດແຫ່ງຄຳພະຍາກອນ ຊຶ່ງພຣະຄຣິດໄດ້ສະເດັດມາເພື່ອຮັບຮອງໄວ້ກັບຄົນຈຳນວນຫຼາຍ.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ແລະລາວຈະຢືນຢັນພັນທະສັນຍາກັບຄົນເປັນອັນຫຼາຍຢູ່ຫນຶ່ງອາທິດ; ແລະໃນກາງອາທິດນັ້ນ ລາວຈະເຮັດໃຫ້ເຄື່ອງບູຊາ ແລະເຄື່ອງຖວາຍຢຸດເຊົາລົງ, ແລະເນື່ອງດ້ວຍການແຜ່ຂະຫຍາຍແຫ່ງສິ່ງອັນໜ້າກຽດຊັງ ລາວຈະເຮັດໃຫ້ມັນເປັນທີ່ຮ້າງເປົ່າ, ຈົນກວ່າຈະເຖິງການສຳເລັດສິ້ນ; ແລະສິ່ງທີ່ຖືກກຳນົດໄວ້ນັ້ນຈະຖືກເທລົງເທິງຜູ້ທີ່ຖືກເຮັດໃຫ້ຮ້າງເປົ່າ. ດານີເອນ 9:27.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ໃນກາງອາທິດນັ້ນ, ພວກເຮົາມີທັງຈຸດເລີ່ມຕົ້ນແລະຈຸດສິ້ນສຸດ, ໂດຍທີ່ໜຶ່ງພັນສອງຮ້ອຍຫົກສິບວັນທຳອິດໄດ້ສິ້ນສຸດລົງພໍດີໃນບ່ອນທີ່ໜຶ່ງພັນສອງຮ້ອຍຫົກສິບວັນຖັດໄປໄດ້ເລີ່ມຕົ້ນ. ອາທິດນັ້ນສອດຄ່ອງກັບເຈັດຄັ້ງແຫ່ງການກະຈັດກະຈາຍທີ່ມີຕໍ່ອານາຈັກຝ່າຍເໜືອ ຊຶ່ງເປັນຕົວແທນທັງລັດທິນອກສາສະໜາແລະລະບົບສັນຕະປາປາ ທີ່ຢຽບຍໍ່ລົງເທິງພຣະວິຫານແລະພົນບໍລິວານ.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ແລ້ວຂ້າພະເຈົ້າໄດ້ຍິນຜູ້ບໍລິສຸດຜູ້ໜຶ່ງເວົ້າຢູ່, ແລະຜູ້ບໍລິສຸດອີກຜູ້ໜຶ່ງໄດ້ກ່າວແກ່ຜູ້ບໍລິສຸດຜູ້ນັ້ນຜູ້ທີ່ໄດ້ເວົ້າຢູ່ວ່າ, ນິມິດຊຶ່ງກ່ຽວກັບການຖວາຍບູຊາປະຈຳວັນ ແລະການລະເມີດອັນນຳມາຊຶ່ງຄວາມຮ້າງເປົ່າ ທີ່ຍອມໃຫ້ທັງສະຖານບໍລິສຸດແລະກອງທັບຖືກຢຽບຍ່ຳລົງໃຕ້ຕີນນັ້ນ ຈະດຳລົງຢູ່ອີກດົນປານໃດ? ດານີເອນ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538 ແມ່ນ “ເວລາແຫ່ງວາລະສຸດທ້າຍ” ແລະມັນສອດຄ່ອງກັບໄມ້ກາງແຂນ, ຊຶ່ງກໍເປັນຈຸດສິ້ນສຸດຂອງຊ່ວງເວລາແຫ່ງຄຳພະຍາກອນເຊັ່ນກັນ. 538 ແລະໄມ້ກາງແຂນເປັນພະຍານສອງປະການທີ່ຢືນຢັນວ່າ ທັງຈຸດເລີ່ມຕົ້ນ ແລະຈຸດສິ້ນສຸດຂອງຄຳພະຍາກອນໜຶ່ງ ລ້ວນຖືກໝາຍໄວ້ໃນທາງຄຳພະຍາກອນວ່າເປັນ “ເວລາແຫ່ງວາລະສຸດທ້າຍ.”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ຂໍ້ທີຊາວເອັດ ແລະ ຊາວສອງ, ຂໍ້ທີຊາວ, ຂໍ້ທີສິບຫົກ, ຂໍ້ທີສິບ, ຂໍ້ທີເຈັດເຖິງຂໍ້ທີເກົ້າ ແລະ ຂໍ້ທີໜຶ່ງ ລ້ວນແຕ່ຊີ້ໝາຍເຖິງ “ເວລາແຫ່ງປາຍທາງ.” ຂໍ້ທີຊາວສາມ ລະບຸເຖິງພັນທະມິດທີ່ຊາວຢິວມັກຄາບີໄດ້ເຮັດກັບໂຣມນອກສາສະໜາໃນລະຫວ່າງປີ 161 ຫາ 158 ກ່ອນ ຄ.ສ. ປະຫວັດຂອງລາຊະວົງຮາສໂມເນຍນ ຕັ້ງແຕ່ການຮົບຄັ້ງທໍາອິດຂອງພວກເຂົາ ຈົນເຖິງຈຸດຈົບລົງໃນການທໍາລາຍນະຄອນເຢຣູຊາເລັມໃນປີ 70 ຄ.ສ. ເປັນຕົວແທນຂອງພຣອດແຕສຕັນທີ່ຫຼົງຖອຍໃນສະຫະລັດ ເລີ່ມຕົ້ນໃນປີ 1844, ອັນເປັນການສິ້ນສຸດຂອງຄໍາພະຍາກອນດ້ານເວລາ ແລະ ດັ່ງນັ້ນຈຶ່ງເປັນ “ເວລາແຫ່ງປາຍທາງ,” ແລະ ສິ້ນສຸດລົງທີ່ກົດໝາຍວັນອາທິດ ດັ່ງທີ່ຖືກເປັນຕົວແທນໂດຍປີ 70 ຄ.ສ.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ຂໍ້ທີຊາວສາມໄດ້ລະບຸ “ເວລາແຫ່ງອະວະສານ” ໃນປີ 167 ກ່ອນ ຄ.ສ. ໃນຍຸດທະການທີ່ Modein ແລະອີກທັງໃນປີ ຄ.ສ. 70 ດ້ວຍ, ໂດຍທັງສອງເປັນແບບຢ່າງລ່ວງໜ້າຂອງປີ 1844 ແລະກົດໝາຍວັນອາທິດຕາມລໍາດັບ. ຂໍ້ທີຊາວສາມ, ຂໍ້ທີຊາວເອັດແລະຊາວສອງ, ຂໍ້ທີຊາວ, ຂໍ້ທີສິບຫົກ, ຂໍ້ທີສິບ, ຂໍ້ທີເຈັດຫາຂໍ້ທີເກົ້າ, ແລະຂໍ້ທີໜຶ່ງ ລ້ວນແຕ່ໝາຍເຖິງ “ເວລາແຫ່ງອະວະສານ.”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ຂໍ້ທີຊາວສີ່ ລະບຸເຖິງອຳນາດສູງສຸດເປັນເວລາສາມຮ້ອຍຫົກສິບປີຂອງໂຣມນອກສາສະໜາ, ດັ່ງນັ້ນຈຶ່ງໝາຍທັງການເລີ່ມຕົ້ນໃນປີ 31 BC ແລະການສິ້ນສຸດໃນປີ 330 ວ່າເປັນ “ເວລາແຫ່ງວາລະສຸດທ້າຍ.” ຂໍ້ທີຊາວເຈັດ ແລະ ຂໍ້ທີຊາວເກົ້າ ລະບຸທັງຈຸດເລີ່ມຕົ້ນແລະຈຸດສິ້ນສຸດຂອງຊ່ວງເວລານັ້ນ, ດັ່ງນັ້ນ ຂໍ້ທີຊາວສີ່, ຂໍ້ທີຊາວເຈັດ, ຂໍ້ທີຊາວເກົ້າ, ຂໍ້ທີຊາວສາມ, ຂໍ້ທີຊາວເອັດ ແລະ ຂໍ້ທີຊາວສອງ, ຂໍ້ທີຊາວ, ຂໍ້ທີສິບຫົກ, ຂໍ້ທີສິບ, ຂໍ້ທີເຈັດເຖິງຂໍ້ທີເກົ້າ ແລະ ຂໍ້ທີໜຶ່ງ ລ້ວນແຕ່ໝາຍເຖິງ “ເວລາແຫ່ງວາລະສຸດທ້າຍ.”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ຂໍ້ສາມສິບເອັດໄດ້ລະບຸເຖິງປີ 538 ເມື່ອສິ່ງອັນເປັນທີ່ໜ້າກຽດຊັງຊຶ່ງກໍ່ໃຫ້ເກີດຄວາມຮ້າງເປົ່າຖືກຕັ້ງຂຶ້ນ ແລະ ຂໍ້ສາມສິບຫົກກັບຂໍ້ສີ່ສິບໄດ້ລະບຸເຖິງປີ 1798 ວ່າເປັນ “ເວລາແຫ່ງອວະສານ.” ປີ 538 ໃນຂໍ້ສາມສິບເອັດ ແລະ ປີ 1798 ໃນຂໍ້ສາມສິບຫົກກັບຂໍ້ສີ່ສິບ, ຂໍ້ຊາວເຈັດກັບຂໍ້ຊາວເກົ້າ, ຂໍ້ຊາວສີ່, ຂໍ້ຊາວສາມ, ຂໍ້ຊາວເອັດກັບຂໍ້ຊາວສອງ, ຂໍ້ຊາວ, ຂໍ້ສິບຫົກ, ຂໍ້ສິບ, ຂໍ້ເຈັດເຖິງຂໍ້ເກົ້າ ແລະ ຂໍ້ໜຶ່ງ ລ້ວນແຕ່ໝາຍເຖິງ “ເວລາແຫ່ງອວະສານ.”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“ເວລາແຫ່ງຈຸດຈົບ” ໄດ້ຖືກລະບຸໄວ້ສິບສາມຄັ້ງກ່ອນຂໍ້ທີ່ສີ່ສິບເອັດ ຊຶ່ງແມ່ນກົດວ່າດ້ວຍວັນອາທິດ ແລະເປັນ “ເວລາແຫ່ງຈຸດຈົບ” ອີກຄັ້ງໜຶ່ງ; ເຊັ່ນດຽວກັນກັບຂໍ້ທີ່ສີ່ສິບຫ້າ ເມື່ອສັນຕະປາປາມາເຖິງຈຸດຈົບຂອງຕົນ ໂດຍບໍ່ມີຜູ້ໃດຊ່ວຍເຫຼືອ. “ເວລາແຫ່ງຈຸດຈົບ” ຖືກກໍານົດຕໍາແໜ່ງໄວ້ສິບຫ້າຄັ້ງໃນບົດທີ່ສິບເອັດ. ຫົວຂໍ້ຂອງຂໍ້ທີ່ສິບແມ່ນ “ເວລາແຫ່ງຈຸດຈົບ.” ມັນເປັນຕົວແທນຂອງຄວາມຈິງທັງຫຼາຍທີ່ຖືກເປີດຜະນຶກໃນເວລາແຫ່ງການຜະນຶກຂອງຄົນໜຶ່ງແສນສີ່ໝື່ນສີ່ພັນ.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ປານີອຸມ - ເລກແປດ</dc:title>
  <dc:subject>ພາບລວມແນວທີສາມ</dc:subject>
  <dc:creator>Jeff Pippenger</dc:creator>
  <cp:keywords/>
  <dc:description>Generated by ArticleDigger from panium\08_panium.json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