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ເລກເກົ້າ</w:t>
      </w:r>
    </w:p>
    <w:p>
      <w:pPr>
        <w:pStyle w:val="ArticleSubtitle"/>
        <w:jc w:val="left"/>
      </w:pPr>
      <w:r>
        <w:rPr>
          <w:rFonts w:ascii="Leelawadee UI" w:hAnsi="Leelawadee UI" w:eastAsia="Leelawadee UI" w:cs="Leelawadee UI"/>
        </w:rPr>
        <w:t>ເສັ້ນທີສີ່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2025-04-01</w:t>
      </w:r>
    </w:p>
    <w:p>
      <w:pPr>
        <w:pStyle w:val="ArticleScripture"/>
        <w:jc w:val="left"/>
      </w:pPr>
      <w:r>
        <w:rPr>
          <w:rFonts w:ascii="Leelawadee UI" w:hAnsi="Leelawadee UI" w:eastAsia="Leelawadee UI" w:cs="Leelawadee UI"/>
        </w:rPr>
        <w:t>ແລະກະສັດແຫ່ງທິດໃຕ້ຈະຖືກຍົກເຮັດໃຫ້ໂກດຮ້າຍ, ແລະຈະອອກມາຕໍ່ສູ້ກັບເຂົາ, ຄືກັບກະສັດແຫ່ງທິດເໜືອ: ແລະເຂົາຈະຈັດຕັ້ງຝູງຊົນໃຫຍ່ຫຼວງ; ແຕ່ຝູງຊົນນັ້ນຈະຖືກມອບໄວ້ໃນມືຂອງເຂົາ. ແລະເມື່ອເຂົາໄດ້ກວາດເອົາຝູງຊົນນັ້ນໄປແລ້ວ, ໃຈຂອງເຂົາຈະຖືກຍົກຂຶ້ນ; ແລະເຂົາຈະໂຄ່ນລົ້ມຄົນເປັນຫຼາຍໝື່ນຄົນ: ແຕ່ເຂົາຈະບໍ່ໄດ້ຮັບກຳລັງເຂັ້ມແຂງຈາກການນັ້ນ. ດານີເອນ 11:11, 12.</w:t>
      </w:r>
    </w:p>
    <w:p>
      <w:pPr>
        <w:pStyle w:val="ArticleBody"/>
        <w:jc w:val="left"/>
      </w:pPr>
      <w:r>
        <w:rPr>
          <w:rFonts w:ascii="Leelawadee UI" w:hAnsi="Leelawadee UI" w:eastAsia="Leelawadee UI" w:cs="Leelawadee UI"/>
        </w:rPr>
        <w:t>ຂໍ້ທີສິບເອັດ ແລະ ສິບສອງ ຊີ້ບອກເຖິງໄຊຊະນະຂອງ Putin ເໜືອ Ukraine ແລະ ສະຫະພາບເອີຣົບ ແລະ ຜົນຕາມມາພ້ອມທັງຜົນສະທ້ອນທີ່ຈະເກີດແກ່ Putin ຫຼັງຈາກໄຊຊະນະຂອງເຂົາໃນສົງຄາມ Ukraine ດັ່ງທີ່ຖືກເປັນຕົວແທນໂດຍ Ptolemy ໃນໄຊຊະນະຂອງລາວທີ່ Raphia ໃນປີ 217 ກ່ອນ ຄ.ສ. ແລະ ການລົ້ມສະລາຍຂອງລາວໃນຂໍ້ທີສິບສອງ. ຫົວຂໍ້ຂອງຂໍ້ພຣະຄຳເຫຼົ່ານີ້ແມ່ນການຮຸ່ງຂຶ້ນ ແລະ ການຕົກຕ່ຳຂອງກະສັດແຫ່ງທິດໃຕ້.</w:t>
      </w:r>
    </w:p>
    <w:p>
      <w:pPr>
        <w:pStyle w:val="ArticleBody"/>
        <w:jc w:val="left"/>
      </w:pPr>
      <w:r>
        <w:rPr>
          <w:rFonts w:ascii="Leelawadee UI" w:hAnsi="Leelawadee UI" w:eastAsia="Leelawadee UI" w:cs="Leelawadee UI"/>
        </w:rPr>
        <w:t>ຈົນເຖິງຈຸດນີ້ ບົດຄວາມທັງຫຼາຍໄດ້ກຳນົດຫົວຂໍ້ພື້ນຖານຂອງເສັ້ນຄຳພະຍາກອນໃນບົດທີສິບເອັດແລ້ວ. ຂໍ້ທີສິບເອັດຈຳເປັນຕ້ອງໃຫ້ເວລາເພີ່ມອີກເລັກນ້ອຍ ກ່ອນທີ່ພວກເຮົາຈະດຳເນີນຕໍ່ໄປໃນບົດນັ້ນ. ດານີເອນ ບົດທີ 11 ຂໍ້ທີ 11 ສອດຄ່ອງກັບ ພຣະນິມິດ ບົດທີ 11 ຂໍ້ທີ 11.</w:t>
      </w:r>
    </w:p>
    <w:p>
      <w:pPr>
        <w:pStyle w:val="ArticleScripture"/>
        <w:jc w:val="left"/>
      </w:pPr>
      <w:r>
        <w:rPr>
          <w:rFonts w:ascii="Leelawadee UI" w:hAnsi="Leelawadee UI" w:eastAsia="Leelawadee UI" w:cs="Leelawadee UI"/>
        </w:rPr>
        <w:t>ແລະພາຍຫຼັງສາມມື້ກັບເຄິ່ງ ພຣະວິນຍານແຫ່ງຊີວິດຈາກພຣະເຈົ້າໄດ້ເຂົ້າສູ່ໃນເຂົາທັງສອງ, ແລະເຂົາທັງສອງໄດ້ຢືນຂຶ້ນເທິງຕີນຂອງຕົນ; ແລະຄວາມຢ້ານຢ່າງໃຫຍ່ໄດ້ຕົກໃສ່ຜູ້ທັງຫຼາຍທີ່ໄດ້ເຫັນເຂົາ. ພຣະນິມິດ 11:11</w:t>
      </w:r>
    </w:p>
    <w:p>
      <w:pPr>
        <w:pStyle w:val="ArticleBody"/>
        <w:jc w:val="left"/>
      </w:pPr>
      <w:r>
        <w:rPr>
          <w:rFonts w:ascii="Leelawadee UI" w:hAnsi="Leelawadee UI" w:eastAsia="Leelawadee UI" w:cs="Leelawadee UI"/>
        </w:rPr>
        <w:t>ໃນປີ 2023 ພະຍານທັງສອງຜູ້ທີ່ຖືກສັດຮ້າຍຈາກຫຸບເຫວເລິກບໍ່ມີກົ້ນປະຫານ ໄດ້ຢືນຂຶ້ນເທິງຕີນຂອງຕົນ. ພະຍານຂອງເຂົາສັດຝ່າຍ Republican ໄດ້ເລີ່ມຂຶ້ນໃນປີ 2015 ດ້ວຍການປະກາດຂອງ Donald Trump ວ່າຈະລົງສະໝັກຮັບຕຳແໜ່ງປະທານາທິບໍດີ, ແລະໃນປີ 2020 ມັງກອນ ຊຶ່ງຖືກແທນໂດຍພວກໂກຼບາລິດໃນໂລກ, ແລະພວກໂກຼບາລິດຜູ້ເປັນພັກ Democratic ຮ່ວມກັບພວກໂກຼບາລິດໃນພັກ Republican (RINO’s) ໄດ້ລັກຂະໂມຍການເລືອກຕັ້ງ ແລະໄດ້ສະຖາປະນາ Joe Biden ຂຶ້ນ, ດັ່ງນັ້ນຈຶ່ງໄດ້ປະຫານ Donald Trump ຢູ່ໃນຖະໜົນ. ເຂົາສັດຝ່າຍ Protestant ຊຶ່ງຖືກແທນໂດຍພັນທະກິດ Future for America ໄດ້ຖືກປະຫານລົງຜ່ານການເຜยແຜ່ຄຳທຳນາຍທີ່ຜິດພາດ ອັນພັນລະນາເຖິງການໂຈມຕີໂດຍອິສລາມຕໍ່ Nashville. ໃນປີ 2023 ທັງເຂົາສັດຝ່າຍ Republican ແລະ Protestant ໄດ້ຖືກໃຫ້ຟື້ນຄືນຊີວິດ. ຂໍ້ທີສິບເອັດໄດ້ຊີ້ບອກເຖິງການເລີ່ມຕົ້ນຂອງສົງຄາມຢູເຄຣນໃນປີ 2014 ເປັນຕົ້ນມາ ຈົນເຖິງໄຊຊະນະສຸດທ້າຍຂອງ Putin ແລະ Russia.</w:t>
      </w:r>
    </w:p>
    <w:p>
      <w:pPr>
        <w:pStyle w:val="ArticleBody"/>
        <w:jc w:val="left"/>
      </w:pPr>
      <w:r>
        <w:rPr>
          <w:rFonts w:ascii="Leelawadee UI" w:hAnsi="Leelawadee UI" w:eastAsia="Leelawadee UI" w:cs="Leelawadee UI"/>
        </w:rPr>
        <w:t>ຂໍ້ທີສິບເອັດແມ່ນບົດທົດສອບທາງທັດສະນະທີ່ຈະບັນລຸຈຸດສູງສຸດໃນວັນພິພາກສາສໍາລັບອັດເວັນຕິສຶມໂດຍທົ່ວໄປ, ແຕ່ກໍສໍາລັບຜູ້ທີ່ໄດ້ຍອມຮັບແສງສະຫວ່າງຂອງ 9/11 ແລະການມາເຖິງຂອງວິບັດທີສາມດ້ວຍ, ແຕ່ໂດຍຫຼັກແລ້ວ ມັນແມ່ນສໍາລັບຜູ້ທີ່ຈະຖືກໃຫ້ຮັບຜິດຊອບຕໍ່ແສງສະຫວ່າງແຫ່ງຄໍາພະຍາກອນ ຊຶ່ງໄດ້ຖືກເປີດຜະນຶກອອກຢ່າງຄ່ອຍເປັນຄ່ອຍໄປນັບແຕ່ເດືອນກໍລະກົດ ປີ 2023.</w:t>
      </w:r>
    </w:p>
    <w:p>
      <w:pPr>
        <w:pStyle w:val="ArticleBody"/>
        <w:jc w:val="left"/>
      </w:pPr>
      <w:r>
        <w:rPr>
          <w:rFonts w:ascii="Leelawadee UI" w:hAnsi="Leelawadee UI" w:eastAsia="Leelawadee UI" w:cs="Leelawadee UI"/>
        </w:rPr>
        <w:t>ໃນປີ 1989 ການນໍາພາຂອງອາເວນຕິສຶມໄດ້ຖືກຜ່ານພົ້ນໄປ ດັ່ງທີ່ໄດ້ຖືກພິມແບບໄວ້ໂດຍການປະສູດຂອງພຣະຄຣິດໃນຊ່ວງເວລາພະຍາກອນນັ້ນ. ໃນເວລາທີ່ພຣະຄຣິດຮັບບັບຕິສະມາ ພຣະອົງໄດ້ເລີ່ມເອີ້ນພວກສາວົກຜູ້ຊຶ່ງເປັນ “ຮາກຖານ” ຂອງຄຣິດຕະຈັກຄຣິສຕຽນ ອັນເປັນການພິມແບບເຖິງ 9/11 ເມື່ອພ້ອມກັບການມາເຖິງຂອງອິດສະລາມໃນຄວາມວິບັດປະການທີສາມ ອົງພຣະຜູ້ເປັນເຈົ້າໄດ້ນໍາພາປະຊາຊົນຂອງພຣະອົງກັບໄປຫາວິຖີເກົ່າແກ່ຂອງເຢເຣມີ ຊຶ່ງເປັນຕົວແທນຂອງຮາກຖານແຫ່ງອາເວນຕິສຶມ. ໃນ 9/11 ການພິພາກສາຂອງຄົນທີ່ມີຊີວິດໄດ້ເລີ່ມຕົ້ນກັບເຮືອນຂອງພຣະເຈົ້າ ແລະອາເວນຕິສຶມໄດ້ປະຕິເສດແສງສະຫວ່າງຂອງທູດສະຫວັນໃນພຣະນິມິດບົດ 18 ຢ່າງແນ່ນອນດຽວກັນກັບທີ່ຊາວຢິວໄດ້ປະຕິເສດພຣະເຢຊູເປັນພຣະເມຊີອາ. ຈາກນັ້ນ ບັນດາຜູ້ທີ່ຍອມຮັບແສງສະຫວ່າງຂອງທູດສະຫວັນໃນພຣະນິມິດບົດ 18 ໄດ້ຖືກທົດສອບໂດຍຄວາມຜິດຫວັງໃນວັນທີ 18 ກໍລະກົດ 2020.</w:t>
      </w:r>
    </w:p>
    <w:p>
      <w:pPr>
        <w:pStyle w:val="ArticleBody"/>
        <w:jc w:val="left"/>
      </w:pPr>
      <w:r>
        <w:rPr>
          <w:rFonts w:ascii="Leelawadee UI" w:hAnsi="Leelawadee UI" w:eastAsia="Leelawadee UI" w:cs="Leelawadee UI"/>
        </w:rPr>
        <w:t>ໃນເດືອນກໍລະກົດ ປີ 2023 ແສງສະຫວ່າງຂອງດານີເອນ ບົດ 11 ຂໍ້ 11 ໄດ້ລະບຸເສັ້ນທາງພາຍນອກຂອງຄວາມຈິງປະຈຸບັນ. ແສງສະຫວ່າງແຫ່ງການສຳເລັດຄຳພະຍາກອນພາຍນອກທີ່ພົບຢູ່ໃນດານີເອນ ບົດ 11 ຂໍ້ 11 ນັ້ນ ໄດ້ຖືກເປີດເຜີຍແກ່ພວກພົມມະຈາລີຜູ້ຖືກຟື້ນຄືນຊີວິດໃນພຣະນິມິດ ບົດ 11 ຂໍ້ 11. ພຣະນິມິດໄດ້ຊີ້ບອກປະຫວັດພາຍໃນ ຊຶ່ງດານີເອນໄດ້ເປີດເຜີຍໄວ້ເປັນປະຫວັດພາຍນອກ.</w:t>
      </w:r>
    </w:p>
    <w:p>
      <w:pPr>
        <w:pStyle w:val="ArticleBody"/>
        <w:jc w:val="left"/>
      </w:pPr>
      <w:r>
        <w:rPr>
          <w:rFonts w:ascii="Leelawadee UI" w:hAnsi="Leelawadee UI" w:eastAsia="Leelawadee UI" w:cs="Leelawadee UI"/>
        </w:rPr>
        <w:t>ບັນດາຜູ້ທີ່ໄດ້ພິຈາລະນາແສງສະຫວ່າງທີ່ໄດ້ຖືກເປີດເຜີຍຂຶ້ນເລີ່ມຕົ້ນໃນເດືອນກໍລະກົດ ປີ 2023 ເປັນຕົວແທນຂອງສອງຈຳພວກທີ່ແຕກຕ່າງກັນ ເພາະວ່າໄດ້ມີຜູ້ທີ່ເຄີຍເດີນຮ່ວມກັນຫຼັງຈາກເດືອນກໍລະກົດ ປີ 2023 ແຕ່ບັດນີ້ບໍ່ໄດ້ເດີນຮ່ວມກັນອີກຕໍ່ໄປ. ການພິພາກສາເປັນໄປຢ່າງຄ່ອຍໆຕາມລຳດັບ ແລະເລີ່ມຕົ້ນທີ່ 9/11 ຄຣິສຕະຈັກ Seventh-day Adventist ໄດ້ຮັບ “ເວລາໃຫ້ກັບໃຈ” ຈາກການປະຕິເສດຂອງນາງຕໍ່ “ກົດເກນແຫ່ງການຕີຄວາມຄຳພະຍາກອນທີ່ Miller ແລະຜູ້ຮ່ວມງານຂອງລາວໄດ້ຮັບຮອງໄວ້,” ຊຶ່ງພວກເຂົາໄດ້ປະຕິເສດຢ່າງຄ່ອຍໆເລີ່ມຕົ້ນໃນປີ 1863. ນັບແຕ່ 9/11 ຈົນເຖິງວັນທີ 18 ກໍລະກົດ 2020 ຄຣິສຕະຈັກ Seventh-day Adventist ໄດ້ຮັບໂອກາດສຸດທ້າຍຂອງນາງໃນການກັບໃຈ ແລະໃນຈຸດນັ້ນ ບັນດາຜູ້ທີ່ໄດ້ມີສ່ວນຮ່ວມໃນການປະກາດ Nashville ປີ 2020 ກໍຖືກທົດສອບ. ໃນເດືອນກໍລະກົດ ຂັ້ນຕອນສຸດທ້າຍຂອງການຊຳລະໃຫ້ບໍລິສຸດໄດ້ຖືກເປັນຕົວແທນໂດຍຂໍ້ທີສິບເອັດຂອງບົດທີສິບເອັດໃນພຣະທຳດານີເອນ ແລະ ພຣະນິມິດ.</w:t>
      </w:r>
    </w:p>
    <w:p>
      <w:pPr>
        <w:pStyle w:val="ArticleBody"/>
        <w:jc w:val="left"/>
      </w:pPr>
      <w:r>
        <w:rPr>
          <w:rFonts w:ascii="Leelawadee UI" w:hAnsi="Leelawadee UI" w:eastAsia="Leelawadee UI" w:cs="Leelawadee UI"/>
        </w:rPr>
        <w:t>ໃນຂະບວນການແຫ່ງການທົດສອບນີ້ເອງ ການທົດສອບທີສອງໃນສາມການທົດສອບໄດ້ບັນລຸຜົນ. ການທົດສອບທີສອງເປັນການທົດສອບທາງການເຫັນ ຊຶ່ງຖືກນໍາໜ້າໂດຍການທົດສອບແຫ່ງຄວາມປາຖະໜາ ແລະສິ້ນສຸດລົງດ້ວຍການທົດສອບທີສາມ ຊຶ່ງບໍ່ເໝືອນກັບສອງການທົດສອບກ່ອນໜ້າ ຄືເປັນການທົດສອບຊີ້ຂາດ. ເມື່ອພວກພົມມະຈາຣີຕື່ນຂຶ້ນໃນເວລາທ່ຽງຄືນ ຕາມຄໍາຮ້ອງວ່າ “ເບິ່ງເຖີດ ເຈົ້າບ່າວກໍາລັງມາ,” ຄົນຈໍາພວກໜຶ່ງມີນ້ໍາມັນທີ່ຈໍາເປັນ ແຕ່ອີກຈໍາພວກໜຶ່ງກໍເສຍຫາຍໄປ. ພວກ Millerites ໄດ້ເຮັດໃຫ້ປະສົບການນີ້ສໍາເລັດຢ່າງແທ້ຈິງ ແລະໃນການເຮັດເຊັ່ນນັ້ນ ພວກເຂົາໄດ້ສະແດງອອກເຖິງຄວາມເຂົ້າໃຈທັງແນວຄໍາພະຍາກອນພາຍນອກ ແລະ ພາຍໃນ.</w:t>
      </w:r>
    </w:p>
    <w:p>
      <w:pPr>
        <w:pStyle w:val="ArticleBody"/>
        <w:jc w:val="left"/>
      </w:pPr>
      <w:r>
        <w:rPr>
          <w:rFonts w:ascii="Leelawadee UI" w:hAnsi="Leelawadee UI" w:eastAsia="Leelawadee UI" w:cs="Leelawadee UI"/>
        </w:rPr>
        <w:t>ເມື່ອພວກເຂົາປະກາດຂ່າວສານຂອງທູດສະຫວັນອົງທີສອງ ໂດຍການຊີ້ບອກວ່າບັນດາຄຣິສຕະຈັກໂປຣແຕສແຕນທີ່ຕົກລົ້ມແມ່ນບັນດາບຸດສາວຂອງບາບິໂລນ, ພວກເຂົາກໍາລັງປະກາດຂ່າວສານທີ່ຢູ່ພາຍນອກປະສົບການຂອງຕົນ. ເພື່ອຈະປະກາດຂ່າວສານແຫ່ງສຽງຮ້ອງຕອນທ່ຽງຄືນ ພວກເຂົາຈໍາເປັນຕ້ອງເຫັນຕົນເອງກ່ອນວ່າເປັນພວກຍິງພົມມະຈັນຜູ້ທີ່ໄດ້ຢູ່ໃນຫ້ວງເວລາແຫ່ງການລ່າຊ້າ. ໃນຂໍ້ທີສິບເອັດຂອງທັງພຣະທໍາດານີເອນ ແລະ ພຣະນິມິດບົດທີສິບເອັດ, ຂ່າວສານພາຍໃນແລະພາຍນອກໄດ້ຖືກເປີດເຜີຍຂຶ້ນເປັນຄວາມຈິງສໍາລັບເວລາປັດຈຸບັນ ນັບແຕ່ເດືອນກໍລະກົດ ປີ 2023.</w:t>
      </w:r>
    </w:p>
    <w:p>
      <w:pPr>
        <w:pStyle w:val="ArticleBody"/>
        <w:jc w:val="left"/>
      </w:pPr>
      <w:r>
        <w:rPr>
          <w:rFonts w:ascii="Leelawadee UI" w:hAnsi="Leelawadee UI" w:eastAsia="Leelawadee UI" w:cs="Leelawadee UI"/>
        </w:rPr>
        <w:t>ໃນບົດທີໜຶ່ງຂອງດານີເອນ, ການທົດສອບຄັ້ງທີສອງ ແລະເປັນການທົດສອບທາງສາຍຕາ ແມ່ນເມື່ອເຂົາພົບວ່າ ໃບໜ້າຂອງດານີເອນ ແລະສາມຜູ້ມີຄຸນຄ່ານັ້ນ ງາມກວ່າ ແລະອວບອິ່ມກວ່າໃນ “ຮູບລັກສະນະ” ກວ່າຜູ້ທີ່ກິນອາຫານຂອງບາບີໂລນ. ໃນບົດທີສອງ ການທົດສອບທາງສາຍຕານີ້ໄດ້ຖືກນຳສະເໜີເປັນການທົດສອບເຊິ່ງຄຳພະຍາກອນ ທີ່ຮຽກຮ້ອງໃຫ້ຕີຄວາມຂ່າວສານອັນຖືກປິດບັງໄວ້ໃຫ້ຖືກຕ້ອງ ຊຶ່ງໃນທີ່ສຸດກໍໄດ້ຖືກສະແດງວ່າເປັນຮູບປັ້ນຂອງອານາຈັກຕ່າງໆໃນຄຳພະຍາກອນຂອງພຣະຄຳພີ. ບົດທີໜຶ່ງ, ບົດທີສອງ ແລະບົດທີສາມຂອງດານີເອນ ເປັນຕົວແທນຂອງທູດສະຫວັນອົງທີໜຶ່ງ, ອົງທີສອງ ແລະອົງທີສາມໃນພຣະນິມິດບົດທີສິບສີ່.</w:t>
      </w:r>
    </w:p>
    <w:p>
      <w:pPr>
        <w:pStyle w:val="ArticleBody"/>
        <w:jc w:val="left"/>
      </w:pPr>
      <w:r>
        <w:rPr>
          <w:rFonts w:ascii="Leelawadee UI" w:hAnsi="Leelawadee UI" w:eastAsia="Leelawadee UI" w:cs="Leelawadee UI"/>
        </w:rPr>
        <w:t>ທູດສະຫວັນອົງທີສອງໃນພຣະນິມິດບົດທີສິບສີ່ ກ່າວເຖິງຂ່າວສານພາຍນອກຂອງປະຫວັດສາດຂອງພວກມິນເລີ, ແລະດານີເອນບົດທີສອງກໍ່ໄດ້ກ່າວເຖິງແນວພາຍນອກເຊັ່ນກັນ ໂດຍຮູບພາບຂອງສັດຮ້າຍໃນປະຫວັດສາດແຫ່ງຄຳພະຍາກອນ. ການທົດສອບທາງທັດສະນະໃນບົດທີໜຶ່ງໄດ້ຕັ້ງຢູ່ເທິງດານີເອນແລະຊາຍຜູ້ຊອບທັງສາມ, ແລະດັ່ງນັ້ນຈຶ່ງເປັນແນວພາຍໃນ. ແນວພາຍນອກແລະແນວພາຍໃນຂອງຄຳພະຍາກອນ ທີ່ຖືກສະແດງໂດຍຄວາມຂະໜານລະຫວ່າງດານີເອນບົດທີໜຶ່ງເຖິງບົດທີສາມ ກັບທູດສະຫວັນສາມອົງໃນພຣະນິມິດບົດທີສິບສີ່, ກໍ່ກ່ອງເກີດພະຍານອີກປະການໜຶ່ງ ຕໍ່ຂ່າວສານຂອງທູດສະຫວັນອົງທີສອງ ວ່າໄດ້ສຳເລັດໃນພວກມິນເລີ.</w:t>
      </w:r>
    </w:p>
    <w:p>
      <w:pPr>
        <w:pStyle w:val="ArticleBody"/>
        <w:jc w:val="left"/>
      </w:pPr>
      <w:r>
        <w:rPr>
          <w:rFonts w:ascii="Leelawadee UI" w:hAnsi="Leelawadee UI" w:eastAsia="Leelawadee UI" w:cs="Leelawadee UI"/>
        </w:rPr>
        <w:t>ພວກມິນເລີໄດ້ປະກາດທັງຂ່າວສານພາຍນອກແລະຂ່າວສານພາຍໃນ ເມື່ອພວກເຂົາໄດ້ເຮັດໃຫ້ຄໍາປະກາດເລື່ອງສຽງຮ້ອງເວລາທ່ຽງຄືນສໍາເລັດ. ຂ່າວສານພາຍນອກຂອງພວກເຂົາຄືທູດສະຫວັນອົງທີສອງໃນພຣະນິມິດບົດທີສິບສີ່, ດັ່ງນັ້ນຈຶ່ງເຊື່ອມໂຍງຂ່າວສານຂອງພວກມິນເລີເຂົ້າກັບທູດສະຫວັນອົງທີສອງ ແລະກັບຮູບປັ້ນໃນດານີເອນບົດທີສອງໂດຍກົງ. ຮູບປັ້ນນັ້ນເປັນຕົວແທນຂອງອານາຈັກພາຍນອກໃນຄໍາພະຍາກອນພຣະຄໍາພີ ຕັ້ງແຕ່ບາບີໂລນຕາມຕົວອັກສອນ ຈົນເຖິງບາບີໂລນສະໄໝໃໝ່ ຊຶ່ງຈະຮອດຈຸດຈົບຂອງມັນໃນຕອນປິດແຫ່ງເວລາທົດລອງຂອງມະນຸດ. ພວກມິນເລີໄດ້ເຊື່ອມຕໍ່ອີກຄັ້ງກັບຂ່າວສານພາຍນອກຂອງບາບີໂລນ. ການທົດສອບທາງການເບິ່ງຂອງດານີເອນໄດ້ອີງໃສ່ອາຫານທີ່ລາວເລືອກຈະກິນ, ແລະທູດສະຫວັນອົງທໍາອິດໃນພຣະນິມິດບົດທີສິບ ຜູ້ຊຶ່ງລົງມາແລະວາງຕີນຂ້າງໜຶ່ງໄວ້ເທິງແຜ່ນດິນ ແລະອີກຂ້າງໜຶ່ງໄວ້ເທິງທະເລ ມີປຶ້ມນ້ອຍເປີດຢູ່, ຊຶ່ງໂຢຮັນໄດ້ຮັບຄໍາສັ່ງໃຫ້ກິນ. ທູດສະຫວັນອົງທໍາອິດນັ້ນເປັນຕົວແທນໂດຍຄວາມຢາກອາຫານ ແລະຕໍ່ຈາກນັ້ນຈຶ່ງມີການທົດສອບທາງການເບິ່ງຕາມມາ. ການທົດສອບທາງການເບິ່ງນັ້ນປະກອບມີແນວຄວາມຈິງທັງພາຍໃນແລະພາຍນອກ.</w:t>
      </w:r>
    </w:p>
    <w:p>
      <w:pPr>
        <w:pStyle w:val="ArticleBody"/>
        <w:jc w:val="left"/>
      </w:pPr>
      <w:r>
        <w:rPr>
          <w:rFonts w:ascii="Leelawadee UI" w:hAnsi="Leelawadee UI" w:eastAsia="Leelawadee UI" w:cs="Leelawadee UI"/>
        </w:rPr>
        <w:t>ຂໍ້ທີສິບເອັດຂອງດານີເອນ ບົດທີ 11, ໃນຄວາມຂະໜານກັບຂໍ້ທີສິບເອັດຂອງພຣະນິມິດ ບົດທີ 11, ເປັນຕົວແທນຂອງການທົດສອບທາງທັດສະນະສອງຊັ້ນ. ການທົດສອບນັ້ນສິ້ນສຸດລົງທີ່ການທົດສອບຊີ້ຂາດ, ເມື່ອພວກພຣະກັນຍາສະແດງອອກວ່າພວກນາງມີນ້ຳມັນ ຫຼື ບໍ່ມີ. ການສະແດງອອກນັ້ນເກີດຂຶ້ນກ່ອນໜ້າການສິ້ນສຸດແຫ່ງເວລາແຫ່ງພຣະກະລຸນາພຽງເລັກນ້ອຍ ທີ່ກົດໝາຍວັນອາທິດໃນສະຫະລັດອາເມລິກາ. ການສິ້ນສຸດແຫ່ງເວລາແຫ່ງພຣະກະລຸນາທີ່ກົດໝາຍວັນອາທິດນັ້ນ ໄດ້ຖືກເປັນແບບຢ່າງໂດຍວັນທີ 22 ຕຸລາ 1844. ກ່ອນໜ້າວັນທີ 22 ຕຸລາ 1844 ພຽງເລັກນ້ອຍ, ໃນວັນທີ 17 ສິງຫາ 1844, ພວກມິນເລີໄດ້ນຳຂ່າວສານນັ້ນໄປດັ່ງຄືຄື້ນນ້ຳທະເລຖາໂຖມຂ້າມຕະຫຼອດແນວຊາຍຝັ່ງຕາເວັນອອກຂອງສະຫະລັດອາເມລິກາ.</w:t>
      </w:r>
    </w:p>
    <w:p>
      <w:pPr>
        <w:pStyle w:val="ArticleBody"/>
        <w:jc w:val="left"/>
      </w:pPr>
      <w:r>
        <w:rPr>
          <w:rFonts w:ascii="Leelawadee UI" w:hAnsi="Leelawadee UI" w:eastAsia="Leelawadee UI" w:cs="Leelawadee UI"/>
        </w:rPr>
        <w:t>ປີ 1989 ແມ່ນເວລາແຫ່ງອວະສານ ເມື່ອພຣະທຳດານີເອນຖືກເປີດຜະນຶກ ແລະເມື່ອພຣະທຳດານີເອນຖືກເປີດຜະນຶກ ກໍຈະມີການເພີ່ມພູນຄວາມຮູ້ສະເໝີ ຊຶ່ງກໍ່ໃຫ້ເກີດຜູ້ນະມັດສະການສອງຈຳພວກ. ປີ 1989 ແມ່ນຫຼັກໝາຍແຫ່ງການທົດສອບອັນທຳອິດໃນສາມຫຼັກໝາຍນັ້ນ ດັ່ງທີ່ໄດ້ຖືກແບບຢ່າງໄວ້ໂດຍການມາເຖິງຂອງທູດສະຫວັນອົງທຳອິດໃນປີ 1798. ເມື່ອທູດສະຫວັນອົງທຳອິດລົງມາໃນວັນທີ 11 ສິງຫາ 1840 ນັ້ນ ທ່ານໄດ້ເປັນແບບຢ່າງຂອງທູດສະຫວັນໃນພຣະນິມິດບົດ 18 ທີ່ລົງມາໃນວັນທີ 9/11. ຄວາມຜິດຫວັງຄັ້ງທຳອິດໃນປະຫວັດສາດຂອງພວກມິນເລີໄລທ໌ ໄດ້ໝາຍເຖິງການມາເຖິງຂອງທູດສະຫວັນອົງທີສອງ ແລະເປັນແບບຢ່າງຂອງວັນທີ 18 ກໍລະກົດ 2020 ແລະການເລີ່ມຕົ້ນແຫ່ງເວລາຄອຍຊ້າ. ພວກມິນເລີໄລທ໌ໄດ້ຕື່ນຂຶ້ນຢ່າງຄ່ອຍເປັນຄ່ອຍໄປຕໍ່ຂ່າວສານຂອງທູດສະຫວັນອົງທີສອງ ແລະຕໍ່ຄວາມຈິງທີ່ວ່າພວກເຂົາເອງແມ່ນພວກພົມມະຈາຣີໃນຄຳອຸປະມາເລື່ອງພົມມະຈາຣີສິບຄົນ. ພວກເຂົາໄດ້ຖືກປຸກໃຫ້ຕື່ນຢ່າງຄົບຖ້ວນໃນການປະຊຸມຄ້າຍ Exeter ໃນເດືອນສິງຫາ ປີ 1844. ຄົນໜຶ່ງແສນສີ່ໝື່ນສີ່ພັນໄດ້ຖືກປຸກໃຫ້ຕື່ນໃນເດືອນກໍລະກົດ 2023 ເມື່ອຂ່າວສານແຫ່ງສຽງຮ້ອງເວລາທ່ຽງຄືນເລີ່ມຖືກເປີດຜະນຶກອອກຢ່າງຄ່ອຍເປັນຄ່ອຍໄປ.</w:t>
      </w:r>
    </w:p>
    <w:p>
      <w:pPr>
        <w:pStyle w:val="ArticleBody"/>
        <w:jc w:val="left"/>
      </w:pPr>
      <w:r>
        <w:rPr>
          <w:rFonts w:ascii="Leelawadee UI" w:hAnsi="Leelawadee UI" w:eastAsia="Leelawadee UI" w:cs="Leelawadee UI"/>
        </w:rPr>
        <w:t>ເວລາແຫ່ງການຖ່ວງຊ້າໄດ້ສິ້ນສຸດລົງສຳລັບພວກມິນເລີໄຣດທີ່ Exeter ດັ່ງທີ່ມັນໄດ້ສິ້ນສຸດລົງສຳລັບຄອບຄົວຂອງລາຊະໂຣ ເມື່ອພຣະເຢຊູໄດ້ຊົງບັນດານໃຫ້ລາຊະໂຣຄືນມາຈາກຄວາມຕາຍ ເພື່ອເປັນການກະທຳອັນສູງສຸດທີ່ປະດັບພຣະຣາຊກິດຂອງພຣະຄຣິດ ເມື່ອລາຊະໂຣໄດ້ກາຍເປັນ “ຕາປະທັບ” ແຫ່ງພຣະຣາຊກິດຂອງພຣະອົງ. ການຄືນຊີວິດຂອງລາຊະໂຣເປັນເຄື່ອງໝາຍແຫ່ງຈຸດສິ້ນສຸດຂອງເວລາແຫ່ງການຖ່ວງຊ້າ ແລະແຫ່ງການປະທັບຕາປະຊາຊົນຂອງພຣະເຈົ້າ. ການເສດັດເຂົ້ານະຄອນຢ່າງມີໄຊຊະນະທີ່ຕາມມານັ້ນ ເປັນແບບຢ່າງລ່ວງໜ້າຂອງການປະກາດຂ່າວສານ Midnight Cry ໃນປະຫວັດສາດຂອງພວກມິນເລີໄຣດ. ຫົວຂໍ້ຂອງຂໍ້ທີສິບເອັດໃນດານີເອນບົດທີສິບເອັດ ແມ່ນການລຸກຂຶ້ນແລະການລົ້ມລົງຂອງກະສັດແຫ່ງທິດໃຕ້ ແລະມັນນຳໄປສູ່ສົງຄາມທີ່ Panium ໃນຂໍ້ທີສິບສາມເຖິງສິບຫ້າ. ຂໍ້ເຫຼົ່ານັ້ນເປັນຫີນທົດສອບ ບ່ອນທີ່ຕາປະທັບຖືກປະທັບໄວ້ເທິງໜ້າຜາກຂອງບັນດາຊາຍແລະຍິງຜູ້ທີ່ຈະຖືກຍົກຂຶ້ນເປັນທຸງໝາຍໃນຂໍ້ທີສິບຫົກ.</w:t>
      </w:r>
    </w:p>
    <w:p>
      <w:pPr>
        <w:pStyle w:val="ArticleBody"/>
        <w:jc w:val="left"/>
      </w:pPr>
      <w:r>
        <w:rPr>
          <w:rFonts w:ascii="Leelawadee UI" w:hAnsi="Leelawadee UI" w:eastAsia="Leelawadee UI" w:cs="Leelawadee UI"/>
        </w:rPr>
        <w:t>ຂໍ້ທີສິບຫ້າໄດ້ສຳເລັດລົງໃນຍຸດທະການທີ່ Panium ຊຶ່ງສອດຄ່ອງກັບການສະເດັດໄປຢ້ຽມຂອງພຣະຄຣິດທີ່ Caesarea Philippi. ທີ່ Caesarea Philippi ນັ້ນ ພຣະຄຣິດໄດ້ປ່ຽນຊື່ຂອງ Simon Barjonah ເປັນ Peter ອັນເປັນເຄື່ອງໝາຍແຫ່ງການປະທັບຕາຂອງຄົນໜຶ່ງແສນສີ່ສິບສີ່ພັນ. ນັບແຕ່ເວລານັ້ນເປັນຕົ້ນໄປ ແສງສະຫວ່າງແຫ່ງກາງແຂນທີ່ກຳລັງຈະມາໃນໄວໆນັ້ນໄດ້ຖືກເປີດເຜີຍແກ່ພວກສາວົກ. ເມື່ອພຣະຄຣິດໄດ້ປ່ຽນຊື່ຂອງ Simon ເປັນ Peter ກ່ອນໜ້າກາງແຂນບໍ່ດົນ, ສິ່ງນັ້ນສອດຄ່ອງກັບບົດທົດສອບຊີ້ຂາດຂອງ Exeter ແລະ Lazarus ທີ່ນຳໄປສູ່ການເຂົ້ານະຄອນເຢຣູຊາເລັມຢ່າງມີໄຊ. ການປະຊຸມຄ້າຍທີ່ Exeter ຈາກວັນທີ 12 ຫາ 17 ສິງຫາ ເປັນຕົວແທນຂອງການຕັ້ງໝັ້ນຂັ້ນສຸດທ້າຍໃນຄວາມຈິງ ກ່ອນການສັ່ນຄອນທີ່ເປັນແຜ່ນດິນໄຫວຂອງກົດໝາຍວັນອາທິດໃນບົດທີສິບເອັດຂອງ Daniel ແລະ Revelation.</w:t>
      </w:r>
    </w:p>
    <w:p>
      <w:pPr>
        <w:pStyle w:val="ArticleScripture"/>
        <w:jc w:val="left"/>
      </w:pPr>
      <w:r>
        <w:rPr>
          <w:rFonts w:ascii="Leelawadee UI" w:hAnsi="Leelawadee UI" w:eastAsia="Leelawadee UI" w:cs="Leelawadee UI"/>
        </w:rPr>
        <w:t>“ວຽກງານໃນ Battle Creek ກໍເປັນໄປຕາມແບບຢ່າງດຽວກັນ. ບັນດາຜູ້ນໍາໃນສະຖານພະຍາບານໄດ້ປະສົມປົນກັບຜູ້ບໍ່ເຊື່ອ ໂດຍຮັບເຂົາເຂົ້າຮ່ວມໃນການປຶກສາຂອງຕົນ ບໍ່ຫຼາຍກໍນ້ອຍ, ແຕ່ການກະທໍານັ້ນເປັນດຸດດັ່ງການໄປເຮັດວຽກໂດຍຫຼັບຕາຢູ່. ພວກເຂົາຂາດການຢັ່ງຮູ້ແຍກແຍະເພື່ອຈະເຫັນວ່າ ສິ່ງໃດກໍຕາມທີ່ຈະປະທະໃສ່ພວກເຮົາໃນເວລາໃດໜຶ່ງ. ມີຈິດວິນຍານແຫ່ງຄວາມສິ້ນຫວັງ ແຫ່ງສົງຄາມ ແລະແຫ່ງການນອງເລືອດ, ແລະຈິດວິນຍານນັ້ນຈະທະວີຂຶ້ນຈົນເຖິງວາລະສຸດທ້າຍແຫ່ງການເວລາ. ທັນທີທີ່ປະຊາຊົນຂອງພຣະເຈົ້າຖືກປະທັບຕາໄວ້ໃນໜ້າຜາກຂອງເຂົາ—ມັນບໍ່ແມ່ນຕາປະທັບຫຼືເຄື່ອງໝາຍໃດໆທີ່ສາມາດມອງເຫັນໄດ້ ແຕ່ເປັນການຕັ້ງຫມັ້ນຢູ່ໃນຄວາມຈິງ ທັງໃນດ້ານສະຕິປັນຍາ ແລະດ້ານຈິດວິນຍານ ຈົນບໍ່ອາດຖືກເຄື່ອນຍ້າຍໄດ້—ທັນທີທີ່ປະຊາຊົນຂອງພຣະເຈົ້າຖືກປະທັບຕາ ແລະຕຽມພ້ອມສໍາລັບການສັ່ນສະເທືອນ ສິ່ງນັ້ນຈະມາເຖິງ. ແທ້ຈິງແລ້ວ ມັນໄດ້ເລີ່ມຂຶ້ນແລ້ວ. ບັດນີ້ ການພິພາກສາຂອງພຣະເຈົ້າກໍາລັງຢູ່ເຫນືອແຜ່ນດິນ ເພື່ອໃຫ້ຄໍາເຕືອນແກ່ພວກເຮົາ ເພື່ອພວກເຮົາຈະໄດ້ຮູ້ວ່າ ສິ່ງໃດກໍາລັງຈະມາ.” Manuscript Releases, volume 10, 252.</w:t>
      </w:r>
    </w:p>
    <w:p>
      <w:pPr>
        <w:pStyle w:val="ArticleBody"/>
        <w:jc w:val="left"/>
      </w:pPr>
      <w:r>
        <w:rPr>
          <w:rFonts w:ascii="Leelawadee UI" w:hAnsi="Leelawadee UI" w:eastAsia="Leelawadee UI" w:cs="Leelawadee UI"/>
        </w:rPr>
        <w:t>ການປະທັບຕາຂອງຄົນໜຶ່ງແສນສີ່ໝື່ນສີ່ພັນ ໄດ້ຖືກເປັນຕົວແທນໂດຍການປະຊຸມຄ່າຍທີ່ Exeter, ພຣະຄຣິດຊົງປ່ຽນຊື່ຂອງຊີໂມນເປັນເປໂຕ, ແລະການຄືນຊີວິດຂອງລາຊາໂຣ. ການຄືນຊີວິດນັ້ນເປັນຕົວຢ່າງແຫ່ງການຄືນຊີວິດຂອງພະຍານທັງສອງໃນພຣະນິມິດ ບົດທີ 11. ຂໍ້ 10 ຫາ 16 ເປັນຕົວແທນປະຫວັດສາດທີ່ຖືກປິດບັງຂອງຂໍ້ 40. ການເປີດຜະນຶກປະຫວັດສາດທີ່ຖືກປິດບັງຂອງຂໍ້ 40 ໄດ້ເລີ່ມຕົ້ນຂຶ້ນພາຍໃນການສຳເລັດຜົນທາງປະຫວັດສາດຂອງຂໍ້ 11 ແລະສົງຄາມຢູເຄຣນ. ຕັ້ງແຕ່ເດືອນກໍລະກົດ ປີ 2023 ມາ ປະຫວັດສາດທີ່ຖືກປິດບັງນັ້ນໄດ້ຢູ່ໃນຂະບວນການຖືກເປີດຜະນຶກໂດຍສິງໂຕແຫ່ງເຜົ່າຢູດາ.</w:t>
      </w:r>
    </w:p>
    <w:p>
      <w:pPr>
        <w:pStyle w:val="ArticleBody"/>
        <w:jc w:val="left"/>
      </w:pPr>
      <w:r>
        <w:rPr>
          <w:rFonts w:ascii="Leelawadee UI" w:hAnsi="Leelawadee UI" w:eastAsia="Leelawadee UI" w:cs="Leelawadee UI"/>
        </w:rPr>
        <w:t>ເມື່ອຜູ້ສະໝັກທີ່ຈະໄດ້ຢູ່ໃນຈຳນວນໜຶ່ງແສນສີ່ໝື່ນສີ່ພັນໄດ້ຖືກຊຸບຄືນຊີວິດໃນຂໍ້ທີສິບເອັດຂອງພຣະນິມິດບົດທີສິບເອັດ ການທົດສອບທາງຄຳພະຍາກອນທີ່ມອງເຫັນໄດ້ ຊຶ່ງຈຳເປັນຕ້ອງຜ່ານກ່ອນທີ່ເວລາແຫ່ງການກວດສອບຈະສິ້ນສຸດລົງໃນກົດໝາຍວັນອາທິດ ຊຶ່ງຊິດສະເຕີ ໄວທ໌ ໄດ້ລະບຸວ່າເປັນການທົດສອບຂອງຮູບສັດຮ້າຍ ໄດ້ເລີ່ມຕົ້ນ.</w:t>
      </w:r>
    </w:p>
    <w:p>
      <w:pPr>
        <w:pStyle w:val="ArticleScripture"/>
        <w:jc w:val="left"/>
      </w:pPr>
      <w:r>
        <w:rPr>
          <w:rFonts w:ascii="Leelawadee UI" w:hAnsi="Leelawadee UI" w:eastAsia="Leelawadee UI" w:cs="Leelawadee UI"/>
        </w:rPr>
        <w:t>“ອົງພຣະຜູ້ເປັນເຈົ້າໄດ້ຊົງສຳແດງໃຫ້ຂ້າພະເຈົ້າເຫັນຢ່າງແຈ້ງຊັດວ່າ ຮູບຂອງສັດຮ້າຍນັ້ນຈະຖືກສ້າງຂຶ້ນກ່ອນທີ່ເວລາແຫ່ງການທົດລອງຈະປິດລົງ; ເພາະວ່ານັ້ນຈະເປັນບົດທົດສອບອັນໃຫຍ່ສຳລັບປະຊາຊົນຂອງພຣະເຈົ້າ ໂດຍທີ່ຊະຕາກຳນິລັນດອນຂອງເຂົາຈະຖືກຕັດສິນ. ຈຸດຍືນຂອງທ່ານເປັນຄວາມສັບສົນແຫ່ງຄວາມຂັດແຍ້ງກັນເອງຢ່າງຍຸ່ງເຫຍິງ ຈົນມີແຕ່ຄົນຈຳນວນໜ້ອຍຫຼາຍເທົ່ານັ້ນທີ່ຈະຖືກຫຼອກລວງ.”</w:t>
      </w:r>
    </w:p>
    <w:p>
      <w:pPr>
        <w:pStyle w:val="ArticleScripture"/>
        <w:jc w:val="left"/>
      </w:pPr>
      <w:r>
        <w:rPr>
          <w:rFonts w:ascii="Leelawadee UI" w:hAnsi="Leelawadee UI" w:eastAsia="Leelawadee UI" w:cs="Leelawadee UI"/>
        </w:rPr>
        <w:t>“ໃນພຣະນິມິດ 13 ເລື່ອງນີ້ໄດ້ຖືກນຳສະເໜີຢ່າງຊັດແຈ້ງ; [ພຣະນິມິດ 13:11–17, ຍົກມາອ້າງ].”</w:t>
      </w:r>
    </w:p>
    <w:p>
      <w:pPr>
        <w:pStyle w:val="ArticleScripture"/>
        <w:jc w:val="left"/>
      </w:pPr>
      <w:r>
        <w:rPr>
          <w:rFonts w:ascii="Leelawadee UI" w:hAnsi="Leelawadee UI" w:eastAsia="Leelawadee UI" w:cs="Leelawadee UI"/>
        </w:rPr>
        <w:t>“ນີ້ແມ່ນການທົດສອບທີ່ປະຊາຊົນຂອງພຣະເຈົ້າຈະຕ້ອງມີກ່ອນທີ່ພວກເຂົາຈະຖືກປະທັບຕາ. ທຸກຄົນຜູ້ໄດ້ພິສູດຄວາມຈົງຮັກພັກດີຂອງຕົນຕໍ່ພຣະເຈົ້າໂດຍການຖືຮັກສາພຣະບັນຍັດຂອງພຣະອົງ ແລະປະຕິເສດບໍ່ຍອມຮັບວັນຊະບາໂຕທີ່ປອມແປງ ຈະເຂົ້າຢູ່ໃຕ້ທຸງໄຊຂອງອົງພຣະຜູ້ເປັນເຈົ້າ ພຣະເຈົ້າເຢໂຮວາ ແລະຈະໄດ້ຮັບຕາປະທັບຂອງພຣະເຈົ້າຜູ້ຊົງພຣະຊົນຢູ່. ແຕ່ບັນດາຜູ້ທີ່ຍອມປະຖິ້ມຄວາມຈິງທີ່ມີຕົ້ນກຳເນີດຈາກສະຫວັນ ແລະຍອມຮັບວັນຊະບາໂຕວັນອາທິດ ຈະໄດ້ຮັບເຄรື່ອງໝາຍຂອງສັດຮ້າຍ.” Manuscript Releases, volume 15, 15.</w:t>
      </w:r>
    </w:p>
    <w:p>
      <w:pPr>
        <w:pStyle w:val="ArticleBody"/>
        <w:jc w:val="left"/>
      </w:pPr>
      <w:r>
        <w:rPr>
          <w:rFonts w:ascii="Leelawadee UI" w:hAnsi="Leelawadee UI" w:eastAsia="Leelawadee UI" w:cs="Leelawadee UI"/>
        </w:rPr>
        <w:t>ແນວຄຳພະຍາກອນພາຍນອກຖືກເປີດຜະນຶກໃນປະຫວັດສາດຂອງຂໍ້ທີສິບເອັດໃນດານີເອນບົດ 11 ແລະ ແນວພາຍໃນຖືກເປີດຜະນຶກໃນພຣະນິມິດບົດ 11 ຂໍ້ 11. ແນວພາຍນອກຊີ້ໃຫ້ເຫັນວ່າ ຮູບຂອງສັດຮ້າຍ ຊຶ່ງເປັນຕົວແທນຂອງການປະສົມກັນລະຫວ່າງຄຣິສຕະຈັກແລະລັດ ໂດຍທີ່ຄຣິສຕະຈັກເປັນຝ່າຍຄວບຄຸມຄວາມສຳພັນນັ້ນ ຖືກສ້າງຂຶ້ນໃນຊ່ວງເວລາແຫ່ງການພິພາກສາຄົນທັງຫຼາຍທີ່ມີຊີວິດຢູ່. ແນວພາຍໃນຊີ້ໃຫ້ເຫັນວ່າ ຮູບຂອງພຣະຄຣິດ ຊຶ່ງເປັນຕົວແທນຂອງການປະສົມກັນລະຫວ່າງພາວະພຣະເຈົ້າກັບມະນຸດ ຖືກສ້າງຂຶ້ນໃນລະຫວ່າງການພິພາກສາຄົນທັງຫຼາຍທີ່ມີຊີວິດຢູ່.</w:t>
      </w:r>
    </w:p>
    <w:p>
      <w:pPr>
        <w:pStyle w:val="ArticleBody"/>
        <w:jc w:val="left"/>
      </w:pPr>
      <w:r>
        <w:rPr>
          <w:rFonts w:ascii="Leelawadee UI" w:hAnsi="Leelawadee UI" w:eastAsia="Leelawadee UI" w:cs="Leelawadee UI"/>
        </w:rPr>
        <w:t>ຂະບວນການປະຕິຮູບຂອງທູດສະຫວັນອົງທີສາມ ແລະ ຂອງຜູ້ໜຶ່ງແສນສີ່ໝື່ນສີ່ພັນ ໄດ້ເລີ່ມຕົ້ນໃນເວລາສຸດທ້າຍໃນປີ 1989 ຕາມທີ່ໄດ້ຖືກເປັນຕົວແທນໄວ້ໃນຂໍ້ທີສິບຂອງດານີເອນ 11. ຫຼັງຈາກນັ້ນ ການສຳເລັດຢ່າງສົມບູນຂອງດານີເອນບົດ 12 ກໍໄດ້ເລີ່ມຕົ້ນ.</w:t>
      </w:r>
    </w:p>
    <w:p>
      <w:pPr>
        <w:pStyle w:val="ArticleScripture"/>
        <w:jc w:val="left"/>
      </w:pPr>
      <w:r>
        <w:rPr>
          <w:rFonts w:ascii="Leelawadee UI" w:hAnsi="Leelawadee UI" w:eastAsia="Leelawadee UI" w:cs="Leelawadee UI"/>
        </w:rPr>
        <w:t>ແລະທ່ານໄດ້ກ່າວວ່າ, ດານີເອນເອີຍ, ຈົ່ງໄປຕາມທາງຂອງເຈົ້າເຖີດ; ເພາະຖ້ອຍຄຳເຫຼົ່ານີ້ຖືກປິດໄວ້ ແລະປະທັບຕາໄວ້ຈົນເຖິງເວລາສຸດທ້າຍ. ຫຼາຍຄົນຈະຖືກຊຳລະໃຫ້ບໍລິສຸດ, ແລະຖືກເຮັດໃຫ້ຂາວສະອາດ, ແລະຖືກທົດລອງ; ແຕ່ຄົນອະທຳຈະປະພຶດອະທຳຕໍ່ໄປ; ແລະບໍ່ມີຄົນອະທຳຜູ້ໃດຈະເຂົ້າໃຈ; ແຕ່ຄົນມີປັນຍາຈະເຂົ້າໃຈ. ດານີເອນ 12:9, 10.</w:t>
      </w:r>
    </w:p>
    <w:p>
      <w:pPr>
        <w:pStyle w:val="ArticleBody"/>
        <w:jc w:val="left"/>
      </w:pPr>
      <w:r>
        <w:rPr>
          <w:rFonts w:ascii="Leelawadee UI" w:hAnsi="Leelawadee UI" w:eastAsia="Leelawadee UI" w:cs="Leelawadee UI"/>
        </w:rPr>
        <w:t>ຂໍ້ທີສິບໃນບົດທີສິບເອັດ ເປັນຕົວແທນຂອງການເລີ່ມຕົ້ນແຫ່ງ “ຂະບວນການຊຳລະໃຫ້ບໍລິສຸດ” ຊຶ່ງຖືກເປັນຕົວແທນໂດຍທູດສະຫວັນອົງທຳອິດວ່າ ຈົ່ງຢຳເກງພຣະເຈົ້າ. ຂໍ້ທີສິບເອັດ ແລະ ຂໍ້ທີສິບສອງ ເປັນຕົວແທນຂອງຈຸດທີ່ຄົນໜຶ່ງແສນສີ່ໝື່ນສີ່ພັນຖືກເຮັດໃຫ້ຂາວບໍລິສຸດ. ພຣະທຳເຊກາຣີຢາໄດ້ລະບຸເຖິງປະສົບການນັ້ນ.</w:t>
      </w:r>
    </w:p>
    <w:p>
      <w:pPr>
        <w:pStyle w:val="ArticleScripture"/>
        <w:jc w:val="left"/>
      </w:pPr>
      <w:r>
        <w:rPr>
          <w:rFonts w:ascii="Leelawadee UI" w:hAnsi="Leelawadee UI" w:eastAsia="Leelawadee UI" w:cs="Leelawadee UI"/>
        </w:rPr>
        <w:t>ແລະພຣະອົງໄດ້ຊົງສຳແດງໃຫ້ຂ້ານ້ອຍເຫັນໂຢຊວຍປະໂຣຫິດໃຫຍ່ ກຳລັງຢືນຢູ່ຕໍ່ໜ້າທູດສະຫວັນຂອງພຣະເຢໂຫວາ ແລະຊາຕານກໍຢືນຢູ່ຂ້າງຂວາມືຂອງເຂົາເພື່ອຈະຕໍ່ຕ້ານເຂົາ. ແລະພຣະເຢໂຫວາຕັດແກ່ຊາຕານວ່າ, “ໂອ ຊາຕານເອີຍ ຂໍໃຫ້ພຣະເຢໂຫວາຊົງຫ້າມປາມເຈົ້າ; ແມ່ນແຕ່ພຣະເຢໂຫວາຜູ້ຊົງເລືອກເຢຣູຊາເລັມ ຂໍໃຫ້ຊົງຫ້າມປາມເຈົ້າ: ຄົນນີ້ມິແມ່ນທ່ອນຟືນທີ່ຖືກດຶງອອກມາຈາກໄຟດອກຫລື?” ບັດນີ້ ໂຢຊວຍນຸ່ງຫົ່ມເສື້ອຜ້າອັນເປື້ອນໂສໂຄກ ແລະຢືນຢູ່ຕໍ່ໜ້າທູດສະຫວັນ. ແລະທ່ານນັ້ນໄດ້ຕອບ ແລະກ່າວແກ່ບັນດາຜູ້ທີ່ຢືນຢູ່ຕໍ່ໜ້າທ່ານວ່າ, “ຈົ່ງປົດເສື້ອຜ້າອັນເປື້ອນໂສໂຄກອອກຈາກເຂົາ.” ແລະທ່ານໄດ້ກ່າວແກ່ເຂົາວ່າ, “ເບິ່ງແມ, ເຮົາໄດ້ໃຫ້ຄວາມຊົ່ວຊ້າຂອງເຈົ້າຜ່ານພົ້ນໄປຈາກເຈົ້າແລ້ວ, ແລະເຮົາຈະນຸ່ງຫົ່ມເຈົ້າດ້ວຍເຄື່ອງນຸ່ງອັນປ່ຽນໃໝ່.” ແລະຂ້ານ້ອຍກ່າວວ່າ, “ຂໍໃຫ້ເຂົາສວມມົງກຸດອັນງາມໄວ້ເທິງຫົວຂອງເຂົາ.” ດັ່ງນັ້ນ ເຂົາທັງຫລາຍຈຶ່ງສວມມົງກຸດອັນງາມໄວ້ເທິງຫົວຂອງເຂົາ ແລະນຸ່ງຫົ່ມເຂົາດ້ວຍເສື້ອຜ້າ. ແລະທູດສະຫວັນຂອງພຣະເຢໂຫວາກໍຢືນຢູ່ໃກ້. ເຊກາຣີຢາ 3:1–5.</w:t>
      </w:r>
    </w:p>
    <w:p>
      <w:pPr>
        <w:pStyle w:val="ArticleBody"/>
        <w:jc w:val="left"/>
      </w:pPr>
      <w:r>
        <w:rPr>
          <w:rFonts w:ascii="Leelawadee UI" w:hAnsi="Leelawadee UI" w:eastAsia="Leelawadee UI" w:cs="Leelawadee UI"/>
        </w:rPr>
        <w:t>ຂໍ້ຄວາມຕອນນີ້ສຳເລັດຄົບຖ້ວນໃນພຣະກິດງານສຸດທ້າຍຂອງພຣະຄຣິດໃນຖານະມະຫາປະໂລຫິດ ແລະເປັນຕົວແທນແຫ່ງການປະທັບຕາຂອງຄົນໜຶ່ງແສນສີ່ໝື່ນສີ່ພັນ.</w:t>
      </w:r>
    </w:p>
    <w:p>
      <w:pPr>
        <w:pStyle w:val="ArticleScripture"/>
        <w:jc w:val="left"/>
      </w:pPr>
      <w:r>
        <w:rPr>
          <w:rFonts w:ascii="Leelawadee UI" w:hAnsi="Leelawadee UI" w:eastAsia="Leelawadee UI" w:cs="Leelawadee UI"/>
        </w:rPr>
        <w:t>“ນິມິດຂອງເຊກາຣີຢາກ່ຽວກັບໂຢຊວຍ ແລະ ທູດສະຫວັນ ນັ້ນ ນຳໃຊ້ຢ່າງມີພະລັງເປັນພິເສດຕໍ່ປະສົບການຂອງປະຊາຊົນຂອງພຣະເຈົ້າ ໃນສາກສຸດທ້າຍຂອງມະຫາວັນແຫ່ງການລົບມົນທິນບາບ. ໃນເວລານັ້ນ ຄຣິສຕະຈັກທີ່ເຫຼືອຢູ່ຈະຖືກນຳເຂົ້າສູ່ການທົດລອງ ແລະ ຄວາມທຸກຍາກລຳບາກຢ່າງໃຫຍ່. ຜູ້ທີ່ຖືຮັກສາພຣະບັນຍັດຂອງພຣະເຈົ້າ ແລະ ຄວາມເຊື່ອແຫ່ງພຣະເຢຊູ ຈະຮູ້ສຶກເຖິງຄວາມພິໂລດຂອງພະຍານາກ ແລະ ກອງພົນຂອງມັນ. ຊາຕານນັບໂລກວ່າເປັນຜູ້ຢູ່ໃຕ້ອຳນາດຂອງມັນ; ມັນໄດ້ຍຶດຄອງແມ່ນແຕ່ຄຣິສຕຽນຫຼາຍຄົນທີ່ປະກາດຕົນວ່າເປັນ. ແຕ່ຢູ່ນີ້ມີຄະນະນ້ອຍໜຶ່ງທີ່ກຳລັງຕໍ່ຕ້ານອຳນາດສູງສຸດຂອງມັນ. ຖ້າມັນສາມາດກວາດລ້າງພວກເຂົາອອກໄປຈາກໂລກໄດ້, ໄຊຊະນະຂອງມັນກໍຈະສົມບູນ. ດັ່ງທີ່ມັນໄດ້ຊັກຈູງບັນດາຊາດຕ່າງສາສະໜາໃຫ້ທຳລາຍອິສຣາເອນ, ສະນັ້ນ ໃນອະນາຄົດອັນໃກ້ນີ້ ມັນຈະປຸກລະດົມອຳນາດອັນຊົ່ວຮ້າຍຂອງແຜ່ນດິນໂລກໃຫ້ທຳລາຍປະຊາຊົນຂອງພຣະເຈົ້າ. ມະນຸດທັງຫຼາຍຈະຖືກຮຽກຮ້ອງໃຫ້ຍອມເຊື່ອຟັງຂໍ້ບັນຍັດຂອງມະນຸດ ອັນເປັນການລະເມີດພຣະບັນຍັດຂອງພຣະເຈົ້າ.” Prophets and Kings, 587.</w:t>
      </w:r>
    </w:p>
    <w:p>
      <w:pPr>
        <w:pStyle w:val="ArticleBody"/>
        <w:jc w:val="left"/>
      </w:pPr>
      <w:r>
        <w:rPr>
          <w:rFonts w:ascii="Leelawadee UI" w:hAnsi="Leelawadee UI" w:eastAsia="Leelawadee UI" w:cs="Leelawadee UI"/>
        </w:rPr>
        <w:t>“ສາກສຸດທ້າຍຂອງວັນໃຫຍ່ແຫ່ງການລົບມົນທິນບາບ” ແມ່ນການປະທັບຕາ ປະການທຳອິດ ໃຫ້ແກ່ໜຶ່ງແສນສີ່ໝື່ນສີ່ພັນ, ແລະຫຼັງຈາກນັ້ນຈຶ່ງຕາມມາດ້ວຍການປະທັບຕາໃຫ້ແກ່ລູກທັງຫຼາຍອື່ນໆຂອງພຣະເຈົ້າ ຜູ້ຊຶ່ງໃນປັດຈຸບັນຢູ່ໃນບາບີໂລນ.</w:t>
      </w:r>
    </w:p>
    <w:p>
      <w:pPr>
        <w:pStyle w:val="ArticleScripture"/>
        <w:jc w:val="left"/>
      </w:pPr>
      <w:r>
        <w:rPr>
          <w:rFonts w:ascii="Leelawadee UI" w:hAnsi="Leelawadee UI" w:eastAsia="Leelawadee UI" w:cs="Leelawadee UI"/>
        </w:rPr>
        <w:t>“ເມື່ອປະຊາຊົນຂອງພຣະເຈົ້າຖ່ອມຈິດວິນຍານຂອງຕົນລົງຕໍ່ໜ້າພຣະອົງ ໂດຍອ້ອນວອນຂໍຄວາມບໍລິສຸດແຫ່ງໃຈ ພຣະບັນຊາຈຶ່ງຖືກປະທານວ່າ, ‘ຈົ່ງຖອດເສື້ອຜ້າທີ່ເປື້ອນໂສໂຄກອອກ,’ ແລະຖ້ອຍຄຳແຫ່ງການໜູນໃຈກໍຖືກກ່າວວ່າ, ‘ຈົ່ງເບິ່ງ, ເຮົາໄດ້ໃຫ້ຄວາມຊົ່ວຊ້າຂອງເຈົ້າຜ່ານພົ້ນໄປຈາກເຈົ້າແລ້ວ ແລະເຮົາຈະນຸ່ງຫົ່ມເຈົ້າດ້ວຍເສື້ອຜ້າຊຸດໃໝ່.’ ເຊກາຣີຢາ 3:4. ເສື້ອຄຸມອັນປາສະຈາກມົນທິນແຫ່ງຄວາມຊອບທຳຂອງພຣະຄຣິດຖືກສວມໃຫ້ແກ່ບຸດຫຼານຂອງພຣະເຈົ້າຜູ້ໄດ້ຜ່ານການທົດລອງ ຜູ້ຖືກລໍ້ລວງ ແລະຜູ້ສັດຊື່. ຊົນເຫຼືອຢູ່ຜູ້ຖືກດູໝິ່ນຖືກນຸ່ງຫົ່ມດ້ວຍອາພອນອັນຮຸ່ງໂລດ ແລະຈະບໍ່ຖືກເຮັດໃຫ້ເປື້ອນມົນທິນໂດຍຄວາມເນົ່າເສຍຂອງໂລກອີກຕໍ່ໄປ. ນາມຂອງເຂົາທັງຫຼາຍຍັງຄົງຖືກຮັກສາໄວ້ໃນຫນັງສືແຫ່ງຊີວິດຂອງພຣະເມສານ້ອຍ ໄດ້ຖືກຈາລຶກໄວ້ທ່າມກາງຜູ້ສັດຊື່ທຸກຍຸກທຸກສະໄໝ. ເຂົາທັງຫຼາຍໄດ້ຕໍ່ຕ້ານກົນອຸບາຍຂອງຜູ້ຫຼອກລວງ; ເຂົາບໍ່ໄດ້ຖືກເຮັດໃຫ້ຫັນອອກຈາກຄວາມຈົງຮັກພັກດີຂອງຕົນດ້ວຍສຽງຄຳລາມຂອງມັງກອນ. ບັດນີ້ເຂົາທັງຫຼາຍປອດໄພຕະຫຼອດນິລັນດອນຈາກກົນອຸບາຍຂອງຜູ້ລໍ້ລວງ. ບາບຂອງເຂົາຖືກຍ້າຍໄປຫາຜູ້ເປັນຕົ້ນກຳເນີດແຫ່ງບາບ. ‘ມົງກຸດອັນງາມ’ ຖືກສວມໄວ້ເທິງສີສະຂອງເຂົາ.”</w:t>
      </w:r>
    </w:p>
    <w:p>
      <w:pPr>
        <w:pStyle w:val="ArticleScripture"/>
        <w:jc w:val="left"/>
      </w:pPr>
      <w:r>
        <w:rPr>
          <w:rFonts w:ascii="Leelawadee UI" w:hAnsi="Leelawadee UI" w:eastAsia="Leelawadee UI" w:cs="Leelawadee UI"/>
        </w:rPr>
        <w:t>“ໃນຂະນະທີ່ຊາຕານໄດ້ເລົ້າໂລມກ່າວຄຳກ່າວໂທດຂອງມັນຢູ່ນັ້ນ, ທູດສະຫວັນອັນບໍລິສຸດທີ່ຕາມອງບໍ່ເຫັນ ໄດ້ໄປມາຢູ່ມາ ໂດຍປະທັບຕາຂອງພຣະເຈົ້າຜູ້ຊົງພຣະຊົນຢູ່ໄວ້ເທິງຄົນສັດຊື່ທັງຫຼາຍ. ຄົນເຫຼົ່ານີ້ແຫຼະແມ່ນຜູ້ທີ່ຢືນຢູ່ເທິງພູສີໂອນກັບພຣະເມສານ້ອຍ, ມີພຣະນາມຂອງພຣະບິດາຈາລຶກໄວ້ທີ່ໜ້າຜາກຂອງເຂົາ. ພວກເຂົາຮ້ອງເພງໃໝ່ຕໍ່ໜ້າພຣະທີ່ນັ່ງ, ເປັນເພງນັ້ນທີ່ບໍ່ມີຜູ້ໃດສາມາດຮຽນຮູ້ໄດ້ ນອກຈາກຫນຶ່ງແສນສີ່ໝື່ນສີ່ພັນຄົນຜູ້ຖືກໄຖ່ມາຈາກແຜ່ນດິນໂລກ. ‘ຄົນເຫຼົ່ານີ້ແຫຼະແມ່ນຜູ້ຕິດຕາມພຣະເມສານ້ອຍໄປທຸກບ່ອນທີ່ພຣະອົງສະເດັດໄປ. ຄົນເຫຼົ່ານີ້ໄດ້ຖືກໄຖ່ອອກຈາກທ່າມກາງມະນຸດ, ເປັນຜົນຫົວປີຖວາຍແດ່ພຣະເຈົ້າແລະແດ່ພຣະເມສານ້ອຍ. ແລະໃນປາກຂອງເຂົາບໍ່ພົບການຫລອກລວງເລີຍ: ເພາະພວກເຂົາປາດສະຈາກຕຳໜິຕໍ່ໜ້າພຣະທີ່ນັ່ງຂອງພຣະເຈົ້າ.’ ພຣະນິມິດ 14:4, 5.”</w:t>
      </w:r>
    </w:p>
    <w:p>
      <w:pPr>
        <w:pStyle w:val="ArticleScripture"/>
        <w:jc w:val="left"/>
      </w:pPr>
      <w:r>
        <w:rPr>
          <w:rFonts w:ascii="Leelawadee UI" w:hAnsi="Leelawadee UI" w:eastAsia="Leelawadee UI" w:cs="Leelawadee UI"/>
        </w:rPr>
        <w:t>“ບັດນີ້ໄດ້ບັນລຸການສຳເລັດຢ່າງຄົບຖ້ວນຂອງຖ້ອຍຄຳຂອງທູດສະຫວັນວ່າ: ‘ບັດນີ້ ໂຢຊວຍ ປະໂຣຫິດໃຫຍ່ເອີຍ, ຈົ່ງຟັງເຖີດ ທັງເຈົ້າ ແລະເພື່ອນຮ່ວມງານຂອງເຈົ້າຜູ້ນັ່ງຢູ່ຕໍ່ໜ້າເຈົ້າ: ເພາະພວກເຂົາເປັນຄົນທີ່ນ່າພິສະດານ; ເພາະເບິ່ງແມ, ເຮົາຈະໃຫ້ຜູ້ຮັບໃຊ້ຂອງເຮົາຄື ກິ່ງງອກ ປາກົດອອກມາ.’ ເຊກາຣີຢາ 3:8. ພຣະຄຣິດຖືກເປີດເຜີຍໃຫ້ເຫັນໃນຖານະພຣະຜູ້ໄຖ່ ແລະພຣະຜູ້ຊ່ວຍໃຫ້ພົ້ນຂອງປະຊາຊົນຂອງພຣະອົງ. ບັດນີ້ແທ້ຈິງ ພວກທີ່ເຫຼືອຢູ່ນັ້ນເປັນ ‘ຄົນທີ່ນ່າພິສະດານ,’ ເມື່ອນ້ຳຕາ ແລະການຖ່ອມຕົນແຫ່ງການຈາລິກຂອງພວກເຂົາ ຖືກແທນທີ່ດ້ວຍຄວາມຊື່ນຊົມຍິນດີ ແລະກຽດສັກສີ ໃນພຣະພັກຂອງພຣະເຈົ້າ ແລະຂອງພຣະເມສານ້ອຍ. ‘ໃນວັນນັ້ນ ກິ່ງງອກຂອງພຣະຢາເວຈະສວຍງາມ ແລະມີສະຫງ່າລາສີ, ແລະຜົນແຫ່ງແຜ່ນດິນຈະດີເລີດ ແລະງົດງາມ ສຳລັບຜູ້ທີ່ລອດພົ້ນຈາກອິສຣາເອນ. ແລະຈະເກີດຂຶ້ນວ່າ ຜູ້ທີ່ເຫຼືອຢູ່ໃນຊີໂອນ ແລະຜູ້ທີ່ຍັງຄົງຢູ່ໃນເຢຣູຊາເລັມ ຈະຖືກເອີ້ນວ່າບໍຣິສຸດ ຄືທຸກຄົນທີ່ຖືກຂຽນໄວ້ໃນບັນດາຜູ້ມີຊີວິດໃນເຢຣູຊາເລັມ.’ ອິຊາຢາ 4:2, 3.” Prophets and Kings, 591, 592.</w:t>
      </w:r>
    </w:p>
    <w:p>
      <w:pPr>
        <w:pStyle w:val="ArticleBody"/>
        <w:jc w:val="left"/>
      </w:pPr>
      <w:r>
        <w:rPr>
          <w:rFonts w:ascii="Leelawadee UI" w:hAnsi="Leelawadee UI" w:eastAsia="Leelawadee UI" w:cs="Leelawadee UI"/>
        </w:rPr>
        <w:t>ການປະທັບຕາແມ່ນຂັ້ນຕອນທີສອງຂອງຄຳວ່າ “ຊຳລະໃຫ້ບໍລິສຸດ, ເຮັດໃຫ້ຂາວ ແລະ ທົດລອງ” ຂອງດານີເອນ. ຂໍ້ທີ 11 ແລະ 12 ຊີ້ບອກເຖິງການລຸກຂຶ້ນແລະການລົ້ມລົງໃນບັ້ນສຸດທ້າຍຂອງລັດເຊຍ, ຊຶ່ງເປັນກະສັດແຫ່ງທິດໃຕ້ໃນຄຳພະຍາກອນ ອັນເກີດຂຶ້ນກ່ອນຍຸດທະການແຫ່ງ Panium ໃນຂໍ້ທີ 13 ຫາ 15. ເມື່ອຄົນທັງຫນຶ່ງແສນສີ່ຫມື່ນສີ່ພັນໄດ້ຮັບການຖອດເສື້ອຜ້າທີ່ເປື້ອນເປິະຂອງເຂົາອອກໂດຍພຣະຄຣິດ ໃນຉາກປິດທ້າຍຂອງມະຫາວັນແຫ່ງການລົບມົນທິນ, ພວກເຂົາໄດ້ຮັບ “ມົງກຸດສະອາດ,” ຊຶ່ງເປັນການຍົກຂຶ້ນຂອງດານີເອນໃຫ້ເປັນຜູ້ປົກຄອງອັນດັບທີສາມ, ຄຽງຄູ່ກັບເສື້ອຄຸມສີແດງເຂັ້ມ ແລະ ສາຍໂສ້ຄຳ. ນັ້ນຍັງເປັນຂອງປະທານແຫ່ງສາຍໂສ້ຄຳຂອງໂຢເຊບ, ການຍົກຂຶ້ນຂອງລາວໃຫ້ເປັນຜູ້ປົກຄອງອັນດັບທີສອງ ແລະ ຂອງປະທານແຫ່ງແຫວນຂອງກະສັດ. “ແຫວນ” ເປັນຕົວແທນຂອງຕາປະທັບຫຼວງ ຊຶ່ງຜູ້ປົກຄອງໃຊ້ປະທັບກົດຫມາຍຂອງຕົນດ້ວຍຕາປະທັບຫຼວງນັ້ນ.</w:t>
      </w:r>
    </w:p>
    <w:p>
      <w:pPr>
        <w:pStyle w:val="ArticleBody"/>
        <w:jc w:val="left"/>
      </w:pPr>
      <w:r>
        <w:rPr>
          <w:rFonts w:ascii="Leelawadee UI" w:hAnsi="Leelawadee UI" w:eastAsia="Leelawadee UI" w:cs="Leelawadee UI"/>
        </w:rPr>
        <w:t>ດາຣິອຸສໄດ້ໃຊ້ແຫວນປະທັບຕາຂອງຕົນເພື່ອປະທັບຕາປາກຖ້ຳທີ່ດານີເອນຖືກນຳໄປໄວ້ທ່າມກາງຝູງສິງ.</w:t>
      </w:r>
    </w:p>
    <w:p>
      <w:pPr>
        <w:pStyle w:val="ArticleScripture"/>
        <w:jc w:val="left"/>
      </w:pPr>
      <w:r>
        <w:rPr>
          <w:rFonts w:ascii="Leelawadee UI" w:hAnsi="Leelawadee UI" w:eastAsia="Leelawadee UI" w:cs="Leelawadee UI"/>
        </w:rPr>
        <w:t>ແລ້ວກະສັດກໍຊົງມີພະບັນຊາ, ແລະເຂົາຈຶ່ງນໍາດານີເອນມາ ແລະໂຍນທ່ານລົງໃນຖໍ້າສິງໂຕ. ບັດນີ້ກະສັດໄດ້ກ່າວແກ່ດານີເອນວ່າ, “ພຣະເຈົ້າຂອງທ່ານ, ຜູ້ທີ່ທ່ານຮັບໃຊ້ຢ່າງສືບເນື່ອງນັ້ນ, ພຣະອົງຈະຊ່ວຍກູ້ທ່ານ.” ແລະໄດ້ນໍາຫີນກ້ອນໜຶ່ງມາວາງປິດປາກຖໍ້າ; ແລະກະສັດໄດ້ປະທັບຕາມັນດ້ວຍແຫວນປະທັບຂອງພຣະອົງເອງ ແລະດ້ວຍແຫວນປະທັບຂອງບັນດາຂຸນນາງຂອງພຣະອົງ; ເພື່ອຈຸດປະສົງກ່ຽວກັບດານີເອນຈະບໍ່ຖືກປ່ຽນແປງ. ດານີເອນ 6:16, 17.</w:t>
      </w:r>
    </w:p>
    <w:p>
      <w:pPr>
        <w:pStyle w:val="ArticleBody"/>
        <w:jc w:val="left"/>
      </w:pPr>
      <w:r>
        <w:rPr>
          <w:rFonts w:ascii="Leelawadee UI" w:hAnsi="Leelawadee UI" w:eastAsia="Leelawadee UI" w:cs="Leelawadee UI"/>
        </w:rPr>
        <w:t>ຄຳພາສາເຮັບຣິວທີ່ແປວ່າ “ຕາແຫວນປະທັບ” ແມ່ນ H5824 ໃນ Strongs, ແລະມັນມີຮາກມາຈາກຄຳຮາກທີ່ສອດຄ້ອງກັບ H5823; ຫມາຍເຖິງ ຕາແຫວນປະທັບ (ໃນຖານະທີ່ຖືກສະຫຼັກໄວ້). ໂຢຊວຍຢູ່ຕໍ່ໜ້າທູດສະຫວັນ, ດານີເອນຢູ່ໃນຖ້ຳສິງ, ໂຢເຊັບຢູ່ຕໍ່ໜ້າຟາໂຣ ເປັນຕົວແທນຂອງການປະທັບຕາຂອງໜຶ່ງແສນສີ່ໝື່ນສີ່ພັນ, ຊຶ່ງເປັນການທົດສອບຄັ້ງທີສອງໃນດານີເອນ ບົດ 12 ທີ່ບັນດາຜູ້ທີ່ໄດ້ຮັບການຊຳລະໃຫ້ບໍລິສຸດແລ້ວ, ຈາກນັ້ນຈຶ່ງ “ຖືກເຮັດໃຫ້ຂາວ,” ກ່ອນທີ່ຈະຖືກ “ທົດລອງ.” ແນວເສັ້ນເຫຼົ່ານີ້ຍັງຖືກເປັນຕົວແທນໂດຍ “ເຊຣຸບບາເບນ,” “ບຸດຂອງເຊອານທີເອນ.”</w:t>
      </w:r>
    </w:p>
    <w:p>
      <w:pPr>
        <w:pStyle w:val="ArticleScripture"/>
        <w:jc w:val="left"/>
      </w:pPr>
      <w:r>
        <w:rPr>
          <w:rFonts w:ascii="Leelawadee UI" w:hAnsi="Leelawadee UI" w:eastAsia="Leelawadee UI" w:cs="Leelawadee UI"/>
        </w:rPr>
        <w:t>ໃນວັນນັ້ນ ພຣະເຢໂຫວາຈອມໂຍທາຕັດວ່າ, ໂອ ເຊຣຸບາເບນ ຜູ້ຮັບໃຊ້ຂອງເຮົາ, ບຸດຂອງເຊອານທຽນ, ໃນວັນນັ້ນເຮົາຈະຮັບເຈົ້າໄວ້, ພຣະເຢໂຫວາຕັດວ່າ, ແລະຈະເຮັດເຈົ້າໃຫ້ເປັນເໝືອນແຫວນປະທັບ; ເພາະເຮົາໄດ້ເລືອກເຈົ້າແລ້ວ, ພຣະເຢໂຫວາຈອມໂຍທາຕັດດັ່ງນີ້. ຮັກກາຍ 2:23.</w:t>
      </w:r>
    </w:p>
    <w:p>
      <w:pPr>
        <w:pStyle w:val="ArticleBody"/>
        <w:jc w:val="left"/>
      </w:pPr>
      <w:r>
        <w:rPr>
          <w:rFonts w:ascii="Leelawadee UI" w:hAnsi="Leelawadee UI" w:eastAsia="Leelawadee UI" w:cs="Leelawadee UI"/>
        </w:rPr>
        <w:t>ເຊຣູບາເບນ ໝາຍເຖິງລູກຫຼານຂອງບາບີໂລນ, ແລະບິດາຂອງທ່ານແມ່ນ ເຊອານຕີເອນ, ຊຶ່ງໝາຍຄວາມວ່າ “ຜູ້ທີ່ຖືກທູນຂໍຈາກພຣະເຈົ້າ.” ເຊຣູບາເບນເປັນຕົວແທນຂອງຂ່າວສານຂອງທູດສະຫວັນອົງທີສອງ ຊຶ່ງເອີ້ນລູກຫຼານຂອງບາບີໂລນໃຫ້ເຂົ້າມາສູ່ຝູງແກະຂອງພຣະເຈົ້າໃນວັນສຸດທ້າຍ. ອົງປະກອບແຫ່ງ “ການອະທິຖານ” ມີຄວາມກ່ຽວພັນກັບຄົນໜຶ່ງແສນສີ່ໝື່ນສີ່ພັນ ຜູ້ຮ້ອງເອີ້ນໃຫ້ລູກຫຼານຊຸດສຸດທ້າຍຂອງບາບີໂລນອອກມາ, ເພາະການຟື້ນຟູນັ້ນເກີດຂຶ້ນໄດ້ກໍ່ຕໍ່ເມື່ອມີການອະທິຖານເທົ່ານັ້ນ.</w:t>
      </w:r>
    </w:p>
    <w:p>
      <w:pPr>
        <w:pStyle w:val="ArticleScripture"/>
        <w:jc w:val="left"/>
      </w:pPr>
      <w:r>
        <w:rPr>
          <w:rFonts w:ascii="Leelawadee UI" w:hAnsi="Leelawadee UI" w:eastAsia="Leelawadee UI" w:cs="Leelawadee UI"/>
        </w:rPr>
        <w:t>“ການຟື້ນຟູແຫ່ງຄວາມເຄົາລົບພະເຈົ້າອັນແທ້ຈິງໃນທ່າມກາງພວກເຮົາ ເປັນຄວາມຈຳເປັນອັນຍິ່ງໃຫຍ່ແລະເລັ່ງດ່ວນທີ່ສຸດໃນບັນດາຄວາມຈຳເປັນທັງປວງຂອງພວກເຮົາ. ການສະແຫວງຫາສິ່ງນີ້ຄວນເປັນພາລະກິດອັນດັບທຳອິດຂອງພວກເຮົາ. ຈຳເປັນຕ້ອງມີຄວາມພາກພຽນຢ່າງຈິງຈັງເພື່ອຮັບພຣະພອນຈາກພຣະຜູ້ເປັນເຈົ້າ ບໍ່ແມ່ນເພາະວ່າພຣະເຈົ້າບໍ່ເຕັມພຣະທັຍທີ່ຈະປະທານພຣະພອນຂອງພຣະອົງແກ່ພວກເຮົາ ແຕ່ເພາະພວກເຮົາຍັງບໍ່ພ້ອມທີ່ຈະຮັບມັນ. ພຣະບິດາໃນສະຫວັນຂອງພວກເຮົາ ຊົງເຕັມພຣະທັຍຫຼາຍກວ່າບິດາມານດາຝ່າຍໂລກທີ່ຈະໃຫ້ຂອງດີແກ່ລູກຂອງຕົນ ໃນການປະທານພຣະວິນຍານບໍລິສຸດແກ່ຜູ້ທີ່ທູນຂໍຈາກພຣະອົງ. ແຕ່ເປັນໜ້າທີ່ຂອງພວກເຮົາ ໂດຍການສາລະພາບບາບ, ການຖ່ອມຕົນລົງ, ການກັບໃຈໃໝ່, ແລະການອະທິຖານຢ່າງຈິງຈັງ ທີ່ຈະປະຕິບັດເງື່ອນໄຂທີ່ພຣະເຈົ້າໄດ້ຊົງສັນຍາໄວ້ວ່າຈະປະທານພຣະພອນຂອງພຣະອົງແກ່ພວກເຮົາ. ການຟື້ນຟູນັ້ນຈະຄາດຫວັງໄດ້ກໍແຕ່ເປັນຄຳຕອບຕໍ່ການອະທິຖານເທົ່ານັ້ນ. ຂະນະທີ່ປະຊາຊົນຍັງຂາດແຄນພຣະວິນຍານບໍລິສຸດຂອງພຣະເຈົ້າຢ່າງຫຼວງຫຼາຍດັ່ງນີ້ ພວກເຂົາກໍບໍ່ສາມາດຊາບຊຶ້ງການເທດສະໜາພຣະຄຳ; ແຕ່ເມື່ອຣິດເດດແຫ່ງພຣະວິນຍານສຳຜັດດວງໃຈຂອງເຂົາແລ້ວ ເທດສະນາທີ່ຖືກປະກາດນັ້ນຈະບໍ່ປາດສະຈາກຜົນ. ໂດຍມີຄຳສອນແຫ່ງພຣະຄຳຂອງພຣະເຈົ້ານຳທາງ ຄວບຄູ່ກັບການສຳແດງພຣະວິນຍານຂອງພຣະອົງ ແລະໃນການໃຊ້ດຸນພິນິດອັນສຸຂຸມ ບັນດາຜູ້ທີ່ເຂົ້າຮ່ວມການປະຊຸມຂອງພວກເຮົາຈະໄດ້ຮັບປະສົບການອັນປະເສີດ ແລະເມື່ອກັບຄືນບ້ານ ພວກເຂົາຈະພ້ອມທີ່ຈະແຜ່ອິດທິພົນອັນເປັນຄຸນປະໂຫຍດ.”</w:t>
      </w:r>
    </w:p>
    <w:p>
      <w:pPr>
        <w:pStyle w:val="ArticleScripture"/>
        <w:jc w:val="left"/>
      </w:pPr>
      <w:r>
        <w:rPr>
          <w:rFonts w:ascii="Leelawadee UI" w:hAnsi="Leelawadee UI" w:eastAsia="Leelawadee UI" w:cs="Leelawadee UI"/>
        </w:rPr>
        <w:t>“ຜູ້ຖືທຸງມາດຕະຖານໃນສະໄໝກ່ອນໆ ຮູ້ວ່າການປ້ຳສູ້ກັບພຣະເຈົ້າໃນຄຳອະທິຖານເປັນຢ່າງໃດ ແລະຮູ້ຈັກຊື່ນຊົມກັບການຫຼັ່ງລົງມາແຫ່ງພຣະວິນຍານຂອງພຣະອົງ. ແຕ່ບັດນີ້ຄົນເຫຼົ່ານີ້ກຳລັງຜ່ານພົ້ນໄປຈາກເວທີແຫ່ງການກະທຳ; ແລະຜູ້ໃດກຳລັງຂຶ້ນມາເພື່ອເຕັມແທນບ່ອນຂອງເຂົາ? ສຳລັບຄົນຮຸ່ນທີ່ກຳລັງເຕີບໂຕຂຶ້ນມານັ້ນເປັນຢ່າງໃດ? ພວກເຂົາໄດ້ກັບໃຈມາຫາພຣະເຈົ້າແລ້ວຫຼື? ພວກເຮົາກຳລັງຕື່ນຕົວຕໍ່ພາລະກິດທີ່ກຳລັງດຳເນີນຢູ່ໃນສະຖານນະບໍລິສຸດໃນສະຫວັນ ຫຼືວ່າພວກເຮົາກຳລັງຄອຍຖ້າອຳນາດບັງຄັບບາງຢ່າງໃຫ້ມາເໜືອຄຣິສຕະຈັກກ່ອນ ຈຶ່ງຈະປຸກຕົນເອງຂຶ້ນ? ພວກເຮົາກຳລັງຫວັງວ່າຈະໄດ້ເຫັນຄຣິສຕະຈັກທັງໝົດຮັບການຟື້ນຄືນຊີວິດບໍ? ເວລານັ້ນຈະບໍ່ມາເຖິງເລີຍ.”</w:t>
      </w:r>
    </w:p>
    <w:p>
      <w:pPr>
        <w:pStyle w:val="ArticleScripture"/>
        <w:jc w:val="left"/>
      </w:pPr>
      <w:r>
        <w:rPr>
          <w:rFonts w:ascii="Leelawadee UI" w:hAnsi="Leelawadee UI" w:eastAsia="Leelawadee UI" w:cs="Leelawadee UI"/>
        </w:rPr>
        <w:t>“ມີບາງຄົນຢູ່ໃນຄຣິດຈັກທີ່ຍັງບໍ່ໄດ້ປ່ຽນໃຈໃໝ່ ແລະຜູ້ທີ່ຈະບໍ່ຮ່ວມໃນການອະທິຖານຢ່າງຈິງຈັງ ແລະມີພະລັງແຫ່ງການອ້ອນວອນ. ພວກເຮົາຕ້ອງເຂົ້າສູ່ວຽກງານນີ້ເປັນລາຍບຸກຄົນ. ພວກເຮົາຕ້ອງອະທິຖານໃຫ້ຫຼາຍຂຶ້ນ ແລະເວົ້າໃຫ້ໜ້ອຍລົງ. ຄວາມອະທຳແຜ່ຫຼາຍຂຶ້ນ ແລະປະຊາຊົນຕ້ອງຖືກສອນບໍ່ໃຫ້ພໍໃຈພຽງແຕ່ຮູບແບບແຫ່ງຄວາມພິລຶກທາງພຣະເຈົ້າ ໂດຍປາດສະຈາກພຣະວິນຍານ ແລະລິດເດດ. ຖ້າພວກເຮົາມຸ່ງໝັ້ນທີ່ຈະສຳຫຼວດໃຈຂອງຕົນເອງ, ລະຖິ້ມບາບຂອງຕົນ, ແລະແກ້ໄຂແນວໂນ້ມອັນຊົ່ວຂອງຕົນ, ຈິດວິນຍານຂອງພວກເຮົາຈະບໍ່ຖືກຍົກຂຶ້ນສູ່ຄວາມອະນິດຈັງ; ພວກເຮົາຈະບໍ່ໄວ້ວາງໃຈໃນຕົນເອງ ໂດຍມີຄວາມສຳນຶກຢ່າງມັ່ນຄົງຢູ່ສະເໝີວ່າ ຄວາມພຽງພໍຂອງພວກເຮົາມາຈາກພຣະເຈົ້າ.” Selected Messages, book 1, 121, 122.</w:t>
      </w:r>
    </w:p>
    <w:p>
      <w:pPr>
        <w:pStyle w:val="ArticleBody"/>
        <w:jc w:val="left"/>
      </w:pPr>
      <w:r>
        <w:rPr>
          <w:rFonts w:ascii="Leelawadee UI" w:hAnsi="Leelawadee UI" w:eastAsia="Leelawadee UI" w:cs="Leelawadee UI"/>
        </w:rPr>
        <w:t>ຫຼັກໝາຍແຫ່ງການອະທິຖານໄດ້ຖືກນໍາສະເໜີໄວ້ໃນພຣະທຳດານີເອນ ໂດຍພັນລະນາເຖິງຄໍາອະທິຖານເພື່ອເຂົ້າໃຈຂ່າວສານພາຍນອກໃນບົດທີສອງ ແລະອີກທັງຄໍາອະທິຖານເພື່ອໃຫ້ສໍາເລັດຂ່າວສານພາຍໃນທີ່ຖືກເປັນຕົວແທນໄວ້ໃນບົດທີເກົ້າ. ເຊຣຸບບາເບນ ແລະບິດາຂອງທ່ານ ຄື ເຊອານທີເອນ ເປັນຕົວແທນແຫ່ງການປະທັບຕາຄົນໜຶ່ງແສນສີ່ໝື່ນສີ່ພັນໃນການທົດສອບຄັ້ງທີສອງ ຊຶ່ງເປັນການທົດສອບທາງທັດສະນະກ່ຽວກັບຮູບສັດຮ້າຍ ແລະຍັງເປັນການທົດສອບພາຍໃນທີ່ຖືກເປັນຕົວແທນໄວ້ໃນພຣະນິມິດ ບົດທີ 11 ຂໍ້ 11 ແລະຍັງເປັນການທົດສອບພາຍນອກທີ່ຖືກເປັນຕົວແທນໄວ້ໃນດານີເອນ ບົດທີ 11 ຂໍ້ 11.</w:t>
      </w:r>
    </w:p>
    <w:p>
      <w:pPr>
        <w:pStyle w:val="ArticleBody"/>
        <w:jc w:val="left"/>
      </w:pPr>
      <w:r>
        <w:rPr>
          <w:rFonts w:ascii="Leelawadee UI" w:hAnsi="Leelawadee UI" w:eastAsia="Leelawadee UI" w:cs="Leelawadee UI"/>
        </w:rPr>
        <w:t>ພວກເຮົາຈະສືບຕໍ່ກ່າວເຖິງຂໍ້ທີສິບເອັດໃນບົດຄວາມຖັດໄປ.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ເລກເກົ້າ</dc:title>
  <dc:subject>ເສັ້ນທີສີ່</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