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ເລກສິບສີ່</w:t>
      </w:r>
    </w:p>
    <w:p>
      <w:pPr>
        <w:pStyle w:val="ArticleSubtitle"/>
        <w:jc w:val="left"/>
      </w:pPr>
      <w:r>
        <w:rPr>
          <w:rFonts w:ascii="Leelawadee UI" w:hAnsi="Leelawadee UI" w:eastAsia="Leelawadee UI" w:cs="Leelawadee UI"/>
        </w:rPr>
        <w:t>ຄວາມຜິດຫວັງໃນຖານະເປັນກຸນແຈສໍາລັບການທົດສອບເລື່ອງພຣະວິຫານ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2026-02-18</w:t>
      </w:r>
    </w:p>
    <w:p>
      <w:pPr>
        <w:pStyle w:val="ArticleBody"/>
        <w:jc w:val="left"/>
      </w:pPr>
      <w:r>
        <w:rPr>
          <w:rFonts w:ascii="Leelawadee UI" w:hAnsi="Leelawadee UI" w:eastAsia="Leelawadee UI" w:cs="Leelawadee UI"/>
        </w:rPr>
        <w:t>ຫົວຂໍ້ເລື່ອງສະຖານບໍລິສຸດແມ່ນ “ກະແຈ” ທີ່ໄດ້ໄຂເປີດຄວາມຜິດຫວັງໃນວັນທີ 22 ຕຸລາ 1844 ໃນຕອນເລີ່ມຕົ້ນຂອງຂ່າວສານທູດສະຫວັນອົງທີສາມ, ແລະຫົວຂໍ້ເລື່ອງຂອງຄວາມຜິດຫວັງນັ້ນແຫຼະຄື “ກະແຈ” ທີ່ໄຂເປີດຂ່າວສານເລື່ອງສະຖານບໍລິສຸດຂອງການທົດສອບພຣະວິຫານໃນຕອນທ້າຍຂອງທູດສະຫວັນອົງທີສາມ.</w:t>
      </w:r>
    </w:p>
    <w:p>
      <w:pPr>
        <w:pStyle w:val="ArticleScripture"/>
        <w:jc w:val="left"/>
      </w:pPr>
      <w:r>
        <w:rPr>
          <w:rFonts w:ascii="Leelawadee UI" w:hAnsi="Leelawadee UI" w:eastAsia="Leelawadee UI" w:cs="Leelawadee UI"/>
        </w:rPr>
        <w:t>ແລະເຮົາຈະມອບກະແຈແຫ່ງອານາຈັກສະຫວັນໃຫ້ແກ່ເຈົ້າ: ແລະສິ່ງໃດກໍຕາມທີ່ເຈົ້າຈະຜູກມັດໄວ້ໃນແຜ່ນດິນໂລກ ກໍຈະຖືກຜູກມັດໄວ້ໃນສະຫວັນ: ແລະສິ່ງໃດກໍຕາມທີ່ເຈົ້າຈະປົດປ່ອຍໃນແຜ່ນດິນໂລກ ກໍຈະຖືກປົດປ່ອຍໃນສະຫວັນ. ມັດທາຍ 16:19.</w:t>
      </w:r>
    </w:p>
    <w:p>
      <w:pPr>
        <w:pStyle w:val="ArticleBody"/>
        <w:jc w:val="left"/>
      </w:pPr>
      <w:r>
        <w:rPr>
          <w:rFonts w:ascii="Leelawadee UI" w:hAnsi="Leelawadee UI" w:eastAsia="Leelawadee UI" w:cs="Leelawadee UI"/>
        </w:rPr>
        <w:t>ຄວາມຈິງທີ່ວັນທີ 11 ກັນຍາ 2001 ໄດ້ຖືກເຂົ້າໃຈວ່າເປັນ “9/11” ໃນຄວາມສອດຄ້ອງກັບ “911” ທີ່ເປັນສັນຍາລັກຂອງການໂທສຸກເສີນໃນສະຫະລັດອາເມຣິກາ ນັ້ນ ໄດ້ຖືກອອກແບບໂດຍພຣະອົງຜູ້ທີ່ຊົງອອກແບບສັບພະສິ່ງທັງປວງ. ການເຂົ້າໃຈຄວາມຜິດຫວັງໃນວັນທີ 18 ກໍລະກົດ 2020 ແມ່ນສິ່ງທີ່ເຮັດໃຫ້ຂະບວນການຂອງຄົນຫນຶ່ງແສນສີ່ຫມື່ນສີ່ພັນຖືກຮັບຮູ້ວ່າເປັນເຊັ່ນນັ້ນ; ແຕ່ຈະເປັນໄດ້ພຽງແຕ່ໂດຍບັນດາຜູ້ທີ່ປາຖະໜາຈະເຫັນວ່າ ພຣະເຢຊູຊົງໃຊ້ສິ່ງທາງທຳມະຊາດເປັນຕົວແທນຂອງສິ່ງທາງວິນຍານໃນວັນນີ້ ບໍ່ແຕກຕ່າງຈາກທີ່ພຣະອົງໄດ້ຊົງກະທຳເມື່ອສອງພັນປີກ່ອນ. ການເຫັນ “20/20” ແມ່ນການເຫັນທີ່ດີທີ່ສຸດທີ່ທ່ານສາມາດມີໄດ້, ແລະຄວາມຜິດຫວັງຂອງປີ 2020 ແມ່ນໝຸດໝາຍທີ່ເຮັດໃຫ້ພຣະວິຫານຖືກຮັບຮູ້ໃນປະຫວັດສາດເຊີງພະຍາກອນຂອງພົມມະຈາຣີສິບຄົນ.</w:t>
      </w:r>
    </w:p>
    <w:p>
      <w:pPr>
        <w:pStyle w:val="ArticleScripture"/>
        <w:jc w:val="left"/>
      </w:pPr>
      <w:r>
        <w:rPr>
          <w:rFonts w:ascii="Leelawadee UI" w:hAnsi="Leelawadee UI" w:eastAsia="Leelawadee UI" w:cs="Leelawadee UI"/>
        </w:rPr>
        <w:t>“ຄໍາອຸປະມາເລື່ອງຍິງພົມມະຈັນສິບຄົນໃນ ມັດທາຍ 25 ກໍໄດ້ສະແດງໃຫ້ເຫັນເຖິງປະສົບການຂອງປະຊາຊົນແອັດເວັນຕິດເຊັ່ນກັນ.” The Great Controversy, 393.</w:t>
      </w:r>
    </w:p>
    <w:p>
      <w:pPr>
        <w:pStyle w:val="ArticleBody"/>
        <w:jc w:val="left"/>
      </w:pPr>
      <w:r>
        <w:rPr>
          <w:rFonts w:ascii="Leelawadee UI" w:hAnsi="Leelawadee UI" w:eastAsia="Leelawadee UI" w:cs="Leelawadee UI"/>
        </w:rPr>
        <w:t>ວິໄສທັດຊັດເຈນ 20/20 ຍິ່ງດີກວ່າເມື່ອໄດ້ປະສົມກັບການຫວນເຫັນອະດີດທີ່ຖືກແທນໂດຍຄວາມຈິງພື້ນຖານ. ໂປໂລສອນວ່າ “ຈິດວິນຍານຂອງພວກສາດສະດາຢູ່ໃຕ້ບັງຄັບຂອງຈິດວິນຍານຂອງພວກສາດສະດາ,” ດັ່ງນັ້ນ ພວກພົມມະຈາລີຂອງມັດທາຍຈຶ່ງເປັນພົມມະຈາລີກຸ່ມດຽວກັນກັບທີ່ໂຢຮັນລະບຸວ່າເປັນໜຶ່ງແສນສີ່ໝື່ນສີ່ພັນ, ແລະ ໂຢຮັນລະບຸພວກເຂົາວ່າເປັນພົມມະຈາລີໃນ—ພຣະນິມິດ 144.</w:t>
      </w:r>
    </w:p>
    <w:p>
      <w:pPr>
        <w:pStyle w:val="ArticleScripture"/>
        <w:jc w:val="left"/>
      </w:pPr>
      <w:r>
        <w:rPr>
          <w:rFonts w:ascii="Leelawadee UI" w:hAnsi="Leelawadee UI" w:eastAsia="Leelawadee UI" w:cs="Leelawadee UI"/>
        </w:rPr>
        <w:t>ພວກເຫຼົ່ານີ້ແມ່ນຜູ້ທີ່ບໍ່ໄດ້ຖືກເຮັດໃຫ້ເປື້ອນມົນທິນກັບແມ່ຍິງ; ເພາະວ່າພວກເຂົາເປັນພົມມະຈັນ. ພວກເຫຼົ່ານີ້ແມ່ນຜູ້ທີ່ຕິດຕາມພຣະເມສານ້ອຍໄປທຸກບ່ອນທີ່ພຣະອົງສະເດັດໄປ. ພວກເຫຼົ່ານີ້ໄດ້ຖືກໄຖ່ອອກຈາກທ່າມກາງມະນຸດທັງຫຼາຍ, ເປັນຜົນແຮກຖວາຍແດ່ພຣະເຈົ້າແລະແດ່ພຣະເມສານ້ອຍ. ພຣະນິມິດ 14:4.</w:t>
      </w:r>
    </w:p>
    <w:p>
      <w:pPr>
        <w:pStyle w:val="ArticleBody"/>
        <w:jc w:val="left"/>
      </w:pPr>
      <w:r>
        <w:rPr>
          <w:rFonts w:ascii="Leelawadee UI" w:hAnsi="Leelawadee UI" w:eastAsia="Leelawadee UI" w:cs="Leelawadee UI"/>
        </w:rPr>
        <w:t>ຜົນທຳອິດແຫ່ງລະດູໃບໄມ້ຫຼົ່ນແມ່ນບັນດາພົມຈັນຜູ້ຕິດຕາມພຣະເມສານ້ອຍເຂົ້າໄປໃນພຣະວິຫານ, ແລະ “ກະແຈ” ສຳລັບຄວາມເຂົ້າໃຈພຣະວິຫານນັ້ນຄືຄວາມຜິດຫວັງໃນປີ 2020.</w:t>
      </w:r>
    </w:p>
    <w:p>
      <w:pPr>
        <w:pStyle w:val="ArticleScripture"/>
        <w:jc w:val="left"/>
      </w:pPr>
      <w:r>
        <w:rPr>
          <w:rFonts w:ascii="Leelawadee UI" w:hAnsi="Leelawadee UI" w:eastAsia="Leelawadee UI" w:cs="Leelawadee UI"/>
        </w:rPr>
        <w:t>ແລະເຮົາຈະວາງກະແຈແຫ່ງວົງວານຂອງດາວິດໄວ້ເທິງບ່າຂອງທ່ານ; ແລ້ວທ່ານຈະເປີດ ແລະບໍ່ມີຜູ້ໃດຈະປິດ; ແລະທ່ານຈະປິດ ແລະບໍ່ມີຜູ້ໃດຈະເປີດໄດ້. ອິຊາຢາ 22:22.</w:t>
      </w:r>
    </w:p>
    <w:p>
      <w:pPr>
        <w:pStyle w:val="ArticleBody"/>
        <w:jc w:val="left"/>
      </w:pPr>
      <w:r>
        <w:rPr>
          <w:rFonts w:ascii="Leelawadee UI" w:hAnsi="Leelawadee UI" w:eastAsia="Leelawadee UI" w:cs="Leelawadee UI"/>
        </w:rPr>
        <w:t>ຖ້າຜູ້ໜຶ່ງໃນຄຣິສຕະຈັກແອັດເວນຕິດຈະຢູ່ໃນຈໍານວນ 144,000 ຄົນ, ຕາມຄວາມຈໍາເປັນແຫ່ງຄໍາພະຍາກອນແລ້ວ ຜູ້ນັ້ນຈະໄດ້ປະສົບກັບຄວາມຜິດຫວັງອັນເກີດຈາກການປະກາດຄໍາທໍານາຍຕໍ່ສາທາລະນະທີ່ບໍ່ສໍາເລັດ.</w:t>
      </w:r>
    </w:p>
    <w:p>
      <w:pPr>
        <w:pStyle w:val="ArticleScripture"/>
        <w:jc w:val="left"/>
      </w:pPr>
      <w:r>
        <w:rPr>
          <w:rFonts w:ascii="Leelawadee UI" w:hAnsi="Leelawadee UI" w:eastAsia="Leelawadee UI" w:cs="Leelawadee UI"/>
        </w:rPr>
        <w:t>“ຂ້າພະເຈົ້າມັກຖືກຊີ້ໄປຫາອຸປະມາເລື່ອງຍິງພົມມະຈາລີສິບຄົນ, ໃນນັ້ນຫ້າຄົນສະຫລາດ ແລະ ຫ້າຄົນໂງ່. ອຸປະມານີ້ໄດ້ສຳເລັດແລ້ວ ແລະ ຈະສຳເລັດຕາມຕົວອັກສອນຢ່າງຄົບຖ້ວນ, ເພາະມັນມີການນຳໃຊ້ເປັນພິເສດສຳລັບເວລານີ້, ແລະ ເຊັ່ນດຽວກັບຂ່າວສານຂອງທູດສະຫວັນອົງທີສາມ, ມັນໄດ້ສຳເລັດແລ້ວ ແລະ ຈະຍັງຄົງເປັນຄວາມຈິງສຳລັບຍຸກສະໄໝນີ້ຈົນເຖິງວາລະສຸດທ້າຍຂອງເວລາ.” Review and Herald, August 19, 1890.</w:t>
      </w:r>
    </w:p>
    <w:p>
      <w:pPr>
        <w:pStyle w:val="ArticleBody"/>
        <w:jc w:val="left"/>
      </w:pPr>
      <w:r>
        <w:rPr>
          <w:rFonts w:ascii="Leelawadee UI" w:hAnsi="Leelawadee UI" w:eastAsia="Leelawadee UI" w:cs="Leelawadee UI"/>
        </w:rPr>
        <w:t>ຍຸດທະການທີ່ Panium ໃນຂໍ້ທີສິບຫ້າຂອງດານີເອນບົດທີສິບເອັດ ແມ່ນຍຸດທະການທີ່ນຳໄປສູ່ຂໍ້ທີສິບຫົກ ຊຶ່ງຊີ້ບອກເຖິງກົດໝາຍວັນອາທິດໃນສະຫະລັດອາເມຣິກາ.</w:t>
      </w:r>
    </w:p>
    <w:p>
      <w:pPr>
        <w:pStyle w:val="ArticleScripture"/>
        <w:jc w:val="left"/>
      </w:pPr>
      <w:r>
        <w:rPr>
          <w:rFonts w:ascii="Leelawadee UI" w:hAnsi="Leelawadee UI" w:eastAsia="Leelawadee UI" w:cs="Leelawadee UI"/>
        </w:rPr>
        <w:t>ດັ່ງນັ້ນ ກະສັດແຫ່ງທິດເໜືອຈະມາ ແລະຈະກໍ່ຄັນດິນລ້ອມເມືອງ ແລະຈະຍຶດເອົານະຄອນທີ່ມີການປ້ອງກັນແໜ້ນໜາທີ່ສຸດ; ແລະກອງກຳລັງຂອງຝ່າຍໃຕ້ຈະຕ້ານທານບໍ່ໄດ້ ທັງປະຊາຊົນທີ່ຄັດເລືອກແລ້ວຂອງເຂົາກໍຈະຕ້ານບໍ່ໄດ້ເໝືອນກັນ; ແລະຈະບໍ່ມີກຳລັງໃດຈະຕ້ານທານໄດ້. ດານີເອນ 11:15.</w:t>
      </w:r>
    </w:p>
    <w:p>
      <w:pPr>
        <w:pStyle w:val="ArticleBody"/>
        <w:jc w:val="left"/>
      </w:pPr>
      <w:r>
        <w:rPr>
          <w:rFonts w:ascii="Leelawadee UI" w:hAnsi="Leelawadee UI" w:eastAsia="Leelawadee UI" w:cs="Leelawadee UI"/>
        </w:rPr>
        <w:t>ໃນຂໍ້ນີ້ ສະຫະລັດໄດ້ເອົາຊະນະຣັດເຊຍ ພ້ອມທັງປະຊາຊົນທີ່ຣັດເຊຍເລືອກສັນ. ແຕ່ໃນຂໍ້ຖັດໄປ ບໍ່ມີຜູ້ໃດສາມາດຕ້ານທານການຜຸດຂຶ້ນຂອງໂຣມໄດ້ ຊຶ່ງໝາຍເອົາຢູດາ ແລະ ເຢຣູຊາເລັມເປັນຂັ້ນຕອນທໍາອິດໃນການພິຊິດໂລກຂອງມັນ; ເມື່ອໂຣມລຸກຂຶ້ນເປັນອານາຈັກທີສີ່ໃນຄໍາພະຍາກອນແຫ່ງພຣະຄໍາພີ. ໂດຍການຢືນຢູ່ໃນແຜ່ນດິນອັນຮຸ່ງໂລດຕາມຕົວອັກສອນໃນຂໍ້ສິບຫົກ, ສັນຍາລັກແຫ່ງອໍານາດຂອງໂຣມຕາມຕົວອັກສອນໄດ້ຢູ່ພາຍໃນແຜ່ນດິນອັນຮຸ່ງໂລດຕາມຕົວອັກສອນ; ດັ່ງນັ້ນຈຶ່ງເປັນແບບຢ່າງຂອງຂໍ້ສີ່ສິບເອັດ ເມື່ອເຄື່ອງໝາຍແຫ່ງອໍານາດຂອງໂຣມຝ່າຍວິນຍານຖືກບັງຄັບໃຫ້ຮັບເອົາເໜືອແຜ່ນດິນອັນຮຸ່ງໂລດຝ່າຍວິນຍານ ຄື ສະຫະລັດ.</w:t>
      </w:r>
    </w:p>
    <w:p>
      <w:pPr>
        <w:pStyle w:val="ArticleBody"/>
        <w:jc w:val="left"/>
      </w:pPr>
      <w:r>
        <w:rPr>
          <w:rFonts w:ascii="Leelawadee UI" w:hAnsi="Leelawadee UI" w:eastAsia="Leelawadee UI" w:cs="Leelawadee UI"/>
        </w:rPr>
        <w:t>ເຂົາສອງຂອງສັດຮ້າຍຈາກແຜ່ນດິນໃນ ພຣະນິມິດ ບົດທີ 13 ເປັນຕົວແທນຂອງລັດທິສາທາລະນະນິຍົມ ແລະ ໂປຣແຕສຕັງ. ໃນຂໍ້ທີ 15 ຂອງ ດານີເອນ ບົດທີ 11 ອັນຕິໂອຄັສ ມາກນຸສ, ຜູ້ທີ່ຮູ້ຈັກກັນວ່າ ອັນຕິໂອຄັສ ທີ III ແລະ ອັນຕິໂອຄັສ ຜູ້ຍິ່ງໃຫຍ່, ໄດ້ເອົາຊະນະອານາຈັກຝ່າຍໃຕ້, ຊຶ່ງຖືກເປັນຕົວແທນໂດຍລາຊະວົງປະໂຕເລມີ. ອັນຕິໂອຄັສເປັນຕົວແທນຂອງ Donald Trump ແລະ ກະສັດຝ່າຍໃຕ້ເປັນຕົວແທນຂອງ ຣັດເຊຍ. ຍຸດທະການແຫ່ງ Panium ແມ່ນຍຸດທະການລະຫວ່າງ ສະຫະລັດ ແລະ ຣັດເຊຍ ພ້ອມທັງປະຊາຊົນທີ່ຖືກເລືອກຂອງ ຣັດເຊຍ, ເປັນຍຸດທະການທີ່ອັນຕິໂອຄັສໄດ້ຮັບໄຊຊະນະ, ແຕ່ຕໍ່ຈາກນັ້ນກໍໄດ້ເຫັນອານາຈັກຂອງລາວຖືກພິຊິດໂດຍ ໂຣມ ຕາມຕົວອັກສອນ—ອຳນາດໃນຂໍ້ທີ 14—ຊຶ່ງສະຖາປະນານິມິດພາຍນອກຂອງເຂົາແຫ່ງລັດທິສາທາລະນະນິຍົມຂອງສັດຮ້າຍຈາກແຜ່ນດິນ. ນິມິດພາຍໃນໄດ້ຖືກເປັນຕົວແທນໂດຍເຂົາແຫ່ງໂປຣແຕສຕັງຂອງສັດຮ້າຍຈາກແຜ່ນດິນ. ທັງສອງເຂົາຢູ່ໃນຍຸດທະການແຫ່ງ Panium, ເພາະວ່າ ເປໂຕ ຢູ່ທີ່ນັ້ນໃນຖານະໂປຣແຕສຕັງ ພ້ອມດ້ວຍຂ່າວສານຂອງລາວຈາກພຣະທຳ Joel.</w:t>
      </w:r>
    </w:p>
    <w:p>
      <w:pPr>
        <w:pStyle w:val="ArticleHeading"/>
        <w:jc w:val="left"/>
      </w:pPr>
      <w:r>
        <w:rPr>
          <w:rFonts w:ascii="Leelawadee UI" w:hAnsi="Leelawadee UI" w:eastAsia="Leelawadee UI" w:cs="Leelawadee UI"/>
        </w:rPr>
        <w:t>250 ປີ</w:t>
      </w:r>
    </w:p>
    <w:p>
      <w:pPr>
        <w:pStyle w:val="ArticleBody"/>
        <w:jc w:val="left"/>
      </w:pPr>
      <w:r>
        <w:rPr>
          <w:rFonts w:ascii="Leelawadee UI" w:hAnsi="Leelawadee UI" w:eastAsia="Leelawadee UI" w:cs="Leelawadee UI"/>
        </w:rPr>
        <w:t>ເມື່ອເຮົາພິຈາລະນາເສັ້ນເວລາສອງສາຍຂອງສັດຮ້າຍແຫ່ງແຜ່ນດິນໂລກ, ເຮົາພົບວ່າໃນປີ 1776 ສັດຮ້າຍແຫ່ງແຜ່ນດິນໂລກໄດ້ເລີ່ມການລຸກຂຶ້ນຂອງມັນ, ແລະພາຍໃນປີ 1798, (ສອງສິບສອງປີຕໍ່ມາ) ສັດຮ້າຍແຫ່ງທະເລໃນພຣະນິມິດບົດທີສິບສາມໄດ້ຮັບບາດແຜແຫ່ງຄວາມຕາຍຂອງມັນ, ແລະສັດຮ້າຍແຫ່ງແຜ່ນດິນໂລກໄດ້ເລີ່ມການປົກຄອງຂອງມັນໃນຖານະອານາຈັກທີຫົກແຫ່ງຄຳພະຍາກອນໃນພຣະຄຳພີ. ສອງຮ້ອຍຫ້າສິບປີຕໍ່ມາ, ໃນປີ 2026 ພວກເຮົາໄດ້ຕື່ນຂຶ້ນສູ່ການທົດສອບພຣະວິຫານພາຍໃນ ຊຶ່ງໄດ້ເລີ່ມຂຶ້ນໃນວັນທີ 8 ພຶດສະພາ 2025.</w:t>
      </w:r>
    </w:p>
    <w:p>
      <w:pPr>
        <w:pStyle w:val="ArticleBody"/>
        <w:jc w:val="left"/>
      </w:pPr>
      <w:r>
        <w:rPr>
          <w:rFonts w:ascii="Leelawadee UI" w:hAnsi="Leelawadee UI" w:eastAsia="Leelawadee UI" w:cs="Leelawadee UI"/>
        </w:rPr>
        <w:t>ໄລຍະ “250” ປີເຫຼົ່ານັ້ນຍັງກ່ຽວພັນກັບ Antiochus Magnus ອີກດ້ວຍ. ເລີ່ມຈາກພຣະລາຊະດຳລັດໃນປີ 457 ກ່ອນ ຄ.ສ. ແລະນັບຕໍ່ໄປຈາກພຣະລາຊະດຳລັດນັ້ນສອງຮ້ອຍຫ້າສິບປີ ເຮົາກໍມາເຖິງປີ 207, ເຈັດປີກ່ອນສົງຄາມທີ່ Panium, ແລະສິບປີຫຼັງຈາກທີ່ Ptolemy ໄດ້ເອົາຊະນະ Antiochus ໃນສົງຄາມທີ່ Raphia, ຊຶ່ງໄດ້ຖືກແທນໄວ້ໃນຂໍ້ທີສິບເອັດຂອງດານີເອນບົດ 11. ດານີເອນ 11:11 ແນ່ນອນວ່າແມ່ນແນວພາຍນອກຂອງ horn ແຫ່ງສາທາລະນະລັດ ຊຶ່ງສອດຄ່ອງກັບ Revelation 11:11, ອັນເປັນແນວພາຍໃນຂອງ horn ແຫ່ງໂປຣແຕສຕັນ. Daniel ແລະ the Revelation ເປັນພຣະຄຳພີເຫຼັ້ມດຽວກັນ, ແລະ Revelation ໃຊ້ຕາປະທັບເປັນສັນຍາລັກຂອງຄຳພະຍາກອນພາຍນອກ ແລະໃຊ້ຄຣິດຕະຈັກທັງຫຼາຍເປັນສັນຍາລັກຂອງຄຳພະຍາກອນພາຍໃນທີ່ຂະໜານກັນ.</w:t>
      </w:r>
    </w:p>
    <w:p>
      <w:pPr>
        <w:pStyle w:val="ArticleBody"/>
        <w:jc w:val="left"/>
      </w:pPr>
      <w:r>
        <w:rPr>
          <w:rFonts w:ascii="Leelawadee UI" w:hAnsi="Leelawadee UI" w:eastAsia="Leelawadee UI" w:cs="Leelawadee UI"/>
        </w:rPr>
        <w:t>ຊີຣັດເປັນຕົວແທນຂອງພຣະບັນຊາທັງສາມ, ເພາະວ່າຈະບໍ່ສາມາດມີຂໍ້ທີສາມໄດ້ ຫາກປາດສະຈາກຂໍ້ທີໜຶ່ງແລະຂໍ້ທີສອງ.</w:t>
      </w:r>
    </w:p>
    <w:p>
      <w:pPr>
        <w:pStyle w:val="ArticleScripture"/>
        <w:jc w:val="left"/>
      </w:pPr>
      <w:r>
        <w:rPr>
          <w:rFonts w:ascii="Leelawadee UI" w:hAnsi="Leelawadee UI" w:eastAsia="Leelawadee UI" w:cs="Leelawadee UI"/>
        </w:rPr>
        <w:t>“ໃນບົດທີເຈັດຂອງເອຊະຣາ ມີພຣະລາຊດຳລັດນັ້ນຖືກພົບເຫັນ. ຂໍ້ 12–26. ໃນຮູບແບບທີ່ຄົບຖ້ວນທີ່ສຸດ ພຣະລາຊດຳລັດນັ້ນໄດ້ຖືກປະກາດໂດຍອາທາເຊີກເຊດ ກະສັດແຫ່ງເປີເຊຍ ໃນປີ 457 ກ່ອນ ຄ.ສ. ແຕ່ໃນ Ezra 6:14 ໄດ້ກ່າວວ່າ ພຣະນິເວດຂອງອົງພຣະຜູ້ເປັນເຈົ້າທີ່ເຢຣູຊາເລັມໄດ້ຖືກສ້າງຂຶ້ນ ‘ຕາມພຣະບັນຊາ [“ພຣະລາຊດຳລັດ,” ຂໍ້ຄວາມຂອບຂ້າງ] ຂອງກະສັດໄຊຣັດ, ແລະ ດາຣິອຸດ, ແລະ ອາທາເຊີກເຊດ ກະສັດແຫ່ງເປີເຊຍ.’ ກະສັດທັງສາມອົງນີ້ ໂດຍການລິເລີ່ມ, ການຢືນຢັນຄືນໃໝ່, ແລະການເຮັດໃຫ້ພຣະລາຊດຳລັດນັ້ນສຳເລັດຄົບຖ້ວນ ໄດ້ນຳມັນໄປສູ່ຄວາມສົມບູນຕາມທີ່ຄຳພະຍາກອນກຳນົດໄວ້ ເພື່ອເປັນເຄື່ອງໝາຍຈຸດເລີ່ມຕົ້ນຂອງ 2300 ປີ. ເມື່ອຮັບເອົາປີ 457 ກ່ອນ ຄ.ສ. ຊຶ່ງເປັນເວລາທີ່ພຣະລາຊດຳລັດນັ້ນສຳເລັດຄົບຖ້ວນ ເປັນວັນທີຂອງພຣະບັນຊາ ຂໍ້ກຳນົດທຸກປະການຂອງຄຳພະຍາກອນທີ່ກ່ຽວກັບເຈັດສິບອາທິດ ກໍໄດ້ຖືກເຫັນວ່າໄດ້ສຳເລັດຄົບຖ້ວນແລ້ວ.” The Great Controversy, 326.</w:t>
      </w:r>
    </w:p>
    <w:p>
      <w:pPr>
        <w:pStyle w:val="ArticleBody"/>
        <w:jc w:val="left"/>
      </w:pPr>
      <w:r>
        <w:rPr>
          <w:rFonts w:ascii="Leelawadee UI" w:hAnsi="Leelawadee UI" w:eastAsia="Leelawadee UI" w:cs="Leelawadee UI"/>
        </w:rPr>
        <w:t>ນັບຈາກພຣະຣາຊກຳນົດສາມປະການທີ່ຖືກເປັນຕົວແທນໂດຍ Cyrus ໃນປີ 457 ກ່ອນ ຄ.ສ., “250” ປີໄດ້ສິ້ນສຸດລົງໃນປະຫວັດສາດລະຫວ່າງຍຸດທະການທີ່ Raphia ໃນປີ 217 ກ່ອນ ຄ.ສ., ເມື່ອ Ptolemy IV ໄດ້ເອົາຊະນະ Antiochus the Great, ແລະປີ 200 ກ່ອນ ຄ.ສ. ເມື່ອຕໍ່ມາ Antiochus ໄດ້ເອົາຊະນະ Ptolemy ໃນຍຸດທະການທີ່ Panium ໃນຂໍ້ທີສິບຫ້າ. ເສັ້ນນີ້ຈັດໃຫ້ Antiochus Magnus ສອດຄ່ອງກັບ Donald Trump. ໃນຕອນເລີ່ມຕົ້ນຂອງອານາຈັກທີຫົກແຫ່ງຄຳພະຍາກອນໃນພຣະຄຳພີ ຈາກ 1776 ເຖິງ 1798 ມີໄລຍະເວລາ “22” ປີ ທີ່ເປັນຕົວແທນການຜຸດຂຶ້ນຂອງອານາຈັກທີຫົກ. “22” ປີນັ້ນຍັງສະແດງໃຫ້ເຫັນປະຫວັດສາດທີ່ຖືກເປັນຕົວແທນໂດຍເລກ “22” ໃນຕອນທ້າຍຂອງປະຫວັດສາດຂອງອານາຈັກທີຫົກ ຈາກ 2001 ເຖິງ 2023. “22” ແມ່ນສັນຍະລັກຂອງການປະສົມປະສານຂອງພຣະພາວະກັບມະນຸດສະພາບ ຊຶ່ງຖືກເຮັດໃຫ້ສຳເລັດພາຍໃນປະຫວັດສາດຂອງອານາຈັກທີຫົກແຫ່ງຄຳພະຍາກອນໃນພຣະຄຳພີ, ຜູ້ຊຶ່ງເປັນສັດຮ້າຍແຫ່ງແຜ່ນດິນ ທີ່ມີເຂົາພາຍນອກເປັນ Republicanism ແລະເຂົາພາຍໃນເປັນ Protestantism.</w:t>
      </w:r>
    </w:p>
    <w:p>
      <w:pPr>
        <w:pStyle w:val="ArticleBody"/>
        <w:jc w:val="left"/>
      </w:pPr>
      <w:r>
        <w:rPr>
          <w:rFonts w:ascii="Leelawadee UI" w:hAnsi="Leelawadee UI" w:eastAsia="Leelawadee UI" w:cs="Leelawadee UI"/>
        </w:rPr>
        <w:t>ພຣະລາຊກິດທີ່ພຣະຄຣິດຊົງກະທຳສຳເລັດໂດຍການຮ່ວມເປັນໜຶ່ງທີ່ “22” ເປັນຕົວແທນນັ້ນ ແມ່ນພຣະລາຊກິດສຸດທ້າຍຂອງພຣະຄຣິດໃນຫ້ອງບໍລິສຸດທີ່ສຸດ ຊຶ່ງຖືກເປັນຕົວແທນໂດຍການລຶບລ້າງບາບອອກ ຊຶ່ງຕາມຄຳພະຍາກອນຂອງໂຢເອນ ທີ່ປະກອບກັບຄຳອະທິບາຍອັນໄດ້ຮັບການດົນໃຈຂອງເປໂຕ ຈະເກີດຂຶ້ນໃນລະຫວ່າງການເທລົງມາຂອງຝົນປາຍລະດູ.</w:t>
      </w:r>
    </w:p>
    <w:p>
      <w:pPr>
        <w:pStyle w:val="ArticleScripture"/>
        <w:jc w:val="left"/>
      </w:pPr>
      <w:r>
        <w:rPr>
          <w:rFonts w:ascii="Leelawadee UI" w:hAnsi="Leelawadee UI" w:eastAsia="Leelawadee UI" w:cs="Leelawadee UI"/>
        </w:rPr>
        <w:t>ດັ່ງນັ້ນ ຈົ່ງກັບໃຈເສຍໃໝ່ ແລະຫັນກັບມາ ເພື່ອວ່າບາບຂອງພວກທ່ານຈະຖືກລົບລ້າງໄປ ເມື່ອເວລາແຫ່ງການຊົງຟື້ນຊູຈະມາຈາກພະພັກຂອງອົງພຣະຜູ້ເປັນເຈົ້າ. ກິດຈະການ 3:19.</w:t>
      </w:r>
    </w:p>
    <w:p>
      <w:pPr>
        <w:pStyle w:val="ArticleBody"/>
        <w:jc w:val="left"/>
      </w:pPr>
      <w:r>
        <w:rPr>
          <w:rFonts w:ascii="Leelawadee UI" w:hAnsi="Leelawadee UI" w:eastAsia="Leelawadee UI" w:cs="Leelawadee UI"/>
        </w:rPr>
        <w:t>ການລຶບລ້າງບາບໃຫ້ໝົດສິ້ນແມ່ນພຣະລາຊະກິດສຸດທ້າຍຂອງມະຫາປະໂລຫິດໃນສະຫວັນ.</w:t>
      </w:r>
    </w:p>
    <w:p>
      <w:pPr>
        <w:pStyle w:val="ArticleScripture"/>
        <w:jc w:val="left"/>
      </w:pPr>
      <w:r>
        <w:rPr>
          <w:rFonts w:ascii="Leelawadee UI" w:hAnsi="Leelawadee UI" w:eastAsia="Leelawadee UI" w:cs="Leelawadee UI"/>
        </w:rPr>
        <w:t>“ໃນສະໄໝບູຮານ ບາບຂອງປະຊາຊົນໄດ້ຖືກນຳໄປວາງໄວ້ເທິງເຄື່ອງບູຊາເພື່ອບາບໂດຍຄວາມເຊື່ອ ແລະໂດຍຜ່ານເລືອດຂອງມັນ ຈຶ່ງໄດ້ຖືກໂອນຍ້າຍ ໃນລັກສະນະສັນຍາລັກ ໄປສູ່ສະຖານນະມັດສະການຝ່າຍໂລກຢ່າງໃດ ໃນພັນທະສັນຍາໃໝ່ກໍສັນນັ້ນ ບາບຂອງຜູ້ກັບໃຈກໍໄດ້ຖືກນຳໄປວາງໄວ້ເທິງພຣະຄຣິດໂດຍຄວາມເຊື່ອ ແລະຖືກໂອນຍ້າຍ ໃນຄວາມເປັນຈິງ ໄປສູ່ສະຖານນະມັດສະການໃນສະຫວັນ. ແລະດັ່ງທີ່ການຊຳລະລ້າງແບບຕົວຢ່າງຂອງສະຖານນະມັດສະການຝ່າຍໂລກໄດ້ສຳເລັດລົງໂດຍການນຳບາບທີ່ເຮັດໃຫ້ມັນເປື້ອນມົນອອກໄປຢ່າງໃດ ການຊຳລະລ້າງທີ່ແທ້ຈິງຂອງສະຖານນະມັດສະການໃນສະຫວັນກໍຈະຕ້ອງສຳເລັດລົງໂດຍການນຳບາບທີ່ຖືກບັນທຶກໄວ້ຢູ່ທີ່ນັ້ນອອກໄປ ຫຼື ການລົບລ້າງບາບເຫຼົ່ານັ້ນເສຍ. ແຕ່ກ່ອນທີ່ສິ່ງນີ້ຈະສຳເລັດໄດ້ ຈະຕ້ອງມີການກວດສອບບັນດາປຶ້ມບັນທຶກເພື່ອກຳນົດວ່າ ຜູ້ໃດບ້າງທີ່ ໂດຍການກັບໃຈຈາກບາບ ແລະໂດຍຄວາມເຊື່ອໃນພຣະຄຣິດ ມີສິດຮັບຜົນປະໂຫຍດແຫ່ງການລົບມົນທິນຂອງພຣະອົງ. ດັ່ງນັ້ນ ການຊຳລະລ້າງສະຖານນະມັດສະການຈຶ່ງກ່ຽວພັນກັບພາລະກິດແຫ່ງການສືບສວນ—ເປັນພາລະກິດແຫ່ງການພິພາກສາ. ພາລະກິດນີ້ຈະຕ້ອງຖືກກະທຳກ່ອນການສະເດັດມາຂອງພຣະຄຣິດເພື່ອໄຖ່ປະຊາຊົນຂອງພຣະອົງ; ເພາະເມື່ອພຣະອົງສະເດັດມາ ບຳເໜັດຂອງພຣະອົງກໍຢູ່ກັບພຣະອົງ ເພື່ອປະທານແກ່ທຸກຄົນຕາມການງານຂອງຕົນ. Revelation 22:12.” The Great Controversy, 421.</w:t>
      </w:r>
    </w:p>
    <w:p>
      <w:pPr>
        <w:pStyle w:val="ArticleBody"/>
        <w:jc w:val="left"/>
      </w:pPr>
      <w:r>
        <w:rPr>
          <w:rFonts w:ascii="Leelawadee UI" w:hAnsi="Leelawadee UI" w:eastAsia="Leelawadee UI" w:cs="Leelawadee UI"/>
        </w:rPr>
        <w:t>ພະລາຊະກິດທີ່ໄດ້ເລີ່ມຂຶ້ນໃນວັນທີ 22 ຕຸລາ 1844 ໄດ້ເລີ່ມຂຶ້ນໃນຈຸດສູງສຸດຂອງສຽງຮ້ອງຕອນທ່ຽງຄືນ ແລະ ພະລາຊະກິດນັ້ນກໍສໍາເລັດລົງໃນຈຸດສູງສຸດຂອງສຽງຮ້ອງຕອນທ່ຽງຄືນເຊັ່ນກັນ ຊຶ່ງເປໂຕໄດ້ລະບຸວ່າເປັນຊ່ວງເວລາແຫ່ງການລຶບລ້າງບາບ ອັນເປັນເຄື່ອງໝາຍບອກຊ່ວງເວລາແຫ່ງການພິພາກສາຄົນທີ່ມີຊີວິດ ເມື່ອ “ເວລາແຫ່ງການຊົງຟື້ນຊູ” ມາເຖິງ.</w:t>
      </w:r>
    </w:p>
    <w:p>
      <w:pPr>
        <w:pStyle w:val="ArticleScripture"/>
        <w:jc w:val="left"/>
      </w:pPr>
      <w:r>
        <w:rPr>
          <w:rFonts w:ascii="Leelawadee UI" w:hAnsi="Leelawadee UI" w:eastAsia="Leelawadee UI" w:cs="Leelawadee UI"/>
        </w:rPr>
        <w:t>“ພຣະລາຊກິດແຫ່ງການພິພາກສາສືບສວນ ແລະ ການລຶບລ້າງບາບທັງຫຼາຍ ຈະຕ້ອງສຳເລັດກ່ອນການສະເດັດມາຄັ້ງທີສອງຂອງອົງພຣະຜູ້ເປັນເຈົ້າ. ເນື່ອງຈາກຄົນຕາຍທັງຫຼາຍຈະຖືກພິພາກສາຕາມສິ່ງທີ່ຂຽນໄວ້ໃນບັນດາປຶ້ມ, ຈຶ່ງເປັນໄປບໍ່ໄດ້ທີ່ບາບຂອງມະນຸດຈະຖືກລຶບລ້າງກ່ອນຫຼືຈົນກວ່າຈະພົ້ນຈາກການພິພາກສາ ຊຶ່ງໃນນັ້ນກໍລະນີຂອງເຂົາຈະຖືກສືບສວນ. ແຕ່ອັກຄະສາວົກເປໂຕໄດ້ກ່າວຢ່າງແຈ້ງຊັດວ່າ ບາບຂອງຜູ້ເຊື່ອທັງຫຼາຍຈະຖືກລຶບລ້າງ ‘ເມື່ອວັນເວລາແຫ່ງການຊົດຊື່ນຈະມາຈາກພຣະພັກຂອງອົງພຣະຜູ້ເປັນເຈົ້າ; ແລະ ພຣະອົງຈະຊົງສົ່ງພຣະເຢຊູຄຣິດມາ.’ ກິດຈະການ 3:19, 20. ເມື່ອການພິພາກສາສືບສວນສິ້ນສຸດລົງ ພຣະຄຣິດຈະສະເດັດມາ, ແລະ ບຳເໜັດຂອງພຣະອົງຈະມາກັບພຣະອົງ ເພື່ອປະທານແກ່ທຸກຄົນຕາມທີ່ການງານຂອງເຂົາເປັນ.” The Great Controversy, 485.</w:t>
      </w:r>
    </w:p>
    <w:p>
      <w:pPr>
        <w:pStyle w:val="ArticleBody"/>
        <w:jc w:val="left"/>
      </w:pPr>
      <w:r>
        <w:rPr>
          <w:rFonts w:ascii="Leelawadee UI" w:hAnsi="Leelawadee UI" w:eastAsia="Leelawadee UI" w:cs="Leelawadee UI"/>
        </w:rPr>
        <w:t>“ເວລາແຫ່ງການຊົງໃຫ້ຟື້ນຊື່ນ” ກໍແມ່ນ “ເວລາແຫ່ງການຟື້ນຟູສັບພະສິ່ງທັງປວງ” ເຊັ່ນກັນ.</w:t>
      </w:r>
    </w:p>
    <w:p>
      <w:pPr>
        <w:pStyle w:val="ArticleScripture"/>
        <w:jc w:val="left"/>
      </w:pPr>
      <w:r>
        <w:rPr>
          <w:rFonts w:ascii="Leelawadee UI" w:hAnsi="Leelawadee UI" w:eastAsia="Leelawadee UI" w:cs="Leelawadee UI"/>
        </w:rPr>
        <w:t>ເຫດສະນັ້ນ ຈົ່ງກັບໃຈໃໝ່ ແລະ ຫັນກັບມາ ເພື່ອວ່າບາບຂອງທ່ານທັງຫລາຍຈະຖືກລົບລ້າງເສຍ ເມື່ອເວລາແຫ່ງການຊົງໃຫ້ຄວາມຊື່ນບານມາຈາກພຣະພັກຂອງອົງພຣະຜູ້ເປັນເຈົ້າ; ແລະ ພຣະອົງຈະຊົງໃຊ້ພຣະເຢຊູຄຣິດຜູ້ທີ່ໄດ້ຖືກປະກາດແກ່ທ່ານມາກ່ອນນັ້ນ: ຜູ້ຊຶ່ງສະຫວັນຈະຕ້ອງຮັບໄວ້ຈົນເຖິງການຟື້ນຄືນສູ່ສະພາບເດີມຂອງສັນພະສິ່ງທັງປວງ ຊຶ່ງພຣະເຈົ້າໄດ້ຊົງກ່າວໄວ້ໂດຍປາກຂອງບັນດາຜູ້ພະຍາກອນບໍລິສຸດທັງຫລາຍຂອງພຣະອົງ ຕັ້ງແຕ່ເລີ່ມໂລກມາ. ກິດຈະການ 3:19–21</w:t>
      </w:r>
    </w:p>
    <w:p>
      <w:pPr>
        <w:pStyle w:val="ArticleBody"/>
        <w:jc w:val="left"/>
      </w:pPr>
      <w:r>
        <w:rPr>
          <w:rFonts w:ascii="Leelawadee UI" w:hAnsi="Leelawadee UI" w:eastAsia="Leelawadee UI" w:cs="Leelawadee UI"/>
        </w:rPr>
        <w:t>“ເວລາແຫ່ງການຟື້ນຊື່ນ” ມາ “ຈາກການສະຖິດຢູ່ຂອງພຣະເຈົ້າ” ຊຶ່ງເກີດຂຶ້ນເມື່ອ “ພຣະເຢຊູຄຣິດ” ຖືກສົ່ງມາ. ເມື່ອທູດໃນພຣະນິມິດບົດທີສິບໄດ້ລົງມາໃນວັນທີ 11 ສິງຫາ 1840, ຊິດສະເຕີ ໄວທ໌ ໄດ້ລະບຸວ່າ ທູດອົງນັ້ນ “ບໍ່ແມ່ນຜູ້ອື່ນໃດນອກຈາກພຣະເຢຊູຄຣິດ.” ພຣະກິດທີ່ພຣະຄຣິດໄດ້ຊົງເລີ່ມໃນວັນທີ 22 ຕຸລາ 1844 ໄດ້ຖືກນຳເຂົ້າໂດຍປະຫວັດສາດຂອງຊ່ວງ 1840 ຫາ 1844; ຊຶ່ງເປັນປະຫວັດສາດທີ່ ຊິດສະເຕີ ໄວທ໌ ກ່າວວ່າເປັນ “ການສຳແດງອັນຮຸ່ງໂລດແຫ່ງຣິດເດດຂອງພຣະເຈົ້າ,” ໃນຂະນະທີ່ນາງໄດ້ຈັດວາງປະຫວັດສາດດຽວກັນນັ້ນໃຫ້ສອດຄ່ອງກັບລະດູການເພັນເຕຄອດໃນສະໄໝຂອງເປໂຕ, ແລ້ວຈຶ່ງໃຊ້ສອງແນວປະຫວັດສາດແຫ່ງຄຳພະຍາກອນນັ້ນເພື່ອຊີ້ໄປຂ້າງໜ້າເຖິງການລົງມາຂອງທູດໃນພຣະນິມິດບົດທີສິບແປດ ຜູ້ທີ່ເຮັດໃຫ້ແຜ່ນດິນໂລກສະຫວ່າງໄສວຍສະງ່າດ້ວຍພຣະສິຣິຂອງພຣະອົງ.</w:t>
      </w:r>
    </w:p>
    <w:p>
      <w:pPr>
        <w:pStyle w:val="ArticleScripture"/>
        <w:jc w:val="left"/>
      </w:pPr>
      <w:r>
        <w:rPr>
          <w:rFonts w:ascii="Leelawadee UI" w:hAnsi="Leelawadee UI" w:eastAsia="Leelawadee UI" w:cs="Leelawadee UI"/>
        </w:rPr>
        <w:t>“ທູດສະຫວັນອົງທີ່ເຂົ້າຮ່ວມໃນການປະກາດຂ່າວສານຂອງທູດສະຫວັນອົງທີສາມ ຈະເຮັດໃຫ້ແຜ່ນດິນໂລກທັງໝົດສະຫວ່າງໄສວຍສະຫງ່າລາສີຂອງທ່ານ. ນີ້ແມ່ນຄຳພະຍາກອນເຖິງພາລະກິດທີ່ຈະແຜ່ຂະຫຍາຍໄປທົ່ວໂລກ ແລະມີລິດອຳນາດຢ່າງບໍ່ເຄີຍປາກົດມາກ່ອນ. ຂະບວນການແຫ່ງການສະເດັດມາໃນຊ່ວງປີ 1840–44 ເປັນການສຳແດງອັນຮຸ່ງໂລດແຫ່ງລິດອຳນາດຂອງພຣະເຈົ້າ; ຂ່າວສານຂອງທູດສະຫວັນອົງທຳອິດໄດ້ຖືກນຳໄປຍັງທຸກສະຖານີມິດຊັນນາຣີໃນໂລກ, ແລະໃນບາງປະເທດໄດ້ມີຄວາມສົນໃຈທາງສາສະໜາຢ່າງໃຫຍ່ຍິ່ງ ຊຶ່ງບໍ່ເຄີຍຖືກເຫັນໃນແຜ່ນດິນໃດໆນັບແຕ່ຍຸກປະຕິຮູບໃນສະຕະວັດທີສິບຫົກ; ແຕ່ສິ່ງເຫຼົ່ານີ້ຈະຖືກເກີນໜ້າໂດຍຂະບວນການອັນຊົງພະລັງພາຍໃຕ້ຄຳເຕືອນສຸດທ້າຍຂອງທູດສະຫວັນອົງທີສາມ.”</w:t>
      </w:r>
    </w:p>
    <w:p>
      <w:pPr>
        <w:pStyle w:val="ArticleScripture"/>
        <w:jc w:val="left"/>
      </w:pPr>
      <w:r>
        <w:rPr>
          <w:rFonts w:ascii="Leelawadee UI" w:hAnsi="Leelawadee UI" w:eastAsia="Leelawadee UI" w:cs="Leelawadee UI"/>
        </w:rPr>
        <w:t>“ພາລະກິດນັ້ນຈະຄ້າຍຄືກັບພາລະກິດໃນວັນເພນເຕກອດ. ເຫມືອນດັ່ງທີ່ ‘ຝົນຕົ້ນລະດູ’ ໄດ້ຖືກປະທານໃຫ້ ໃນການເທລົງມາຂອງພຣະວິນຍານບໍລິສຸດ ໃນການເປີດຕົ້ນຂອງຂ່າວປະເສີດ ເພື່ອໃຫ້ເມັດພັນອັນລ້ຳຄ່າງອກງາມຂຶ້ນມາ, ດັ່ງນັ້ນ ‘ຝົນປາຍລະດູ’ ຈະຖືກປະທານໃຫ້ໃນຕອນສິ້ນສຸດ ເພື່ອໃຫ້ການກ່ຽວເກັບສຸກງອມ. ‘ແລ້ວພວກເຮົາຈະຮູ້ ຖ້າພວກເຮົາຕິດຕາມຮູ້ຈັກພຣະຢາເວ: ການສະແດງອອກຂອງພຣະອົງຖືກຕຽມໄວ້ແນ່ນອນເຫມືອນຮຸ່ງອະລຸນ; ແລະພຣະອົງຈະສະເດັດມາຫາພວກເຮົາເຫມືອນຝົນ, ເຫມືອນຝົນປາຍລະດູ ແລະຝົນຕົ້ນລະດູທີ່ຕົກລົງເທິງແຜ່ນດິນ.’ ໂຮເສອາ 6:3. ‘ສະນັ້ນ ບັນດາບຸດຫຼານແຫ່ງຊີໂອນເອີຍ ຈົ່ງຊື່ນບານ ແລະປິຕິຍິນດີໃນພຣະຢາເວ ພຣະເຈົ້າຂອງພວກທ່ານ: ເພາະພຣະອົງໄດ້ປະທານຝົນຕົ້ນລະດູແກ່ພວກທ່ານຢ່າງພໍຄວນ, ແລະພຣະອົງຈະໃຫ້ຝົນຕົກລົງມາເພື່ອພວກທ່ານ ຄືຝົນຕົ້ນລະດູ ແລະຝົນປາຍລະດູ.’ ໂຢເອນ 2:23. ‘ໃນວັນສຸດທ້າຍ ພຣະເຈົ້າຕັດດັ່ງນີ້ວ່າ ເຮົາຈະເທລົງພຣະວິນຍານຂອງເຮົາເຫນືອເນື້ອຫນັງທັງປວງ.’ ‘ແລະຈະເປັນວ່າ ທຸກຄົນຜູ້ຮ້ອງທູນອອກນາມຂອງອົງພຣະຜູ້ເປັນເຈົ້າ ຈະໄດ້ຮັບຄວາມລອດ.’ ກິດຈະການ 2:17, 21.”</w:t>
      </w:r>
    </w:p>
    <w:p>
      <w:pPr>
        <w:pStyle w:val="ArticleScripture"/>
        <w:jc w:val="left"/>
      </w:pPr>
      <w:r>
        <w:rPr>
          <w:rFonts w:ascii="Leelawadee UI" w:hAnsi="Leelawadee UI" w:eastAsia="Leelawadee UI" w:cs="Leelawadee UI"/>
        </w:rPr>
        <w:t>“ພະລະກິດອັນຍິ່ງໃຫຍ່ຂອງຂ່າວປະເສີດ ຈະບໍ່ສິ້ນສຸດລົງດ້ວຍການສຳແດງຣິດອຳນາດຂອງພຣະເຈົ້າທີ່ນ້ອຍກວ່າທີ່ໄດ້ໝາຍໄວ້ໃນການເປີດຕົ້ນຂອງມັນ. ຄຳພະຍາກອນທັງຫຼາຍທີ່ໄດ້ສຳເລັດໃນການເທລົງມາຂອງຝົນຕົ້ນລະດູ ໃນການເປີດຕົ້ນຂອງຂ່າວປະເສີດ ຈະສຳເລັດອີກຄັ້ງໃນຝົນປາຍລະດູໃນການສິ້ນສຸດຂອງມັນ. ນີ້ແມ່ນ ‘ເວລາແຫ່ງການຊົງໃຫ້ສົດຊື່ນ’ ທີ່ອັກຄະສາວົກເປໂຕໄດ້ເຝົ້າຄອຍລ່ວງໜ້າ ເມື່ອທ່ານກ່າວວ່າ: ‘ເພາະສະນັ້ນ ຈົ່ງກັບໃຈ ແລະຫັນກັບຄືນໃໝ່ ເພື່ອບາບຂອງພວກທ່ານຈະຖືກລຶບອອກ ເມື່ອເວລາແຫ່ງການຊົງໃຫ້ສົດຊື່ນຈະມາຈາກພຣະພັກຂອງອົງພຣະຜູ້ເປັນເຈົ້າ; ແລະພຣະອົງຈະຊົງສົ່ງພຣະເຢຊູມາ.’ ກິດຈະການ 3:19, 20.” The Great Controversy, 611.</w:t>
      </w:r>
    </w:p>
    <w:p>
      <w:pPr>
        <w:pStyle w:val="ArticleBody"/>
        <w:jc w:val="left"/>
      </w:pPr>
      <w:r>
        <w:rPr>
          <w:rFonts w:ascii="Leelawadee UI" w:hAnsi="Leelawadee UI" w:eastAsia="Leelawadee UI" w:cs="Leelawadee UI"/>
        </w:rPr>
        <w:t>ຂະບວນການແອັດເວັນທ໌ໃນຊ່ວງປີ 1840 ຫາ 1844 ເປັນການສຳແດງອັນຮຸ່ງໂລດແຫ່ງລິດອຳນາດຂອງພຣະເຈົ້າ ຊຶ່ງໄດ້ນຳເຂົ້າສູ່ການເປີດຕົ້ນພຣະລາຊະກິດຂອງພຣະຄຣິດໃນການຊຳລະພຣະວິຫານຂອງພຣະອົງ. ປະຫວັດສາດນັ້ນໄດ້ເລີ່ມຂຶ້ນເມື່ອພຣະເຢຊູ ຜູ້ຊຶ່ງຖືກນຳສະແດງເປັນທູດອົງທຳອິດໃນພຣະນິມິດບົດທີສິບສີ່ ໄດ້ສະເດັດລົງມາໃນວັນທີ 11 ສິງຫາ 1840 ຕາມທີ່ໄດ້ຖືກນຳສະແດງໄວ້ໃນພຣະນິມິດບົດທີສິບ. ການສຳແດງແຫ່ງລິດອຳນາດຂອງພຣະເຈົ້າ ຊຶ່ງໄດ້ເລີ່ມຂຶ້ນໃນເວລານັ້ນ ໄດ້ທະວີຄວາມເຂັ້ມຂຶ້ນໄປສູ່ການເປີດຕົ້ນການພິພາກສາໄຕ່ສວນ, ແລະດັ່ງນັ້ນຈຶ່ງເປັນພາບຕົວຢ່າງຂອງການສຳແດງແຫ່ງລິດອຳນາດຂອງພຣະເຈົ້າ ຊຶ່ງຈະທະວີຄວາມເຂັ້ມຂຶ້ນໄປສູ່ການສິ້ນສຸດຂອງການພິພາກສາໄຕ່ສວນ. ຊ່ວງເວລາໃນຍຸກສຸດທ້າຍໄດ້ເລີ່ມຂຶ້ນໃນ 9/11 ເມື່ອພຣະເຢຊູໄດ້ສະເດັດລົງມາອີກຄັ້ງໃນຖານະທູດໃນພຣະນິມິດບົດທີສິບແປດ ເມື່ອອາຄານໃຫຍ່ທັງຫຼາຍໃນນະຄອນນິວຢອກຖືກເຮັດໃຫ້ພັງທະລາຍລົງໂດຍການແຕະຕ້ອງຂອງພຣະເຈົ້າ, ແລະພຣະລາຊະກິດແຫ່ງການພິພາກສາໄຕ່ສວນໄດ້ປ່ຽນຈາກຄົນຕາຍໄປສູ່ຄົນມີຊີວິດ. ຝົນທັງຫຼາຍມາເຖິງເມື່ອພຣະເຢຊູຖືກສົ່ງມາ.</w:t>
      </w:r>
    </w:p>
    <w:p>
      <w:pPr>
        <w:pStyle w:val="ArticleBody"/>
        <w:jc w:val="left"/>
      </w:pPr>
      <w:r>
        <w:rPr>
          <w:rFonts w:ascii="Leelawadee UI" w:hAnsi="Leelawadee UI" w:eastAsia="Leelawadee UI" w:cs="Leelawadee UI"/>
        </w:rPr>
        <w:t>ພຣະເຢຊູໄດ້ຊົງສອນວ່າ ໃຫ້ພວກເຮົາທູນຂໍເພື່ອຈະໄດ້ຮັບ, ແລະ ຊາຄາຣີຢາກ່າວວ່າ ພວກເຮົາຄວນທູນຂໍຝົນປາຍລະດູ ໃນເວລາຂອງຝົນປາຍລະດູ. ດັ່ງນັ້ນ ຈຶ່ງເຫັນໄດ້ຢ່າງແຈ່ມແຈ້ງວ່າ ທ່ານຈຳເປັນຕ້ອງຮູ້ວ່າ ທ່ານກຳລັງຢູ່ໃນເວລາຂອງຝົນປາຍລະດູ ເພື່ອຈະປະຕິບັດຕາມຄຳແນະນຳຂອງຊາຄາຣີຢາ.</w:t>
      </w:r>
    </w:p>
    <w:p>
      <w:pPr>
        <w:pStyle w:val="ArticleScripture"/>
        <w:jc w:val="left"/>
      </w:pPr>
      <w:r>
        <w:rPr>
          <w:rFonts w:ascii="Leelawadee UI" w:hAnsi="Leelawadee UI" w:eastAsia="Leelawadee UI" w:cs="Leelawadee UI"/>
        </w:rPr>
        <w:t>ຈົ່ງທູນຂໍຝົນຈາກພຣະເຢໂຫວາໃນລະດູຝົນປາຍ; ແລ້ວພຣະເຢໂຫວາຈະຊົງສ້າງເມກສະຫວ່າງ ແລະປະທານຝົນຫ່າໃຫ້, ແກ່ທຸກຄົນມີຫຍ້າໃນທົ່ງນາ. ເຊກາຣີຢາ 10:1.</w:t>
      </w:r>
    </w:p>
    <w:p>
      <w:pPr>
        <w:pStyle w:val="ArticleBody"/>
        <w:jc w:val="left"/>
      </w:pPr>
      <w:r>
        <w:rPr>
          <w:rFonts w:ascii="Leelawadee UI" w:hAnsi="Leelawadee UI" w:eastAsia="Leelawadee UI" w:cs="Leelawadee UI"/>
        </w:rPr>
        <w:t>ໃນເວລາ 9/11 ພຣະເຢຊູໄດ້ສະເດັດລົງມາໃນຖານະທູດສະຫວັນແຫ່ງພຣະນິມິດບົດທີສິບແປດ ແລະຝົນປາຍໄດ້ເລີ່ມໂປຍລົງ, ແຕ່ມັນຕົກລົງພຽງແຕ່ເທິງຜູ້ທີ່ປະຕິບັດຕາມຄໍາບັນຊາຂອງເຊກາຣິຢາທີ່ໃຫ້ “ທູນຂໍຝົນປາຍ,” ເມື່ອທ່ານມີຄວາມເຂົ້າໃຈອັນແທ້ຈິງວ່າ “ເວລາແຫ່ງການຟື້ນຊື່ນ” ແລະການຟື້ນຟູທຸກສິ່ງໄດ້ມາເຖິງແລ້ວ. ຈິດວິນຍານຈໍາເປັນຕ້ອງ “ຮັບຮູ້” ວ່າຍຸກເວລາແຫ່ງຄໍາພະຍາກອນຂອງຝົນປາຍໄດ້ມາເຖິງແລ້ວ.</w:t>
      </w:r>
    </w:p>
    <w:p>
      <w:pPr>
        <w:pStyle w:val="ArticleScripture"/>
        <w:jc w:val="left"/>
      </w:pPr>
      <w:r>
        <w:rPr>
          <w:rFonts w:ascii="Leelawadee UI" w:hAnsi="Leelawadee UI" w:eastAsia="Leelawadee UI" w:cs="Leelawadee UI"/>
        </w:rPr>
        <w:t>“ພວກເຮົາຕ້ອງບໍ່ຄອຍຖ້າຝົນປາຍ. ມັນກຳລັງມາເຖິງເໜືອບັນດາຜູ້ທີ່ຈະຮັບຮູ້ ແລະ ນຳໃຊ້ນ້ຳຄ້າງ ແລະ ສາຍຝົນແຫ່ງພຣະຄຸນທີ່ຕົກລົງມາເໜືອພວກເຮົາ. ເມື່ອພວກເຮົາເກັບຮວບຮວມເສດສ່ວນແຫ່ງແສງສະຫວ່າງ, ເມື່ອພວກເຮົາຊື່ນຊົມໃນພຣະເມດຕາອັນແນ່ນອນຂອງພຣະເຈົ້າ, ຜູ້ຊົງພໍພຣະໄທໃຫ້ພວກເຮົາວາງໃຈໃນພຣະອົງ, ແລ້ວທຸກພຣະສັນຍາຈະສຳເລັດເປັນຈິງ. [ອ້າງອີງ ເອຊາຢາ 61:11.] ແຜ່ນດິນໂລກທັງໝົດຈະຖືກເຕັມໄປດ້ວຍພຣະສະຫງ່າລາສີຂອງພຣະເຈົ້າ.” The Seventh-day Adventist Bible Commentary, volume 7, 984.</w:t>
      </w:r>
    </w:p>
    <w:p>
      <w:pPr>
        <w:pStyle w:val="ArticleBody"/>
        <w:jc w:val="left"/>
      </w:pPr>
      <w:r>
        <w:rPr>
          <w:rFonts w:ascii="Leelawadee UI" w:hAnsi="Leelawadee UI" w:eastAsia="Leelawadee UI" w:cs="Leelawadee UI"/>
        </w:rPr>
        <w:t>ໃນວັນທີ 9/11 ເວລາແຫ່ງການຟື້ນຊື່ນໄດ້ເລີ່ມຕົ້ນ, ແລະການລຶບບາບຂອງຜູ້ມີຊີວິດກໍໄດ້ເລີ່ມຂຶ້ນ. ການພິພາກສານັ້ນສອດຄ່ອງກັບຂໍ້ກຳນົດປະການທຳອິດຂອງພັນທະສັນຍາສາມຂັ້ນຂອງອັບຣາຮາມຢ່າງພໍດີ. ຂໍ້ກຳນົດປະການທຳອິດນັ້ນຄື ເມື່ອອົງພຣະຜູ້ເປັນເຈົ້ານຳອິສຣາເອນອອກຈາກການເປັນທາດໃນອີຢິບ ພຣະອົງຈະພິພາກສາທັງປະຊາຊົນແຫ່ງພັນທະສັນຍາຂອງພຣະອົງ ແລະຊົນຊາດທີ່ພວກເຂົາເຄີຍອາໄສຢູ່ໃນນັ້ນໃນຖານະຜູ້ຈານຈອນແລະຄົນແປກໜ້າ. ປະຊາຊົນແຫ່ງພັນທະສັນຍາກຸ່ມທຳອິດເປັນແບບຢ່າງລ່ວງໜ້າຂອງປະຊາຊົນແຫ່ງພັນທະສັນຍາກຸ່ມສຸດທ້າຍ ຊຶ່ງແມ່ນໜຶ່ງແສນສີ່ສິບສີ່ພັນຄົນ. ປະຊາຊົນແຫ່ງຄຳພະຍາກອນນັ້ນຈະຖືກພິພາກສາໃນຖານະເປັນເຂົາໂປຣເຕສແຕນຂອງສັດຮ້າຍຈາກແຜ່ນດິນໂລກ, ໃນຂະນະດຽວກັນ ເຂົາຣີພັບລິກັນຂອງສັດຮ້າຍຈາກແຜ່ນດິນໂລກກໍຖືກພິພາກສາພ້ອມກັນ.</w:t>
      </w:r>
    </w:p>
    <w:p>
      <w:pPr>
        <w:pStyle w:val="ArticleBody"/>
        <w:jc w:val="left"/>
      </w:pPr>
      <w:r>
        <w:rPr>
          <w:rFonts w:ascii="Leelawadee UI" w:hAnsi="Leelawadee UI" w:eastAsia="Leelawadee UI" w:cs="Leelawadee UI"/>
        </w:rPr>
        <w:t>ການພິພາກສາຂອງເຂົາສັດແຫ່ງຝ່າຍສາທາລະນະລັດ ເກີດຂຶ້ນໃນຕອນທ້າຍແຫ່ງປະຫວັດສາດຂອງມັນ ຊຶ່ງກໍຄື ກົດໝາຍວັນອາທິດ. ກົດໝາຍວັນອາທິດໄດ້ຖືກເປັນຕົວແທນໄວ້ໃນການສຳເລັດຂອງຂໍ້ທີສິບຫົກ ອັນເປັນເຫດການທີ່ໂຣມເຂົ້າຄວບຄຸມຢູດາໃນປີ 63 ກ່ອນ ຄ.ສ.—ຕາມວັນໄຖ່ບາບ ອີງຕາມນັກປະຫວັດສາດບາງຄົນ.</w:t>
      </w:r>
    </w:p>
    <w:p>
      <w:pPr>
        <w:pStyle w:val="ArticleBody"/>
        <w:jc w:val="left"/>
      </w:pPr>
      <w:r>
        <w:rPr>
          <w:rFonts w:ascii="Leelawadee UI" w:hAnsi="Leelawadee UI" w:eastAsia="Leelawadee UI" w:cs="Leelawadee UI"/>
        </w:rPr>
        <w:t>ອານຕິໂອຄັສ ມາກນັສ ເປັນຕົວແທນຂອງສະຫະລັດອາເມຣິກາໃນຂໍ້ທີສິບເຖິງສິບຫ້າ. ໂຣນັລ ຣີແກນ ໄດ້ມີໄຊໃນສົງຄາມຂອງຂໍ້ທີສິບ, ຊຶ່ງເປັນຮູບແບບລ່ວງໜ້າຂອງການລົ້ມສະລາຍຂອງສະຫະພາບໂຊວຽດໃນຂໍ້ທີສີ່ສິບ. ອິຊາຢາ 8:8 ລະບຸສົງຄາມດຽວກັນທີ່ຖືກເປັນຕົວແທນໃນຂໍ້ທີສິບ ແລະ ສີ່ສິບ ຂອງດານີເອນ 11, ແລະຂໍ້ພຣະຄຳພີທັງສາມຂໍ້ທີ່ຂະໜານກັນນັ້ນ ເຮັດໃຫ້ສາມາດລະບຸຣັດເຊຍໄດ້ວ່າເປັນຜູ້ຊະນະໃນສົງຄາມຣາຟີອາຂອງຂໍ້ທີສິບເອັດ.</w:t>
      </w:r>
    </w:p>
    <w:p>
      <w:pPr>
        <w:pStyle w:val="ArticleBody"/>
        <w:jc w:val="left"/>
      </w:pPr>
      <w:r>
        <w:rPr>
          <w:rFonts w:ascii="Leelawadee UI" w:hAnsi="Leelawadee UI" w:eastAsia="Leelawadee UI" w:cs="Leelawadee UI"/>
        </w:rPr>
        <w:t>ສົງຄາມທີ່ຣາເຟຍໃນຂໍ້ທີສິບເອັດ ໄດ້ເປັນເງົາລ່ວງໜ້າເຖິງສົງຄາມໃນຢູເຄຣນ ລະຫວ່າງກະສັດແຫ່ງພາກໃຕ້ (ຣັດເຊຍ) ແລະອຳນາດຕົວແທນຂອງສັນຕະປາປາຄື (ຢູເຄຣນ). ສົງຄາມນີ້ໄດ້ຖືກເລີ່ມຂຶ້ນໂດຍລັດຖະບານໂອບາມາ ໃນສະໄໝຂອງສັນຕະປາປາອົງທຳອິດຈາກຊີກໂລກໃຕ້ ຜູ້ຊຶ່ງກໍເປັນສັນຕະປາປາອົງທຳອິດຈາກອາເມຣິກາດ້ວຍ ເຖິງແມ່ນວ່າຈະເປັນອາເມຣິກາໃຕ້ກໍຕາມ. “ພາກໃຕ້” ເປັນສັນຍະລັກຂອງໂກລະບາລິຊຶມ, ຈິດນິຍົມ ແລະ ຄອມມູນິດ, ແລະສັນຕະປາປາຈາກພາກໃຕ້ອົງທຳອິດຈາກອາເມຣິກາ ໄດ້ປະສານແນວດຽວກັນກັບປະທານາທິບໍດີໂອບາມາຜູ້ນິຍົມໂກລະບາລິຊຶມ ເມື່ອສົງຄາມໃນຂໍ້ທີສິບເອັດໄດ້ມາເຖິງ. ເຣແກນ ໃນຖານະເປັນສະຫະລັດໃນຂໍ້ທີສິບ ໄດ້ເຂົ້າສູ່ພັນທະມິດລັບກັບສັນຕະປາປາສາຍອະນຸລັກນິຍົມ; ຈາກນັ້ນ ນາຊີແຫ່ງຢູເຄຣນກໍຖືກນຳໃຊ້ໂດຍປະທານາທິບໍດີຜູ້ນິຍົມໂກລະບາລິຊຶມ ໃນຊ່ວງເວລາຂອງສັນຕະປາປາຜູ້ນິຍົມໂກລະບາລິຊຶມ. ບັດນີ້ ສະຫະລັດພາຍໃຕ້ທຣຳ ກຳລັງຢູ່ໃນຄວາມສຳພັນແບບເປີດເຜີຍກັບສັນຕະປາປາອົງທຳອິດຈາກອາເມຣິກາເໜືອ ແລະຜູ້ທີ່ຖືກເອີ້ນວ່າເປັນສັນຕະປາປາສາຍອະນຸລັກນິຍົມ.</w:t>
      </w:r>
    </w:p>
    <w:p>
      <w:pPr>
        <w:pStyle w:val="ArticleBody"/>
        <w:jc w:val="left"/>
      </w:pPr>
      <w:r>
        <w:rPr>
          <w:rFonts w:ascii="Leelawadee UI" w:hAnsi="Leelawadee UI" w:eastAsia="Leelawadee UI" w:cs="Leelawadee UI"/>
        </w:rPr>
        <w:t>ເຣແກນໄດ້ມີພັນທະມິດລັບກັບອັນຕິຄຣິດໃນຄຳພະຍາກອນພຣະຄຳພີ ໃນການຮົບຂອງຂໍ້ທີສິບ, ແລະ ໂອບາມາໄດ້ເປີດສາກການຮົບຂອງຂໍ້ທີສິບເອັດ ໃນຊ່ວງເວລາທີ່ສັນຕະປາປາກໍເປັນພວກໂກລບາລິສຕ໌ເຊັ່ນດຽວກັບໂອບາມາ. ບັດນີ້ ທຣຳກຳລັງຢູ່ໃນຄວາມສຳພັນຢ່າງເປີດເຜີຍກັບສັນຕະປາປາທີ່ຂະໜານກັນກັບເຣແກນ, ຍົກເວັ້ນຢ່າງດຽວວ່າ ພັນທະມິດລັບໃນເບື້ອງຕົ້ນ ບັດນີ້ໄດ້ກາຍເປັນພັນທະມິດຢ່າງເປີດເຜີຍແລ້ວ. ສັນຕະປາປາທັງສາມອົງ ແລະ ປະທານາທິບໍດີທັງສາມຄົນ ສອດຄ່ອງກັບການຮົບທັງສາມໃນຂໍ້ທີສິບ, ສິບເອັດ ແລະ ສິບຫ້າ.</w:t>
      </w:r>
    </w:p>
    <w:p>
      <w:pPr>
        <w:pStyle w:val="ArticleScripture"/>
        <w:jc w:val="left"/>
      </w:pPr>
      <w:r>
        <w:rPr>
          <w:rFonts w:ascii="Leelawadee UI" w:hAnsi="Leelawadee UI" w:eastAsia="Leelawadee UI" w:cs="Leelawadee UI"/>
        </w:rPr>
        <w:t>ຄຣິດຈັກໂຣມັນນັ້ນນ່າອັດສະຈັນໃນຄວາມສຸຂຸມຮອບຄອບແລະຄວາມສະຫລາດມີເລ່ຫຼ່ຽມຂອງນາງ. ນາງສາມາດອ່ານອະນາຄົດໄດ້. ນາງຄອຍຖ້າເວລາຂອງຕົນ ໂດຍເຫັນວ່າຄຣິດຈັກໂປຣເຕສຕັນກຳລັງຖວາຍຄວາມນັບຖືແກ່ນາງ ໃນການຍອມຮັບວັນສະບາໂຕອັນປອມນັ້ນ ແລະກຳລັງຕຽມຈະບັງຄັບໃຊ້ມັນດ້ວຍວິທີການດຽວກັນກັບທີ່ນາງເຄີຍໃຊ້ໃນອະດີດອັນເນີ່ນນານ. ບັນດາຜູ້ທີ່ປະຕິເສດແສງສະຫວ່າງແຫ່ງຄວາມຈິງ ໃນທີ່ສຸດກໍຈະສະແຫວງຫາຄວາມຊ່ວຍເຫຼືອຈາກອຳນາດທີ່ຕັ້ງຕົນວ່າບໍ່ຜິດພາດນີ້ ເພື່ອຍົກຊູສະຖາບັນໜຶ່ງຊຶ່ງມີຕົ້ນກຳເນີດມາຈາກນາງ. ນາງຈະຮີບຮ້ອນພຽງໃດໃນການມາຊ່ວຍພວກໂປຣເຕສຕັນໃນວຽກງານນີ້ ກໍບໍ່ແມ່ນເລື່ອງຍາກທີ່ຈະຄາດຄະເນ. ຜູ້ໃດຈະເຂົ້າໃຈດີກວ່າບັນດາຜູ້ນຳແຫ່ງສັນຕະປາປາ ວ່າຄວນຈັດການກັບຜູ້ທີ່ບໍ່ເຊື່ອຟັງຄຣິດຈັກຢ່າງໃດ?</w:t>
      </w:r>
    </w:p>
    <w:p>
      <w:pPr>
        <w:pStyle w:val="ArticleScripture"/>
        <w:jc w:val="left"/>
      </w:pPr>
      <w:r>
        <w:rPr>
          <w:rFonts w:ascii="Leelawadee UI" w:hAnsi="Leelawadee UI" w:eastAsia="Leelawadee UI" w:cs="Leelawadee UI"/>
        </w:rPr>
        <w:t>ຄຣິສຕະຈັກໂຣມັນຄາທອລິກ, ພ້ອມດ້ວຍສາຂາທັງປວງຂອງຕົນທົ່ວໂລກ, ປະກອບເປັນອົງການອັນໃຫຍ່ຫຼວງອັນດຽວ ທີ່ຢູ່ພາຍໃຕ້ການຄວບຄຸມ ແລະຖືກຈັດຕັ້ງຂຶ້ນເພື່ອຮັບໃຊ້ຜົນປະໂຫຍດ ຂອງບັນລັງສັນຕະປາປາ. ສະມາຊິກຜູ້ຮັບສິນລະລຶກຂອງນາງນັບລ້ານໆ, ໃນທຸກປະເທດທົ່ວໂລກ, ຖືກສັ່ງສອນໃຫ້ຖືຕົນວ່າຕົນຖືກຜູກມັດໃນຄວາມສັດຊື່ຕໍ່ສັນຕະປາປາ. ບໍ່ວ່າສັນຊາດ ຫຼື ລັດຖະບານຂອງເຂົາຈະເປັນຢ່າງໃດ, ເຂົາຖືກກຳຊັບໃຫ້ຖືວ່າອຳນາດຂອງຄຣິສຕະຈັກຢູ່ເໜືອອຳນາດອື່ນໃດທັງປວງ. ແມ່ນແມ່ນວ່າເຂົາອາດຈະປະຕິຍານຕົນໂດຍຄຳສາບານ ເພື່ອປະກາດຄວາມຈົ່ງຮັກພັກດີຕໍ່ລັດ, ແຕ່ເບື້ອງຫຼັງຄຳສາບານນີ້ຍັງມີຄຳປະຕິຍານແຫ່ງການເຊື່ອຟັງຕໍ່ໂຣມ, ຊຶ່ງປົດເປື້ອງເຂົາອອກຈາກຄຳປະຕິຍານທຸກປະການທີ່ເປັນປໍລະປັກຕໍ່ຜົນປະໂຫຍດຂອງນາງ.</w:t>
      </w:r>
    </w:p>
    <w:p>
      <w:pPr>
        <w:pStyle w:val="ArticleScripture"/>
        <w:jc w:val="left"/>
      </w:pPr>
      <w:r>
        <w:rPr>
          <w:rFonts w:ascii="Leelawadee UI" w:hAnsi="Leelawadee UI" w:eastAsia="Leelawadee UI" w:cs="Leelawadee UI"/>
        </w:rPr>
        <w:t>“ປະຫວັດສາດເປັນພະຍານເຖິງຄວາມພະຍາຍາມອັນມີເລ່ຫຼ່ຽມແລະຕໍ່ເນື່ອງຂອງນາງ ໃນການແຊກຕົວເຂົ້າໄປໃນກິດຈະການຂອງບັນດາຊາດ; ແລະເມື່ອໄດ້ຕັ້ງຖານຢ່າງໜຶ່ງແລ້ວ ກໍເພື່ອຜັກດັນຈຸດປະສົງຂອງນາງເອງ ແມ່ນແຕ່ໂດຍຕ້ອງນຳໄປສູ່ຄວາມພິນາດຂອງເຈົ້າຊາຍແລະປະຊາຊົນ. ໃນປີ 1204 ສັນຕະປາປາ Innocent III ໄດ້ຮຽກເອົາຄຳປະຕິຍານອັນຜິດປົກກະຕິຕໍ່ໄປນີ້ຈາກ Peter II, ກະສັດແຫ່ງ Arragon: ‘ຂ້າພະເຈົ້າ, Peter, ກະສັດແຫ່ງຊາວ Arragon, ຂໍປະກາດແລະສັນຍາວ່າ ຈະຊື່ສັດແລະນອບນ້ອມເຊື່ອຟັງຕໍ່ໄປຕະຫຼອດການຕໍ່ນາຍຂອງຂ້າພະເຈົ້າ ຄື Pope Innocent, ຕໍ່ບັນດາຜູ້ສືບຕໍ່ຄາທໍລິກຂອງທ່ານ, ແລະຕໍ່ຄຣິດຕະຈັກໂຣມັນ, ແລະຈະຮັກສາອານາຈັກຂອງຂ້າພະເຈົ້າໄວ້ໃນການເຊື່ອຟັງຕໍ່ທ່ານຢ່າງຊື່ສັດ, ປົກປ້ອງຄວາມເຊື່ອຄາທໍລິກ, ແລະຂົ່ມເຫັງຄວາມຊົ່ວຮ້າຍແຫ່ງພວກນອກຮີດ.’—John Dowling, The History of Romanism, b. 5, ch. 6, sec. 55. ສິ່ງນີ້ສອດຄ່ອງກັບຄຳອ້າງສິດກ່ຽວກັບອຳນາດຂອງສັນຕະປາປາໂຣມັນ ‘ວ່າເປັນການຊອບດ້ວຍກົດໝາຍສຳລັບທ່ານທີ່ຈະປົດຈັກກະພັດ’ ແລະ ‘ວ່າທ່ານສາມາດປົດປ່ອຍບັນດາໄພ່ຟ້າຈາກຄວາມຈົ່ງຮັກພັກດີຂອງພວກເຂົາຕໍ່ຜູ້ປົກຄອງທີ່ບໍ່ຊອບທຳ.’—Mosheim, b. 3, cent. 11, pt. 2, ch. 2, sec. 9, note 17.”</w:t>
      </w:r>
    </w:p>
    <w:p>
      <w:pPr>
        <w:pStyle w:val="ArticleScripture"/>
        <w:jc w:val="left"/>
      </w:pPr>
      <w:r>
        <w:rPr>
          <w:rFonts w:ascii="Leelawadee UI" w:hAnsi="Leelawadee UI" w:eastAsia="Leelawadee UI" w:cs="Leelawadee UI"/>
        </w:rPr>
        <w:t>“ແລະຂໍໃຫ້ຈື່ໄວ້ວ່າ ສິ່ງທີ່ໂຣມພາກພູມໃຈອ້າງຄື ນາງບໍ່ເຄີຍປ່ຽນແປງ. ຫຼັກການຂອງ Gregory VII ແລະ Innocent III ຍັງຄົງເປັນຫຼັກການຂອງຄຣິດຕະຈັກ Roman Catholic ຢູ່. ແລະຖ້ານາງມີອຳນາດແຕ່ພຽງພໍ ນາງກໍຈະນຳຫຼັກການເຫຼົ່ານັ້ນມາປະຕິບັດດ້ວຍຄວາມເຂັ້ມແຂງຢ່າງດຽວກັນໃນບັດນີ້ ເໝືອນດັ່ງໃນຫຼາຍສະຕະວັດທີ່ຜ່ານມາ. ພວກໂປຣແຕສແຕນຮູ້ໜ້ອຍຫຼາຍວ່າ ພວກເຂົາກຳລັງກະທຳສິ່ງໃດ ເມື່ອພວກເຂົາສະເໜີຈະຍອມຮັບການຊ່ວຍເຫຼືອຈາກໂຣມໃນວຽກງານແຫ່ງການຍົກຊູວັນອາທິດ. ໃນຂະນະທີ່ພວກເຂົາມຸ່ງໝັ້ນຈະໃຫ້ຈຸດປະສົງຂອງຕົນສຳເລັດ ໂຣມກຳລັງມຸ່ງໝາຍຈະສະຖາປະນາອຳນາດຂອງນາງຂຶ້ນໃໝ່ ເພື່ອຟື້ນຄືນອຳນາດສູງສຸດທີ່ນາງໄດ້ສູນເສຍໄປ. ຂໍພຽງແຕ່ໃຫ້ຫຼັກການນີ້ຖືກສະຖາປະນາຂຶ້ນໃນສະຫະລັດອາເມຣິກາວ່າ ຄຣິດຕະຈັກອາດນຳໃຊ້ ຫຼື ຄວບຄຸມອຳນາດຂອງລັດໄດ້; ການຖືປະຕິບັດທາງສາສະໜາອາດຖືກບັງຄັບໃຫ້ປະຕິບັດໂດຍກົດໝາຍຝ່າຍໂລກໄດ້; ສະຫຼຸບແລ້ວກໍຄືວ່າ ອຳນາດຂອງຄຣິດຕະຈັກແລະຂອງລັດຈະຄອບງຳມະໂນທຳ, ແລ້ວໄຊຊະນະຂອງໂຣມໃນປະເທດນີ້ກໍຖືກຮັບປະກັນແນ່ນອນ.”</w:t>
      </w:r>
    </w:p>
    <w:p>
      <w:pPr>
        <w:pStyle w:val="ArticleScripture"/>
        <w:jc w:val="left"/>
      </w:pPr>
      <w:r>
        <w:rPr>
          <w:rFonts w:ascii="Leelawadee UI" w:hAnsi="Leelawadee UI" w:eastAsia="Leelawadee UI" w:cs="Leelawadee UI"/>
        </w:rPr>
        <w:t>“ພຣະຄໍາຂອງພຣະເຈົ້າໄດ້ໃຫ້ຄໍາເຕືອນເຖິງພາຍອັນຕະລາຍທີ່ກໍາລັງໃກ້ເຂົ້າມາ; ຖ້າຄໍາເຕືອນນີ້ຖືກເມີນເສຍ, ໂລກໂປຣແຕສແຕນຈະໄດ້ຮູ້ວ່າຈຸດປະສົງອັນແທ້ຈິງຂອງໂຣມແມ່ນຫຍັງ ກໍຕໍ່ເມື່ອສາຍເກີນໄປທີ່ຈະຫຼີກໜີຈາກບ້ວງແຮ້ວ. ນາງກໍາລັງເຕີບໃຫຍ່ຂຶ້ນສູ່ອໍານາດຢ່າງງຽບໆ. ຫຼັກຄໍາສອນຂອງນາງກໍາລັງສົ່ງອິດທິພົນຂອງມັນເຂົ້າໄປໃນຫໍປະຊຸມນິຕິບັນຍັດ, ໃນບັນດາຄຣິສຕະຈັກ, ແລະໃນດວງໃຈຂອງມະນຸດ. ນາງກໍາລັງສະສົມບັນດາໂຄງສ້າງທີ່ສູງສົ່ງແລະໜັກແໜ້ນຂອງນາງຂຶ້ນ, ໃນບ່ອນລັບລຶກທີ່ການຂົ່ມເຫັງໃນອະດີດຂອງນາງຈະຖືກເຮັດຊ້ໍາອີກ. ຢ່າງລັບໆ ແລະໂດຍບໍ່ເປັນທີ່ສົງໄສ, ນາງກໍາລັງເສີມກໍາລັງຂອງນາງໃຫ້ເຂັ້ມແຂງ ເພື່ອຜົນປະໂຫຍດແຫ່ງຈຸດປະສົງຂອງນາງເອງ ເມື່ອເວລາສໍາລັບນາງທີ່ຈະລົງມືໂຈມຕີມາເຖິງ. ສິ່ງທີ່ນາງປາຖະໜາມີພຽງແຕ່ພື້ນທີ່ໄດ້ປຽບ, ແລະສິ່ງນີ້ກໍກໍາລັງຖືກມອບໃຫ້ນາງແລ້ວ. ບໍ່ຊ້ານີ້ພວກເຮົາຈະໄດ້ເຫັນ ແລະຈະໄດ້ຮູ້ສຶກວ່າຈຸດປະສົງຂອງອົງປະກອບໂຣມັນແມ່ນຫຍັງ. ຜູ້ໃດກໍຕາມທີ່ຈະເຊື່ອ ແລະນົບນ້ອມເຊື່ອຟັງພຣະຄໍາຂອງພຣະເຈົ້າ ຜູ້ນັ້ນຈະຕ້ອງປະສົບຄໍາຕໍ່ຕ້ານ ແລະການຂົ່ມເຫັງ.” The Great Controversy, 580, 581.</w:t>
      </w:r>
    </w:p>
    <w:p>
      <w:pPr>
        <w:pStyle w:val="ArticleBody"/>
        <w:jc w:val="left"/>
      </w:pPr>
      <w:r>
        <w:rPr>
          <w:rFonts w:ascii="Leelawadee UI" w:hAnsi="Leelawadee UI" w:eastAsia="Leelawadee UI" w:cs="Leelawadee UI"/>
        </w:rPr>
        <w:t>ໃນປີ 2016 ທຣຳບ໌ໄດ້ຮັບການເລືອກຕັ້ງ, ຈາກນັ້ນກຸ່ມໂກຼບາລິດທີ່ມີໄບເດັນເປັນຕົວແທນໄດ້ລັກຂະໂມຍການເລືອກຕັ້ງປີ 2020, ແຕ່ສິ່ງນັ້ນຈະຖືກຮັບຮູ້ໄດ້ພຽງແຕ່ໂດຍຜູ້ທີ່ມີວິໄສທັດ 20/20 ເທົ່ານັ້ນ. ໃນຂໍ້ທີສິບສາມ ໂດນັລ ທຣຳບ໌ “ກັບຄືນມາ” ໃນປີ 2024 ພ້ອມດ້ວຍອຳນາດຫຼາຍກວ່າເຄີຍ, ແລະເລີ່ມການຕຽມພ້ອມຂອງລາວສຳລັບຍຸກທອງ ພ້ອມທັງສຳລັບຍຸດທະການທີ່ Panium ໃນຂໍ້ທີສິບຫ້າ. ຈາກນັ້ນ ເລໂອ ອົງສັນຕະປາປາ ໄດ້ມາເຖິງເພື່ອສະຖາປະນານິມິດນັ້ນໃນປີ 2025, ຊຶ່ງເປັນສັນຕະປາປາອົງທີສາມທີ່ກ່ຽວໂຍງກັບສາມຍຸດທະການຂອງຂໍ້ທີສິບເຖິງສິບຫ້າ, ແລະຍັງກ່ຽວໂຍງກັບປະທານາທິບໍດີທັງສາມຂອງຍຸດທະການເຫຼົ່ານັ້ນດ້ວຍ. ສັນຕະປາປາແລະປະທານາທິບໍດີອົງທຳອິດແລະອົງທີສາມຖືກຖືວ່າເປັນຝ່າຍອະນຸລັກນິຍົມ, ສ່ວນສັນຕະປາປາແລະປະທານາທິບໍດີອົງກາງເປັນໂກຼບາລິດ. ພັນທະມິດຄັ້ງທຳອິດເປັນຄວາມລັບ, ສ່ວນຄັ້ງສຸດທ້າຍເປີດເຜີຍຢ່າງແຈ້ງແລ້ວ, ເພາະໃນຂໍ້ທີສິບສີ່ມັນຖືກນຳສະເໜີເປັນສັນຍະລັກທີ່ສະຖາປະນານິມິດພາຍນອກຂອງຄຳພະຍາກອນແຫ່ງວາລະສຸດທ້າຍ.</w:t>
      </w:r>
    </w:p>
    <w:p>
      <w:pPr>
        <w:pStyle w:val="ArticleBody"/>
        <w:jc w:val="left"/>
      </w:pPr>
      <w:r>
        <w:rPr>
          <w:rFonts w:ascii="Leelawadee UI" w:hAnsi="Leelawadee UI" w:eastAsia="Leelawadee UI" w:cs="Leelawadee UI"/>
        </w:rPr>
        <w:t>ໃນວັນທີ 31 ທັນວາ 2023 ພາລະກິດຂອງທູດສະຫວັນອົງທຳອິດ ດັ່ງທີ່ໄດ້ຖືກເປັນແບບໂດຍພາລະກິດຂອງພຣະລາຊະກຳນົດສະບັບທຳອິດ ໄດ້ເລີ່ມວາງຮາກຖານ. ການທົດສອບພື້ນຖານນັ້ນແມ່ນຢູ່ທີ່ວ່າ William Miller ຖືກຕ້ອງ ຫຼື ຜິດພາດ ໃນການລະບຸຂອງລາວວ່າ ເປັນ Rome ທີ່ສະຖາປະນານິມິດໃນຂໍ້ທີສິບສີ່. ການລະບຸຂອງ Miller ວ່າ Rome ເປັນສັນຍະລັກທີ່ສະຖາປະນານິມິດແຫ່ງຄຳພະຍາກອນຂອງວັນສຸດທ້າຍ ໃນບາງແງ່ມຸມແມ່ນສິ່ງສຳຄັນຍິ່ງກວ່າບັນດາຄວາມຈິງພື້ນຖານທັງປວງຂອງ Miller. ວິທີທີ່ Miller ໄດ້ມາເຖິງຄວາມເຂົ້າໃຈບາງປະການນັ້ນ ສາມາດສະຫຼຸບອອກມາໄດ້ພຽງແຕ່ໂດຍການນຳໃຊ້ເຫດຜົນທີ່ຖືກຊຳລະໃຫ້ບໍລິສຸດກັບເວລາແລະສະພາບການຂອງລາວ, ແຕ່ສຳລັບການຄົ້ນພົບທາງຄຳພະຍາກອນບາງປະການຂອງລາວນັ້ນ ມີຄຳພະຍານທີ່ຈະແຈ້ງຢ່າງຍິ່ງເຖິງເຫດຜົນວ່າເປັນຫຍັງລາວຈຶ່ງມາເຖິງຄວາມເຂົ້າໃຈເຫຼົ່ານັ້ນ. ຄວາມເຂົ້າໃຈທີ່ເປັນພື້ນຖານທີ່ສຸດຂອງລາວ ຄື ການລະບຸຂອງລາວວ່າ ເປັນ Rome ທີ່ສະຖາປະນານິມິດ.</w:t>
      </w:r>
    </w:p>
    <w:p>
      <w:pPr>
        <w:pStyle w:val="ArticleBody"/>
        <w:jc w:val="left"/>
      </w:pPr>
      <w:r>
        <w:rPr>
          <w:rFonts w:ascii="Leelawadee UI" w:hAnsi="Leelawadee UI" w:eastAsia="Leelawadee UI" w:cs="Leelawadee UI"/>
        </w:rPr>
        <w:t>ມິນເລີ ໄດ້ໃຫ້ຄຳພະຍານໂດຍກົງວ່າ ລາວໄດ້ຄົ້ນຫາເພື່ອເຂົ້າໃຈວ່າ ສິ່ງໃດແມ່ນສິ່ງທີ່ “ຖືກຍົກອອກໄປ” ໃນພຣະທຳດານີເອນ. ລາວບໍ່ພຽງແຕ່ລະບຸວ່າ ລາວໄດ້ພົບຄຳຕອບຂອງຕົນຢູ່ໃສ, ແຕ່ຍັງໄດ້ກ່າວເຖິງຄວາມຕື່ນເຕັ້ນຂອງລາວ ເມື່ອລາວໄດ້ຄົ້ນພົບອັນລ້ຳຄ່າດຸດດັ່ງອັນມະນີ ທີ່ລາວໄດ້ສືບສອກຫາມາ. ອາໂປໂລສ ເຮລ ໄດ້ບັນທຶກຄຳອະທິບາຍໜຶ່ງກ່ຽວກັບຂໍ້ຂຽນຂອງມິນເລີເອງ, ແລະໃນຂໍ້ຄວາມຕໍ່ໄປນີ້ ເຮລກຳລັງຊີ້ໃຫ້ເຫັນວ່າ ມິນເລີໄດ້ກາຍເປັນນັກສຶກສາແຫ່ງຄຳພະຍາກອນແນວໃດ. ມິນເລີ, ໃນຖານະຜູ້ສານແຫ່ງແສງສະຫວ່າງທີ່ໄດ້ຖືກເປີດຜະນຶກໃນປີ 1798, ເປັນແບບຢ່າງອັນສັກສິດຂອງບັນດາຜູ້ທີ່ດານີເອນເອີ້ນວ່າ “ຜູ້ມີປັນຍາ” ຜູ້ຊຶ່ງ “ເຂົ້າໃຈ” ເມື່ອພຣະທຳນັ້ນ “ຖືກເປີດຜະນຶກ.” ຄຳພະຍານຂອງມິນເລີກ່ຽວກັບວິທີທີ່ລາວໄດ້ຖືກນຳພາເຂົ້າສູ່ການສຶກສາພຣະຄຳພີ ເປັນແບບຢ່າງທີ່ຈົງໃຈຈັດວາງໂດຍພຣະອົງຜູ້ຊົງຄວບຄຸມສັບພະສິ່ງ. ຈົ່ງໃຫ້ຄວາມໃສ່ໃຈແກ່ການພັດທະນາຂອງມິນເລີ, ເພາະລາວເປັນແບບຢ່າງຂອງຜູ້ມີປັນຍາຜູ້ທີ່ເຂົ້າໃຈການເພີ່ມພູນຂອງຄວາມຮູ້, ແມ່ນແມ່ນວ່າພວກເຂົາ, ດັ່ງເຊັ່ນມິນເລີ, ຈະອອກມາຈາກຄວາມມືດແຫ່ງຄວາມຜິດພາດ.</w:t>
      </w:r>
    </w:p>
    <w:p>
      <w:pPr>
        <w:pStyle w:val="ArticleScripture"/>
        <w:jc w:val="left"/>
      </w:pPr>
      <w:r>
        <w:rPr>
          <w:rFonts w:ascii="Leelawadee UI" w:hAnsi="Leelawadee UI" w:eastAsia="Leelawadee UI" w:cs="Leelawadee UI"/>
        </w:rPr>
        <w:t>“‘ໃນເດືອນພຶດສະພາ ປີ 1816 ຂ້ານ້ອຍໄດ້ຖືກນຳເຂົ້າສູ່ການສຳນຶກໃນຄວາມຜິດບາບ, ແລະ ໂອ, ຄວາມສະຫວັນຫວາດອັນໃດໄດ້ເຕັມລົ້ນຈິດວິນຍານຂອງຂ້ານ້ອຍ! ຂ້ານ້ອຍລືມຮັບປະທານອາຫານ. ຟ້າສະຫວັນປາກົດຄືດັ່ງທອງເຫຼືອງ, ແລະ ແຜ່ນດິນໂລກຄືດັ່ງເຫຼັກ. ດັ່ງນີ້ຂ້ານ້ອຍໄດ້ດຳເນີນຢູ່ຈົນເຖິງເດືອນຕຸລາ, ເມື່ອພຣະເຈົ້າຊົງເປີດຕາຂອງຂ້ານ້ອຍ; ແລະ ໂອ, ຈິດວິນຍານຂອງຂ້ານ້ອຍ, ພຣະຜູ້ຊ່ອຍໃຫ້ລອດຊ່າງປະເສີດພຽງໃດ ທີ່ຂ້ານ້ອຍໄດ້ຄົ້ນພົບໃນພຣະເຢຊູ! ບາບຂອງຂ້ານ້ອຍໄດ້ຫຼົ່ນອອກຈາກຈິດວິນຍານດັ່ງພາລະໜັກ: ແລະ ແລ້ວພຣະຄຳພີກໍປາກົດແຈ່ມແຈ້ງແກ່ຂ້ານ້ອຍພຽງໃດ! ທັງໝົດນັ້ນເວົ້າເຖິງພຣະເຢຊູ; ພຣະອົງຢູ່ໃນທຸກໜ້າ ແລະ ທຸກບັນທັດ. ໂອ, ນັ້ນເປັນວັນອັນເປັນສຸກ! ຂ້ານ້ອຍປາຖະໜາຈະກັບບ້ານໄປສູ່ສະຫວັນໃນທັນທີ; ພຣະເຢຊູເປັນທຸກສິ່ງສຳລັບຂ້ານ້ອຍ, ແລະ ຂ້ານ້ອຍຄິດວ່າຂ້ານ້ອຍສາມາດເຮັດໃຫ້ທຸກຄົນອື່ນເຫັນພຣະອົງດັ່ງທີ່ຂ້ານ້ອຍໄດ້ເຫັນພຣະອົງ, ແຕ່ຂ້ານ້ອຍຄິດຜິດ.</w:t>
      </w:r>
    </w:p>
    <w:p>
      <w:pPr>
        <w:pStyle w:val="ArticleScripture"/>
        <w:jc w:val="left"/>
      </w:pPr>
      <w:r>
        <w:rPr>
          <w:rFonts w:ascii="Leelawadee UI" w:hAnsi="Leelawadee UI" w:eastAsia="Leelawadee UI" w:cs="Leelawadee UI"/>
        </w:rPr>
        <w:t>“ໃນຊ່ວງສິບສອງປີທີ່ຂ້ານ້ອຍເປັນຜູ້ນັບຖືລັດທິເດອິສ, ຂ້ານ້ອຍໄດ້ອ່ານປະຫວັດສາດທຸກຢ່າງທີ່ຂ້ານ້ອຍຫາໄດ້; ແຕ່ບັດນີ້ຂ້ານ້ອຍຮັກພຣະຄຳພີ. ມັນສັ່ງສອນເຖິງພຣະເຢຊູ! ແຕ່ເຖິງຢ່າງນັ້ນ ຍັງມີພຣະຄຳພີອີກຫຼາຍຕອນທີ່ຍັງມືດມົນສຳລັບຂ້ານ້ອຍ. ໃນປີ 1818 ຫຼື 19 ໃນຂະນະທີ່ຂ້ານ້ອຍກຳລັງສົນທະນາກັບໝູ່ຜູ້ໜຶ່ງ, ຜູ້ທີ່ຂ້ານ້ອຍໄດ້ໄປຢ້ຽມ ແລະຜູ້ທີ່ເຄີຍຮູ້ຈັກແລະໄດ້ຍິນຂ້ານ້ອຍເວົ້າໃນເວລາທີ່ຂ້ານ້ອຍເປັນຜູ້ນັບຖືລັດທິເດອິສ, ລາວໄດ້ຖາມຂ້ານ້ອຍດ້ວຍທ່າທີທີ່ມີນັຍສຳຄັນຢ່າງຫຼາຍວ່າ, “ທ່ານຄິດແນວໃດກ່ຽວກັບຂໍ້ພຣະຄຳພີນີ້ ແລະຂໍ້ນັ້ນ?” ໂດຍອ້າງເຖິງຂໍ້ພຣະຄຳພີເກົ່າໆທີ່ຂ້ານ້ອຍເຄີຍຄັດຄ້ານໃນເວລາທີ່ຂ້ານ້ອຍເປັນຜູ້ນັບຖືລັດທິເດອິສ. ຂ້ານ້ອຍເຂົ້າໃຈວ່າລາວກຳລັງໝາຍເຖິງຫຍັງ, ແລະຈຶ່ງຕອບວ່າ—ຖ້າທ່ານຈະໃຫ້ເວລາແກ່ຂ້ານ້ອຍ, ຂ້ານ້ອຍຈະບອກທ່ານວ່າມັນໝາຍເຖິງຫຍັງ. “ທ່ານຕ້ອງການເວລາດົນປານໃດ?” ຂ້ານ້ອຍບໍ່ຮູ້, ແຕ່ຂ້ານ້ອຍຈະບອກທ່ານ, ຂ້ານ້ອຍຕອບ, ເພາະວ່າຂ້ານ້ອຍບໍ່ອາດເຊື່ອໄດ້ວ່າພຣະເຈົ້າໄດ້ປະທານການສຳແດງພຣະປະສົງອັນໜຶ່ງທີ່ບໍ່ອາດເຂົ້າໃຈໄດ້. ແລ້ວຂ້ານ້ອຍຈຶ່ງຕັດສິນໃຈສຶກສາພຣະຄຳພີຂອງຂ້ານ້ອຍ, ໂດຍເຊື່ອວ່າຂ້ານ້ອຍສາມາດຄົ້ນພົບໄດ້ວ່າພຣະວິນຍານບໍລິສຸດໝາຍເຖິງຫຍັງ. ແຕ່ທັນທີທີ່ຂ້ານ້ອຍໄດ້ຕັ້ງຄວາມຕັ້ງໃຈນີ້ ຄວາມຄິດໜຶ່ງກໍເກີດຂຶ້ນແກ່ຂ້ານ້ອຍ—“ສົມມຸດວ່າທ່ານພົບຂໍ້ພຣະຄຳພີຕອນໜຶ່ງທີ່ທ່ານບໍ່ອາດເຂົ້າໃຈໄດ້, ທ່ານຈະເຮັດຢ່າງໃດ?””</w:t>
      </w:r>
    </w:p>
    <w:p>
      <w:pPr>
        <w:pStyle w:val="ArticleScripture"/>
        <w:jc w:val="left"/>
      </w:pPr>
      <w:r>
        <w:rPr>
          <w:rFonts w:ascii="Leelawadee UI" w:hAnsi="Leelawadee UI" w:eastAsia="Leelawadee UI" w:cs="Leelawadee UI"/>
        </w:rPr>
        <w:t>“ແລ້ວວິທີການສຶກສາພຣະຄຳພີແບບນີ້ໄດ້ເກີດຂຶ້ນໃນໃຈຂ້ານ້ອຍວ່າ:—ຂ້ານ້ອຍຈະນຳຖ້ອຍຄຳຂອງຂໍ້ພຣະຄຳພີຕ່າງໆເຊັ່ນນັ້ນມາ, ແລ້ວຕິດຕາມມັນໄປທົ່ວພຣະຄຳພີ, ແລະຄົ້ນຫາຄວາມໝາຍຂອງມັນໂດຍວິທີນີ້. ຂ້ານ້ອຍມີ Cruden’s Concordance, [ຊື້ມາໃນປີ 1798] ຊຶ່ງຂ້ານ້ອຍຄິດວ່າເປັນເລື່ອງອ້າງອີງທີ່ດີທີ່ສຸດໃນໂລກ; ດັ່ງນັ້ນ ຂ້ານ້ອຍຈຶ່ງນຳສິ່ງນັ້ນແລະພຣະຄຳພີຂອງຂ້ານ້ອຍມາ, ແລ້ວນັ່ງລົງທີ່ໂຕະຂຽນໜັງສືຂອງຂ້ານ້ອຍ, ແລະບໍ່ໄດ້ອ່ານສິ່ງອື່ນໃດເລີຍ, ນອກຈາກໜັງສືພິມພຽງເລັກນ້ອຍ, ເພາະຂ້ານ້ອຍຕັ້ງໃຈແນ່ວ່າຈະຮູ້ວ່າພຣະຄຳພີຂອງຂ້ານ້ອຍໝາຍຄວາມວ່າຢ່າງໃດ. ຂ້ານ້ອຍເລີ່ມຕົ້ນທີ່ປະຖົມມະການ, ແລະອ່ານຕໍ່ໄປຢ່າງຊ້າໆ; ແລະເມື່ອຂ້ານ້ອຍມາຮອດຂໍ້ພຣະຄຳພີໜຶ່ງທີ່ຂ້ານ້ອຍບໍ່ສາມາດເຂົ້າໃຈໄດ້, ຂ້ານ້ອຍກໍຄົ້ນຫາໄປທົ່ວພຣະຄຳພີເພື່ອຮູ້ວ່າມັນໝາຍຄວາມວ່າຫຍັງ. ຫຼັງຈາກຂ້ານ້ອຍໄດ້ອ່ານພຣະຄຳພີຈົບທັງໝົດດ້ວຍວິທີນີ້, ໂອ້, ຄວາມຈິງໄດ້ປາກົດສະຫວ່າງແລະຮຸ່ງໂລດສັກພຽງໃດ! ຂ້ານ້ອຍໄດ້ພົບສິ່ງທີ່ຂ້ານ້ອຍໄດ້ເທດສະໜາແກ່ພວກທ່ານ. ຂ້ານ້ອຍໝັ້ນໃຈວ່າເຈັດເວລານັ້ນໄດ້ສິ້ນສຸດລົງໃນປີ 1843. ແລ້ວຂ້ານ້ອຍກໍມາຮອດ 2300 ວັນ; ມັນໄດ້ນຳຂ້ານ້ອຍໄປສູ່ຂໍ້ສະຫຼຸບດຽວກັນ; ແຕ່ຂ້ານ້ອຍບໍ່ເຄີຍມີຄວາມຄິດທີ່ຈະຄົ້ນຫາວ່າເມື່ອໃດພຣະຜູ້ຊ່ອຍໃຫ້ລອດຈະສະເດັດມາ, ແລະຂ້ານ້ອຍບໍ່ອາດເຊື່ອໄດ້; ແຕ່ແສງສະຫວ່າງໄດ້ສ່ອງກະທົບຂ້ານ້ອຍຢ່າງແຮງກ້າ ຈົນຂ້ານ້ອຍບໍ່ຮູ້ວ່າຈະເຮັດຢ່າງໃດ. ບັດນີ້, ຂ້ານ້ອຍຄິດວ່າ, ຂ້ານ້ອຍຕ້ອງສວມເດືອຍແລະເຄື່ອງບັງເຫຼັ້ມ; ຂ້ານ້ອຍຈະບໍ່ໄປໄວກວ່າພຣະຄຳພີ, ແລະຂ້ານ້ອຍຈະບໍ່ຕົກຫຼັງມັນ. ບໍ່ວ່າພຣະຄຳພີສອນສິ່ງໃດ, ຂ້ານ້ອຍຈະຍຶດຖືໄວ້ໃນສິ່ງນັ້ນ. ແຕ່ເຖິງຢ່າງນັ້ນ ກໍຍັງມີຂໍ້ພຣະຄຳພີບາງຂໍ້ທີ່ຂ້ານ້ອຍບໍ່ອາດເຂົ້າໃຈໄດ້.”</w:t>
      </w:r>
    </w:p>
    <w:p>
      <w:pPr>
        <w:pStyle w:val="ArticleScripture"/>
        <w:jc w:val="left"/>
      </w:pPr>
      <w:r>
        <w:rPr>
          <w:rFonts w:ascii="Leelawadee UI" w:hAnsi="Leelawadee UI" w:eastAsia="Leelawadee UI" w:cs="Leelawadee UI"/>
        </w:rPr>
        <w:t>“ເທົ່ານີ້ກ່ຽວກັບວິທີການສຶກສາພຣະຄຳພີໂດຍທົ່ວໄປຂອງລາວ. ໃນອີກໂອກາດໜຶ່ງ ລາວໄດ້ກ່າວເຖິງວິທີຂອງລາວໃນການຕັດສິນຄວາມໝາຍຂອງຂໍ້ຄວາມທີ່ຢູ່ຕໍ່ໜ້າພວກເຮົາ—ຄວາມໝາຍຂອງ ‘ສິ່ງປະຈຳວັນ.’ ‘ຂ້າພະເຈົ້າອ່ານຕໍ່ໄປ,’ ລາວກ່າວ, ‘ແລະບໍ່ພົບກໍລະນີອື່ນໃດທີ່ມີຄຳນີ້ ນອກຈາກໃນພຣະທຳດານີເອນ. ຈາກນັ້ນຂ້າພະເຈົ້າຈຶ່ງນຳເອົາຄຳທີ່ຢືນຢູ່ໃນຄວາມເຊື່ອມໂຍງກັບມັນ ຄື “ເອົາໄປ.” “ລາວຈະເອົາສິ່ງປະຈຳວັນໄປ,” “ຕັ້ງແຕ່ເວລາທີ່ສິ່ງປະຈຳວັນຈະຖືກເອົາໄປ,” ແລະອື່ນໆ. ຂ້າພະເຈົ້າອ່ານຕໍ່ໄປ ແລະຄິດວ່າຄົງຈະບໍ່ພົບແສງສະຫວ່າງໃດໆກ່ຽວກັບຂໍ້ຄວາມນັ້ນ; ໃນທີ່ສຸດຂ້າພະເຈົ້າກໍມາເຖິງ 2 ເທຊະໂລນິກ 2:7, 8. ‘ເພາະວ່າຄວາມລັບແຫ່ງຄວາມອະທຳກໍກຳລັງເຮັດວຽກຢູ່ແລ້ວ, ມີແຕ່ຜູ້ທີ່ຂັດຂວາງຢູ່ໃນຂະນະນີ້ເທົ່ານັ້ນຈະຂັດຂວາງຕໍ່ໄປ ຈົນກວ່າລາວຈະຖືກນຳອອກໄປຈາກທາງ, ແລ້ວຄົນອະທຳນັ້ນຈະຖືກເປີດເຜີຍ,’ ແລະອື່ນໆ. ແລະເມື່ອຂ້າພະເຈົ້າມາເຖິງຂໍ້ຄວາມນັ້ນ, ໂອ, ຄວາມຈິງປາກົດຢ່າງແຈ້ງຊັດ ແລະສະຫງ່າງາມພຽງໃດ! ມັນຢູ່ນັ້ນ! ນັ້ນແຫຼະຄື “ສິ່ງປະຈຳວັນ!” ດີລະ, ບັດນີ້ ປາໂລໝາຍຄວາມວ່າແນວໃດໂດຍ “ຜູ້ທີ່ຂັດຂວາງຢູ່ໃນຂະນະນີ້,” ຫຼືຜູ້ທີ່ຫ້າມໄວ້? ໂດຍ “ຄົນແຫ່ງບາບ,” ແລະ “ຄົນອະທຳ,” ໝາຍເຖິງລະບົບໂປເປີຣີ. ດີລະ, ແລ້ວສິ່ງໃດຄືສິ່ງທີ່ຂັດຂວາງບໍ່ໃຫ້ໂປເປີຣີຖືກເປີດເຜີຍ? ເຫດໃດ, ມັນກໍຄືລັດທິນອກສາສະໜາ; ດັ່ງນັ້ນ “ສິ່ງປະຈຳວັນ” ຈຶ່ງຕ້ອງໝາຍເຖິງລັດທິນອກສາສະໜາ.’” Apollos Hale, The Second Advent Manual, 66.</w:t>
      </w:r>
    </w:p>
    <w:p>
      <w:pPr>
        <w:pStyle w:val="ArticleBody"/>
        <w:jc w:val="left"/>
      </w:pPr>
      <w:r>
        <w:rPr>
          <w:rFonts w:ascii="Leelawadee UI" w:hAnsi="Leelawadee UI" w:eastAsia="Leelawadee UI" w:cs="Leelawadee UI"/>
        </w:rPr>
        <w:t>ການຊົງນຳແຫ່ງພຣະປະສົງຕໍ່ການສຶກສາຂອງ Miller ທັງໂດຍມະນຸດແລະໂດຍພຣະເຈົ້າ ໄດ້ຖືກບັນທຶກໄວ້ໃນຫຼັກຖານ. ເພື່ອນເກົ່າຂອງລາວໄດ້ຜັກດັນລາວ, ແລະຄວາມຄິດທີ່ເກີດຂຶ້ນແກ່ລາວນັ້ນແມ່ນສຽງຂອງທູດສະຫວັນ Gabriel, ຜູ້ທີ່ Sister White ໄດ້ລະບຸ “line upon line” ວ່າເປັນທູດສະຫວັນອົງນັ້ນທີ່ໄດ້ມາຢ້ຽມຢາມ Miller ຊ້ຳແລ້ວຊ້ຳອີກ. ລາວລະບຸເຈັດເວລາວ່າເປັນການຄົ້ນພົບຄັ້ງທຳອິດຂອງລາວ ແລະຕໍ່ມາກໍລະບຸ 2,300 ວ່າເປັນພະຍານທີສອງແກ່ເຈັດເວລາ, ເພາະທັງສອງສິ້ນສຸດລົງໃນປີ 1843 (ຕາມທີ່ລາວເຊື່ອໃນເບື້ອງຕົ້ນ). ຄຳພະຍາກອນສອງຂໍ້ນັ້ນແມ່ນການຄົ້ນພົບ alpha ແລະ omega ຂອງລາວ, ແລະພາຍໃນຄວາມສຳພັນທາງຄຳພະຍາກອນຕໍ່ Miller ມັນໄດ້ຊີ້ບອກຄວາມຜິດພາດທີ່ຈະຖືກແກ້ໄຂໂດຍ Samuel Snow ດ້ວຍຂ່າວສານແຫ່ງສຽງຮ້ອງໃນຍາມທ່ຽງຄືນ ອັນໄດ້ເລີ່ມຕົ້ນ “ຂະບວນການເດືອນທີເຈັດ.” ຂະບວນການແຫ່ງສຽງຮ້ອງໃນຍາມທ່ຽງຄືນນັ້ນແມ່ນ “ຂະບວນການເດືອນທີເຈັດ” ເມື່ອມັນໄດ້ອອກຈາກການປະຊຸມຄ່າຍທີ່ Exeter, ເພາະມັນໄດ້ລະບຸການສະເດັດມາຂອງອົງພຣະຜູ້ເປັນເຈົ້າໃນວັນທີສິບຂອງເດືອນທີເຈັດ, ຊຶ່ງໃນປີ 1844 ຕົງກັບວັນທີ 22 ຕຸລາ.</w:t>
      </w:r>
    </w:p>
    <w:p>
      <w:pPr>
        <w:pStyle w:val="ArticleBody"/>
        <w:jc w:val="left"/>
      </w:pPr>
      <w:r>
        <w:rPr>
          <w:rFonts w:ascii="Leelawadee UI" w:hAnsi="Leelawadee UI" w:eastAsia="Leelawadee UI" w:cs="Leelawadee UI"/>
        </w:rPr>
        <w:t>ຄວາມຜິດພາດທີ່ກໍ່ໃຫ້ເກີດການມອບອຳນາດແກ່ທູດສະຫວັນອົງທີສອງ ຖືກແທນຄ່າໂດຍຄວາມເຂົ້າໃຈໃນເບື້ອງຕົ້ນຂອງ Miller ທີ່ວ່າ ເຈັດເວລາ ແລະ 2,300 ປີ ສິ້ນສຸດລົງພ້ອມກັນໃນປີ 1843. ໃນຂໍ້ຄວາມນີ້ ຄຳສອນຂໍ້ຕໍ່ໄປທີ່ຖືກກ່າວເຖິງ ຄື ວ່າ Miller ໄດ້ມາລະບຸໂຣມວ່າເປັນສັນຍະລັກທີ່ສະຖາປະນານິມິດນັ້ນໄດ້ແນວໃດ. ຄູອາຈານປະຫວັດສາດຝ່າຍ Adventist ລະບຸວ່າ ຄວາມເຂົ້າໃຈດ້ານຄຳພະຍາກອນທັງໝົດຂອງ William Miller ໄດ້ຕັ້ງຢູ່ເທິງການທີ່ລາວລະບຸອຳນາດທຳລາຍລ້າງສອງປະການ. ລາວເຂົ້າໃຈວ່າ ອຳນາດທຳລາຍລ້າງສອງປະການນັ້ນຄື ໂຣມນອກຮີດ ແລະ ໂຣມສັນຕະປາປາ, ແລະ ລາວໄດ້ເຫັນອຳນາດທັງສອງນັ້ນໃນ 2 Thessalonians ເມື່ອລາວໄດ້ເຂົ້າໃຈວ່າ “ການຖວາຍປະຈຳວັນ” ໃນພຣະທຳດານີເອນ ແມ່ນ ໂຣມນອກຮີດ. ແບບແຜນຄຳພະຍາກອນທຸກຢ່າງທີ່ Miller ໄດ້ນຳສະເໜີ—ຜູ້ທີ່ Sister White ແຈ້ງແກ່ພວກເຮົາວ່າ ໄດ້ຮັບການຢ້ຽມຢາມຈາກທູດສະຫວັນຢູ່ເລື້ອຍໆ—ລ້ວນແຕ່ຕັ້ງຢູ່ເທິງຄວາມເຂົ້າໃຈຂອງລາວວ່າ ໂຣມເປັນຜູ້ສະຖາປະນານິມິດ. ທຸກຂໍ້ທຸກປະການ!</w:t>
      </w:r>
    </w:p>
    <w:p>
      <w:pPr>
        <w:pStyle w:val="ArticleBody"/>
        <w:jc w:val="left"/>
      </w:pPr>
      <w:r>
        <w:rPr>
          <w:rFonts w:ascii="Leelawadee UI" w:hAnsi="Leelawadee UI" w:eastAsia="Leelawadee UI" w:cs="Leelawadee UI"/>
        </w:rPr>
        <w:t>ນັບແຕ່ວັນທີ 31 ທັນວາ 2023 ສິງໂຕແຫ່ງເຜົ່າຢູດາໄດ້ເປີດຜະນຶກພຣະນິມິດແຫ່ງພຣະເຢຊູຄຣິດ. ນັບແຕ່ຈຸດນັ້ນ ການທົດສອບພື້ນຖານໄດ້ເລີ່ມຕົ້ນຂຶ້ນ ແລະມັນໄດ້ບັນລຸຈຸດສິ້ນສຸດເມື່ອສັນຕະປາປາອົງທໍາອິດຈາກສະຫະລັດອາເມລິກາໄດ້ເລີ່ມຄອງລາຊະສະໄໝຂອງທ່ານໃນວັນທີ 8 ພຶດສະພາ 2025. ໃນຈຸດນັ້ນເອງ ການທົດສອບພຣະວິຫານໄດ້ເລີ່ມຂຶ້ນ.</w:t>
      </w:r>
    </w:p>
    <w:p>
      <w:pPr>
        <w:pStyle w:val="ArticleBody"/>
        <w:jc w:val="left"/>
      </w:pPr>
      <w:r>
        <w:rPr>
          <w:rFonts w:ascii="Leelawadee UI" w:hAnsi="Leelawadee UI" w:eastAsia="Leelawadee UI" w:cs="Leelawadee UI"/>
        </w:rPr>
        <w:t>ພວກເຮົາຈະດຳເນີນເລື່ອງເຫຼົ່ານີ້ຕໍ່ໄປໃນບົດຄວາມຖັດໄປ ແລະຈະນຳໃຊ້ “250” ປີ ເປັນພະຍານເພື່ອຄ້ຳຈຸນການລະບຸຂອງພວກເຮົາວ່າ ການທົດສອບພື້ນຖານໄດ້ສິ້ນສຸດລົງກັບສັນຕະປາປາອົງປັດຈຸບັນ.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ເລກສິບສີ່</dc:title>
  <dc:subject>ຄວາມຜິດຫວັງໃນຖານະເປັນກຸນແຈສໍາລັບການທົດສອບເລື່ອງພຣະວິຫານ</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