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ປານຽມ - ເລກສິບຫ້າ</w:t>
      </w:r>
    </w:p>
    <w:p>
      <w:pPr>
        <w:pStyle w:val="ArticleSubtitle"/>
        <w:jc w:val="left"/>
      </w:pPr>
      <w:r>
        <w:rPr>
          <w:rFonts w:ascii="Leelawadee UI" w:hAnsi="Leelawadee UI" w:eastAsia="Leelawadee UI" w:cs="Leelawadee UI"/>
        </w:rPr>
        <w:t>“250” ສາມເທື່ອ</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2026-02-19</w:t>
      </w:r>
    </w:p>
    <w:p>
      <w:pPr>
        <w:pStyle w:val="ArticleBody"/>
        <w:jc w:val="left"/>
      </w:pPr>
      <w:r>
        <w:rPr>
          <w:rFonts w:ascii="Leelawadee UI" w:hAnsi="Leelawadee UI" w:eastAsia="Leelawadee UI" w:cs="Leelawadee UI"/>
        </w:rPr>
        <w:t>ໃນປີ 2026, Trump ຈະສະເຫຼີມສະຫຼອງ “250” ປີຂອງອາເມລິກາ, ດັ່ງນັ້ນຈຶ່ງສອດຄ່ອງກັບ “250” ປີນັບແຕ່ 457 BC ຈົນເຖິງ Antiochus Magnus ໃນປະຫວັດສາດລະຫວ່າງຍຸດທະການທີ່ Raphia ແລະຍຸດທະການທີ່ Panium. ໃນຕອນສິ້ນສຸດຂອງ “250” ປີ Antiochus Magnus ຢືນຢູ່ໃນປີ 207 BC, ສິບປີຫຼັງຈາກ Raphia ແລະເຈັດປີກ່ອນ Panium. ພະຍານແຫ່ງ “250” ປີ ຍັງສອດຄ່ອງກັບຊ່ວງເວລາ “250” ປີຂອງໂຣມນອກສາສະໜາ, ເພາະວ່າໃນປີ 64 Nero ໄດ້ເລີ່ມການຂົ່ມເຫັງພວກຄຣິດສະຕຽນ ແລະ “250” ປີຕໍ່ມາ, ທີ່ edict of Milan ໃນປີ 313, Constantine the Great ໄດ້ໃຫ້ຄຣິດສະຕະສາສະໜາເປັນສິ່ງຖືກກົດໝາຍ ແລະການຂົ່ມເຫັງທັງຫຼາຍກໍໄດ້ສິ້ນສຸດລົງ.</w:t>
      </w:r>
    </w:p>
    <w:p>
      <w:pPr>
        <w:pStyle w:val="ArticleBody"/>
        <w:jc w:val="left"/>
      </w:pPr>
      <w:r>
        <w:rPr>
          <w:rFonts w:ascii="Leelawadee UI" w:hAnsi="Leelawadee UI" w:eastAsia="Leelawadee UI" w:cs="Leelawadee UI"/>
        </w:rPr>
        <w:t>ໂດນັນ ທຣຳ ເປັນທີ່ຮູ້ຈັກດ້ວຍຄວາມພະຍາຍາມຂອງລາວໃນການເຮັດໃຫ້ອາເມຣິກາກັບຄືນສູ່ຄວາມຍິ່ງໃຫຍ່ອີກຄັ້ງ; ນັ້ນແມ່ນຄຳຮຽກຂານຂອງຜູ້ຕິດຕາມຂອງລາວ—MAGA. ໃນຄຳພະຍາກອນ ທຣຳ ໄດ້ຖືກຈຳແນກແບບຢ່າງໂດຍ Constantine the Great, Antiochus the Great, ແລະແນ່ນອນໃນຂໍ້ຕົ້ນໆຂອງດານີເອນ 11 ລາວຄື Cyrus the Great, Xerxes the Great ແລະຕໍ່ຈາກນັ້ນ Alexander the Great. ຈາກພຣະລາຊະກຳນົດຂອງ Cyrus, Darius ແລະ Artaxerxes ໃນປີ 457 BC ຈົນເຖິງປະຫວັດຂອງ Panium ມີສອງຮ້ອຍຫ້າສິບປີ. ຈຸດສິ້ນສຸດຂອງ “250” ປີນັ້ນຢູ່ໃນຈຸດກາງລະຫວ່າງ Raphia ແລະ Panium, ແລະ 2026 ກໍເປັນເຊັ່ນດຽວກັນ. ປີ 2026 ແມ່ນຈຸດກາງຂອງວາລະທີສອງຂອງ ທຣຳ. “250” ປີແຫ່ງການຂົ່ມເຫັງຂອງ Nero ນຳໄປສູ່ພຣະລາຊະກຳນົດທີ່ຍຸດຕິການຂົ່ມເຫັງຊາວຄຣິດສະຕຽນ. ເສັ້ນຂອງ Nero ແມ່ນເສັ້ນກາງຂອງສາມເສັ້ນແຫ່ງ “250” ປີ ທີ່ຖືກເປັນຕົວແທນໂດຍ Cyrus, Nero ແລະ Trump.</w:t>
      </w:r>
    </w:p>
    <w:p>
      <w:pPr>
        <w:pStyle w:val="ArticleBody"/>
        <w:jc w:val="left"/>
      </w:pPr>
      <w:r>
        <w:rPr>
          <w:rFonts w:ascii="Leelawadee UI" w:hAnsi="Leelawadee UI" w:eastAsia="Leelawadee UI" w:cs="Leelawadee UI"/>
        </w:rPr>
        <w:t>ກະສັດໄຊຣັສໄດ້ອອກພຣະຣາຊກຳນົດສະບັບທຳອິດ ແລະ ກະສັດອາທາເຊີກເຊດໄດ້ອອກພຣະຣາຊກຳນົດສະບັບທີສາມ. ໄຊຣັສແມ່ນທູດອົງທຳອິດ ແລະ ອາທາເຊີກເຊດແມ່ນທູດອົງທີສາມ. ຂ້າພະເຈົ້າປະສົງຈະໃຊ້ໄຊຣັສເປັນສັນຍະລັກຂອງພຣະຣາຊກຳນົດທັງສາມສະບັບ ຊຶ່ງຮ່ວມກັນຊີ້ບອກເຖິງປີ 457 ກ່ອນ ຄ.ສ.</w:t>
      </w:r>
    </w:p>
    <w:p>
      <w:pPr>
        <w:pStyle w:val="ArticleBody"/>
        <w:jc w:val="left"/>
      </w:pPr>
      <w:r>
        <w:rPr>
          <w:rFonts w:ascii="Leelawadee UI" w:hAnsi="Leelawadee UI" w:eastAsia="Leelawadee UI" w:cs="Leelawadee UI"/>
        </w:rPr>
        <w:t>ກີຣັດເລີ່ມຕົ້ນເສັ້ນເວລາ “250” ປີໃນປີ 457 ກ່ອນ ຄ.ສ. ຊຶ່ງສິ້ນສຸດລົງໃນປະຫວັດຂອງ Panium, ອັນເປັນປະຫວັດຂອງ Antiochus the Great, ຜູ້ຊຶ່ງແມ່ນ Donald Trump. Panium ແມ່ນຂໍ້ພຣະຄຳພີທີ່ຢູ່ກ່ອນໜ້າກົດໝາຍວັນອາທິດ. ກີຣັດໝາຍເຖິງຈຸດເລີ່ມຕົ້ນຂອງເສັ້ນປະຫວັດສາດ “250” ປີ ທີ່ເປັນຕົວແທນຂອງເຂົາຂອງພັກ Republican ຂອງສັດຮ້າຍແຫ່ງແຜ່ນດິນໂລກ, ແລະ ກີຣັດຍັງໝາຍເຖິງຈຸດເລີ່ມຕົ້ນຂອງເສັ້ນປະຫວັດສາດ 2,300 ປີ ທີ່ເປັນຕົວແທນຂອງເຂົາ Protestant ຂອງສັດຮ້າຍແຫ່ງແຜ່ນດິນໂລກ.</w:t>
      </w:r>
    </w:p>
    <w:p>
      <w:pPr>
        <w:pStyle w:val="ArticleBody"/>
        <w:jc w:val="left"/>
      </w:pPr>
      <w:r>
        <w:rPr>
          <w:rFonts w:ascii="Leelawadee UI" w:hAnsi="Leelawadee UI" w:eastAsia="Leelawadee UI" w:cs="Leelawadee UI"/>
        </w:rPr>
        <w:t>ນີໂຣເລີ່ມຕົ້ນເສັ້ນທາງແຫ່ງປະຫວັດສາດໜຶ່ງ ທີ່ເປັນຕົວແທນຂອງການຂົ່ມເຫັງຈົນເຖິງການປະນີປະນອມ. ບໍ່ເໝືອນກັບໄຊຣັສ ແລະ ສະຫະລັດ ທີ່ເປັນຕົວແທນຂອງເສັ້ນທາງໜຶ່ງທີ່ສິ້ນສຸດລົງທີ່ຈຸດກາງຂອງຊ່ວງເວລາແຫ່ງຄຳພະຍາກອນ, ເສັ້ນທາງຂອງນີໂຣສິ້ນສຸດລົງດ້ວຍພາບປະກອບຂອງຊ່ວງເວລາແຫ່ງການປະນີປະນອມທີ່ຄ່ອຍໆຄືບໜ້າ ໂດຍເລີ່ມຈາກດຳລັດແຫ່ງມິລານໃນປີ 313, ຕໍ່ດ້ວຍກົດໝາຍວັນອາທິດສະບັບທຳອິດໃນປີ 321, ແລະຕໍ່ມາໃນປີ 330 ດ້ວຍການແບ່ງໂຣມອອກເປັນຕາເວັນອອກແລະຕາເວັນຕົກ. ຄອນສະແຕນຕິນຖືກນຳສະເໜີໃນທັງສາມວັນທີນັ້ນ. ໃນເສັ້ນທາງຂອງນີໂຣ, ຈາກປີ 313 ຈົນເຖິງປີ 330 ແມ່ນສິບເຈັດປີ. ໃນເສັ້ນທາງຂອງໄຊຣັສ, ຈາກຍຸດທະການຣາເຟຍໃນປີ 217 ກ່ອນ ຄ.ສ. ຈົນເຖິງຍຸດທະການພານຽມໃນປີ 200 ກ່ອນ ຄ.ສ. ກໍແມ່ນສິບເຈັດປີເຊັ່ນກັນ.</w:t>
      </w:r>
    </w:p>
    <w:p>
      <w:pPr>
        <w:pStyle w:val="ArticleBody"/>
        <w:jc w:val="left"/>
      </w:pPr>
      <w:r>
        <w:rPr>
          <w:rFonts w:ascii="Leelawadee UI" w:hAnsi="Leelawadee UI" w:eastAsia="Leelawadee UI" w:cs="Leelawadee UI"/>
        </w:rPr>
        <w:t>ໃນບົດທີສິບເອັດຂອງດານີເອນ, ອາດາຊາເຊີກເຊັດ ແມ່ນພຣະລາຊກຳນົດຄັ້ງທີສາມ. ພຣະລາຊກຳນົດຄັ້ງທີສາມນັ້ນເປັນຕົວແທນຂອງທູດສະຫວັນອົງທີສາມ ແລະ ກົດໝາຍວັນອາທິດ. ໄລຍະເວລາ “250” ປີນັບຈາກ 457 ກ່ອນ ຄ.ສ. ແລະ ໄລຍະເວລາ “250” ປີນັບຈາກ 1776, ທັງສອງຕ່າງສິ້ນສຸດລົງຢູ່ກາງປະຫວັດສາດທີ່ເກີດຂຶ້ນກ່ອນໜ້າກົດໝາຍວັນອາທິດໃນຂໍ້ທີສິບຫົກ. ບົດທີສິບເອັດໄດ້ນຳສະເໜີຂໍ້ພຣະຄຳທີ່ໃນທີ່ສຸດເປັນຕົວແທນຂອງປະຫວັດສາດປີ 1989 ໃນຂໍ້ທີສິບ, ແລະ ປະຫວັດສາດຂອງສົງຄາມຢູເຄຣນຊຶ່ງເລີ່ມຂຶ້ນໃນປີ 2014 ເປັນຕົວແທນໃນຂໍ້ທີສິບເອັດ, ແລ້ວຕໍ່ມາ ທຣຳບ໌ກັບຄືນມາສຳລັບວາລະທີສອງຂອງລາວໃນປີ 2024, ດັ່ງທີ່ເປັນຕົວແທນໃນຂໍ້ທີສິບສາມ, ແລະ ຈາກນັ້ນ ຂໍ້ທີສິບສີ່ລະບຸເຖິງປີ 2025, ໂດຍມີສັນຕະປາປາອົງທຳອິດຈາກແຜ່ນດິນອັນຮຸ່ງໂລດສະຖາປະນານິມິດພາຍນອກ.</w:t>
      </w:r>
    </w:p>
    <w:p>
      <w:pPr>
        <w:pStyle w:val="ArticleBody"/>
        <w:jc w:val="left"/>
      </w:pPr>
      <w:r>
        <w:rPr>
          <w:rFonts w:ascii="Leelawadee UI" w:hAnsi="Leelawadee UI" w:eastAsia="Leelawadee UI" w:cs="Leelawadee UI"/>
        </w:rPr>
        <w:t>ດານີເອນ 11:40 ໄດ້ສຳເລັດລົງໃນປີ 1989 ເມື່ອສະຫະພາບໂຊວຽດຖືກໂຄ່ນລົ້ມລົງໂດຍຜ່ານພັນທະມິດລັບລະຫວ່າງ John Paul II ແລະ Ronald Reagan. ພັນທະມິດລັບນັ້ນ ໃນເວລາແຫ່ງປາຍສຸດໃນປີ 1989 ໄດ້ເປັນແບບຢ່າງລ່ວງໜ້າຂອງພັນທະມິດແບບເປີດເຜີຍໃນຕອນສິ້ນສຸດຂອງໄລຍະເວລາພະຍາກອນທີ່ເລີ່ມຕົ້ນໃນປີ 1989. ພັນທະມິດແບບເປີດເຜີຍນັ້ນແມ່ນສິ່ງທີ່ສະຖາປະນານິມິດ.</w:t>
      </w:r>
    </w:p>
    <w:p>
      <w:pPr>
        <w:pStyle w:val="ArticleBody"/>
        <w:jc w:val="left"/>
      </w:pPr>
      <w:r>
        <w:rPr>
          <w:rFonts w:ascii="Leelawadee UI" w:hAnsi="Leelawadee UI" w:eastAsia="Leelawadee UI" w:cs="Leelawadee UI"/>
        </w:rPr>
        <w:t>ປີ 2026 ເປັນຈຸດສິ້ນສຸດຂອງ 250 ປີແຫ່ງປະຫວັດສາດແຫ່ງຄຳພະຍາກອນ, ຊ່ວງເວລາຊຶ່ງເລີ່ມຕົ້ນດ້ວຍຍີ່ສິບສອງປີນັບແຕ່ 1776 ຈົນເຖິງເວລາອວະສານໃນປີ 1798. ຍີ່ສິບສອງປີແຫ່ງປະຫວັດສາດໃນຕອນເລີ່ມຕົ້ນນັ້ນ ໄດ້ຖືກສະທ້ອນອອກໃນປະຫວັດສາດຍີ່ສິບສອງປີນັບແຕ່ 9/11 ຈົນເຖິງ 2023. ເມື່ອສິ້ນສຸດຍີ່ສິບສອງປີໃນປີ 1798, ພຣະທຳດານີເອນໄດ້ຖືກເປີດຜະນຶກ; ແລ້ວເມື່ອສິ້ນສຸດຍີ່ສິບສອງປີທີ່ເລີ່ມຕົ້ນໃນ 9/11 ແລະສິ້ນສຸດໃນວັນທີ 31 ທັນວາ 2023, ສິງໂຕແຫ່ງເຜົ່າຢູດາໄດ້ເລີ່ມເປີດຜະນຶກພຣະນິມິດແຫ່ງພຣະເຢຊູຄຣິດ.</w:t>
      </w:r>
    </w:p>
    <w:p>
      <w:pPr>
        <w:pStyle w:val="ArticleBody"/>
        <w:jc w:val="left"/>
      </w:pPr>
      <w:r>
        <w:rPr>
          <w:rFonts w:ascii="Leelawadee UI" w:hAnsi="Leelawadee UI" w:eastAsia="Leelawadee UI" w:cs="Leelawadee UI"/>
        </w:rPr>
        <w:t>ຂ່າວສານທີ່ໄດ້ຖືກເປີດຜະນຶກໃນຕອນສິ້ນສຸດຂອງຊາວສອງປີໃນປີ 1798 ໄດ້ຖືກນຳອອກສູ່ສາທາລະນະໃນປີ 1831, ສອງຮ້ອຍຊາວປີຫຼັງຈາກພຣະຄຳພີ King James ໄດ້ຖືກຈັດພິມໃນປີ 1611. ຕັ້ງແຕ່ປີ 1798 ຈົນເຖິງປີ 1831, ພຣະວາຈາແຫ່ງຄຳພະຍາກອນຂອງພຣະເຈົ້າໄດ້ຖືກເປີດເຜີຍອອກເປັນລຳດັບ. ຮອດປີ 1831 ມັນໄດ້ປາກົດຢູ່ໃນວົງສາທາລະນະແລ້ວ, ແລະດັ່ງນັ້ນຊາຍແລະຍິງທັງຫຼາຍຈຶ່ງສາມາດຖືກຖາມຄວາມຮັບຜິດຊອບຕໍ່ຂ່າວສານທີ່ໄດ້ຖືກເປີດຜະນຶກໃນປີ 1798 ນັ້ນ. ຕໍ່ມາໃນປີ 1840 “ເຫດການອັນໜ້າສັງເກດອີກປະການໜຶ່ງ,” ດັ່ງທີ່ Sister White ເອີ້ນມັນ, ໄດ້ເກີດຂຶ້ນ ເມື່ອຄຳທຳນາຍກ່ຽວກັບອິດສະລາມໄດ້ສຳເລັດຄົບຖ້ວນ.</w:t>
      </w:r>
    </w:p>
    <w:p>
      <w:pPr>
        <w:pStyle w:val="ArticleBody"/>
        <w:jc w:val="left"/>
      </w:pPr>
      <w:r>
        <w:rPr>
          <w:rFonts w:ascii="Leelawadee UI" w:hAnsi="Leelawadee UI" w:eastAsia="Leelawadee UI" w:cs="Leelawadee UI"/>
        </w:rPr>
        <w:t>ນັບແຕ່ການສິ້ນສຸດຂອງໄລຍະເວລາຊາວສອງປີ (1798) ຈົນເຖິງການສິ້ນສຸດຂອງໄລຍະເວລາສອງຮ້ອຍຊາວປີ (1831); ໄດ້ມີການສະແດງເຖິງໄລຍະເວລາແຫ່ງການເປີດຜະນຶກຂ່າວສານໜຶ່ງ. ພາບປະກອບນັ້ນລວມມີໝຸດໝາຍໜຶ່ງບ່ອນທີ່ຂ່າວສານນັ້ນຖືກຈັດໃຫ້ເປັນຮູບແບບທາງການ, ຕາມດ້ວຍໝຸດໝາຍອີກໜຶ່ງທີ່ລະບຸຄຳພະຍາກອນໜຶ່ງ ຊຶ່ງຕໍ່ມາໄດ້ຖືກຄຳນວນໃໝ່, ແລະເມື່ອຕໍ່ມາມັນບັນລຸຜົນ ກໍ່ເກີດເປັນໝຸດໝາຍໜຶ່ງທີ່ລະບຸການເລີ່ມຕົ້ນຂອງ “ການສຳແດງອັນອັດສະຈັນແຫ່ງລິດເດດຂອງພຣະເຈົ້າ.”</w:t>
      </w:r>
    </w:p>
    <w:p>
      <w:pPr>
        <w:pStyle w:val="ArticleBody"/>
        <w:jc w:val="left"/>
      </w:pPr>
      <w:r>
        <w:rPr>
          <w:rFonts w:ascii="Leelawadee UI" w:hAnsi="Leelawadee UI" w:eastAsia="Leelawadee UI" w:cs="Leelawadee UI"/>
        </w:rPr>
        <w:t>ໄລຍະເວລາຊາວສອງປີໃນຕອນທ້າຍຂອງການເຄື່ອນໄຫວປີ 1989 ແມ່ນນັບແຕ່ 9/11 ຈົນເຖິງ 2023 ເມື່ອມີຄຳພະຍາກອນໜຶ່ງຖືກເປີດຜະນຶກອອກອີກຄັ້ງ. ຄຳພະຍາກອນນັ້ນໂດຍຄວາມຈຳເປັນຈະຕ້ອງເລີ່ມຕົ້ນໄລຍະເວລາໜຶ່ງແຫ່ງຄວາມຮູ້ທີ່ເພີ່ມພູນຂຶ້ນ, ເປັນຄວາມຮູ້ທີ່ຈະທົດສອບແລະແຍກອອກ, ເພາະວ່າຫຼາຍຄົນຖືກເອີ້ນ ແຕ່ມີໜ້ອຍຄົນທີ່ຖືກເລືອກ. ຈະມີຈຸດໜຶ່ງເມື່ອຂ່າວສານນັ້ນຖືກນຳເຂົ້າສູ່ເວທີສາທາລະນະ. ຂ່າວສານນັ້ນຈະມີລັກສະນະບົ່ງບອກວ່າເປັນຂ່າວສານທີ່ໄດ້ຖືກຄຳນວນຄືນໃໝ່ໃນທາງຄຳພະຍາກອນ, ແລະມັນຈະບັນຈຸຄຳທຳນາຍອີກຄັ້ງໜຶ່ງ. ເມື່ອຄຳທຳນາຍຕໍ່ສາທາລະນະນັ້ນສຳເລັດເປັນຈິງ, ຂ່າວສານນັ້ນຈະໄດ້ຮັບລິດອຳນາດ ດັ່ງທີ່ຖືກເປັນຕົວແທນໂດຍປະຫວັດສາດຂອງ 1840 ແລະ Pentecost.</w:t>
      </w:r>
    </w:p>
    <w:p>
      <w:pPr>
        <w:pStyle w:val="ArticleBody"/>
        <w:jc w:val="left"/>
      </w:pPr>
      <w:r>
        <w:rPr>
          <w:rFonts w:ascii="Leelawadee UI" w:hAnsi="Leelawadee UI" w:eastAsia="Leelawadee UI" w:cs="Leelawadee UI"/>
        </w:rPr>
        <w:t>ພ້ອມກັບການລົ້ມສະຫຼາຍຂອງສະຫະພາບໂຊເວຍໃນປີ 1989, ດານີເອນ 11:40 ໄດ້ຖືກເປີດຜະນຶກ; ແລະໃນປີ 1996 ຂ່າວສານຂອງດານີເອນ 11 ໄດ້ຖືກນຳອອກສູ່ສາທາລະນະ. ປີ 1996 ແມ່ນສອງຮ້ອຍຊາວປີຫຼັງຈາກປີ 1776, ຊຶ່ງບໍ່ພຽງແຕ່ເປັນການເລີ່ມຕົ້ນຂອງຊ່ວງເວລາຊາວສອງປີທີ່ສິ້ນສຸດໃນປີ 1798 ເທົ່ານັ້ນ, ແຕ່ຍັງເປັນການເລີ່ມຕົ້ນຂອງຊ່ວງເວລາສອງຮ້ອຍຫ້າສິບປີທີ່ສິ້ນສຸດໃນປີ 2026 ດ້ວຍ. ເຂົາສັດຝ່າຍຣີພັບລິກັນມາເຖິງຈຸດກາງໃນການເລືອກຕັ້ງກາງວາລະທາງການເມືອງຂອງປີ 2026 ແລະເຂົາສັດຝ່າຍໂປຣແຕສແຕນກໍຍືດໄປເຖິງປີ 2026, ຊຶ່ງເປັນຈຸດສິ້ນສຸດຂອງຊ່ວງເວລາສາມສິບປີທີ່ເລີ່ມຕົ້ນດ້ວຍການຈັດໃຫ້ຂ່າວສານນັ້ນເປັນທາງການໃນປີ 1996, ອັນໄດ້ຖືກເປີດຜະນຶກໃນເວລາແຫ່ງປາຍສຸດໃນປີ 1989. ພຣະເຢຊູຊົງສະແດງປາຍສຸດໂດຍອາໄສຈຸດເລີ່ມຕົ້ນຢູ່ສະເໝີ, ດັ່ງນັ້ນ ປີ 2026 ຈຶ່ງເປັນປີທີ່ຂ່າວສານທີ່ຖືກແກ້ໄຂຖືກຕ້ອງຂອງການຮ້ອງເວລາທ່ຽງຄືນ ຈະຖືກຈັດໃຫ້ເປັນທາງການ, ສາມສິບປີຫຼັງຈາກຂ່າວສານທີ່ຖືກເປີດຜະນຶກໃນປີ 1989 ໄດ້ຖືກຈັດໃຫ້ເປັນທາງການໃນປີ 1996.</w:t>
      </w:r>
    </w:p>
    <w:p>
      <w:pPr>
        <w:pStyle w:val="ArticleBody"/>
        <w:jc w:val="left"/>
      </w:pPr>
      <w:r>
        <w:rPr>
          <w:rFonts w:ascii="Leelawadee UI" w:hAnsi="Leelawadee UI" w:eastAsia="Leelawadee UI" w:cs="Leelawadee UI"/>
        </w:rPr>
        <w:t>ເສັ້ນເວລາ “250” ປີ ທີ່ເລີ່ມໃນປີ 1776 ນຳທ່ານໄປສູ່ປີ 2026, ຊຶ່ງເປັນກາງວາລະຂອງ Donald Trump, ກ່ອນໜ້າສົງຄາມລະຫວ່າງສະຫະລັດແລະຣັດເຊຍ, ຊຶ່ງເລີ່ມຕົ້ນເມື່ອລາຖືກປ່ອຍ ແລະ ອິດສະລາມໂຈມຕີສະຫະລັດອີກຄັ້ງ ດັ່ງທີ່ເຄີຍເຮັດໃນເຫດການ 9/11.</w:t>
      </w:r>
    </w:p>
    <w:p>
      <w:pPr>
        <w:pStyle w:val="ArticleBody"/>
        <w:jc w:val="left"/>
      </w:pPr>
      <w:r>
        <w:rPr>
          <w:rFonts w:ascii="Leelawadee UI" w:hAnsi="Leelawadee UI" w:eastAsia="Leelawadee UI" w:cs="Leelawadee UI"/>
        </w:rPr>
        <w:t>ເສັ້ນເວລາ “250” ຂອງ Nero ແມ່ນເສັ້ນກາງຂອງສາມເສັ້ນ ທັງໃນທາງປະຫວັດສາດ ແລະ ຄຳພະຍາກອນ. ສິ່ງນີ້ຊີ້ບອກວ່າ ເສັ້ນຂອງ Nero ແມ່ນທູດສະຫວັນອົງທີສອງ, ຊຶ່ງເປັນການທົດສອບຄັ້ງທີສອງ ທີ່ນຳໜ້າການທົດສອບຄັ້ງທີສາມ. ການທົດສອບຄັ້ງທີສອງນັ້ນແມ່ນການທົດສອບເລື່ອງຮູບຂອງສັດຮ້າຍ, ຊຶ່ງເປັນຕົວແທນຂອງການສະຖາປະນາຂຶ້ນຢ່າງຄ່ອຍເປັນຄ່ອຍໄປຂອງການປະສົມປະສານລະຫວ່າງຄຣິສຕະຈັກແລະລັດ ອັນໄດ້ຖືກເຮັດໃຫ້ເປັນແບບຢ່າງໂດຍດຳລັດແຫ່ງ Milan ໃນປີ 313, ຊຶ່ງຕໍ່ມາໄດ້ນຳໄປສູ່ກົດໝາຍວັນອາທິດສະບັບທຳອິດ ໃນປີ 321, ແລະ ຈາກນັ້ນໄປສູ່ຄວາມພິນາດແຫ່ງຊາດ ຊຶ່ງຕິດຕາມຫຼັງກົດໝາຍວັນອາທິດຢູ່ສະເໝີ ດັ່ງທີ່ໄດ້ຖືກສະແດງໂດຍປະຫວັດສາດຂອງປີ 330.</w:t>
      </w:r>
    </w:p>
    <w:p>
      <w:pPr>
        <w:pStyle w:val="ArticleBody"/>
        <w:jc w:val="left"/>
      </w:pPr>
      <w:r>
        <w:rPr>
          <w:rFonts w:ascii="Leelawadee UI" w:hAnsi="Leelawadee UI" w:eastAsia="Leelawadee UI" w:cs="Leelawadee UI"/>
        </w:rPr>
        <w:t>ພຣະລາຊະດຳລັດແຫ່ງເມືອງມິລານ ໃນປີ 313 ຊີ້ບອກເຖິງຈຸດເລີ່ມຕົ້ນແຫ່ງການສະຖາປະນາຄວາມສຳພັນລະຫວ່າງຄຣິດຕະຈັກກັບລັດໃນສະຫະລັດ ຊຶ່ງຄ່ອຍໆນຳໄປສູ່ກົດໝາຍວັນອາທິດຂອງຂໍ້ທີສິບຫົກ. ວຽກງານນັ້ນໄດ້ເລີ່ມຂຶ້ນໃນ 9/11 ດ້ວຍກົດໝາຍ Patriot Act, ແຕ່ໃນແຟຣັກຕອນຕອນທ້າຍຂອງເວລາແຫ່ງການຜະນຶກຕາ, ທັງ Patriot Act ແລະ ພຣະລາຊະດຳລັດແຫ່ງເມືອງມິລານ ລ້ວນເປັນແບບຢ່າງຂອງການກະທຳອັນໜຶ່ງທີ່ເລີ່ມຕົ້ນຊ່ວງເວລາແຫ່ງການປະນີປະນອມຢ່າງຄ່ອຍເປັນຄ່ອຍໄປ ຊຶ່ງນຳໄປສູ່ກົດໝາຍວັນອາທິດທີ່ຈະມາໃນໄມ່ຊ້າ. ນີ້ແມ່ນການກະທຳອັນທຳອິດໃນລຳດັບຂອງການກະທຳຝ່າຍຄຳພະຍາກອນ ທີ່ນຳຄຣິດຕະຈັກແລະລັດເຂົ້າມາຢູ່ຮ່ວມກັນໃນສະຫະລັດໂດຍກົງ, ແລະໃນທີ່ສຸດກໍນຳໄປສູ່ກົດໝາຍວັນອາທິດ.</w:t>
      </w:r>
    </w:p>
    <w:p>
      <w:pPr>
        <w:pStyle w:val="ArticleBody"/>
        <w:jc w:val="left"/>
      </w:pPr>
      <w:r>
        <w:rPr>
          <w:rFonts w:ascii="Leelawadee UI" w:hAnsi="Leelawadee UI" w:eastAsia="Leelawadee UI" w:cs="Leelawadee UI"/>
        </w:rPr>
        <w:t>ພຣະລາຊະກຳນົດແຫ່ງເມືອງມິລານ ໃນປີ 313 ມີອົງປະກອບດັ່ງກ່າວນີ້ຢູ່ໃນບັນທຶກທາງປະຫວັດສາດຂອງມັນເອງ, ເພາະວ່າມັນບໍ່ແມ່ນພຣະລາຊະກຳນົດສະບັບດຽວ; ແຕ່ເປັນຊຸດໜັງສືຂອງລິຊິນິອຸສ, ຜູ້ປົກຄອງແຫ່ງໂຣມຕາເວັນອອກ. ໃນເວລານັ້ນ ໂຣມຕາເວັນອອກຍັງຍຶດຖືຄວາມເປັນຄົນນອກສາສະໜາຢ່າງເຂັ້ມແຂງ, ໃນຂະນະທີ່ ຄອນສະແຕນຕິນ ກຳລັງເປີດອານາຈັກຕາເວັນຕົກຂອງຕົນໃຫ້ແກ່ຄຣິສຕະສາສະໜາ. ຂໍ້ຕົກລົງນັ້ນເອງເກີດຂຶ້ນໃນເດືອນກຸມພາ ປີ 313 ໃນລະຫວ່າງການປະຊຸມສຸດຍອດ ທີ່ຊຶ່ງລິຊິນິອຸສໄດ້ສົມລົດກັບນ້ອງສາວຮ່ວມບິດາຂອງຄອນສະແຕນຕິນເພື່ອປະທັບຕາພັນທະມິດຂອງພວກເຂົາ. ໜັງສືຂອງລິຊິນິອຸສທີ່ໄດ້ຕິດປະກາດໄວ້ໃນພາກຕາເວັນອອກຂອງຈັກກະພັດ ໄດ້ບັງຄັບໃຊ້ເສຣີພາບໃນການນະມັດສະການແກ່ຄຣິດສະຕຽນ ແລະແກ່ຄົນອື່ນທັງໝົດ, ພ້ອມທັງການຄືນຊັບສິນຂອງຄຣິດສະຕຽນທີ່ຖືກຍຶດໄປ.</w:t>
      </w:r>
    </w:p>
    <w:p>
      <w:pPr>
        <w:pStyle w:val="ArticleBody"/>
        <w:jc w:val="left"/>
      </w:pPr>
      <w:r>
        <w:rPr>
          <w:rFonts w:ascii="Leelawadee UI" w:hAnsi="Leelawadee UI" w:eastAsia="Leelawadee UI" w:cs="Leelawadee UI"/>
        </w:rPr>
        <w:t>ພຣະລາຊະກຳນົດແຫ່ງມິລານໄດ້ຍຸດຕິການຂົ່ມເຫັງເປັນເວລາ “250” ປີ ແລະເປັນຕົວແທນແຫ່ງຊ່ວງເວລາໜຶ່ງທີ່ເສລີພາບທັງປວງທີ່ພຣະລາຊະກຳນົດນັ້ນເປັນຕົວແທນ ຈະຖືກຖອນອອກຈາກຄຣິດສະຕຽນຢ່າງຄ່ອຍເປັນຄ່ອຍໄປ ໃນຂະນະທີ່ໂລກເດີນໜ້າໄປກັບ Trump ສູ່ກົດໝາຍວັນອາທິດທີ່ຈະມາເຖິງໃນໄວໆນີ້.</w:t>
      </w:r>
    </w:p>
    <w:p>
      <w:pPr>
        <w:pStyle w:val="ArticleScripture"/>
        <w:jc w:val="left"/>
      </w:pPr>
      <w:r>
        <w:rPr>
          <w:rFonts w:ascii="Leelawadee UI" w:hAnsi="Leelawadee UI" w:eastAsia="Leelawadee UI" w:cs="Leelawadee UI"/>
        </w:rPr>
        <w:t>“ຖ້າຜູ້ອ່ານປາຖະໜາຈະເຂົ້າໃຈເຖິງບັນດາວິທີການທີ່ຈະຖືກນຳໃຊ້ໃນການຕໍ່ສູ້ອັນຈະມາເຖິງໃນບໍ່ຊ້ານີ້, ເຂົາກໍພຽງແຕ່ຕ້ອງຕິດຕາມບັນທຶກເຖິງວິທີການທີ່ໂຣມໄດ້ນຳໃຊ້ເພື່ອຈຸດປະສົງດຽວກັນນັ້ນໃນຍຸກສະໄໝທີ່ຜ່ານມາ. ຖ້າເຂົາປາຖະໜາຈະຮູ້ວ່າພວກຄາທອລິກແລະພວກໂປຣເຕສຕັງທີ່ຮ່ວມມືກັນນັ້ນ ຈະປະຕິບັດຕໍ່ຜູ້ທີ່ປະຕິເສດຄຳສອນຂອງພວກເຂົາຢ່າງໃດ, ກໍໃຫ້ເຂົາເບິ່ງຈິດໃຈທີ່ໂຣມໄດ້ສະແດງອອກຕໍ່ວັນຊະບາໂຕ ແລະຕໍ່ບັນດາຜູ້ປົກປ້ອງວັນນັ້ນ.”</w:t>
      </w:r>
    </w:p>
    <w:p>
      <w:pPr>
        <w:pStyle w:val="ArticleScripture"/>
        <w:jc w:val="left"/>
      </w:pPr>
      <w:r>
        <w:rPr>
          <w:rFonts w:ascii="Leelawadee UI" w:hAnsi="Leelawadee UI" w:eastAsia="Leelawadee UI" w:cs="Leelawadee UI"/>
        </w:rPr>
        <w:t>“ພຣະລາຊະກຳນົດ, ສະພາສາມັນ, ແລະ ຂໍ້ບັງຄັບຂອງຄຣິດຕະຈັກທີ່ຄ້ຳຈຸນໂດຍອຳນາດຝ່າຍໂລກ ເປັນຂັ້ນຕອນທີ່ທຳໃຫ້ເທດສະການຂອງຄົນນອກສາສະໜາໄດ້ຮັບຕຳແໜ່ງອັນມີກຽດໃນໂລກຄຣິດສະຕຽນ. ມາດຕະການສາທາລະນະປະການທຳອິດທີ່ບັງຄັບໃຫ້ຖືຮັກສາວັນອາທິດ ແມ່ນກົດໝາຍທີ່ Constantine ໄດ້ປະກາດໃຊ້. (A.D. 321) ພຣະລາຊະກຳນົດນີ້ບັງຄັບໃຫ້ຊາວເມືອງພັກຜ່ອນໃນ ‘ວັນອັນຄວນເຄົາລົບຂອງດວງອາທິດ,’ ແຕ່ອະນຸຍາດໃຫ້ຊາວຊົນນະບົດດຳເນີນງານກະສິກຳຂອງຕົນຕໍ່ໄປ. ເຖິງແມ່ນວ່າໃນຄວາມເປັນຈິງມັນເປັນກົດໝາຍຂອງຄົນນອກສາສະໜາ, ແຕ່ກໍໄດ້ຖືກຈັກກະພັດບັງຄັບໃຊ້ ຫຼັງຈາກທ່ານໄດ້ຍອມຮັບຄຣິດສາສະໜາຢ່າງເປັນທາງການແຕ່ພຽງນາມ.” The Great Controversy, 573, 574.</w:t>
      </w:r>
    </w:p>
    <w:p>
      <w:pPr>
        <w:pStyle w:val="ArticleBody"/>
        <w:jc w:val="left"/>
      </w:pPr>
      <w:r>
        <w:rPr>
          <w:rFonts w:ascii="Leelawadee UI" w:hAnsi="Leelawadee UI" w:eastAsia="Leelawadee UI" w:cs="Leelawadee UI"/>
        </w:rPr>
        <w:t>ຈໍານວນ “25,” ຊຶ່ງເປັນສ່ວນສິບຂອງ “250” ເປັນຕົວແທນຂອງການກະບົດ ແລະ ການແບ່ງແຍກ. ຜູ້ນໍາ “25” ຄົນຂອງ Laodicean Adventism ຜູ້ທີ່ກົ້ມນະມັດສະການຕໍ່ດວງອາທິດໃນ Ezekiel ບົດທີແປດ ຖືກແຍກອອກຈາກຜູ້ທີ່ໄດ້ຮັບການປະທັບຕາໃນບົດຕໍ່ໄປທັນທີ, ແລະ Sister White ໄດ້ລະບຸຢ່າງຊັດເຈນວ່າ ການປະທັບຕາໃນ Ezekiel ບົດທີເກົ້າ ຄືການປະທັບຕາຂອງຄົນໜຶ່ງແສນສີ່ໝື່ນສີ່ພັນໃນ Revelation. ຊາຍ “25” ຄົນນັ້ນເປັນພຽງສ່ວນສິບຂອງຊາຍ “250” ຄົນຜູ້ມີຊື່ສຽງ ຜູ້ທີ່ໄດ້ເຂົ້າຮ່ວມໃນການກະບົດຂອງ Korah, Dathan, ແລະ Abiram. Sister White ຖືກຫ້າມບໍ່ໃຫ້ອອກຈາກການປະຊຸມ General Conference ປີ 1888, ເພາະ Gabriel ໄດ້ບອກນາງວ່າ ນາງຕ້ອງຢູ່ຕໍ່ ແລະ ບັນທຶກການກະບົດທີ່ Minneapolis, ເພາະມັນເປັນການທໍາຊ້ຳຂອງການກະບົດຂອງ Korah. “250” ເປັນສັນຍາລັກຂອງການກະບົດ ແລະ ການແຍກອອກ. ໃນ Matthew “25” ມີຄໍາອຸປະມາສາມເລື່ອງທີ່ສອນກ່ຽວກັບການແຍກລະຫວ່າງຄົນຊົ່ວ ແລະ ຄົນມີປັນຍາ. ເຂົາສອງອັນຄື Republican ແລະ Protestant ຕ່າງກໍຢູ່ພາຍໃຕ້ໄລຍະແຫ່ງການທົດລອງ ຊຶ່ງຖືກແທນໂດຍສີ່ຊົ່ວອາຍຸຄົນ, ແລະ ທັງປະຊາຊົນແຫ່ງພັນທະສັນຍາ ແລະ ຊາດທີ່ປະຊາຊົນແຫ່ງພັນທະສັນຍາໄດ້ສະຖາປະນາຢູ່ນັ້ນ ຖືກພິພາກສາໃນຊ່ວງເວລາດຽວກັນ.</w:t>
      </w:r>
    </w:p>
    <w:p>
      <w:pPr>
        <w:pStyle w:val="ArticleBody"/>
        <w:jc w:val="left"/>
      </w:pPr>
      <w:r>
        <w:rPr>
          <w:rFonts w:ascii="Leelawadee UI" w:hAnsi="Leelawadee UI" w:eastAsia="Leelawadee UI" w:cs="Leelawadee UI"/>
        </w:rPr>
        <w:t>ໃນ “250” ປີຂອງສັດຮ້າຍແຫ່ງແຜ່ນດິນ, ຜູ້ຊຶ່ງເປັນອານາຈັກທີຫົກໃນຄຳພະຍາກອນແຫ່ງພຣະຄຳພີ ແລະແມ່ນສະຫະລັດອາເມລິກາ, ເສັ້ນຂອງ Nero ຊີ້ບອກເຖິງພຣະລາຊະກຳນົດໜຶ່ງ, ດັ່ງທີ່ຖືກແທນໂດຍ Edict of Milan ຊຶ່ງໝາຍເຖິງຈຸດເລີ່ມຕົ້ນແຫ່ງການຍົກລະດັບຢ່າງຄ່ອຍເປັນຄ່ອຍໄປຂອງການໃຊ້ກົດໝາຍເປັນອາວຸດ ທີ່ສິ້ນສຸດລົງທີ່ພຣະລາຊະກຳນົດແຫ່ງກົດໝາຍວັນອາທິດໃນປີ 321, ອັນນຳເຂົ້າສູ່ຊ່ວງເວລາໜຶ່ງທີ່ສິ້ນສຸດໃນປີ 330 ດ້ວຍການທີ່ໂລກທັງໝົດຖືກແບ່ງອອກເປັນສອງຈຳພວກ, ຊຶ່ງຖືກແທນເປັນຕາເວັນອອກ ແລະ ຕາເວັນຕົກ. ຊ່ວງເວລາເກົ້າປີນັ້ນຈາກ 321 ຫາ 330 ກໍແມ່ນເຈັດວັນແຫ່ງ Tabernacles ເຊັ່ນກັນ, ຊຶ່ງເລີ່ມຕົ້ນທີ່ກົດໝາຍວັນອາທິດຂອງປີ 321 ແລະສິ້ນສຸດເມື່ອ Michael ລຸກຂຶ້ນ ແລະ ເວລາແຫ່ງການທົດລອງປິດລົງໃນປີ 330.</w:t>
      </w:r>
    </w:p>
    <w:p>
      <w:pPr>
        <w:pStyle w:val="ArticleBody"/>
        <w:jc w:val="left"/>
      </w:pPr>
      <w:r>
        <w:rPr>
          <w:rFonts w:ascii="Leelawadee UI" w:hAnsi="Leelawadee UI" w:eastAsia="Leelawadee UI" w:cs="Leelawadee UI"/>
        </w:rPr>
        <w:t>ການປະຕິເສດຄວາມເຂົ້າໃຈພື້ນຖານແບບ Millerite ທີ່ວ່າໂຣມເປັນຜູ້ສ້າງຕັ້ງນິມິດ ຄືການບໍ່ຜ່ານການທົດສອບພື້ນຖານທີ່ມາເຖິງໃນວັນທີ 31 ທັນວາ 2023 ແລະໄດ້ສິ້ນສຸດລົງເມື່ອສັນຕະປາປາອົງທຳອິດຈາກແຜ່ນດິນອັນຮຸ່ງໂລດໄດ້ຮັບການເລືອກຕັ້ງໃນວັນທີ 8 ພຶດສະພາ 2025. ຄວາມຈິງພື້ນຖານທີ່ໄດ້ເຮັດໃຫ້ William Miller ສາມາດຮັບຮູ້ໂຣມວ່າເປັນສັນຍາລັກທີ່ສ້າງຕັ້ງນິມິດ ກໍຄືຄວາມຈິງດຽວກັນນັ້ນທີ່ ຖ້າຖືກປະຕິເສດ ຈະນຳຄວາມລຸ້ມຫຼົງອັນແຮງກ້າມາ. ການສອບຕົກໃນການທົດສອບປະການທຳອິດນັ້ນນຳເອົາຄວາມລຸ້ມຫຼົງອັນແຮງກ້າຕາມທີ່ກ່າວໃນເທຊະໂລນິກາ ແລະພິສູດວ່າຄົນໂງ່ທີ່ບໍ່ເຂົ້າໃຈ—ບໍ່ຮັກ “ຄວາມຈິງ.” ການປະຕິເສດສັນຍາລັກທີ່ສ້າງຕັ້ງນິມິດພາຍນອກ ຄືການປະຕິເສດການທົດສອບພື້ນຖານ ຊຶ່ງເປັນການທົດສອບປະການທຳອິດໃນຈຳນວນສາມປະການ. Sister White ຈັດໃຫ້ການທົດສອບປະການທຳອິດໃນສະໄໝຂອງພຣະຄຣິດສອດຄ່ອງກັບຂ່າວສານຂອງໂຢຮັນຜູ້ໃຫ້ບັບຕິສະມາ. ນາງຊີ້ວ່າ ຜູ້ທີ່ປະຕິເສດຂ່າວສານຂອງໂຢຮັນ ຈະບໍ່ໄດ້ຮັບປະໂຫຍດຈາກຄຳສອນຂອງພຣະເຢຊູ ແລະພວກເຂົາກໍຈະບໍ່ສາມາດເຫັນການປ່ຽນແປງຍຸກການຈັດສັນເມື່ອພຣະຄຣິດຍ້າຍຈາກລານພາຍນອກເຂົ້າໄປສູ່ສະຖານບໍລິສຸດ.</w:t>
      </w:r>
    </w:p>
    <w:p>
      <w:pPr>
        <w:pStyle w:val="ArticleBody"/>
        <w:jc w:val="left"/>
      </w:pPr>
      <w:r>
        <w:rPr>
          <w:rFonts w:ascii="Leelawadee UI" w:hAnsi="Leelawadee UI" w:eastAsia="Leelawadee UI" w:cs="Leelawadee UI"/>
        </w:rPr>
        <w:t>ນາງໄດ້ຈັດໃຫ້ຂະບວນການທົດສອບທີ່ກ້າວໜ້ານັ້ນສອດຄ່ອງກັບຊ່ວງເວລາຂອງພວກ Millerites ແລະສອນວ່າຜູ້ທີ່ປະຕິເສດຂ່າວສານຂອງທູດສະຫວັນອົງທຳອິດ ມີຄວາມຂະໜານກັນກັບຊາວຢິວທີ່ປະຕິເສດຂ່າວສານຂອງໂຢຮັນ. ໃນແຕ່ລະແນວປະຫວັດສາດ ຜູ້ທີ່ລົ້ມເຫຼວໃນການທົດສອບຄັ້ງທຳອິດ ບໍ່ໄດ້ຮັບປະໂຫຍດຈາກຂັ້ນຕອນຖັດໄປ ແລະໄດ້ຖືກເຮັດໃຫ້ຕາບອດຕໍ່ການປ່ຽນແປງດ້ານຍຸກການຂອງພຣະຄຣິດ. ຜູ້ທີ່ປະຕິເສດຂ່າວສານຂອງ 9/11 ບໍ່ສາມາດເຫັນວ່າພຣະຄຣິດໄດ້ເລີ່ມຕົ້ນພິພາກສາຄົນມີຊີວິດແລ້ວ. ຜູ້ທີ່ລົ້ມເຫຼວໃນການທົດສອບພື້ນຖານຂອງປີ 2023 ຈະບໍ່ເຫັນການປ່ຽນຜ່ານຂອງຄຣິດຕະຈັກທີ່ຍັງຕໍ່ສູ້ຢູ່ ໄປສູ່ຄຣິດຕະຈັກທີ່ມີໄຊຊະນະ. ຜູ້ປະຕິເສດການທົດສອບພື້ນຖານໃດໆເຫຼົ່ານີ້ ໃນທີ່ສຸດໄດ້ຈົບລົງໃນ “ຄວາມມືດສະນິດ.” ບ່ອນໃດທີ່ບໍ່ມີນິມິດ ປະຊາຊົນກໍຈົບລົງໃນຄວາມມືດສະນິດ, ແລະໂຣມນັ້ນເອງເປັນຜູ້ສະຖາປະນາແສງສະຫວ່າງຂອງນິມິດພາຍນອກ. ຄວາມຈິງນີ້ອາດຖືກຮັບຮູ້ໄດ້ໃນສັນຕະປາປາສາມອົງ ແລະໃນຄວາມສຳພັນຂອງພວກທ່ານກັບປະທານາທິບໍດີສາມຄົນ ຜູ້ທີ່ກຳລັງຢືນຢູ່ໃນສາມສົງຄາມຂອງຂໍ້ທີ 10, 11 ແລະ 15 ຂອງດານີເອນ 11.</w:t>
      </w:r>
    </w:p>
    <w:p>
      <w:pPr>
        <w:pStyle w:val="ArticleBody"/>
        <w:jc w:val="left"/>
      </w:pPr>
      <w:r>
        <w:rPr>
          <w:rFonts w:ascii="Leelawadee UI" w:hAnsi="Leelawadee UI" w:eastAsia="Leelawadee UI" w:cs="Leelawadee UI"/>
        </w:rPr>
        <w:t>ເສັ້ນເວລາ “250” ປີພາຍນອກຂອງຊີຣັສ ທີ່ສິ້ນສຸດໃນປີ 207 ກ່ອນ ຄ.ສ. ທ່າມກາງຊ່ວງເວລາສິບເຈັດປີທີ່ຖືກໝາຍໄວ້ໂດຍສົງຄາມຣາເຟຍຈົນເຖິງສົງຄາມພານຽມ ໄດ້ສອດຄ່ອງກັບເສັ້ນເວລາ “250” ປີທີ່ເລີ່ມຕົ້ນກັບເນໂຣ ແລະສິ້ນສຸດລົງທີ່ຄຳປະກາດແຫ່ງມິລານໃນປີ 313, ດັ່ງນັ້ນຈຶ່ງເປັນການໝາຍໄວ້ຂອງຊ່ວງເວລາສິບເຈັດປີຂອງຄອນສະຕັນຕິນມະຫາລາດ. ໂດນັນ ທຣຳ ກຳລັງຢືນຢູ່ໃນຖານະອັນຕິໂອຄັສມະຫາລາດໃນປີ 207 ກ່ອນ ຄ.ສ. ຊຶ່ງຄື 2026, ແລະລາວກໍກຳລັງຢືນຢູ່ໃນຖານະຄອນສະຕັນຕິນມະຫາລາດໃນປີ 313 ເຊັ່ນກັນ, ໃນຕອນເລີ່ມຕົ້ນແຫ່ງເວລາທົດສອບຂອງຮູບສັດຮ້າຍ. ວັນທີ 4 ກໍລະກົດ 2026 ທຣຳ ໃນຖານະອັນຕິໂອຄັສ ແລະ ຄອນສະຕັນຕິນ ກຳລັງເຮັດໃຫ້ອາເມຣິກາ “great.” ທຣຳ ແມ່ນຄົນທີສາມໃນບັນດາປະທານາທິບໍດີສາມຄົນຜູ້ທີ່ສອດຄ່ອງກັບສາມສົງຄາມໃນຂໍ້ທີ 10, 11 ແລະ 15. ເຣແກນແມ່ນຄົນທຳອິດໃນບັນດາສາມຄົນນັ້ນ ແລະ ໂອບາມາແມ່ນຄົນກາງ. ປະທານາທິບໍດີທັງສາມຄົນນັ້ນຖືເຄື່ອງໝາຍແຫ່ງ “ຄວາມຈິງ” ແລະ ເຣແກນກັບທຣຳເປັນຕົວແທນບໍ່ພຽງແຕ່ຄົນທຳອິດແລະຄົນທີສາມເທົ່ານັ້ນ ແຕ່ຍັງເປັນອາລະຟາ ແລະ ໂອເມກາອີກດ້ວຍ.</w:t>
      </w:r>
    </w:p>
    <w:p>
      <w:pPr>
        <w:pStyle w:val="ArticleBody"/>
        <w:jc w:val="left"/>
      </w:pPr>
      <w:r>
        <w:rPr>
          <w:rFonts w:ascii="Leelawadee UI" w:hAnsi="Leelawadee UI" w:eastAsia="Leelawadee UI" w:cs="Leelawadee UI"/>
        </w:rPr>
        <w:t>ລັກສະນະທາງຄຳພະຍາກອນຂອງປະທານາທິບໍດີແຕ່ລະຄົນກໍຄື ເມື່ອພວກເຂົາປົກຄອງ ພວກເຂົາຍ່ອມມີພັນທະມິດກັບສັນຕະປາປາແຫ່ງຍຸກນັ້ນ. Reagan ແລະ John Paul II ໄດ້ປະສານກັນຢ່າງລັບໆ ເມື່ອພວກເຂົາໂຄ່ນລົ້ມສະຫະພາບ Soviet ໃນປີ 1989 ເພື່ອໃຫ້ຄຳພະຍາກອນໃນຂໍ້ທີສິບ ແລະ ສີ່ສິບ ຂອງ Daniel ບົດ 11 ສຳເລັດບັນລຸ. Obama ປະທານາທິບໍດີ globalist ສາຍ woke ຜູ້ຢູ່ກາງລະຫວ່າງ Reagan ແລະ Trump ໄດ້ສອດຄ່ອງກັນທາງປັດຊະຍາກັບສັນຕະປາປາ Francis ສາຍ woke. ພັນທະມິດຂອງ Trump ກັບສັນຕະປາປາ Leo ເປັນສິ່ງທີ່ເປີດເຜີຍໃຫ້ທຸກຄົນເຫັນໄດ້ ແລະ ໃນປີ 2025 Trump ໄດ້ຮັບພິທີສາບານຕົນເຂົ້າຮັບຕຳແໜ່ງເປັນປະທານາທິບໍດີ ແລະ Leo ໄດ້ຮັບພິທີສາບານຕົນເຂົ້າຮັບຕຳແໜ່ງເປັນປໍລະປັກ. ຄວາມສຳພັນທາງວິນຍານຂອງປະທານາທິບໍດີກັບສັນຕະປາປາ ຖືກເປັນຕົວແທນໂດຍ Jezebel ແລະ ບັນດາຜູ້ພະຍາກອນຂອງ Baal. ຄວາມສຳພັນທາງການເມືອງຂອງປະທານາທິບໍດີກັບສັນຕະປາປາ ຖືກເປັນຕົວແທນໂດຍ Jezebel ແລະ Ahab. ບໍ່ວ່າໃນການເປັນຕົວແທນແບບໃດ Jezebel ກໍເປັນຫົວໜ້າ.</w:t>
      </w:r>
    </w:p>
    <w:p>
      <w:pPr>
        <w:pStyle w:val="ArticleScripture"/>
        <w:jc w:val="left"/>
      </w:pPr>
      <w:r>
        <w:rPr>
          <w:rFonts w:ascii="Leelawadee UI" w:hAnsi="Leelawadee UI" w:eastAsia="Leelawadee UI" w:cs="Leelawadee UI"/>
        </w:rPr>
        <w:t>“ເມື່ອພວກເຮົາກຳລັງເຂົ້າໃກ້ວິກິດການຄັ້ງສຸດທ້າຍ ການທີ່ຄວາມກົມກຽວແລະຄວາມເປັນນ້ຳໜຶ່ງໃຈດຽວກັນຈະດຳລົງຢູ່ທ່າມກາງບັນດາເຄື່ອງມືຂອງອົງພຣະຜູ້ເປັນເຈົ້ານັ້ນ ເປັນເລື່ອງສຳຄັນຢ່າງຍິ່ງ. ໂລກເຕັມໄປດ້ວຍພາຍຸ ສົງຄາມ ແລະຄວາມແຕກແຍກບາດໝາງ. ແຕ່ພາຍໃຕ້ຫົວໜຶ່ງດຽວ—ອຳນາດສັນຕະປາປາ—ບັນດາປະຊາຊົນຈະຮ່ວມກັນເພື່ອຕໍ່ຕ້ານພຣະເຈົ້າໃນບຸກຄົນແຫ່ງພະຍານທັງຫຼາຍຂອງພຣະອົງ. ຄວາມຮ່ວມເປັນອັນໜຶ່ງອັນດຽວນີ້ຖືກປະສານໄວ້ໂດຍຜູ້ທີ່ຫຼົງຖອຍຄັ້ງໃຫຍ່. ໃນຂະນະທີ່ເຂົາພະຍາຍາມຮວບຮວມບັນດາຕົວແທນຂອງຕົນໃຫ້ເຂົ້າຮົບຕໍ່ຕ້ານຄວາມຈິງ ເຂົາຈະກະທຳການເພື່ອແບ່ງແຍກແລະກະຈາຍບັນດາຜູ້ສະໜັບສະໜູນຄວາມຈິງນັ້ນ. ຄວາມອິດສາ, ການຄາດຄິດຊົ່ວຮ້າຍ, ການກ່າວຮ້າຍ, ຖືກເຂົາຍຸຍົງໃຫ້ເກີດຂຶ້ນເພື່ອຜະລິດຄວາມບາດໝາງແລະຄວາມແຕກແຍກ.” Testimonies, volume 7, 182.</w:t>
      </w:r>
    </w:p>
    <w:p>
      <w:pPr>
        <w:pStyle w:val="ArticleScripture"/>
        <w:jc w:val="left"/>
      </w:pPr>
      <w:r>
        <w:rPr>
          <w:rFonts w:ascii="Leelawadee UI" w:hAnsi="Leelawadee UI" w:eastAsia="Leelawadee UI" w:cs="Leelawadee UI"/>
        </w:rPr>
        <w:t>“ໃນເວລາແຫ່ງຄວາມຊົ່ວຊ້າທີ່ແຜ່ຫຼາຍຢ່າງຄອບງຳນີ້ ບັນດາຄຣິດຕະຈັກໂປຣເທສແຕນທີ່ໄດ້ປະຕິເສດຄຳວ່າ ‘ພຣະຜູ້ເປັນເຈົ້າຕັດດັ່ງນີ້’ ຈະໄປເຖິງສະພາບອັນແປກປະຫຼາດ. ພວກເຂົາຈະຖືກປ່ຽນໃຫ້ກາຍເປັນຝ່າຍໂລກ. ໃນການແຍກຕົນອອກຈາກພຣະເຈົ້ານັ້ນ ພວກເຂົາຈະສະແຫວງຫາທີ່ຈະເຮັດໃຫ້ຄວາມທຽດເທັດແລະການອັດຖະທຳຈາກພຣະເຈົ້າເປັນກົດໝາຍຂອງຊາດ. ພວກເຂົາຈະຊັກຈູງບັນດາຜູ້ປົກຄອງແຜ່ນດິນໃຫ້ອອກກົດໝາຍ ເພື່ອຟື້ນຟູອຳນາດນຳອັນໄດ້ສູນເສຍໄປຂອງມະນຸດແຫ່ງບາບ ຜູ້ນັ່ງຢູ່ໃນພຣະວິຫານຂອງພຣະເຈົ້າ ສະແດງຕົນວ່າຕົນເອງເປັນພຣະເຈົ້າ. ຫຼັກການຂອງໂຣມັນຄາທອລິກຈະຖືກນຳເຂົ້າໄປຢູ່ໃຕ້ການຄຸ້ມຄອງຂອງລັດ. ຄຳຄັດຄ້ານຂອງຄວາມຈິງຕາມພຣະຄຳພີຈະບໍ່ຖືກຍອມຮັບອີກຕໍ່ໄປໂດຍບັນດາຜູ້ທີ່ບໍ່ໄດ້ຖືພຣະບັນຍັດຂອງພຣະເຈົ້າເປັນຫຼັກແຫ່ງຊີວິດ.” Review and Herald, December 21, 1897.</w:t>
      </w:r>
    </w:p>
    <w:p>
      <w:pPr>
        <w:pStyle w:val="ArticleBody"/>
        <w:jc w:val="left"/>
      </w:pPr>
      <w:r>
        <w:rPr>
          <w:rFonts w:ascii="Leelawadee UI" w:hAnsi="Leelawadee UI" w:eastAsia="Leelawadee UI" w:cs="Leelawadee UI"/>
        </w:rPr>
        <w:t>ບັນດາຜູ້ພະຍາກອນປອມຂອງພະບາອານໄດ້ຮັບປະທານອາຫານຢູ່ໂຕະຂອງເຢເຊເບນ. ເຢເຊເບນເປັນລາຊິນີ ແລະຜູ້ພະຍາກອນເຫຼົ່ານັ້ນກໍເປັນຜູ້ພະຍາກອນຂອງນາງ. ໃນຂໍ້ສີ່ສິບຂອງດານີເອນບົດທີສິບເອັດ Reagan ຖືກສະແດງໂດຍ “ລົດຮົບ” ແລະ “ພົນມ້າ,” ອັນເປັນສັນຍາລັກຂອງກຳລັງທາງທະຫານ, ແລະຍັງໂດຍ “ເຮືອ” ອັນເປັນສັນຍາລັກຂອງອຳນາດທາງເສດຖະກິດອີກດ້ວຍ. ເຖິງກະນັ້ນ, ໃນຂໍ້ນັ້ນ ຜູ້ທີ່ເປັນ “ກະສັດ” ຝ່າຍເໜືອ ຄືລະບົບສັນຕະປາປາ. ໃນທາງຄຳພະຍາກອນ Reagan ຢູ່ໃຕ້ການຂຶ້ນຕໍ່ເຢເຊເບນ. ໃນຊ່ວງເວລານັ້ນ ໂລກໄດ້ພາກັນພິສະວົງຕາມສັດຮ້າຍ ເມື່ອສັນຕະປາປາ John Paul II ໄດ້ເດີນທາງໄປທົ່ວໂລກຫຼາຍກວ່າສັນຕະປາປາອົງໃດໆ. Malachi Martin, ນັກປະພັນ Jesuit ທີ່ມີຊື່ສຽງ, ໄດ້ຂຽນເຖິງສັນຕະປາປາ John Paul II ໃນປຶ້ມຂອງລາວ, Keys of This Blood. ຫຼັກຕັ້ງຕົ້ນທີ່ລະບຸໄວ້ຂອງປຶ້ມເລັ່ມນັ້ນ ຄື ໃນສະໄໝຂອງ John Paul II ແລະ Reagan ໂລກກຳລັງຢູ່ໃນການຕໍ່ສູ້ສາມທາງເພື່ອການປົກຄອງໂລກ ລະຫວ່າງລະບົບສັນຕະປາປາ, ສະຫະລັດອາເມຣິກາ ແລະ ສະຫະພາບໂຊວຽດ. Martin ໄດ້ຄາດຄະເນວ່າ ລະບົບສັນຕະປາປາຈະເປັນຝ່າຍຊະນະໃນການຕໍ່ສູ້ນັ້ນ. ພັນທະມິດລັບລະຫວ່າງ Reagan ກັບຜູ້ຕໍ່ຕ້ານພຣະຄຣິດໄດ້ປະກາດວ່າ ການເຄື່ອນໄຫວເພື່ອຮັກສາບາດແຜເຖິງຕາຍຂອງລະບົບສັນຕະປາປາໃຫ້ຫາຍນັ້ນໄດ້ເລີ່ມຕົ້ນແລ້ວ ດັ່ງທີ່ຖືກສະແດງໄວ້ໃນຂໍ້ສີ່ສິບແລະຂໍ້ຕໍ່ໆໄປໃນດານີເອນບົດທີສິບເອັດ. ປຶ້ມຂອງ Martin ໄດ້ກ່າວຢ້ຳເປົ້າໝາຍທີ່ລະບົບສັນຕະປາປາຍຶດຖືມາດົນນານ ຄື ການເຂົ້າຍຶດຄອງອາເມຣິກາຝ່າຍໂປຣແຕສແຕນ. ຄວາມເຕັມໃຈຂອງ Reagan ທີ່ຈະຫຼັບຕາຕໍ່ຄວາມຈິງວ່າ ສັນຕະປາປາເປັນຜູ້ຕໍ່ຕ້ານພຣະຄຣິດໃນຄຳພະຍາກອນແຫ່ງພຣະຄຳພີ ຕາມຄຳພະຍານຂອງລາວເອງນັ້ນ ມີພື້ນຖານຢູ່ເທິງການນຳໄປໃຊ້ຢ່າງຜິດພາດຂອງລາວ ທີ່ໄດ້ນຳເອົາສະຫະພາບໂຊວຽດໄປກຳນົດວ່າເປັນຜູ້ຕໍ່ຕ້ານພຣະຄຣິດໃນຄຳພະຍາກອນແຫ່ງພຣະຄຳພີ.</w:t>
      </w:r>
    </w:p>
    <w:p>
      <w:pPr>
        <w:pStyle w:val="ArticleScripture"/>
        <w:jc w:val="left"/>
      </w:pPr>
      <w:r>
        <w:rPr>
          <w:rFonts w:ascii="Leelawadee UI" w:hAnsi="Leelawadee UI" w:eastAsia="Leelawadee UI" w:cs="Leelawadee UI"/>
        </w:rPr>
        <w:t>“ຜູ້ທີ່ເກີດຄວາມສັບສົນໃນຄວາມເຂົ້າໃຈພຣະວະຈະນະ, ຜູ້ທີ່ບໍ່ອາດເຫັນຄວາມໝາຍຂອງປໍລະປັກຕໍ່ພຣະຄຣິດ, ຈະຕັ້ງຕົນຢູ່ຂ້າງຝ່າຍຂອງປໍລະປັກຕໍ່ພຣະຄຣິດຢ່າງແນ່ນອນ.” Kress Collection, 105.</w:t>
      </w:r>
    </w:p>
    <w:p>
      <w:pPr>
        <w:pStyle w:val="ArticleBody"/>
        <w:jc w:val="left"/>
      </w:pPr>
      <w:r>
        <w:rPr>
          <w:rFonts w:ascii="Leelawadee UI" w:hAnsi="Leelawadee UI" w:eastAsia="Leelawadee UI" w:cs="Leelawadee UI"/>
        </w:rPr>
        <w:t>ເຣແກນເປັນປະທານາທິບໍດີຄົນທຳອິດໃນບັນດາປະທານາທິບໍດີແປດຄົນທີ່ຖືກລະບຸໄວ້ໃນຂໍ້ຕົ້ນໆຂອງດານີເອນບົດ 11, ແລະທ່ານຍັງເປັນຄົນທຳອິດໃນບັນດາປະທານາທິບໍດີສາມຄົນໃນແປດຄົນນັ້ນທີ່ມີຄວາມສຳພັນໃນທາງຄຳພະຍາກອນກັບປໍລະປັກ. ໃນສັນຍະລັກຂອງພັນທະມິດສາມປະການຂອງເຣແກນ, ໂອບາມາ ແລະ ທຣຳ, ລາຍເຊັນຂອງຄວາມຈິງສາມາດຖືກສັງເກດເຫັນໄດ້. ເຣແກນໃນຖານະຜູ້ທຳອິດ ເປັນແບບຢ່າງຂອງຜູ້ສຸດທ້າຍ, ແລະຄວາມຂະໜານຕ່າງໆລະຫວ່າງເຣແກນກັບທຣຳນັ້ນນ່າປະຫລາດໃຈ ແລະ ມີຢ່າງອຸດົມ. ຫຼັກໝາຍກາງຂອງສາມຂັ້ນຕອນທີ່ສະຖາປະນາຄຳພາສາເຮັບເຣີວ່າ “ຄວາມຈິງ” ແມ່ນການກະບົດ, ຊຶ່ງການເປັນປະທານາທິບໍດີຂອງໂອບາມາເປັນຕົວຢ່າງອັນຄລາສສິກຢ່າງແທ້ຈິງ. ໃນວັນທີ 8 ພຶດສະພາ 2025 ເປັນຄັ້ງທຳອິດທີ່ມີການສະຖາປະນາສັນຕະປາປາຜູ້ຫນຶ່ງທີ່ມາຈາກສະຫະລັດອາເມລິກາ, ແລະພັນທະມິດລັບຂອງເຣແກນກໍໄດ້ບັນລຸເຖິງພັນທະມິດເປີດເຜີຍຂອງທຣຳ. ໃນປີ 2025, ອຳນາດສັນຕະປາປາໄດ້ເປີດເຜີຍສະຖາປະນາສັນຕະປາປາອົງໜຶ່ງຈາກແຜ່ນດິນອັນຮຸ່ງໂລດຄືສະຫະລັດອາເມລິກາ, ຊຶ່ງເປັນເປົ້າໝາຍແຫ່ງການຕໍ່ສູ້ຂອງມັນນັບແຕ່ປີ 1798. ສິ່ງທີ່ຍັງເຫຼືອຢູ່ເພື່ອໃຫ້ຄຳທຳນາຍຂອງ Malachi Martin ສຳເລັດຜົນ ແມ່ນກົດໝາຍວັນອາທິດ ຊຶ່ງໃນນັ້ນ ສະຫະພັນສາມປະການຂອງມັງກອນ, ສັດຮ້າຍ ແລະ ຜູ້ພະຍາກອນປອມ ຖືກນຳໃຊ້ໃຫ້ເກີດຂຶ້ນ.</w:t>
      </w:r>
    </w:p>
    <w:p>
      <w:pPr>
        <w:pStyle w:val="ArticleScripture"/>
        <w:jc w:val="left"/>
      </w:pPr>
      <w:r>
        <w:rPr>
          <w:rFonts w:ascii="Leelawadee UI" w:hAnsi="Leelawadee UI" w:eastAsia="Leelawadee UI" w:cs="Leelawadee UI"/>
        </w:rPr>
        <w:t>“ໂດຍພຣະຣາຊະກຳນົດທີ່ບັງຄັບໃຊ້ສະຖາບັນອຳນາດພະສັນຕະປາປາ ອັນເປັນການລະເມີດກົດພຣະບັນຍັດຂອງພຣະເຈົ້າ, ປະເທດຊາດຂອງພວກເຮົາຈະຕັດຂາດຕົນເອງອອກຈາກຄວາມຊອບທຳຢ່າງສິ້ນເຊີງ. ເມື່ອໂປຣເຕສແຕນຈະເຫຍື້ອມມືຂອງນາງຂ້າມຫ້ວງເລິກເພື່ອຈັບມືຂອງອຳນາດໂຣມັນ, ເມື່ອນາງຈະເອື້ອມຂ້າມເຫວເລິກເພື່ອປະສານມືກັບລັດທິວິນຍານນິຍົມ, ເມື່ອພາຍໃຕ້ອິດທິພົນຂອງສະຫະພັນສາມປະການນີ້ ປະເທດຂອງພວກເຮົາຈະປະຕິເສດທຸກຫຼັກການໃນລັດຖະທຳມະນູນຂອງຕົນ ໃນຖານະລັດຖະບານທີ່ເປັນໂປຣເຕສແຕນແລະສາທາລະນະລັດ, ແລະຈະຈັດໃຫ້ມີມາດຕະການສຳລັບການແຜ່ຂະຫຍາຍຄຳສອນອັນເປັນເທັດ ແລະຄວາມຫຼົງຜິດຂອງສັນຕະປາປາ, ເມື່ອນັ້ນພວກເຮົາກໍອາດຮູ້ໄດ້ວ່າ ເວລາແຫ່ງການກະທຳອັນອັດສະຈັນຂອງຊາຕານໄດ້ມາເຖິງແລ້ວ ແລະວ່າຈຸດຈົບໃກ້ເຂົ້າມາແລ້ວ.” Testimonies, volume 5, 451.</w:t>
      </w:r>
    </w:p>
    <w:p>
      <w:pPr>
        <w:pStyle w:val="ArticleBody"/>
        <w:jc w:val="left"/>
      </w:pPr>
      <w:r>
        <w:rPr>
          <w:rFonts w:ascii="Leelawadee UI" w:hAnsi="Leelawadee UI" w:eastAsia="Leelawadee UI" w:cs="Leelawadee UI"/>
        </w:rPr>
        <w:t>ໃນວັນທີ 4 ກໍລະກົດ 2026 ທຣຳມີເຈດຈຳນົງທີ່ຈະສະເຫຼີມສະຫຼອງ 250 ປີນັ້ນ ຂະນະທີ່ຢືນຢູ່ໃນຈຸດກາງຂອງການເປັນປະທານາທິບໍດີຂອງລາວ. ຈຸດກາງນັ້ນແມ່ນ 207 ກ່ອນ ຄ.ສ., ຢູ່ລະຫວ່າງຍຸດທະການທີ່ Raphia ແລະຍຸດທະການທີ່ Panium. ຈຸດກາງຂອງສິບເຈັດປີນັ້ນ ຍັງລະບຸເຖິງຈຸດເລີ່ມຕົ້ນຂອງສິບເຈັດປີຂອງ Nero ທີ່ເປັນຕົວແທນຂອງປີ 313, ແລະການຈັດຕັ້ງຂຶ້ນຢ່າງຄ່ອຍເປັນຄ່ອຍໄປຂອງຮູບພາບຂອງສັດຮ້າຍທີ່ເປັນການຮ່ວມກັນຂອງຄຣິດຕະຈັກແລະລັດ ອັນນຳໄປສູ່ກົດໝາຍວັນອາທິດຂອງປີ 321 ແລະຂອງຂໍ້ທີສິບຫົກ. ໄລຍະນັ້ນເລີ່ມຂຶ້ນໃນປີ 313 ດ້ວຍການສົມຣົດລະຫວ່າງຕາເວັນອອກກັບຕາເວັນຕົກ, ຊຶ່ງຖືກເປັນຕົວແທນໂດຍລູກສາວລ້ຽງຂອງ Constantine ຝ່າຍຕາເວັນຕົກ ແລະ Licinius ຝ່າຍຕາເວັນອອກ. ໄລຍະທີ່ເລີ່ມດ້ວຍພັນທະມິດທາງການສົມຣົດລະຫວ່າງຕາເວັນອອກກັບຕາເວັນຕົກ ຈົບລົງດ້ວຍການແຍກອອກ ຫຼືການຢ່າຮ້າງຂອງຕາເວັນອອກກັບຕາເວັນຕົກ. ໝາຍຫຼັກກາງແມ່ນກົດໝາຍວັນອາທິດສະບັບທຳອິດ.</w:t>
      </w:r>
    </w:p>
    <w:p>
      <w:pPr>
        <w:pStyle w:val="ArticleBody"/>
        <w:jc w:val="left"/>
      </w:pPr>
      <w:r>
        <w:rPr>
          <w:rFonts w:ascii="Leelawadee UI" w:hAnsi="Leelawadee UI" w:eastAsia="Leelawadee UI" w:cs="Leelawadee UI"/>
        </w:rPr>
        <w:t>Reagan, Obama ແລະ Trump ຖືກປົກຄອງໃນທາງຄຳພະຍາກອນໂດຍສາມຂັ້ນຕອນຂອງຂ່າວປະເສີດອັນເປັນນິດ, ຊຶ່ງຖືກນຳສະແດງເປັນທູດສະຫວັນສາມອົງໃນພຣະນິມິດບົດທີ 14. ໃນສະໄໝປະທານາທິບໍດີຂອງ Obama, ຊຶ່ງເປັນຂັ້ນຕອນທີສອງ, ມີສັນຕະປາປາສອງອົງ. Francis, ສັນຕະປາປາສາຍ woke, ໄດ້ສືບຕໍ່ຈາກ Joseph Ratzinger (ຕໍ່ມາແມ່ນ Pope Benedict XVI) ຜູ້ໄດ້ດຳລົງຕຳແໜ່ງເປັນຫົວໜ້າຂອງ Congregation for the Doctrine of the Faith (CDF) ຕັ້ງແຕ່ວັນທີ 25 ພະຈິກ 1981 ຈົນເຖິງການຖືກເລືອກເປັນສັນຕະປາປາໃນວັນທີ 19 ເມສາ 2005. Ratzinger ໄດ້ລາອອກ ແລະ Francis ໄດ້ເລີ່ມຕົ້ນການຄອງອຳນາດຂອງລາວ, ດັ່ງນັ້ນຈຶ່ງເຮັດໃຫ້ເກີດການທະວີສອງຂອງສັນຕະປາປາໃນສະໄໝຂອງ Obama.</w:t>
      </w:r>
    </w:p>
    <w:p>
      <w:pPr>
        <w:pStyle w:val="ArticleBody"/>
        <w:jc w:val="left"/>
      </w:pPr>
      <w:r>
        <w:rPr>
          <w:rFonts w:ascii="Leelawadee UI" w:hAnsi="Leelawadee UI" w:eastAsia="Leelawadee UI" w:cs="Leelawadee UI"/>
        </w:rPr>
        <w:t>ໂອບາມາຖືກກ່າວຫາວ່າດຳລົງບົດບາດຊ້ອນກັນເປັນທັງຄົນຮັກຕ່າງເພດແລະຮັກຮ່ວມເພດ, ແລະລາວເປັນສັນຍາລັກຂອງຜູ້ພະຍາກອນປອມແຫ່ງອາເມຣິກາໂປຣແຕສຕັນທີ່ເສື່ອມຖອຍ, ຂະນະທີ່ເປັນຊາວມຸສລິມ, ຊຶ່ງກໍແມ່ນສາສະໜາຂອງຜູ້ພະຍາກອນປອມໂມຮຳເມັດດ້ວຍ. ໂອບາມາເປັນຕົວແທນຂອງລະບົບການເມືອງຂອງແຜ່ນດິນອັນຮຸ່ງໂລດ—ຜູ້ພະຍາກອນປອມໃນພຣະນິມິດບົດທີສິບຫົກ, ແຕ່ຄວາມເຫັນອົກເຫັນໃຈທາງການເມືອງທີ່ແທ້ຈິງຂອງລາວກັບສອດຄ່ອງກັບພວກໂລກາພິວັດ—ມັງກອນ. ໂອບາມາໃນຄວາມໝາຍທາງຄຳພະຍາກອນນັ້ນມີພາວະແຕກແຍກສອງຂົ້ວ, ເປັນຕົວແທນຂອງສອງສາສະໜາປອມ, ສອງແນວໂນ້ມທາງເພດ, ແລະສອງລະບົບການເມືອງ, ແລະໃນສະໄໝການປົກຄອງຂອງລາວມີປໍລະປັກຕໍ່ພຣະຄຣິດສອງຄົນ. ບໍ່ວ່າຈະເປັນແນວໂນ້ມທາງເພດ, ການຝັກໃຝ່ທາງການເມືອງ, ຫຼືຄວາມເຊື່ອທາງສາສະໜາ, ໂອບາມາໃນແຕ່ລະດ້ານລ້ວນຍຶດມັ້ນທີ່ຈະຢູ່ໃນຕູ້ເສື້ອຜ້າ. ລາວເປັນທີ່ຮູ້ຈັກໃນໝູ່ບາງຄົນວ່າ “ໂອບາມາຜູ້ແບ່ງແຍກ,” ເນື່ອງຈາກຄວາມພະຍາຍາມຂອງລາວໃນການແບ່ງແຍກພົນລະເມືອງອາເມຣິກາໃຫ້ຕໍ່ສູ້ກັນເອງ, ຊຶ່ງສິ່ງນີ້ກໍສະທ້ອນອອກມາໃນຄວາມເຊື່ອສ່ວນຕົວ, ທາງການເມືອງ, ແລະທາງສາສະໜາຂອງລາວທີ່ຖືກປົກຄຸມໄວ້.</w:t>
      </w:r>
    </w:p>
    <w:p>
      <w:pPr>
        <w:pStyle w:val="ArticleBody"/>
        <w:jc w:val="left"/>
      </w:pPr>
      <w:r>
        <w:rPr>
          <w:rFonts w:ascii="Leelawadee UI" w:hAnsi="Leelawadee UI" w:eastAsia="Leelawadee UI" w:cs="Leelawadee UI"/>
        </w:rPr>
        <w:t>ອັນຕິຄຣິດອົງທຳອິດໃນລັດສະໄໝຂອງ Obama ໄດ້ບໍລິຫານ Congregation for the Doctrine of the Faith ເປັນເວລາຊາວສີ່ປີ ກ່ອນທີ່ລາວຈະກາຍເປັນ pope. Congregation for the Doctrine of the Faith ແມ່ນຊື່ສະໄໝໃໝ່ຂອງສິ່ງທີ່ແຕ່ເດີມມີຊື່ວ່າ Office of the Inquisition. ການກະບົດໃນຊ່ວງເວລາຂອງ Obama ສອດຄ່ອງກັບເລກ “13,” ໃນຄຳພາສາເຮັບຣິວທີ່ໝາຍເຖິງຄວາມຈິງ ຊຶ່ງປະກອບດ້ວຍອັກສອນຕົວທຳອິດຂອງອັກຂະລະພາສາເຮັບຣິວ (Reagan) ອັກສອນຕົວທີສິບສາມ (Obama) ແລະ Trump ອັກສອນຕົວທີຊາວສອງ. ການສອບສວນສາສະໜາແນ່ນອນວ່າເປັນສັນຍະລັກຂອງການກະບົດ. Pope Benedict ໄດ້ສະຫຼະບັນລັງຂອງພຣະອົງໃຫ້ແກ່ Francis ໃນປີ 2013, ໃນລະຫວ່າງລັດສະໄໝອັນສັບສົນແຕກແຍກຂອງສັນຍະລັກແຫ່ງບັນດາຜູ້ພະຍາກອນເທັດຂອງ Islam ແລະ Protestantism ທີ່ເສື່ອມຖອຍ.</w:t>
      </w:r>
    </w:p>
    <w:p>
      <w:pPr>
        <w:pStyle w:val="ArticleBody"/>
        <w:jc w:val="left"/>
      </w:pPr>
      <w:r>
        <w:rPr>
          <w:rFonts w:ascii="Leelawadee UI" w:hAnsi="Leelawadee UI" w:eastAsia="Leelawadee UI" w:cs="Leelawadee UI"/>
        </w:rPr>
        <w:t>ຂັ້ນທີສອງໃນຂ່າວປະເສີດອັນເປັນນິດນັ້ນແມ່ນການທົດສອບທາງສາຍຕາ, ແລະສິ່ງທີ່ສາມາດເຫັນໄດ້ໃນຄວາມສຳພັນລະຫວ່າງ Obama ແລະພະສັນຕະປາປາສອງອົງ ກໍຄືຄວາມເຊື່ອມໂຍງລະຫວ່າງການຂົ່ມເຫັງທີ່ຖືກແທນໄວ້ໂດຍສຳນັກແຫ່ງການສອບສວນ Inquisition, ແລະຄວາມຍຶດຕິດຂອງພວກໂລກາພິວັດຕໍ່ການນະມັດສະການແມ່ພະທໍຣະນີ ດັ່ງທີ່ຖືກແທນໄວ້ໂດຍພະສັນຕະປາປາ woke. ຄວາມເຊື່ອຖືອິດສະລາມຂອງ Obama ເປັນຕົວແທນຂອງການຍົ່ວະໃຫ້ປະຊາຊາດທັງຫຼາຍໂກດເຄືອງ ອັນເກີດຂຶ້ນໂດຍອິດສະລາມ ແລະຄວາມລົ້ມເຫຼວຂອງ Protestantism ທີ່ເສື່ອມຖອຍໃນການປະຕິບັດຄວາມຮັບຜິດຊອບ ດັ່ງທີ່ຖືກແທນໄວ້ໂດຍຊື່ Protestant. ຜູ້ເປັນ Protestant ມີໜ້າທີ່ປະທ້ວງ Rome, ແຕ່ບໍ່ແມ່ນກົ້ມກາບຕໍ່ Rome ຈັກເທື່ອ.</w:t>
      </w:r>
    </w:p>
    <w:p>
      <w:pPr>
        <w:pStyle w:val="ArticleBody"/>
        <w:jc w:val="left"/>
      </w:pPr>
      <w:r>
        <w:rPr>
          <w:rFonts w:ascii="Leelawadee UI" w:hAnsi="Leelawadee UI" w:eastAsia="Leelawadee UI" w:cs="Leelawadee UI"/>
        </w:rPr>
        <w:t>ສັນຕະປາປາອົງທຳອິດໃນບັນດາສາມອົງໄດ້ປະກາດຕໍ່ໂລກວ່າ ທ່ານເຊື່ອວ່າຕົນເອງເປັນ “ສັນຕະປາປາທີ່ດີ” ຕາມຄຳພະຍາກອນນຳທາງຂອງຄາທອລິກແຫ່ງຟາຕິມາ. ຢອນ ໂປໂລ ທີ II ເຊື່ອວ່າຕົນເອງເປັນ “ສັນຕະປາປາທີ່ດີ” ຂອງຟາຕິມາ, ຜູ້ຊຶ່ງທ່ານເຊື່ອວ່າໃນທີ່ສຸດຈະປົກຄອງທົ່ວໂລກດ້ວຍຄທາເຫຼັກ ເມື່ອການຕໍ່ສູ້ສາມຝ່າຍລະຫວ່າງຕຳແໜ່ງສັນຕະປາປາ, ສະຫະລັດອາເມຣິກາ ແລະພວກໂກລບາລິດ ສິ້ນສຸດລົງ.</w:t>
      </w:r>
    </w:p>
    <w:p>
      <w:pPr>
        <w:pStyle w:val="ArticleBody"/>
        <w:jc w:val="left"/>
      </w:pPr>
      <w:r>
        <w:rPr>
          <w:rFonts w:ascii="Leelawadee UI" w:hAnsi="Leelawadee UI" w:eastAsia="Leelawadee UI" w:cs="Leelawadee UI"/>
        </w:rPr>
        <w:t>ປະທານາທິບໍດີສະໄໝຕໍ່ໄປປະກາດເຖິງບົດບາດຂອງພວກໂກລບາລິດຂອງມັງກອນ, ການກໍ່ໃຫ້ຊາດຕ່າງໆໂກດເຄືອງຂອງອິດສະລາມ, ແລະຄວາມລົ້ມເຫຼວຂອງໂປຣແຕສແຕນທີ່ຕົກອອກຈາກຄວາມເຊື່ອ ທີ່ຈະເປັນໂປຣແຕສແຕນ. ສະໄໝປະທານາທິບໍດີ Trump ທີ່ໄດ້ຮັບພິທີສາບານຕົນໃນປີ 2025 ສອດຄ່ອງຢ່າງເປີດເຜີຍກັບປໍລະປັກແຫ່ງພຣະຄຣິດຂອງປີ 2025. ແສງສະຫວ່າງຂອງພັນທະມິດທັງສາມນີ້ລະຫວ່າງໂຣມແລະສະຫະລັດ ໄດ້ຖືກເປີດຜະນຶກອອກໃນປະຫວັດສາດຂອງຈຸດສິ້ນສຸດຂອງຍຸດທະການ Raphia ແລະຈຸດເລີ່ມຕົ້ນຂອງຍຸດທະການ Panium. ການອະພິເສກສົມລົດລະຫວ່າງອານາຈັກຂອງ Licinius ແລະ Constantine ໃນຕອນຕົ້ນຂອງສິບເຈັດປີ ເປັນຕົວແທນຂອງພັນທະມິດໃນປີ 2025.</w:t>
      </w:r>
    </w:p>
    <w:p>
      <w:pPr>
        <w:pStyle w:val="ArticleBody"/>
        <w:jc w:val="left"/>
      </w:pPr>
      <w:r>
        <w:rPr>
          <w:rFonts w:ascii="Leelawadee UI" w:hAnsi="Leelawadee UI" w:eastAsia="Leelawadee UI" w:cs="Leelawadee UI"/>
        </w:rPr>
        <w:t>ພັນທະມິດແຫ່ງປີ 2025 ແມ່ນຄຳອຸປະມາປອມຂອງພົມມະຈາຣີສິບຄົນ. ກ່ອນອື່ນພິທີສົມຣົດໄດ້ຖືກສຳເລັດ, ແລ້ວຈຶ່ງມີໄລຍະເວລາແຫ່ງການສືບສວນພິຈາລະນາ ຊຶ່ງໃນທີ່ສຸດນຳໄປສູ່ຂັ້ນທີສອງຂອງການສົມຣົດ ທີ່ການສົມບູນແຫ່ງການສົມຣົດເກີດຂຶ້ນ, ແລະປະຕູກໍຖືກປິດ. ຄຳອຸປະມາປອມຂອງພົມມະຈາຣີສິບຄົນໄດ້ເລີ່ມຂຶ້ນໃນປີ 2025, ແລະມັນສຳເລັດສົມບູນໃນກົດໝາຍວັນອາທິດທີ່ກຳລັງຈະມາເຖິງ ຂອງຂໍ້ທີສິບຫົກ ແລະ ສີ່ສິບເອັດ ໃນດານີເອນບົດທີສິບເອັດ. ໃນການສົມຣົດປອມນັ້ນ ບິດາແມ່ນຊາຕານ, ເຈົ້າບ່າວແມ່ນລະບົບສັນຕະປາປາ, ແລະເຈົ້າສາວແມ່ນອາເມຣິກາໂປຣແຕສແຕນທີ່ໄດ້ຕົກໄປໃນຄວາມນອກຮີດ. ໃນຂໍ້ທີສິບສີ່ຂອງດານີເອນບົດທີສິບເອັດ, ພວກປຸ້ນສະດົມແຫ່ງຊົນຊາດຂອງດານີເອນແມ່ນໂຣມ, ຜູ້ຊຶ່ງສະຖາປະນານິມິດ. ການປະຕິເສດການລະບຸຂອງ William Miller ທີ່ວ່າໂຣມເປັນສັນຍາລັກທີ່ສະຖາປະນານິມິດ ແມ່ນຂະໜານກັນກັບການປະຕິເສດຂ່າວສານທູດສະຫວັນອົງທຳອິດ ແລະ ຂ່າວສານຂອງ John the Baptist. ເມື່ອປໍລະປັກຕໍ່ພຣະຄຣິດໃນປັດຈຸບັນໄດ້ເຂົ້າຮັບຕຳແໜ່ງໃນປີ 2025, ເຂົາໄດ້ສະຖາປະນານິມິດຂອງປະທານາທິບໍດີແປດຄົນ, ແລະໄດ້ເຮັດໃຫ້ຂໍ້ທີສິບສີ່ສຳເລັດ.</w:t>
      </w:r>
    </w:p>
    <w:p>
      <w:pPr>
        <w:pStyle w:val="ArticleBody"/>
        <w:jc w:val="left"/>
      </w:pPr>
      <w:r>
        <w:rPr>
          <w:rFonts w:ascii="Leelawadee UI" w:hAnsi="Leelawadee UI" w:eastAsia="Leelawadee UI" w:cs="Leelawadee UI"/>
        </w:rPr>
        <w:t>ບັດນີ້ ພວກເຮົາກຳລັງຢູ່ໃນການທົດສອບໃນພຣະວິຫານ; ຊຶ່ງເປັນການທົດສອບຄັ້ງທີສອງ ອັນເກີດຂຶ້ນກ່ອນການທົດສອບ litmus ແລະການທົດສອບຄັ້ງທີສາມ.</w:t>
      </w:r>
    </w:p>
    <w:p>
      <w:pPr>
        <w:pStyle w:val="ArticleBody"/>
        <w:jc w:val="left"/>
      </w:pPr>
      <w:r>
        <w:rPr>
          <w:rFonts w:ascii="Leelawadee UI" w:hAnsi="Leelawadee UI" w:eastAsia="Leelawadee UI" w:cs="Leelawadee UI"/>
        </w:rPr>
        <w:t>ພວກເຮົາຈະສືບຕໍ່ກ່າວເຖິງສິ່ງເຫຼົ່ານີ້ໃນບົດຄວາມຖັດໄປ.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ປານຽມ - ເລກສິບຫ້າ</dc:title>
  <dc:subject>“250” ສາມເທື່ອ</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