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ພານີອຸມ - ເລກສິບຫົກ</w:t>
      </w:r>
    </w:p>
    <w:p>
      <w:pPr>
        <w:pStyle w:val="ArticleSubtitle"/>
        <w:jc w:val="left"/>
      </w:pPr>
      <w:r>
        <w:rPr>
          <w:rFonts w:ascii="Leelawadee UI" w:hAnsi="Leelawadee UI" w:eastAsia="Leelawadee UI" w:cs="Leelawadee UI"/>
        </w:rPr>
        <w:t>ເວລາແຫ່ງອະວະສານ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2026-02-19</w:t>
      </w:r>
    </w:p>
    <w:p>
      <w:pPr>
        <w:pStyle w:val="ArticleBody"/>
        <w:jc w:val="left"/>
      </w:pPr>
      <w:r>
        <w:rPr>
          <w:rFonts w:ascii="Leelawadee UI" w:hAnsi="Leelawadee UI" w:eastAsia="Leelawadee UI" w:cs="Leelawadee UI"/>
        </w:rPr>
        <w:t>ດານີເອນ ບົດທີ 11 ເລີ່ມຕົ້ນດ້ວຍການນຳສະເໜີ Donald Trump ໃນຖານະປະທານາທິບໍດີຄົນສຸດທ້າຍຂອງອານາຈັກທີຫົກໃນຄຳພະຍາກອນພຣະຄຳພີ. ໃນປີທີສາມແຫ່ງ Cyrus, ຊຶ່ງເປັນບ່ອນທີ່ນິມິດໄດ້ເລີ່ມຕົ້ນໃນບົດທີ 10, ໄດ້ຖືກເສີມໃຫ້ສົມບູນໃນຂໍ້ທຳອິດຂອງບົດທີ 11 ດ້ວຍຄຳວ່າ “ອີກດ້ວຍ.”</w:t>
      </w:r>
    </w:p>
    <w:p>
      <w:pPr>
        <w:pStyle w:val="ArticleScripture"/>
        <w:jc w:val="left"/>
      </w:pPr>
      <w:r>
        <w:rPr>
          <w:rFonts w:ascii="Leelawadee UI" w:hAnsi="Leelawadee UI" w:eastAsia="Leelawadee UI" w:cs="Leelawadee UI"/>
        </w:rPr>
        <w:t>ອີກດ້ວຍ ໃນປີທຳອິດແຫ່ງລາຊະການຂອງດາຣິອຸດຊາວມີເດຍ ຂ້ານີ້ເອງໄດ້ຢືນຢັນແລະເສີມກຳລັງໃຫ້ແກ່ທ່ານ. ດານີເອນ 11:1.</w:t>
      </w:r>
    </w:p>
    <w:p>
      <w:pPr>
        <w:pStyle w:val="ArticleBody"/>
        <w:jc w:val="left"/>
      </w:pPr>
      <w:r>
        <w:rPr>
          <w:rFonts w:ascii="Leelawadee UI" w:hAnsi="Leelawadee UI" w:eastAsia="Leelawadee UI" w:cs="Leelawadee UI"/>
        </w:rPr>
        <w:t>ກາບຣີເອນໄດ້ລະມັດລະວັງທີ່ຈະຍ້ອນກັບໄປເຖິງດາຣິອັດ ແລະເຊື່ອມໂຍງທ່ານເຂົ້າກັບຊາຍຣັດ ເມື່ອທ່ານເລີ່ມການບັນຍາຍໃນບົດທີສິບເອັດ. ບົດທີສິບດໍາເນີນຕໍ່ເປັນນິມິດດຽວກັນຈົນເຖິງຂໍ້ສຸດທ້າຍຂອງບົດທີສິບສອງ, ແລະມັນເລີ່ມຕົ້ນໃນປີທີສາມຂອງຊາຍຣັດ.</w:t>
      </w:r>
    </w:p>
    <w:p>
      <w:pPr>
        <w:pStyle w:val="ArticleScripture"/>
        <w:jc w:val="left"/>
      </w:pPr>
      <w:r>
        <w:rPr>
          <w:rFonts w:ascii="Leelawadee UI" w:hAnsi="Leelawadee UI" w:eastAsia="Leelawadee UI" w:cs="Leelawadee UI"/>
        </w:rPr>
        <w:t>ໃນປີທີສາມແຫ່ງການຄອງລາດຂອງຊີຣັດ ກະສັດແຫ່ງເປີເຊຍ ມີຂໍ້ຄວາມໜຶ່ງຖືກເປີດເຜີຍແກ່ດານີເອນ ຜູ້ທີ່ຖືກເອີ້ນຊື່ວ່າ ເບນເທຊັດຊາ; ແລະຂໍ້ຄວາມນັ້ນເປັນຄວາມຈິງ ແຕ່ເວລາທີ່ກຳນົດໄວ້ນັ້ນຍາວນານ; ແລະທ່ານໄດ້ເຂົ້າໃຈຂໍ້ຄວາມນັ້ນ ແລະມີຄວາມເຂົ້າໃຈໃນນິມິດນັ້ນ. ດານີເອນ 10:1.</w:t>
      </w:r>
    </w:p>
    <w:p>
      <w:pPr>
        <w:pStyle w:val="ArticleBody"/>
        <w:jc w:val="left"/>
      </w:pPr>
      <w:r>
        <w:rPr>
          <w:rFonts w:ascii="Leelawadee UI" w:hAnsi="Leelawadee UI" w:eastAsia="Leelawadee UI" w:cs="Leelawadee UI"/>
        </w:rPr>
        <w:t>ດາຣິອຸດຄຽງຄູ່ກັບໄຊຣັດ ປະກອບເປັນສັນຍະລັກຂອງຊາດສອງສ່ວນຄື ຊາວມີເດຍ ແລະ ຊາວເປີເຊຍ, ຊຶ່ງເປັນຕົວແທນແຫ່ງອຳນາດສອງປະການຄື ລັດທິສາທາລະນະນິຍົມ ແລະ ໂປຣເຕສແຕນຕິຊຶມ ໃນສະຫະລັດອາເມລິກາ; ດັ່ງນັ້ນ ຈຶ່ງເປັນຕົວແທນແຫ່ງສັນຍະລັກສອງປະການຂອງເວລາແຫ່ງວາລະສຸດທ້າຍ. ການບັງເກີດຂອງອາໂຣນ ແລະ ໂມເຊ ໄດ້ໝາຍເຖິງເວລາແຫ່ງວາລະສຸດທ້າຍຂອງຄຳພະຍາກອນສີ່ຮ້ອຍປີຂອງອັບຣາຮາມ ໃນຕອນຕົ້ນຂອງອິດສະຣາເອນບູຮານ; ເຊັ່ນດຽວກັນ ການບັງເກີດຂອງໂຢຮັນຜູ້ໃຫ້ບັບຕິສະມາ ແລະ ພຣະຄຣິດ ໄດ້ເປັນຕົວແທນແຫ່ງໝຸດໝາຍສອງປະການຂອງເວລາແຫ່ງວາລະສຸດທ້າຍ ໃນຕອນປາຍຂອງອິດສະຣາເອນບູຮານ. ພຣະເຢຊູຊົງນຳຕອນຈົບມາສະແດງໂດຍອາໄສຕອນເລີ່ມຕົ້ນຢູ່ສະເໝີ.</w:t>
      </w:r>
    </w:p>
    <w:p>
      <w:pPr>
        <w:pStyle w:val="ArticleBody"/>
        <w:jc w:val="left"/>
      </w:pPr>
      <w:r>
        <w:rPr>
          <w:rFonts w:ascii="Leelawadee UI" w:hAnsi="Leelawadee UI" w:eastAsia="Leelawadee UI" w:cs="Leelawadee UI"/>
        </w:rPr>
        <w:t>ດາຣິອຸດ ແລະ ໄຊຣັດ ຮ່ວມກັນເປັນຕົວແທນຂອງໝາຍສຳຄັນນັ້ນ ຊຶ່ງຖືກສະແດງເປັນເວລາແຫ່ງວາລະສຸດທ້າຍ ເມື່ອການເປັນຊະເລີຍເປັນເວລາເຈັດສິບປີໃນບາບີໂລນໄດ້ສິ້ນສຸດລົງ.</w:t>
      </w:r>
    </w:p>
    <w:p>
      <w:pPr>
        <w:pStyle w:val="ArticleScripture"/>
        <w:jc w:val="left"/>
      </w:pPr>
      <w:r>
        <w:rPr>
          <w:rFonts w:ascii="Leelawadee UI" w:hAnsi="Leelawadee UI" w:eastAsia="Leelawadee UI" w:cs="Leelawadee UI"/>
        </w:rPr>
        <w:t>“ຄຣິສຕະຈັກຂອງພຣະເຈົ້າເທິງແຜ່ນດິນໂລກ ໄດ້ຕົກຢູ່ໃນພາວະຖືກຈອງຈຳຢ່າງແທ້ຈິງ ຕະຫຼອດໄລຍະອັນຍາວນານແຫ່ງການຂົ່ມເຫັງອັນບໍ່ຜ່ອນປົນນີ້ ເໝືອນດັ່ງບັນດາບຸດຫຼານຂອງອິສຣາເອນທີ່ຖືກກັກເປັນເຊີຍຢູ່ໃນບາບິໂລນ ໃນຊ່ວງເວລາແຫ່ງການເປັນເຊີຍ.” Prophets and Kings, 714.</w:t>
      </w:r>
    </w:p>
    <w:p>
      <w:pPr>
        <w:pStyle w:val="ArticleBody"/>
        <w:jc w:val="left"/>
      </w:pPr>
      <w:r>
        <w:rPr>
          <w:rFonts w:ascii="Leelawadee UI" w:hAnsi="Leelawadee UI" w:eastAsia="Leelawadee UI" w:cs="Leelawadee UI"/>
        </w:rPr>
        <w:t>ດາຣິອຸດ ແລະ ໄຊຣັສ ເປັນແບບຢ່າງສັນຍະລັກຂອງປີ 1798 ແລະ 1799, ເປັນຕົວແທນເຖິງເວລາສຸດທ້າຍ ເມື່ອການເປັນຊະເລີຍຄູ່ຂະໜານຂອງອິດສະຣາເອນຝ່າຍວິນຍານໃນບາບີໂລນຝ່າຍວິນຍານໄດ້ສິ້ນສຸດລົງ. ປີ 1798 ບົ່ງຊີ້ເຖິງຈຸດສິ້ນສຸດຂອງລະບົບການເມືອງຂອງສັນຕະປາປາ ທີ່ຖືກນຳສະເໜີເປັນສັດຮ້າຍ ຊຶ່ງຍິງໂສເພນີແຫ່ງໂຣມໄດ້ຂີ່ຢູ່ເທິງນັ້ນ.</w:t>
      </w:r>
    </w:p>
    <w:p>
      <w:pPr>
        <w:pStyle w:val="ArticleScripture"/>
        <w:jc w:val="left"/>
      </w:pPr>
      <w:r>
        <w:rPr>
          <w:rFonts w:ascii="Leelawadee UI" w:hAnsi="Leelawadee UI" w:eastAsia="Leelawadee UI" w:cs="Leelawadee UI"/>
        </w:rPr>
        <w:t>ດັ່ງນັ້ນ ພຣະວິນຍານໄດ້ນຳຂ້າພະເຈົ້າໄປຍັງຖິ່ນກັນດານ; ແລະຂ້າພະເຈົ້າໄດ້ເຫັນແມ່ຍິງຄົນໜຶ່ງນັ່ງຢູ່ເທິງສັດຮ້າຍສີແດງເຂັ້ມ, ເຕັມໄປດ້ວຍຊື່ອັນເປັນການໝິ່ນປະໝາດຕໍ່ພຣະເຈົ້າ, ມີເຈັດຫົວ ແລະ ສິບເຂົາ. ພຣະນິມິດ 17:3</w:t>
      </w:r>
    </w:p>
    <w:p>
      <w:pPr>
        <w:pStyle w:val="ArticleBody"/>
        <w:jc w:val="left"/>
      </w:pPr>
      <w:r>
        <w:rPr>
          <w:rFonts w:ascii="Leelawadee UI" w:hAnsi="Leelawadee UI" w:eastAsia="Leelawadee UI" w:cs="Leelawadee UI"/>
        </w:rPr>
        <w:t>ນາໂປເລອົງໄດ້ທຳໃຫ້ຊີວິດຂອງສັດຮ້າຍສິ້ນສຸດລົງໃນປີ 1798, ແລະໃນປີ 1799, ຍິງຜູ້ທີ່ຂີ່ເທິງສັດຮ້າຍນັ້ນໄດ້ຕາຍລົງໃນການຖືກເນລະເທດ. ໃນປີ 1989, ທັງ Ronald Reagan ແລະ George Bush ຜູ້ພີ່ໃຫຍ່ ຕ່າງກໍເປັນປະທານາທິບໍດີ, ອັນເປັນເຄື່ອງໝາຍບອກເຖິງເວລາສຸດທ້າຍໃນປີ 1989. ດາຣິອຸດ ແລະ ໄຊຣັດ ເປັນຕົວແທນຂອງ Reagan ແລະ Bush ຜູ້ພີ່ໃຫຍ່. ຂໍ້ທີສອງກ່າວວ່າ:</w:t>
      </w:r>
    </w:p>
    <w:p>
      <w:pPr>
        <w:pStyle w:val="ArticleScripture"/>
        <w:jc w:val="left"/>
      </w:pPr>
      <w:r>
        <w:rPr>
          <w:rFonts w:ascii="Leelawadee UI" w:hAnsi="Leelawadee UI" w:eastAsia="Leelawadee UI" w:cs="Leelawadee UI"/>
        </w:rPr>
        <w:t>ບັດນີ້ ຂ້າພະເຈົ້າຈະສະແດງຄວາມຈິງແກ່ທ່ານ. ຈົ່ງເບິ່ງ, ຈະຍັງມີກະສັດອີກສາມອົງລຸກຂຶ້ນໃນເປີເຊຍ; ແລະອົງທີສີ່ຈະມັ່ງຄັ່ງຍິ່ງກວ່າເຂົາທັງໝົດ: ແລະໂດຍອຳນາດຂອງຕົນອັນເນື່ອງມາຈາກຄວາມມັ່ງຄັ່ງນັ້ນ ເຂົາຈະປຸກລະດົມທຸກສິ່ງຂຶ້ນຕໍ່ຕ້ານອານາຈັກຂອງກຣີຊ. ດານີເອນ 11:2.</w:t>
      </w:r>
    </w:p>
    <w:p>
      <w:pPr>
        <w:pStyle w:val="ArticleHeading"/>
        <w:jc w:val="left"/>
      </w:pPr>
      <w:r>
        <w:rPr>
          <w:rFonts w:ascii="Leelawadee UI" w:hAnsi="Leelawadee UI" w:eastAsia="Leelawadee UI" w:cs="Leelawadee UI"/>
        </w:rPr>
        <w:t>ການປຸກໃຫ້ຕື່ນ</w:t>
      </w:r>
    </w:p>
    <w:p>
      <w:pPr>
        <w:pStyle w:val="ArticleBody"/>
        <w:jc w:val="left"/>
      </w:pPr>
      <w:r>
        <w:rPr>
          <w:rFonts w:ascii="Leelawadee UI" w:hAnsi="Leelawadee UI" w:eastAsia="Leelawadee UI" w:cs="Leelawadee UI"/>
        </w:rPr>
        <w:t>ດາຣິອຸສແມ່ນ Reagan, ໄຊຣັສແມ່ນ Bush ຜູ້ຍິ່ງໃຫຍ່, ແລະສາມຄົນທີ່ຕິດຕາມໄຊຣັສມາແມ່ນ Clinton, Bush ຜູ້ນ້ອຍ, Obama ຜູ້ແບ່ງແຍກ ແລະປະທານາທິບໍດີຄົນທີສີ່ທີ່ “ຮັ່ງມີກວ່າຫຼາຍ,” ຜູ້ທີ່ໄດ້ປຸກລະດົມພວກໂກລບາລິດແຫ່ງ Grecia ກໍຄື Trump. ຄຳວ່າ “ປຸກລະດົມ” ຫມາຍເຖິງການປຸກໃຫ້ຕື່ນ. ເມື່ອ Trump ປະກາດການສະໝັກຮັບເລືອກຕັ້ງຂອງຕົນໃນປີ 2015, ພວກໂກລບາລິດ, ຜູ້ທີ່ Joel ລະບຸວ່າເປັນ “ຄົນຕ່າງຊາດ,” ໄດ້ຖືກປຸກໃຫ້ຕື່ນ.</w:t>
      </w:r>
    </w:p>
    <w:p>
      <w:pPr>
        <w:pStyle w:val="ArticleScripture"/>
        <w:jc w:val="left"/>
      </w:pPr>
      <w:r>
        <w:rPr>
          <w:rFonts w:ascii="Leelawadee UI" w:hAnsi="Leelawadee UI" w:eastAsia="Leelawadee UI" w:cs="Leelawadee UI"/>
        </w:rPr>
        <w:t>ໃຫ້ບັນດາປະຊາຊາດຕ່າງຊາດຖືກປຸກໃຫ້ຕື່ນຂຶ້ນ ແລະໃຫ້ຂຶ້ນມາຍັງຫຸບເຂົາເຢໂຮຊາຟັດ: ເພາະທີ່ນັ້ນເຮົາຈະນັ່ງພິພາກສາບັນດາປະຊາຊາດຕ່າງຊາດທັງປວງທີ່ຢູ່ລ້ອມຮອບ. ຈົ່ງໃຊ້ກ່ຽວເຖີດ ເພາະການກ່ຽວສຸກແລ້ວ: ຈົ່ງມາ, ຈົ່ງລົງໄປ; ເພາະບ່ອນບີບອັດເຕັມແລ້ວ, ຖັງລົ້ນອອກ; ເພາະຄວາມຊົ່ວຮ້າຍຂອງເຂົາທັງຫຼາຍໃຫຍ່ຫຼວງ. ຝູງຊົນຫຼວງຫຼາຍ, ຝູງຊົນຫຼວງຫຼາຍ ຢູ່ໃນຫຸບເຂົາແຫ່ງການຕັດສິນໃຈ: ເພາະວັນແຫ່ງພຣະຢາເວໃກ້ເຂົ້າມາແລ້ວ ຢູ່ໃນຫຸບເຂົາແຫ່ງການຕັດສິນໃຈ. ໂຢເອນ 3:12–14.</w:t>
      </w:r>
    </w:p>
    <w:p>
      <w:pPr>
        <w:pStyle w:val="ArticleBody"/>
        <w:jc w:val="left"/>
      </w:pPr>
      <w:r>
        <w:rPr>
          <w:rFonts w:ascii="Leelawadee UI" w:hAnsi="Leelawadee UI" w:eastAsia="Leelawadee UI" w:cs="Leelawadee UI"/>
        </w:rPr>
        <w:t>ເມື່ອ “ບັນດາຄົນຕ່າງຊາດ” ຖືກປຸກໃຫ້ຕື່ນຂຶ້ນ, “ວັນແຫ່ງພຣະເຢໂຮວາ” ກໍໃກ້ເຂົ້າມາໃນຫຸບເຂົາເຢໂຮຊາຟາດ. “ເຢໂຮຊາຟາດ” ຫມາຍເຖິງ ການພິພາກສາຂອງພຣະເຢໂຮວາ; ແລະຫຸບເຂົານັ້ນຍັງຖືກເອີ້ນວ່າ ຫຸບເຂົາແຫ່ງການຕັດສິນດ້ວຍ. ນັບແຕ່ປີ 2015 ເປັນຕົ້ນໄປ, “ຝູງຊົນອັນຫຼວງຫຼາຍ” ຂອງໂລກນີ້ຈະເລີ່ມເຄື່ອນເຂົ້າໄປສູ່ມັດຕ່າງໆ ທີ່ໄດ້ຈັດຕຽມໄວ້ ສຳລັບຂໍ້ອ້າງແຕ່ລະປະການທີ່ມະນຸດນຳມາໃຊ້ເພື່ອບໍ່ຕັດສິນໃຈຮັບໃຊ້ພຣະເຈົ້າ. ໃນເຫດການ 9/11 ການພິພາກສາຄົນທີ່ມີຊີວິດໄດ້ເລີ່ມຂຶ້ນ, ແລະໃນປີ 2015, ທ່ານ Trump ໄດ້ປະກາດວ່າທ່ານຈະສະໝັກຊີງຕຳແໜ່ງປະທານາທິບໍດີ. ໃນເຫດການ 9/11 ຝົນປາຍລະດູລະຍະທຳອິດໄດ້ເລີ່ມຕົກລົງ, ແລະຝົນປາຍລະດູນັ້ນແມ່ນສິ່ງທີ່ນຳພືດຜົນໄປສູ່ຄວາມສຸກງອມ; ແລະໃນປີ 2015, ຄົບສິບສີ່ປີເຂົ້າໃນຝົນທີ່ກໍ່ໃຫ້ເກີດການເກັບກ່ຽວອັນສຸກງອມ, ພຣະທຳໂຢເອນໄດ້ສົ່ງສຽງເຕືອນວ່າ ເມື່ອ Donald Trump “ປຸກອານາຈັກຂອງ Grecia ໃຫ້ເຄື່ອນໄຫວ,” ຫຼືດັ່ງທີ່ໂຢເອນກ່າວວ່າ, ເມື່ອ Trump “ປຸກບັນດາຄົນຕ່າງຊາດໃນປີ 2015,” ການເກັບກ່ຽວຂອງໂລກນີ້ກຳລັງເລີ່ມສຸກງອມ.</w:t>
      </w:r>
    </w:p>
    <w:p>
      <w:pPr>
        <w:pStyle w:val="ArticleBody"/>
        <w:jc w:val="left"/>
      </w:pPr>
      <w:r>
        <w:rPr>
          <w:rFonts w:ascii="Leelawadee UI" w:hAnsi="Leelawadee UI" w:eastAsia="Leelawadee UI" w:cs="Leelawadee UI"/>
        </w:rPr>
        <w:t>ເປັນສິ່ງສຳຄັນທີ່ຈະຮັບຮູ້ວ່າ ຄວາມຈິງປະການທຳອິດທີ່ຖືກກ່າວເຖິງໃນ Daniel ບົດ 11 ຄື ບົດບາດທາງພະຍາກອນຂອງ Donald Trump. ອານາຈັກທຳອິດໃນພະຍາກອນພຣະຄຳພີ ທີ່ຖືກແທນໄວ້ໃນພຣະທຳ Daniel ແມ່ນ Babylon. ຈົ່ງນຶກພາບເຖິງເລື່ອງລາວຂອງ Babylon ໃນພຣະທຳ Daniel ຖ້າຫາກວ່າ Nebuchadnezzar ບໍ່ໄດ້ຖືກນຳໃຊ້ໂດຍ Inspiration ເພື່ອສະຖາປະນາແບບຢ່າງທາງພະຍາກອນ. ອານາຈັກທີຫົກໃນພະຍາກອນພຣະຄຳພີ ຍັງບໍ່ສົມບູນ ຫາກຂາດຄຳພະຍານຂອງຜູ້ປົກຄອງຄົນສຸດທ້າຍຂອງອານາຈັກນັ້ນ. ຫຼັກການແຫ່ງການກ່າວເຖິງເປັນຄັ້ງທຳອິດ ສະຖາປະນາຄວາມສຳຄັນຂອງ Trump ໃນຖານະເປັນສັນຍາລັກອັນມີຄວາມສຳຄັນຂັ້ນປະຖົມພູມໃນນິມິດ ທີ່ Daniel ໄດ້ຮັບໃນວັນທີຊາວສອງ ຫຼັງຈາກທ່ານອົດອາຫານເປັນເວລາສາມອາທິດ.</w:t>
      </w:r>
    </w:p>
    <w:p>
      <w:pPr>
        <w:pStyle w:val="ArticleScripture"/>
        <w:jc w:val="left"/>
      </w:pPr>
      <w:r>
        <w:rPr>
          <w:rFonts w:ascii="Leelawadee UI" w:hAnsi="Leelawadee UI" w:eastAsia="Leelawadee UI" w:cs="Leelawadee UI"/>
        </w:rPr>
        <w:t>ແຕ່ເຈົ້ານາຍແຫ່ງອານາຈັກເປີເຊຍໄດ້ຕໍ່ຕ້ານຂ້າພະເຈົ້າຢູ່ຊາວເອັດມື້; ແຕ່ດູເຖີດ, ມີຄາເອນ, ໜຶ່ງໃນບັນດາເຈົ້ານາຍຊັ້ນສູງ, ໄດ້ມາຊ່ອຍຂ້າພະເຈົ້າ; ແລະຂ້າພະເຈົ້າໄດ້ຄົງຢູ່ທີ່ນັ້ນກັບບັນດາກະສັດແຫ່ງເປີເຊຍ. ບັດນີ້ ຂ້າພະເຈົ້າມາເພື່ອໃຫ້ທ່ານເຂົ້າໃຈວ່າ ອັນໃດຈະເກີດແກ່ຊົນຊາດຂອງທ່ານໃນວັນສຸດທ້າຍທັງຫຼາຍ; ເພາະນິມິດນັ້ນຍັງສຳລັບອີກຫຼາຍວັນ. ດານີເອນ 10:13, 14.</w:t>
      </w:r>
    </w:p>
    <w:p>
      <w:pPr>
        <w:pStyle w:val="ArticleBody"/>
        <w:jc w:val="left"/>
      </w:pPr>
      <w:r>
        <w:rPr>
          <w:rFonts w:ascii="Leelawadee UI" w:hAnsi="Leelawadee UI" w:eastAsia="Leelawadee UI" w:cs="Leelawadee UI"/>
        </w:rPr>
        <w:t>ນິມິດໃນບົດທີສິບເອັດ ສະແດງໃຫ້ເຫັນສິ່ງທີ່ຈະເກີດແກ່ປະຊາຊົນຂອງພຣະເຈົ້າໃນວັນສຸດທ້າຍ, ແລະວ່າ Trump ໃນຖານະຜູ້ນຳຂອງສະຫະລັດອາເມລິກາ, ແລະຕໍ່ຈາກນັ້ນຂອງສະຫະປະຊາຊາດ ເປັນຄວາມຈິງທີ່ມີຜົນສະທ້ອນຊົ່ວນິລັນດອນ ອັນເຊື່ອມໂຍງກັບການເຂົ້າໃຈ ຫຼື ບໍ່ເຂົ້າໃຈຄວາມຈິງນັ້ນ. ຄວາມຈິງນັ້ນສຳຄັນຢ່າງຍິ່ງຈົນ Gabriel ຕ້ອງຖ່າຍທອດໃຫ້ແກ່ Daniel ວ່າ ໃນຂໍ້ທີສິບສີ່ Daniel ໄດ້ບັນທຶກຈາກແສງສະຫວ່າງທີ່ທູດ Gabriel ໄດ້ປະທານວ່າ “the robbers of thy people” ເປັນຜູ້ສະຖາປະນານິມິດນັ້ນ. ເປັນໄປບໍ່ໄດ້ເລີຍທີ່ຈະຕິດຕາມການເຄື່ອນໄຫວຂອງ Donald Trump ໃນຄຳພະຍາກອນໄດ້ຢ່າງຖືກຕ້ອງ ໂດຍບໍ່ໃຊ້ Rome ເປັນແບບພິມເພື່ອຮັບຮູ້ຮອຍກ້າວຂອງ Trump ຕະຫຼອດປະຫວັດສາດແຫ່ງຄຳພະຍາກອນໃນ Daniel ບົດທີສິບເອັດ.</w:t>
      </w:r>
    </w:p>
    <w:p>
      <w:pPr>
        <w:pStyle w:val="ArticleBody"/>
        <w:jc w:val="left"/>
      </w:pPr>
      <w:r>
        <w:rPr>
          <w:rFonts w:ascii="Leelawadee UI" w:hAnsi="Leelawadee UI" w:eastAsia="Leelawadee UI" w:cs="Leelawadee UI"/>
        </w:rPr>
        <w:t>ທຣຳ ໃນຖານະເປັນສັນຍາລັກຂອງສະຫະລັດໃນຊ່ວງເວລາແຫ່ງກົດໝາຍວັນອາທິດ ໄດ້ສ້າງຮູບຈຳລອງຂອງສັດຮ້າຍ ແລະໃນການກະທຳນັ້ນ ລາວກໍກຳລັງຖວາຍກຽດແກ່ສັດຮ້າຍ ດັ່ງນັ້ນ ມັນຈຶ່ງເປັນທັງຮູບຈຳລອງຂອງສັດຮ້າຍ ແລະເປັນຮູບຈຳລອງທີ່ຖວາຍເປັນກຽດແກ່ສັດຮ້າຍດ້ວຍ. ໃນ Revelation 17 ລະບົບສັນຕະປາປາແມ່ນອົງທີແປດ ຄືຜູ້ທີ່ມາຈາກເຈັດອົງນັ້ນ ແລະ Donald Trump ກໍແມ່ນປະທານາທິບໍດີຄົນທີແປດນັບຈາກ Reagan ໃນເວລາແຫ່ງອວສານ ໃນປີ 1989 ແຕ່ລາວກໍແມ່ນຄົນທີຫົກດ້ວຍ ຊຶ່ງໝາຍຄວາມວ່າ ລາວແມ່ນຄົນທີແປດຜູ້ທີ່ມາຈາກເຈັດຄົນນັ້ນ.</w:t>
      </w:r>
    </w:p>
    <w:p>
      <w:pPr>
        <w:pStyle w:val="ArticleBody"/>
        <w:jc w:val="left"/>
      </w:pPr>
      <w:r>
        <w:rPr>
          <w:rFonts w:ascii="Leelawadee UI" w:hAnsi="Leelawadee UI" w:eastAsia="Leelawadee UI" w:cs="Leelawadee UI"/>
        </w:rPr>
        <w:t>ໃນພຣະນິມິດບົດທີ 17, ໂຢຮັນໃນຂໍ້ທີ 3 ໄດ້ຖືກນຳໄປຍັງຖິ່ນກັນດານ ບ່ອນທີ່ລາວໄດ້ເຫັນຍິງໂສເພນີນັ່ງຢູ່ເທິງສັດຮ້າຍ. ຍິງໂສເພນີນັ້ນໄດ້ຖືກລະບຸໂດຍທຸກນິກາຍໂປຣແຕສແຕນທີ່ສຳຄັນວ່າເປັນຄຣິດຈັກຄາທອລິກ ແມ່ນແຕ່ໃນສະໄໝທ້າຍພວກເຂົາທັງໝົດກໍປະຕິເສດຄວາມເຊື່ອພື້ນຖານຂອງຕົນ. ເມື່ອໂຢຮັນເຫັນນາງ ຄຣິດຈັກໂຣມັນເມົາດ້ວຍເລືອດຂອງມໍລະນາສັກຂີ ແລະນາງຖືຊື່ວ່າເປັນແມ່ຂອງພວກໂສເພນີ. ສິ່ງນີ້ບົ່ງຊີ້ວ່າໂຢຮັນໄດ້ຖືກພາໄປເຖິງປີ 1798 ບ່ອນທີ່ລະບົບສັນຕະປາປາມີເລືອດແຫ່ງການເປັນມໍລະນາສັກຂີ ແລະຄຣິດຈັກໂປຣແຕສແຕນເກົ່າບາງແຫ່ງກໍໄດ້ເລີ່ມກັບຄືນໄປສູ່ສາມັກຄີທຳກັບຄາທອລິກໂຣມັນແລ້ວ. ຈາກຈຸດທີ່ມອງເຫັນນັ້ນ ໂຢຮັນໄດ້ເຫັນ “ກະສັດເຈັດອົງ,” ຫ້າອົງໃນນັ້ນໄດ້ລົ້ມລົງແລ້ວໃນປີ 1798, ແລະມີອານາຈັກໜຶ່ງດຳລົງຢູ່ໃນປີ 1798, ແລະອານາຈັກນັ້ນຄືສະຫະລັດອາເມຣິກາ, ແຕ່ອີກອານາຈັກໜຶ່ງ ອັນປະກອບດ້ວຍກະສັດສິບອົງ ຈະມາພາຍຫຼັງ; ເພາະວ່າໃນປີ 1798 ບ່ອນທີ່ໂຢຮັນຢືນຢູ່ນັ້ນ ອານາຈັກທີເຈັດຍັງບໍ່ໄດ້ມາ. ກະສັດສິບອົງນັ້ນປົກຄອງຢູ່ໃນຊົ່ວໂມງແຫ່ງວິກິດການກົດໝາຍວັນອາທິດ, ແລະພວກເຂົາເຫັນພ້ອມກັນທີ່ຈະມອບອານາຈັກທີເຈັດຂອງຕົນໃຫ້ແກ່ສັດຮ້າຍແຫ່ງອານາຈັກທີຫ້າ ຜູ້ຊຶ່ງໄດ້ຮັບບາດແຜເຖິງຕາຍໃນປີ 1798.</w:t>
      </w:r>
    </w:p>
    <w:p>
      <w:pPr>
        <w:pStyle w:val="ArticleBody"/>
        <w:jc w:val="left"/>
      </w:pPr>
      <w:r>
        <w:rPr>
          <w:rFonts w:ascii="Leelawadee UI" w:hAnsi="Leelawadee UI" w:eastAsia="Leelawadee UI" w:cs="Leelawadee UI"/>
        </w:rPr>
        <w:t>ເລກ “8” ເປັນຕົວແທນຂອງການຟື້ນຄືນຊີວິດ, ແລະສັນຕະປາປາເປັນອົງທີ່ແປດ ຊຶ່ງອອກມາຈາກເຈັດ ເມື່ອບາດແຜແຫ່ງຄວາມຕາຍຂອງມັນໄດ້ຮັບການຮັກສາ ໃນການຮ່ວມເປັນສາມຝ່າຍຂອງມັງກອນ, ສັດຮ້າຍ, ແລະຜູ້ພະຍາກອນປອມ ຊຶ່ງຈະເກີດຂຶ້ນໃນກົດໝາຍວັນອາທິດທີ່ກຳລັງຈະມາໃນໄວໆນີ້. ໃນປີ 2020 ພວກໂກລບາລິດໄດ້ລັກການເລືອກຕັ້ງໄປຈາກ Trump ແລະເຂົາໄດ້ຖືກຂ້າຕາຍໃນຖະໜົນຂອງ Revelation ບົດ 11. ພະຍານສອງຄົນໃນ Revelation ບົດ 11 ເປັນຕົວແທນຂອງເຂົາສອງຂ້າງຂອງສັດຮ້າຍແຫ່ງແຜ່ນດິນໂລກ ຊຶ່ງທັງສອງໄດ້ຖືກຂ້າຕາຍໃນປີ 2020. Trump ເປັນປະທານາທິບໍດີຄົນທີຫົກນັບຈາກ Reagan ໃນເວລາສິ້ນສຸດໃນປີ 1989; ແຕ່ນັບມາຮອດປີ 2024 ເຂົາກໍເປັນອົງທີ່ແປດເຊັ່ນກັນ ຊຶ່ງອອກມາຈາກກະສັດເຈັດອົງກ່ອນໜ້າ. ໃນປີ 2024 ບາດແຜແຫ່ງຄວາມຕາຍຂອງເຂົາໄດ້ຮັບການຮັກສາ ແລະໃນເວລາດຽວກັນເຂົາກໍກາຍເປັນອົງທີ່ແປດ ຊຶ່ງອອກມາຈາກເຈັດ ຢ່າງສອດຄ່ອງຢ່າງສົມບູນກັບສັນຍະລັກແຫ່ງຄຳພະຍາກອນ ທີ່ສະຖາປະນານິມິດນັ້ນ. ຖ້າທ່ານບໍ່ມີ Rome, ທ່ານກໍບໍ່ມີຄວາມສາມາດທີ່ຈະຕິດຕາມຄວາມເຄື່ອນໄຫວຂອງຮູບຈຳລອງຂອງ Rome.</w:t>
      </w:r>
    </w:p>
    <w:p>
      <w:pPr>
        <w:pStyle w:val="ArticleHeading"/>
        <w:jc w:val="left"/>
      </w:pPr>
      <w:r>
        <w:rPr>
          <w:rFonts w:ascii="Leelawadee UI" w:hAnsi="Leelawadee UI" w:eastAsia="Leelawadee UI" w:cs="Leelawadee UI"/>
        </w:rPr>
        <w:t>ເຮັດໃຫ້ອາເມຣິກາຍິ່ງໃຫຍ່ອີກຄັ້ງ</w:t>
      </w:r>
    </w:p>
    <w:p>
      <w:pPr>
        <w:pStyle w:val="ArticleBody"/>
        <w:jc w:val="left"/>
      </w:pPr>
      <w:r>
        <w:rPr>
          <w:rFonts w:ascii="Leelawadee UI" w:hAnsi="Leelawadee UI" w:eastAsia="Leelawadee UI" w:cs="Leelawadee UI"/>
        </w:rPr>
        <w:t>ເພື່ອຈະເຂົ້າໃຈວ່າ Trump ເປັນ Constantine the Great ແນວໃດ ເມື່ອ “250” ປີຂອງ Nero ສິ້ນສຸດລົງ, ຫຼືວ່າລາວເປັນ Antiochus the Great ໃນປີ 207 BC ແນວໃດ, ຫຼືວ່າລາວເປັນປະທານາທິບໍດີຄົນສຸດທ້າຍ ຜູ້ທີ່ຂະບວນການຍຸກທອງທັງໝົດຂອງລາວຕັ້ງຢູ່ເທິງການເຮັດໃຫ້ອາເມຣິກາ “great,” ຈຳເປັນຕ້ອງຍອມຮັບວ່າ ບົດນັ້ນໄດ້ກ່າວເຖິງ Trump ແລະບົດບາດແຫ່ງຄຳພະຍາກອນຂອງລາວເປັນອັນດັບທຳອິດ.</w:t>
      </w:r>
    </w:p>
    <w:p>
      <w:pPr>
        <w:pStyle w:val="ArticleBody"/>
        <w:jc w:val="left"/>
      </w:pPr>
      <w:r>
        <w:rPr>
          <w:rFonts w:ascii="Leelawadee UI" w:hAnsi="Leelawadee UI" w:eastAsia="Leelawadee UI" w:cs="Leelawadee UI"/>
        </w:rPr>
        <w:t>ລາຍເຊັນຂອງ “ຄວາມຈິງ” ທີ່ຖືກແທນຄ່າໂດຍຄໍາພາສາເຮັບເຣີວ່າ “ຄວາມຈິງ” ຊຶ່ງປະກອບດ້ວຍອັກສອນຕົວທີໜຶ່ງ, ຕົວທີສິບສາມ, ແລະຕົວທີຊາວສອງ ຂອງອັກສອນພາສາເຮັບເຣີ ຊີ້ບອກເຖິງ Reagan ວ່າເປັນອັກສອນຕົວທຳອິດ, ແລະ Obama ວ່າເປັນອັກສອນຕົວທີສິບສາມແຫ່ງການກະບົດ ດັ່ງທີ່ຖືກແທນຄ່າໂດຍປີ 2013 ເມື່ອອະດີດຜູ້ນໍາຂອງສໍານັກງານສືບສວນຄວາມນອກຮີດ ຖືກຕາມດ້ວຍພະສັນຕະປາປານິກາຍ Jesuit ອົງທໍາອິດ. ເນື່ອງຈາກຜູ້ນໍາຂອງການສືບສວນຄວາມນອກຮີດໄດ້ກະສຽນ, ຈຸດສິ້ນສຸດຂອງລາວຈຶ່ງສອດຄ່ອງກັບຈຸດເລີ່ມຕົ້ນຂອງພະສັນຕະປາປານິກາຍ Jesuit. ຈຸດເຊື່ອມຕໍ່ນັ້ນລະຫວ່າງພະສັນຕະປາປາສອງອົງຂອງ Obama ແມ່ນວັນທີ 13 ມີນາ 2013. Obama ສອດຄ່ອງກັບອັກສອນຕົວທີສິບສາມແຫ່ງການກະບົດ, ແລະອັກສອນຕົວທີຊາວສອງແມ່ນ Trump.</w:t>
      </w:r>
    </w:p>
    <w:p>
      <w:pPr>
        <w:pStyle w:val="ArticleBody"/>
        <w:jc w:val="left"/>
      </w:pPr>
      <w:r>
        <w:rPr>
          <w:rFonts w:ascii="Leelawadee UI" w:hAnsi="Leelawadee UI" w:eastAsia="Leelawadee UI" w:cs="Leelawadee UI"/>
        </w:rPr>
        <w:t>ການແກ້ໄຂລັດຖະທໍາມະນູນຄັ້ງທີຊາວສອງຈໍາກັດປະທານາທິບໍດີໃຫ້ດໍາຮົງຕໍາແໜ່ງໄດ້ພຽງສອງສະໄໝ, ແລະເມື່ອພິຈາລະນາບັນດາປະທານາທິບໍດີທີ່ດໍາຮົງຕໍາແໜ່ງສອງສະໄໝ ໂດຍທີ່ສອງສະໄໝນັ້ນບໍ່ໄດ້ຕໍ່ເນື່ອງກັນ, ກໍມີພຽງສອງຄົນເທົ່ານັ້ນ. Grover Cleveland ແມ່ນອັນຟາຂອງບັນດາປະທານາທິບໍດີສອງສະໄໝທີ່ມີວາລະບໍ່ຕໍ່ເນື່ອງກັນ, ແລະ Trump ແມ່ນໂອເມກາ. Grover Cleveland ເປັນປະທານາທິບໍດີຄົນທີຊາວສອງ, ແລະ Trump ໃນຖານະເປັນໂອເມກາຕໍ່ Cleveland ຈຶ່ງຖືຄອງລັກສະນະອັນຟາຂອງ “22.” Cleveland ແລະ Trump ເປັນຕົວແທນຂອງອັນຟາແລະໂອເມກາທີ່ບັນຈຸສັນຍະລັກຂອງອັກສອນຕົວທີຊາວສອງໃນອັກສອນຮີບຣູ. ມີພຽງສອງປະທານາທິບໍດີເທົ່ານັ້ນທີ່ມີສອງວາລະແບບບໍ່ຕໍ່ເນື່ອງກັນ ແລະ Trump ແມ່ນຄົນທີສອງໃນສອງຄົນນັ້ນ. ສອງຂອງໂອເມກາຄູນກັບຊາວສອງຂອງອັນຟາ ເທົ່າກັບສີ່ສິບສີ່, ອັນເປັນສັນຍະລັກຂອງ 1844, ຊຶ່ງເປັນສັນຍະລັກຂອງປະຕູທີ່ປິດລົງໃນເວລາກົດໝາຍວັນອາທິດ, ດັ່ງທີ່ໄດ້ຖືກແບບຢ່າງໄວ້ໂດຍປະຕູທີ່ປິດຂອງປີ 1844. Trump ແມ່ນບຸກຄົນທີ 44 ທີ່ແຕກຕ່າງກັນຜູ້ໄດ້ເປັນປະທານາທິບໍດີ, ແລະລາວເປັນປະທານາທິບໍດີໃນເວລາທີ່ປະຕູປິດລົງຕາມກົດໝາຍວັນອາທິດ.</w:t>
      </w:r>
    </w:p>
    <w:p>
      <w:pPr>
        <w:pStyle w:val="ArticleBody"/>
        <w:jc w:val="left"/>
      </w:pPr>
      <w:r>
        <w:rPr>
          <w:rFonts w:ascii="Leelawadee UI" w:hAnsi="Leelawadee UI" w:eastAsia="Leelawadee UI" w:cs="Leelawadee UI"/>
        </w:rPr>
        <w:t>ທຣຳບ໌ໄດ້ຖືກສະແດງແບບລ່ວງໜ້າໂດຍ ໄຊຣັສ ມະຫາລາດ. ໄຊຣັສ ມະຫາລາດໄດ້ອອກພຣະຣາຊກຳນົດສະບັບທຳອິດ ແລະ ອາຣະຕາເຊີກຊີສ ມະຫາລາດໄດ້ອອກພຣະຣາຊກຳນົດສະບັບທີສາມ. ສະບັບທຳອິດແລະສະບັບທີສາມສອດຄ່ອງກັນ ເພາະພຣະເຢຊູຊົງສະແດງຕອນຈົບໄວ້ກັບຕອນເລີ່ມຕົ້ນຢູ່ສະເໝີ. ທຣຳບ໌ຢູ່ທີ່ນັ້ນເມື່ອ “250” ປີຂອງ ເນໂຣ ສິ້ນສຸດລົງ ຊຶ່ງຖືກເປັນຕົວແທນໂດຍ ຄອນສະແຕນຕິນ ມະຫາລາດ. ໃນຕອນສິ້ນສຸດຂອງ “250” ປີນັບແຕ່ 457 ກ່ອນ ຄ.ສ. ທຣຳບ໌ຖືກເປັນຕົວແທນໂດຍ ອານຕີໂອຄັສ ມະຫາລາດ, ຜູ້ທີ່ໄດ້ກັບຄືນມາຢ່າງເຂັ້ມແຂງກວ່າເກົ່າໃນປີ 2024, ເພື່ອໃຫ້ຄຳພະຍາກອນໃນຂໍ້ທີສິບສາມສຳເລັດ.</w:t>
      </w:r>
    </w:p>
    <w:p>
      <w:pPr>
        <w:pStyle w:val="ArticleScripture"/>
        <w:jc w:val="left"/>
      </w:pPr>
      <w:r>
        <w:rPr>
          <w:rFonts w:ascii="Leelawadee UI" w:hAnsi="Leelawadee UI" w:eastAsia="Leelawadee UI" w:cs="Leelawadee UI"/>
        </w:rPr>
        <w:t>ເພາະວ່າກະສັດແຫ່ງທິດເໜືອຈະກັບມາ ແລະຈະຍົກກອງທັບອັນເປັນຫມູ່ຊົນຫຼາຍກວ່າເທື່ອກ່ອນ ແລະແນ່ນອນຈະມາພາຍຫຼັງຈາກຫຼາຍປີ ພ້ອມດ້ວຍກອງທັບໃຫຍ່ ແລະດ້ວຍຊັບສົມບັດອັນຫຼວງຫຼາຍ. ດານີເອນ 11:13។</w:t>
      </w:r>
    </w:p>
    <w:p>
      <w:pPr>
        <w:pStyle w:val="ArticleBody"/>
        <w:jc w:val="left"/>
      </w:pPr>
      <w:r>
        <w:rPr>
          <w:rFonts w:ascii="Leelawadee UI" w:hAnsi="Leelawadee UI" w:eastAsia="Leelawadee UI" w:cs="Leelawadee UI"/>
        </w:rPr>
        <w:t>ເມື່ອສະຫະລັດອາເມຣິກາຖືກໂຣມພິຊິດໃນເວລາຂອງກົດໝາຍວັນອາທິດ ທຸກປະເທດໃນໂລກກໍຈະຖືກບັງຄັບໃຫ້ນ້ອມຄໍານັບຕໍ່ໂຣມ.</w:t>
      </w:r>
    </w:p>
    <w:p>
      <w:pPr>
        <w:pStyle w:val="ArticleScripture"/>
        <w:jc w:val="left"/>
      </w:pPr>
      <w:r>
        <w:rPr>
          <w:rFonts w:ascii="Leelawadee UI" w:hAnsi="Leelawadee UI" w:eastAsia="Leelawadee UI" w:cs="Leelawadee UI"/>
        </w:rPr>
        <w:t>“ບັນດາປະຊາຊາດຕ່າງປະເທດຈະປະຕິບັດຕາມແບບຢ່າງຂອງສະຫະລັດອາເມລິກາ. ເຖິງແມ່ນນາງຈະເປັນຜູ້ນໍາອອກໜ້າ ແຕ່ວິກິດການອັນດຽວກັນນັ້ນຈະມາເຖິງປະຊາຊົນຂອງເຮົາໃນທຸກສ່ວນຂອງໂລກ.” Testimonies, volume 6, 395.</w:t>
      </w:r>
    </w:p>
    <w:p>
      <w:pPr>
        <w:pStyle w:val="ArticleBody"/>
        <w:jc w:val="left"/>
      </w:pPr>
      <w:r>
        <w:rPr>
          <w:rFonts w:ascii="Leelawadee UI" w:hAnsi="Leelawadee UI" w:eastAsia="Leelawadee UI" w:cs="Leelawadee UI"/>
        </w:rPr>
        <w:t>“ບັນດາປະຊາຊາດຕ່າງດ້າວ” ຖືກບັງຄັບໃຫ້ກະທຳເຊັ່ນນັ້ນໂດຍສະຫະລັດອາເມລິກາ ຜູ້ຊຶ່ງຮັບເອົາການນຳພາຂອງສະຫະປະຊາຊາດໃນກົດໝາຍວັນອາທິດທີ່ຈະມາເຖິງໃນໄວໆນີ້. ສະຫະປະຊາຊາດແມ່ນກະສັດສິບອົງໃນ Revelation 17 ຜູ້ຢູ່ໃຕ້ການປົກຄອງຂອງ Ahab, ກະສັດແຫ່ງສິບເຜົ່າທາງເໜືອ, ຜູ້ທີ່ໄດ້ສົມລົດກັບ Jezebel. ການສົມລົດຂອງ Jezebel ກັບ Ahab ແມ່ນການສົມລົດທີ່ຖືກທຳໃຫ້ສົມບູນໃນກົດໝາຍວັນອາທິດທີ່ຈະມາເຖິງໃນໄວໆນີ້. ໃນກົດໝາຍວັນອາທິດນັ້ນ ສະຫະລັດອາເມລິກາ, ແຜ່ນດິນອັນຮຸ່ງເຮືອງໃນ Daniel eleven, ແລະສັດຮ້າຍແຫ່ງແຜ່ນດິນໃນ Revelation thirteen ຈົບສິ້ນປະຫວັດຂອງຕົນໃນຖານະອານາຈັກທີ່ຫົກໃນຄຳພະຍາກອນພຣະຄຳພີ. ທີ່ພູ Carmel ບັນດາຜູ້ພະຍາກອນ 850 ຄົນຂອງ Baal ແລະບັນດາປະໂຣຫິດແຫ່ງດົງໄມ້ຜູ້ທີ່ກິນອາຫານຢູ່ໂຕະຂອງ Jezebel ຖືກ Elijah ປະຫານຊີວິດ. ສະຫະລັດອາເມລິກາຖືກປະຫານໃນກົດໝາຍວັນອາທິດທີ່ຈະມາເຖິງໃນໄວໆນີ້, ເໝືອນດັ່ງບັນດາຜູ້ພະຍາກອນເທັດທີ່ພູ Carmel. ນັບແຕ່ນັ້ນເປັນຕົ້ນໄປ ເລື່ອງລາວແມ່ນລະຫວ່າງ Elijah ກັບ Ahab ແລະ Jezebel, ແລະ Ahab ເປັນຕົວແທນອານາຈັກສິບສ່ວນ ຊຶ່ງຖືກປົກຄອງໂດຍຜູ້ທີ່ໄດ້ລ່ວງປະເວນີກັບ Jezebel ເປັນຄົນທຳອິດ. Jezebel ມີເຈດຈຳນົງຈະລ່ວງປະເວນີກັບທຸກອານາຈັກ, ແຕ່ Ahab ເປັນຕົວແທນຂອງອານາຈັກທຳອິດທີ່ກະທຳເຊັ່ນນັ້ນ, ແລະແມ່ນສະຫະລັດອາເມລິກາທີ່ຕາຍທີ່ພູ Carmel ແລະກາຍເປັນຄູ່ຊູ້ຄົນທຳອິດຂອງ Jezebel ໃນທັນທີ. ໃນແງ່ຂອງ Daniel eleven, ກໍແມ່ນທີ່ນັ້ນໃນກົດໝາຍວັນອາທິດທີ່ Trump ລຸກຂຶ້ນເປັນກະສັດຜູ້ຍິ່ງໃຫຍ່ແຫ່ງ Greece, ຜູ້ທີ່ມີຕົວແທນໂດຍ Alexander the Great.</w:t>
      </w:r>
    </w:p>
    <w:p>
      <w:pPr>
        <w:pStyle w:val="ArticleScripture"/>
        <w:jc w:val="left"/>
      </w:pPr>
      <w:r>
        <w:rPr>
          <w:rFonts w:ascii="Leelawadee UI" w:hAnsi="Leelawadee UI" w:eastAsia="Leelawadee UI" w:cs="Leelawadee UI"/>
        </w:rPr>
        <w:t>ແລະຈະມີກະສັດຜູ້ໜຶ່ງຊຶ່ງມີອຳນາດຍິ່ງໃຫຍ່ລຸກຂຶ້ນ ແລະທ່ານຈະປົກຄອງດ້ວຍອຳນາດອັນຍິ່ງໃຫຍ່ ແລະກະທຳຕາມໃຈປາຖະໜາຂອງຕົນ. ແລະເມື່ອທ່ານໄດ້ລຸກຂຶ້ນແລ້ວ ອານາຈັກຂອງທ່ານຈະຖືກແຕກທຳລາຍ ແລະຈະຖືກແບ່ງອອກໄປສູ່ລົມທັງສີ່ແຫ່ງຟ້າສະຫວັນ; ແລະບໍ່ແມ່ນແກ່ເຊື້ອສາຍຂອງທ່ານ ຫຼືຕາມອຳນາດການປົກຄອງທີ່ທ່ານໄດ້ປົກຄອງນັ້ນ: ເພາະວ່າອານາຈັກຂອງທ່ານຈະຖືກຖອນໄປ ແມ່ນແຕ່ເພື່ອຄົນອື່ນນອກເໜືອຈາກເຫຼົ່ານັ້ນ. ດານີເອນ 11:3, 4</w:t>
      </w:r>
    </w:p>
    <w:p>
      <w:pPr>
        <w:pStyle w:val="ArticleBody"/>
        <w:jc w:val="left"/>
      </w:pPr>
      <w:r>
        <w:rPr>
          <w:rFonts w:ascii="Leelawadee UI" w:hAnsi="Leelawadee UI" w:eastAsia="Leelawadee UI" w:cs="Leelawadee UI"/>
        </w:rPr>
        <w:t>ດອນັນ ທຣຳ ລຸກຂຶ້ນໃນຖານະ “ກະສັດຜູ້ມີອຳນາດຍິ່ງໃຫຍ່” ຂອງສະຫະປະຊາຊາດ, ຜູ້ຊຶ່ງຖືກນຳສະແດງຢູ່ພາຍໃນຂໍ້ພຣະຄຳນັ້ນ ແລະ ຕໍ່ຈາກນັ້ນຖືກໃຫ້ເປັນແບບຢ່າງໂດຍປະຫວັດຂອງອາເລັກຊານເດີ ມະຫາລາດ. ເມື່ອລາວລຸກຂຶ້ນ, ສະຫະລັດອາເມຣິກາ, ອານາຈັກທີຫົກແຫ່ງຄຳພະຍາກອນໃນພຣະຄຳພີ, ກໍສິ້ນສຸດລົງ, ແລະ ອານາຈັກທີເຈັດຂອງກະສັດສິບອົງໃນພຣະນິມິດບົດທີສິບເຈັດກໍເລີ່ມຕົ້ນຂຶ້ນ. ກະສັດສິບອົງເລີ່ມອານາຈັກທີເຈັດຂອງພວກເຂົາ ໂດຍການຕົກລົງໃນທີ່ນັ້ນ ແລະ ໃນເວລານັ້ນ ທີ່ຈະມອບອານາຈັກທີເຈັດຂອງພວກເຂົາແດ່ອຳນາດຂອງສັນຕະປາປາ, ຜູ້ຊຶ່ງເປັນອານາຈັກທີແປດ, ອັນເກີດມາຈາກອານາຈັກເຈັດແຫ່ງກ່ອນໜ້ານັ້ນ. ຂໍ້ຕົກລົງຂອງພວກເຂົາມີຂຶ້ນເພື່ອໃຫ້ພຣະປະສົງຂອງພຣະເຈົ້າສຳເລັດ, ແລະ ພຣະປະສົງຂອງພຣະອົງນັ້ນຖືກນຳສະແດງເປັນບັນທັດເທິງບັນທັດຕະຫຼອດພຣະຄຳພີແຫ່ງຄວາມຈິງ.</w:t>
      </w:r>
    </w:p>
    <w:p>
      <w:pPr>
        <w:pStyle w:val="ArticleHeading"/>
        <w:jc w:val="left"/>
      </w:pPr>
      <w:r>
        <w:rPr>
          <w:rFonts w:ascii="Leelawadee UI" w:hAnsi="Leelawadee UI" w:eastAsia="Leelawadee UI" w:cs="Leelawadee UI"/>
        </w:rPr>
        <w:t>ເປັນພາບແທນຂອງໂຣມ</w:t>
      </w:r>
    </w:p>
    <w:p>
      <w:pPr>
        <w:pStyle w:val="ArticleBody"/>
        <w:jc w:val="left"/>
      </w:pPr>
      <w:r>
        <w:rPr>
          <w:rFonts w:ascii="Leelawadee UI" w:hAnsi="Leelawadee UI" w:eastAsia="Leelawadee UI" w:cs="Leelawadee UI"/>
        </w:rPr>
        <w:t>ຂໍ້ທີຫ້າຮອດຂໍ້ທີເກົ້າໃນດານີເອນ ບົດ 11 ໄດ້ສຳເລັດລົງດ້ວຍປະຫວັດສາດແຫ່ງຄຳພະຍາກອນ ຊຶ່ງເປັນແບບຢ່າງຢ່າງສົມບູນຂອງປະຫວັດສາດແຫ່ງອຳນາດສັນຕະປາປາ ຕາມທີ່ໄດ້ຖືກນຳສະເໜີໄວ້ໃນຂໍ້ທີສາມສິບເອັດຮອດສີ່ສິບຂອງບົດດຽວກັນ. ແນວປະຫວັດສາດໃນຂໍ້ທີຫ້າຮອດຂໍ້ທີເກົ້າ ຂະໜານກັບແນວປະຫວັດສາດໃນຂໍ້ທີສາມສິບເອັດຮອດຂໍ້ທີສີ່ສິບ. ທັງສອງແນວນັ້ນລະບຸໄລຍະເວລາໜຶ່ງ ທີ່ອຳນາດຊຶ່ງເປັນຕົວແທນຂອງໂຣມສັນຕະປາປາ ໄດ້ເອົາຊະນະອຸປະສັກສາມປະການກ່ອນ ແລ້ວປົກຄອງຢູ່ເປັນໄລຍະໜຶ່ງ ຈົນກວ່າຈະມີພັນທະສັນຍາທີ່ຖືກທຳລາຍ ອັນໄດ້ນຳກະສັດແຫ່ງທິດໃຕ້ເຂົ້າມາໂຈມຕີພວກເຂົາ ແລະເຮັດໃຫ້ເກີດບາດແຜແຫ່ງຄວາມຕາຍ. ຍິ່ງສຶກສາແລະປຽບທຽບສອງແນວນັ້ນກັບປະຫວັດສາດຢ່າງໃກ້ຊິດເທົ່າໃດ ຍິ່ງຖືກຮັບຮູ້ວ່າມີຄວາມແມ່ນຢຳຢ່າງເລິກຊຶ້ງເທົ່ານັ້ນ. ຄວາມແມ່ນຢຳຂອງພວກມັນປາກົດຢູ່ທັງໃນແງ່ທີ່ພວກມັນເປັນຕົວແທນໂຄງສ້າງພາຍໃນຂໍ້ພຣະຄຳຢ່າງໃກ້ຊິດພຽງໃດ ແລະທັງໃນປະຫວັດສາດຊຶ່ງໄດ້ເຮັດໃຫ້ຂໍ້ເຫຼົ່ານັ້ນສຳເລັດລົງ.</w:t>
      </w:r>
    </w:p>
    <w:p>
      <w:pPr>
        <w:pStyle w:val="ArticleBody"/>
        <w:jc w:val="left"/>
      </w:pPr>
      <w:r>
        <w:rPr>
          <w:rFonts w:ascii="Leelawadee UI" w:hAnsi="Leelawadee UI" w:eastAsia="Leelawadee UI" w:cs="Leelawadee UI"/>
        </w:rPr>
        <w:t>ປະຫວັດສາດທີ່ໄດ້ເຮັດໃຫ້ຫ້າຂໍ້ນັ້ນສຳເລັດ ດຳເນີນຄຽງຄູ່ແລະສອດຄ່ອງກັບປະຫວັດສາດຂອງໂຣມັນພາບາຕັ້ງແຕ່ຂໍ້ສາມສິບເອັດເຖິງຂໍ້ສີ່ສິບ, ແລະເປັນພື້ນສະພາບສຳລັບການນຳເຂົ້າອັນຕີໂອກັດ ຜູ້ຍິ່ງໃຫຍ່ ໃນຂໍ້ສິບເຖິງຂໍ້ສິບຫ້າ.</w:t>
      </w:r>
    </w:p>
    <w:p>
      <w:pPr>
        <w:pStyle w:val="ArticleScripture"/>
        <w:jc w:val="left"/>
      </w:pPr>
      <w:r>
        <w:rPr>
          <w:rFonts w:ascii="Leelawadee UI" w:hAnsi="Leelawadee UI" w:eastAsia="Leelawadee UI" w:cs="Leelawadee UI"/>
        </w:rPr>
        <w:t>ແຕ່ບັນດາບຸດຂອງລາວຈະຖືກປຸກເຮົ້າຂຶ້ນ ແລະຈະຊຸມນຸມກອງກຳລັງໃຫຍ່ຫຼວງຈຳນວນຫຼາຍ; ແລະຜູ້ໜຶ່ງຈະມາຢ່າງແນ່ນອນ ແລະຈະຖ້ວມລົ້ນ ແລະຜ່ານໄປ; ແລ້ວລາວຈະກັບມາ ແລະຖືກປຸກເຮົ້າຂຶ້ນອີກ ຈົນເຖິງປ້ອມປາການຂອງລາວ. ດານີເອນ 11:10.</w:t>
      </w:r>
    </w:p>
    <w:p>
      <w:pPr>
        <w:pStyle w:val="ArticleBody"/>
        <w:jc w:val="left"/>
      </w:pPr>
      <w:r>
        <w:rPr>
          <w:rFonts w:ascii="Leelawadee UI" w:hAnsi="Leelawadee UI" w:eastAsia="Leelawadee UI" w:cs="Leelawadee UI"/>
        </w:rPr>
        <w:t>ເພື່ອໃຫ້ສໍາເລັດຕາມຂໍ້ທີສິບ, ອັນຕີໂອຄັສ ຜູ້ຍິ່ງໃຫຍ່ໄດ້ຮັບໄຊຊະນະຈົນເຖິງປ້ອມປາການຂອງອີຢິບ, ບ່ອນທີ່ລາວໄດ້ຍຸດຕິການຮົບພື່ອຈັດທັບກໍາລັງໃໝ່. ປະຫວັດສາດນັ້ນເປັນແບບຢ່າງລ່ວງໜ້າຂອງການລົ້ມສະລາຍຂອງສະຫະພາບໂຊວຽດໃນປີ 1989, ດັ່ງທີ່ໄດ້ຖືກນໍາສະແດງໄວ້ໃນຂໍ້ທີສີ່ສິບຂອງບົດດຽວກັນ.</w:t>
      </w:r>
    </w:p>
    <w:p>
      <w:pPr>
        <w:pStyle w:val="ArticleScripture"/>
        <w:jc w:val="left"/>
      </w:pPr>
      <w:r>
        <w:rPr>
          <w:rFonts w:ascii="Leelawadee UI" w:hAnsi="Leelawadee UI" w:eastAsia="Leelawadee UI" w:cs="Leelawadee UI"/>
        </w:rPr>
        <w:t>ແລະໃນເວລາແຫ່ງວາລະສຸດທ້າຍ ກະສັດແຫ່ງທິດໃຕ້ຈະເຂົ້າໂຈມຕີລາວ; ແລະກະສັດແຫ່ງທິດເໜືອຈະຍົກມາຕໍ່ສູ້ລາວດຸດດັ່ງລົມພາຍຸ, ພ້ອມດ້ວຍລົດຮົບ ແລະພົນມ້າ ແລະເຮືອຫຼວງຈຳນວນຫຼາຍ; ແລະລາວຈະເຂົ້າໄປໃນບັນດາປະເທດຕ່າງໆ ແລະຈະຖ້ວມລົ້ນແລະຜ່ານໄປ. ດານີເອນ 11:40.</w:t>
      </w:r>
    </w:p>
    <w:p>
      <w:pPr>
        <w:pStyle w:val="ArticleBody"/>
        <w:jc w:val="left"/>
      </w:pPr>
      <w:r>
        <w:rPr>
          <w:rFonts w:ascii="Leelawadee UI" w:hAnsi="Leelawadee UI" w:eastAsia="Leelawadee UI" w:cs="Leelawadee UI"/>
        </w:rPr>
        <w:t>ຄໍາວ່າ “ຈະມາແນ່ນອນ, ແລະຖ້ວມລົ້ນ, ແລະຜ່ານໄປ” ໃນຂໍ້ທີສິບ ແມ່ນຄໍາດຽວກັນໃນພາສາເຮັບເຣີ ກັບຄໍາວ່າ “ລາວຈະເຂົ້າໄປໃນບັນດາປະເທດ, ແລະຈະຖ້ວມລົ້ນ ແລະຜ່ານຂ້າມ” ໃນຂໍ້ທີສີ່ສິບ. ທັງສອງຂໍ້ນີ້ກໍາລັງຊີ້ບອກເຖິງເວລາທີ່ກະສັດແຫ່ງຝ່າຍເໜືອ (Antiochus ໃນຂໍ້ທີສິບ ແລະ Reagan ໃນຂໍ້ທີສີ່ສິບ) ເອົາຊະນະກະສັດແຫ່ງຝ່າຍໃຕ້ (Ptolemy ໃນຂໍ້ທີສິບ ແລະ ສະຫະພາບໂຊວຽດ ໃນຂໍ້ທີສີ່ສິບ). ການໂຈມຕີທັງສອງຄັ້ງນັ້ນເປັນການໂຕ້ຕອບເພື່ອແກ້ແຄ້ນຕໍ່ໄຊຊະນະກ່ອນໜ້ານັ້ນຂອງກະສັດຝ່າຍໃຕ້ (Ptolemy ໃນຂໍ້ທີ 5 ຫາ 9 ແລະ Napoleon ໃນຂໍ້ທີ 40). ແຮງຈູງໃຈຂອງກະສັດຝ່າຍໃຕ້ໃນການໂຈມຕີແມ່ນສັນຍາທີ່ຖືກລະເມີດ (ການສົມລົດຂອງ Bernice ໃນຂໍ້ທີ 5 ຫາ 9 ແລະສົນທິສັນຍາ Tolentino ປີ 1797 ກັບ Napoleon ທີ່ຖືກລະເມີດ). ໂຄງສ້າງແຫ່ງຄໍາພະຍາກອນທີ່ຖືກສະແດງຢູ່ໃນຂໍ້ເຫຼົ່ານີ້ ແລະການສໍາເລັດເປັນຈິງຕໍ່ມາໃນປະຫວັດສາດຂອງຂໍ້ເຫຼົ່ານັ້ນ ກໍສອດຄ່ອງກັບ Isaiah 8:8 ເຊັ່ນດຽວກັນ.</w:t>
      </w:r>
    </w:p>
    <w:p>
      <w:pPr>
        <w:pStyle w:val="ArticleScripture"/>
        <w:jc w:val="left"/>
      </w:pPr>
      <w:r>
        <w:rPr>
          <w:rFonts w:ascii="Leelawadee UI" w:hAnsi="Leelawadee UI" w:eastAsia="Leelawadee UI" w:cs="Leelawadee UI"/>
        </w:rPr>
        <w:t>ແລະລາວຈະລ່ວງຜ່ານແຜ່ນດິນຢູດາ; ລາວຈະຖ້ວມລົ້ນແລະຊັດຜ່ານໄປ, ລາວຈະຂຶ້ນມາເຖິງແມ່ນຄໍ; ແລະການແຜ່ອອກແຫ່ງປີກຂອງລາວຈະເຕັມຄວາມກວ້າງແຫ່ງແຜ່ນດິນຂອງທ່ານ, ໂອ ອິມມານູເອນ. ເອຊາຢາ 8:8.</w:t>
      </w:r>
    </w:p>
    <w:p>
      <w:pPr>
        <w:pStyle w:val="ArticleBody"/>
        <w:jc w:val="left"/>
      </w:pPr>
      <w:r>
        <w:rPr>
          <w:rFonts w:ascii="Leelawadee UI" w:hAnsi="Leelawadee UI" w:eastAsia="Leelawadee UI" w:cs="Leelawadee UI"/>
        </w:rPr>
        <w:t>ເມື່ອອິຊາຢາພະຍາກອນວ່າ ກອງທັບຂອງເຊນນາເຄຣິບ “ຈະຖ້ວມລົ້ນ ແລະຜ່ານຂ້າມໄປ,” ນີ້ກໍເປັນຄຳພາສາເຮັບເຣີດຽວກັນອີກຄັ້ງກັບໃນຂໍ້ສິບ ແລະ ສີ່ສິບ. ອິຊາຢາລະບຸເວລາເມື່ອເຊນນາເຄຣິບ, ອານາຈັກຝ່າຍເໜືອ, ໄດ້ພິຊິດອານາຈັກຢູດາຝ່າຍໃຕ້, ແຕ່ລາວໄດ້ປະໄວ້ເຢຣູຊາເລັມໃຫ້ຍັງຄົງຢືນຢູ່, ເພາະລາວໄປເຖິງພຽງແຕ່ “ຄໍ” ເທົ່ານັ້ນ, ເໝືອນດັ່ງທີ່ອັນຕິໂອຄັສໄດ້ໄປເຖິງຊາຍແດນໃນຂໍ້ສິບ. ແຮງຈູງໃຈຂອງເຊນນາເຄຣິບຄື ເຮເຊກີຢາໄດ້ລະເມີດພັນທະສັນຍາກັບອັດຊີເຣຍ, ດັ່ງທີ່ຖືກສະແດງໂດຍການທີ່ເຮເຊກີຢາຢຸດຈ່າຍບັນນາການຕາມທີ່ໄດ້ຕົກລົງກັນ. ການລະເມີດພັນທະສັນຍານີ້ເປັນຂໍ້ຜິດປົກກະຕິເມື່ອທຽບກັບພຣະຄຳສາມຂໍ້ທີ່ຂະໜານກັນ. ແຕ່ລະຂໍ້ລ້ວນກ່ຽວພັນກັບການລະເມີດພັນທະສັນຍາ, ແຕ່ໃນກໍລະນີຂອງປໂຕເລມີ ແລະ ນາໂປເລອົງ ກະສັດຝ່າຍເໜືອເປັນຜູ້ຖືກກ່າວຫາວ່າໄດ້ລະເມີດພັນທະສັນຍາ. ສ່ວນເຊນນາເຄຣິບ, ກະສັດຝ່າຍເໜືອ, ໄດ້ກ່າວຫາເຮເຊກີຢາວ່າປະຕິເສດບັນນາການຕາມສ່ວນທີ່ໄດ້ກຳນົດໄວ້.</w:t>
      </w:r>
    </w:p>
    <w:p>
      <w:pPr>
        <w:pStyle w:val="ArticleScripture"/>
        <w:jc w:val="left"/>
      </w:pPr>
      <w:r>
        <w:rPr>
          <w:rFonts w:ascii="Leelawadee UI" w:hAnsi="Leelawadee UI" w:eastAsia="Leelawadee UI" w:cs="Leelawadee UI"/>
        </w:rPr>
        <w:t>ໃນປີທີສິບສີ່ແຫ່ງການຄອງລາຊຂອງກະສັດເຮເຊກີຢາ ເຊນນາເຄຣິບກະສັດແຫ່ງອັດຊີເຣຍໄດ້ຍົກຂຶ້ນມາຕໍ່ຕ້ານຫົວເມືອງທີ່ມີກຳແພງທັງໝົດຂອງຢູດາ ແລະໄດ້ຍຶດເອົາເມືອງເຫຼົ່ານັ້ນ. ແລ້ວເຮເຊກີຢາກະສັດແຫ່ງຢູດາໄດ້ສົ່ງໄປຫາກະສັດແຫ່ງອັດຊີເຣຍທີ່ລາຄີດ ກ່າວວ່າ, “ຂ້ານ້ອຍໄດ້ກະທຳຜິດແລ້ວ; ຂໍຖອຍໄປຈາກຂ້ານ້ອຍເຖີດ: ສິ່ງໃດທີ່ພະອົງກຳນົດໃຫ້ແກ່ຂ້ານ້ອຍ ຂ້ານ້ອຍຈະຮັບແບກໄວ້.” ແລະກະສັດແຫ່ງອັດຊີເຣຍໄດ້ກຳນົດແກ່ເຮເຊກີຢາກະສັດແຫ່ງຢູດາເງິນສາມຮ້ອຍຕະລັນ ແລະຄຳສາມສິບຕະລັນ. ແລະເຮເຊກີຢາໄດ້ມອບເງິນທັງໝົດທີ່ພົບໃນພຣະນິເວດແຫ່ງພຣະເຢໂຮວາ ແລະໃນຄັງຊັບແຫ່ງພຣະລາຊວັງ. 2 ກະສັດ 18:13–15.</w:t>
      </w:r>
    </w:p>
    <w:p>
      <w:pPr>
        <w:pStyle w:val="ArticleBody"/>
        <w:jc w:val="left"/>
      </w:pPr>
      <w:r>
        <w:rPr>
          <w:rFonts w:ascii="Leelawadee UI" w:hAnsi="Leelawadee UI" w:eastAsia="Leelawadee UI" w:cs="Leelawadee UI"/>
        </w:rPr>
        <w:t>ກອງທັບພາກເໜືອຂອງເຊນນາເຄຣິບໄດ້ຍຶດເມືອງຢູດາ 46 ເມືອງໃນການເດີນທັບຂອງລາວໄປຍັງເຢຣູຊາເລັມ. ມັນມີຄວາມສຳຄັນຢ່າງຍິ່ງໃນດ້ານຄຳພະຍາກອນທີ່ ເອຊາຢາ 8:8 ເຊື່ອມໂຍງກັບຂໍ້ທີ 10 ແລະ 40, ດັ່ງນັ້ນຈຶ່ງເປັນພະຍານຂໍ້ທີສາມຂອງການພັງທະລາຍຂອງອານາຈັກພາກໃຕ້ແຫ່ງສະຫະພາບໂຊວຽດໃນປີ 1989. ການພັງທະລາຍນັ້ນໝາຍເຖິງຈຸດເລີ່ມຕົ້ນຂອງຊ່ວງເວລາໜຶ່ງຂອງຂໍ້ທີ 40 ທີ່ຫວ່າງເປົ່າ. ຈາກການສຳເລັດຂອງຂໍ້ທີ 40 ໃນປີ 1989 ຈົນເຖິງຂໍ້ທີ 41, ຊຶ່ງເປັນຕົວແທນຂອງກົດວັນອາທິດທີ່ຈະມາໃນໄວໆນີ້, ມີຊ່ວງເວລາທີ່ຫວ່າງເປົ່າຢູ່ໃນຂໍ້ທີ 40. ຊ່ວງເວລານັ້ນເລີ່ມຕົ້ນໃນປີ 1989 ແລະສິ້ນສຸດລົງທີ່ກົດວັນອາທິດ. ຂໍ້ທີ 40 ບໍ່ໄດ້ກ່າວຫຍັງເຖິງຊ່ວງເວລານັ້ນ, ແຕ່ຂໍ້ທີ 40 ສາມາດເຂົ້າໃຈໄດ້ໂດຍວິທີການ “ບັນທັດເທິງບັນທັດ”.</w:t>
      </w:r>
    </w:p>
    <w:p>
      <w:pPr>
        <w:pStyle w:val="ArticleBody"/>
        <w:jc w:val="left"/>
      </w:pPr>
      <w:r>
        <w:rPr>
          <w:rFonts w:ascii="Leelawadee UI" w:hAnsi="Leelawadee UI" w:eastAsia="Leelawadee UI" w:cs="Leelawadee UI"/>
        </w:rPr>
        <w:t>“ກະແຈ” ສຳຄັນອັນໜຶ່ງ ສຳລັບການສະຖາປະນາປະຫວັດສາດທີ່ຊ່ອນເຮັ້ນຂອງຂໍ້ທີສີ່ສິບ ຄື ຄຳພະຍານຂອງເອຊາຢາ ກ່ຽວກັບສົງຄາມໂຕ້ຕອບຢ່າງມີໄຊຊະນະຂອງອານາຈັກຝ່າຍເໜືອຕໍ່ຕ້ານອານາຈັກຝ່າຍໃຕ້. ບໍ່ວ່າຈະເປັນການກະບົດຂອງເຮເຊກີຢາ ໃນການຢຸດເຊົາການໃຫ້ກຽດຄຳໝັ້ນສັນຍາກ່ອນໜ້ານັ້ນ ເພື່ອຈັດສົ່ງ “ບັນນາການ” ໃຫ້ແກ່ອັດຊີເຣຍ, ຫຼືການທີ່ Bernice ຖືກ Antiochus ຫຼືສັນຍາ Tolentino ຂອງ Napoleon ຖືກປັດຖິ້ມ, ທັງສາມຂໍ້ນັ້ນໄດ້ສຳເລັດລົງໂດຍປະຫວັດສາດທີ່ເນັ້ນໜັກວ່າ ການລະເມີດສັນທິສັນຍາເປັນແຮງຈູງໃຈພື້ນຖານໃນການໂຈມຕີ. ໃນຊ່ວງປະທານາທິບໍດີ Obama, ພາຍໃຕ້ກະຊວງການຕ່າງປະເທດຂອງ John Kerry, ຜູ້ຊ່ວຍລັດຖະມົນຕີ Victoria Nuland ໄດ້ກໍ່ໃຫ້ເກີດການປະຕິວັດສີ ເພື່ອໂຄ່ນລົ້ມລັດຖະບານຂອງຢູເຄຣນ. ນັບແຕ່ຈຸດນັ້ນເປັນຕົ້ນໄປ ໄດ້ມີສອງຝ່າຍຂອງການໂຕ້ແຍ້ງອັນດຽວກັນ ກ່ຽວກັບສົງຄາມຢູເຄຣນ; Putin ກ່າວວ່າ ມັນເປັນການລະເມີດສັນທິສັນຍາ, ແລະຝ່າຍຄັດຄ້ານຂອງລາວກ່າວວ່າ ສັນທິສັນຍາທີ່ Putin ອ້າງເຖິງນັ້ນ ບໍ່ເຄີຍມີຢູ່ໃນບໍລິບົດທີ່ Putin ອ້າງໄວ້ເລີຍ. ບໍ່ວ່າສັນທິສັນຍາໄດ້ຖືກເຮັດຂຶ້ນຈິງແລ້ວຈຶ່ງຖືກລະເມີດ, ຫຼືກົງກັນຂ້າມ, ກໍບໍ່ສຳຄັນ; ເພາະບັນທຶກຄຳພະຍາກອນພຽງແຕ່ບັນທຶກວ່າ ສັນທິສັນຍາທີ່ແຕກຫັກເປັນແຮງຈູງໃຈສຳລັບສົງຄາມ.</w:t>
      </w:r>
    </w:p>
    <w:p>
      <w:pPr>
        <w:pStyle w:val="ArticleBody"/>
        <w:jc w:val="left"/>
      </w:pPr>
      <w:r>
        <w:rPr>
          <w:rFonts w:ascii="Leelawadee UI" w:hAnsi="Leelawadee UI" w:eastAsia="Leelawadee UI" w:cs="Leelawadee UI"/>
        </w:rPr>
        <w:t>ເອຊາຢາ 8:8 ໃຫ້ “ກະແຈ” ເພື່ອເຫັນວ່າ ກະສັດຝ່າຍເໜືອໄດ້ພິຊິດພຽງແຕ່ເຖິງລຳຄໍ, ຫຼືເຖິງສ່ວນຫົວເທົ່ານັ້ນ. “ກະແຈ” ນັ້ນຊີ້ບອກວ່າ ຣັດເຊຍແມ່ນຫົວທີ່ຍັງຄົງຢືນຢູ່ຫຼັງຈາກການພັງທະລາຍຂອງຮ່າງກາຍໃນປີ 1989. ຄວາມສຳຄັນຝ່າຍຄຳພະຍາກອນຂອງຂໍ້ທີແປດ ບໍ່ໄດ້ພົບແຕ່ໃນ “ກະແຈ” ທີ່ລະບຸຫົວເທົ່ານັ້ນ, ແຕ່ການລະບຸ “ລຳຄໍ” ວ່າເປັນຕົວແທນຂອງຫົວ, ຫຼືນະຄອນຫຼວງ ຈະສາມາດສະຖາປະນາໄດ້ກໍ່ຕໍ່ເມື່ອເຊື່ອມໂຍງກັບຂໍ້ຄວາມກ່ອນໜ້າໃນນິມິດດຽວກັນຂອງເອຊາຢາ 8. ນິມິດນັ້ນເລີ່ມຕົ້ນໃນບົດທີເຈັດ, ແລະໃນຂໍ້ທີເຈັດ ແລະ ຂໍ້ທີແປດ, ຫົວໄດ້ຖືກກຳນົດວ່າໝາຍເຖິງກະສັດ, ຫຼືອານາຈັກຂອງລາວ, ຫຼືນະຄອນຫຼວງຂອງອານາຈັກໜຶ່ງ. ເຢຣູຊາເລັມເປັນນະຄອນຫຼວງຂອງຢູດາ, ຊຶ່ງ 46 ເມືອງຂອງມັນຖືກກອງທັບຂອງເຊນນາເຄຣິບພິຊິດ, ແຕ່ເຊນນາເຄຣິບໄດ້ປ່ອຍໃຫ້ນະຄອນຫຼວງເຢຣູຊາເລັມຍັງຄົງຢືນຢູ່.</w:t>
      </w:r>
    </w:p>
    <w:p>
      <w:pPr>
        <w:pStyle w:val="ArticleScripture"/>
        <w:jc w:val="left"/>
      </w:pPr>
      <w:r>
        <w:rPr>
          <w:rFonts w:ascii="Leelawadee UI" w:hAnsi="Leelawadee UI" w:eastAsia="Leelawadee UI" w:cs="Leelawadee UI"/>
        </w:rPr>
        <w:t>ເພາະຫົວໜ້າຂອງຊີເຣຍແມ່ນດາມາເຊັກ, ແລະຫົວໜ້າຂອງດາມາເຊັກແມ່ນເຣຊິນ; ແລະພາຍໃນຫົກສິບຫ້າປີ ເອຟຣາອິມຈະຖືກທຳລາຍຈົນບໍ່ເປັນຊົນຊາດອີກ. ແລະຫົວໜ້າຂອງເອຟຣາອິມແມ່ນຊາມາເຣຍ, ແລະຫົວໜ້າຂອງຊາມາເຣຍແມ່ນບຸດຂອງເຣມາລິຢາ. ຖ້າພວກເຈົ້າບໍ່ເຊື່ອ, ແນ່ນອນພວກເຈົ້າຈະບໍ່ໄດ້ຮັບການສະຖາປະນາ. ເອຊາຢາ 7:8, 9.</w:t>
      </w:r>
    </w:p>
    <w:p>
      <w:pPr>
        <w:pStyle w:val="ArticleBody"/>
        <w:jc w:val="left"/>
      </w:pPr>
      <w:r>
        <w:rPr>
          <w:rFonts w:ascii="Leelawadee UI" w:hAnsi="Leelawadee UI" w:eastAsia="Leelawadee UI" w:cs="Leelawadee UI"/>
        </w:rPr>
        <w:t>ເມື່ອກອງທັບຂອງເຊນນາເຄຣິບໄດ້ມາເຖິງກຳແພງນະຄອນເຢຣູຊາເລັມໃນປີ 701 ກ່ອນ ຄ.ສ., ລາວໄດ້ຂຶ້ນມາເຖິງຄໍ, ແລະໃນການກະທຳນັ້ນ ລາວໄດ້ປະປ່ອຍພະຍານຫຼັກຖານທາງປະຫວັດສາດໄວ້ກ່ຽວກັບການຄົງເຫຼືອຢູ່ຂອງຣັດເຊຍພາຍຫຼັງການລົ້ມສະລາຍໃນປີ 1989. ດັ່ງທີ່ອັນຕິໂອຄັສ ຜູ້ຍິ່ງໃຫຍ່ໄດ້ເລີ່ມການຕອບໂຕ້ຂອງລາວຕໍ່ອານາຈັກຝ່າຍໃຕ້ ລາວໄດ້ມາເຖິງເຂດແດນຂອງອີຢິບໃນຂໍ້ທີ 10, ແຕ່ບໍ່ໄດ້ເຂົ້າໄປ. ສິ່ງທີ່ມີນັຍສຳຄັນໃນໄຊຊະນະຂອງອັນຕິໂອຄັສໃນຂໍ້ທີ 10 ຄື ມັນເປັນໝາຍເຫດແຫ່ງການສິ້ນສຸດຂອງການທຳສົງຄາມຂອງອັນຕິໂອຄັສທີ່ຂາດການຮົບທີ່ໂດດເດັ່ນຢ່າງຈຳເພາະ, ແຕ່ເປັນຕົວແທນແຫ່ງການກະທຳຂອງລາວໃນການສະຖາປະນາພູມສາດທີ່ເຄີຍສູນເສຍໄປກ່ອນນັ້ນຂຶ້ນໃໝ່. ການພິຊິດຂອງລາວໃນຂໍ້ທີ 10 ເປັນຕົວແທນແຫ່ງການສິ້ນສຸດຂອງໄຊຊະນະຫຼາຍຄັ້ງ. ລາວໄດ້ສິ້ນສຸດການທຳສົງຄາມຂອງສົງຄາມຊີເຣຍຄັ້ງທີສີ່ທີ່ຣາເຟຍ, ຊຶ່ງມີຄວາມໝາຍວ່າ “ເຂດຊາຍແດນ,” ແລະ ຣາເຟຍແມ່ນເຂດຊາຍແດນ ຫຼື “ຄໍ” ຂອງອີຢິບ. ການທຳສົງຄາມຂອງອັນຕິໂອຄັສຈາກປີ 219 ກ່ອນ ຄ.ສ. ຫາ 217 ກ່ອນ ຄ.ສ. ເປັນຕົວແທນແຫ່ງການຖ້ວມລົ້ນ ແລະການຂ້າມຜ່ານຂອງການລົ້ມສະລາຍຂອງສະຫະພາບໂຊເວຍດຈາກປີ 1989 ເຖິງ 1991, ເມື່ອກະສັດໄດ້ຂ້າມຜ່ານປະເທດຕ່າງໆ.</w:t>
      </w:r>
    </w:p>
    <w:p>
      <w:pPr>
        <w:pStyle w:val="ArticleBody"/>
        <w:jc w:val="left"/>
      </w:pPr>
      <w:r>
        <w:rPr>
          <w:rFonts w:ascii="Leelawadee UI" w:hAnsi="Leelawadee UI" w:eastAsia="Leelawadee UI" w:cs="Leelawadee UI"/>
        </w:rPr>
        <w:t>ໃນທາງຄຳພະຍາກອນ ເອຊາຢາ 8:8 ອະນຸຍາດໃຫ້ລະບຸຣັດເຊຍ ໃນຖານະຄໍໃນສົງຄາມຂອງເຊນນາເຄຣິບ ຫຼື ໃນຖານະປ້ອມປາການໃນສົງຄາມຂອງອານຕິໂອຄັສ ວ່າເປັນກະສັດແຫ່ງພາກໃຕ້ໃນຍຸດທະການຮາເຟຍ, ຕາມທີ່ຖືກເປັນຕົວແທນໂດຍການສຳເລັດຄວາມຂອງຂໍ້ທີສິບເອັດ. ໃນການເຮັດເຊັ່ນນັ້ນ ມັນໄດ້ເຊື່ອມປະຫວັດສາດພາຍນອກ ຊຶ່ງຖືກເປັນຕົວແທນໂດຍມັງກອນ (ກະສັດແຫ່ງພາກໃຕ້), ສັດຮ້າຍ (ກະສັດແຫ່ງພາກເໜືອ) ແລະ ຜູ້ພະຍາກອນເທັດ (ອຳນາດຕົວແທນຂອງກະສັດແຫ່ງພາກເໜືອ) ເຂົ້າກັບແນວຄຳພະຍາກອນພາຍໃນ ດັ່ງທີ່ຖືກເປັນຕົວແທນໂດຍຄຳພະຍາກອນຫົກສິບຫ້າປີໃນຂໍ້ທີເຈັດຂອງບົດທີເຈັດ.</w:t>
      </w:r>
    </w:p>
    <w:p>
      <w:pPr>
        <w:pStyle w:val="ArticleBody"/>
        <w:jc w:val="left"/>
      </w:pPr>
      <w:r>
        <w:rPr>
          <w:rFonts w:ascii="Leelawadee UI" w:hAnsi="Leelawadee UI" w:eastAsia="Leelawadee UI" w:cs="Leelawadee UI"/>
        </w:rPr>
        <w:t>ໃນທາງພະຍາກອນ ຄວາມສຳຄັນຂອງການທີ່ເຊນນາເຄຣິບຂຶ້ນມາຮອດເຢຣູຊາເລັມ ໄດ້ໃຫ້ຄຳພະຍານທາງພະຍາກອນອັນຊົງພະລັງທີ່ສຸດປະການໜຶ່ງເກືອບໃນພຣະຄຳພີ ເນື່ອງຈາກທີ່ນັ້ນ ພຣະເຈົ້າໄດ້ທຳລາຍກອງທັບຂອງເຊນນາເຄຣິບຈຳນວນ 185,000 ຄົນໃນຄືນດຽວ. ໃນມື້ກ່ອນໜ້ານັ້ນ ຢູ່ເທິງກຳແພງເມືອງເຢຣູຊາເລັມ ມີທັງເອລີອາກີມແລະເຊບນາ ຜູ້ເປັນສັນຍະລັກຂອງແອັດເວັນຕິດແບບລາໂອດີເກຍແລະຟີລາເດນເຟຍ ຜູ້ຖືກໝາຍໄວ້ທີ່ປະຕູທີ່ປິດໃນປີ 1844 ແລະປະຕູທີ່ປິດຂອງກົດໝາຍວັນອາທິດ.</w:t>
      </w:r>
    </w:p>
    <w:p>
      <w:pPr>
        <w:pStyle w:val="ArticleScripture"/>
        <w:jc w:val="left"/>
      </w:pPr>
      <w:r>
        <w:rPr>
          <w:rFonts w:ascii="Leelawadee UI" w:hAnsi="Leelawadee UI" w:eastAsia="Leelawadee UI" w:cs="Leelawadee UI"/>
        </w:rPr>
        <w:t>ໃນປີທີສິບສີ່ແຫ່ງການຄອງລາດຂອງກະສັດເຮເຊກີຢາ ເກີດຂຶ້ນວ່າ ເຊນນາເຄຣິບ ກະສັດແຫ່ງອັດຊີເຣຍ ໄດ້ຂຶ້ນມາຕໍ່ສູ້ບັນດານະຄອນທີ່ມີປ້ອມປາການແຫ່ງຢູດາທັງໝົດ ແລະໄດ້ຍຶດເອົານະຄອນເຫຼົ່ານັ້ນ. ແລະກະສັດແຫ່ງອັດຊີເຣຍໄດ້ສົ່ງຣັບຊາເກ ຈາກລາກິດໄປຍັງເຢຣູຊາເລັມ ຫາກະສັດເຮເຊກີຢາ ພ້ອມກອງທັບໃຫຍ່. ແລະລາວໄດ້ຢືນຢູ່ຂ້າງທໍ່ນ້ຳຂອງສະນ້ຳສູງ ທີ່ຖະໜົນໄປສູ່ທົ່ງນາຂອງຄົນຟອກຜ້າ. ແລ້ວເອລີຢາກິມ ບຸດຂອງຮິນກີຢາ ຜູ້ຄຸ້ມຄອງພະລາຊະວັງ ແລະເຊບນາ ລາຊະເລຂາ ແລະໂຢອາ ບຸດຂອງອາສາຟ ຜູ້ບັນທຶກເຫດການ ໄດ້ອອກໄປພົບລາວ. ເອຊາຢາ 36:1–3.</w:t>
      </w:r>
    </w:p>
    <w:p>
      <w:pPr>
        <w:pStyle w:val="ArticleBody"/>
        <w:jc w:val="left"/>
      </w:pPr>
      <w:r>
        <w:rPr>
          <w:rFonts w:ascii="Leelawadee UI" w:hAnsi="Leelawadee UI" w:eastAsia="Leelawadee UI" w:cs="Leelawadee UI"/>
        </w:rPr>
        <w:t>ໃນພຣະຄຳອິຊາຢາ ບົດທີ່ເຈັດ, ອິຊາຢາໄດ້ຖືກສົ່ງໄປພ້ອມດ້ວຍຂ່າວສານໜຶ່ງເຖິງອາຮາດຜູ້ຊົ່ວຮ້າຍ, ກະສັດແຫ່ງຢູດາ, ອານາຈັກຝ່າຍໃຕ້. ອານາຈັກນັ້ນແຫຼະທີ່ເຊນເນເຄີຣິບກຳລັງໂຈມຕີຢູ່ໃນບົດທີ່ແປດ ຂໍ້ທີ່ແປດ. ເມື່ອອິຊາຢາໄດ້ພົບກັບກະສັດອາຮາດຜູ້ຊົ່ວຮ້າຍ, ທ່ານໄດ້ພົບພຣະອົງ “ທີ່ຂ້າງທໍ່ນ້ຳຂອງສະນ້ຳເບື້ອງເທິງ ຢູ່ຕາມທາງຫຼວງໄປສູ່ທົ່ງຂອງຄົນຊັກຜ້າ,” ຊຶ່ງເປັນບ່ອນດຽວກັນພອດທີ່ຣັບຊາເກໄດ້ກ່າວໝິ່ນປະໝາດພຣະນາມຂອງພຣະຢາເວ. ອິຊາຢາໄດ້ສອນວ່າຕົວທ່ານເອງແລະລູກໆຂອງທ່ານເປັນໝາຍສຳຄັນ.</w:t>
      </w:r>
    </w:p>
    <w:p>
      <w:pPr>
        <w:pStyle w:val="ArticleScripture"/>
        <w:jc w:val="left"/>
      </w:pPr>
      <w:r>
        <w:rPr>
          <w:rFonts w:ascii="Leelawadee UI" w:hAnsi="Leelawadee UI" w:eastAsia="Leelawadee UI" w:cs="Leelawadee UI"/>
        </w:rPr>
        <w:t>ເບິ່ງແມ, ຂ້າພະເຈົ້າ ແລະ ບັນດາເດັກນ້ອຍທີ່ພຣະຜູ້ເປັນເຈົ້າໄດ້ປະທານໃຫ້ແກ່ຂ້າພະເຈົ້າ ເປັນໝາຍສຳຄັນ ແລະ ເປັນການອັດສະຈັນໃນອິດສະຣາເອນ ຈາກພຣະເຢໂຮວາຈອມໂຍທາ ຜູ້ຊົງສະຖິດຢູ່ເທິງພູເຂົາຊີໂອນ. ອິຊາຢາ 8:18</w:t>
      </w:r>
    </w:p>
    <w:p>
      <w:pPr>
        <w:pStyle w:val="ArticleBody"/>
        <w:jc w:val="left"/>
      </w:pPr>
      <w:r>
        <w:rPr>
          <w:rFonts w:ascii="Leelawadee UI" w:hAnsi="Leelawadee UI" w:eastAsia="Leelawadee UI" w:cs="Leelawadee UI"/>
        </w:rPr>
        <w:t>ເມື່ອອິສະຢາໄດ້ພົບກັບກະສັດອາຮາດຜູ້ຊົ່ວຮ້າຍ “ທີ່ຂ້າງທໍ່ນ້ຳຂອງສະນ້ຳເທິງ ຢູ່ຕາມທາງຫຼວງໄປສູ່ທົ່ງຂອງຊ່າງຟອກຜ້າ,” ອິສະຢາໄດ້ພາບຸດຊາຍຂອງຕົນຄື ເຊອາຢາຊູບ ໄປນຳ, ຊຶ່ງມີຄວາມໝາຍວ່າ, “ຊາກທີ່ເຫຼືອຈະກັບຄືນມາ.”</w:t>
      </w:r>
    </w:p>
    <w:p>
      <w:pPr>
        <w:pStyle w:val="ArticleScripture"/>
        <w:jc w:val="left"/>
      </w:pPr>
      <w:r>
        <w:rPr>
          <w:rFonts w:ascii="Leelawadee UI" w:hAnsi="Leelawadee UI" w:eastAsia="Leelawadee UI" w:cs="Leelawadee UI"/>
        </w:rPr>
        <w:t>ແລ້ວພຣະຢາເວໄດ້ຕັດກັບອິສາຢາວ່າ, “ບັດນີ້ ຈົ່ງອອກໄປພົບອາຫັດ, ເຈົ້າ ແລະ ເຊອາຢາຊູບບຸດຂອງເຈົ້າ, ທີ່ປາຍທໍ່ນ້ຳຂອງສະນ້ຳເທິງ ຕາມທາງຫຼວງໄປສູ່ທົ່ງຂອງຄົນຟອກຜ້າ.” ອິສາຢາ 7:3</w:t>
      </w:r>
    </w:p>
    <w:p>
      <w:pPr>
        <w:pStyle w:val="ArticleBody"/>
        <w:jc w:val="left"/>
      </w:pPr>
      <w:r>
        <w:rPr>
          <w:rFonts w:ascii="Leelawadee UI" w:hAnsi="Leelawadee UI" w:eastAsia="Leelawadee UI" w:cs="Leelawadee UI"/>
        </w:rPr>
        <w:t>ເຊຍຣຢາຊຸບຊີ້ໃຫ້ເຫັນວ່າ ຂ່າວສານທີ່ອິຊາຢາໄດ້ປະກາດຢູ່ “ປາຍທໍ່ນ້ຳຂອງສະນ້ຳເບື້ອງເທິງ ຕາມທາງຫຼວງໄປຫາທົ່ງນາຂອງຄົນຟອກຜ້າ” ເປັນຂ່າວສານທີ່ບົ່ງບອກເຖິງຜູ້ເຫຼືອຢູ່ທີ່ຫວນກັບຄືນມາ. ຜູ້ເຫຼືອຢູ່ນັ້ນຄືບັນດາຜູ້ທີ່ຢູ່ໃນພຣະທຳມາລາກີ ຜູ້ທີ່ຖືກເອີ້ນໃຫ້ທົດລອງອົງພຣະຜູ້ເປັນເຈົ້າ ໂດຍການຫວນກັບມາຫາພຣະອົງ ແລະໂດຍການນຳສ່ວນສິບກັບຄືນເຂົ້າໃນຄັງເກັບ. ບັນດາຜູ້ທີ່ຫວນກັບຄືນມານັ້ນ ຍັງຖືກເຢເຣມີຢາເປັນຕົວແທນໄວ້ເຊັ່ນກັນ ໃນຖານະຜູ້ທີ່ຫວນກັບຄືນຫຼັງຈາກຄວາມຜິດຫວັງຄັ້ງທຳອິດ. ໃນບົດທີເຈັດ “ປາຍທໍ່ນ້ຳຂອງສະນ້ຳເບື້ອງເທິງ ຕາມທາງຫຼວງໄປຫາທົ່ງນາຂອງຄົນຟອກຜ້າ” ສະແດງໃຫ້ເຫັນອິຊາຢາກຳລັງຖະແຫຼງຂ່າວສານແກ່ກະສັດຝ່າຍໃຕ້ຜູ້ຊົ່ວຮ້າຍ, ແລະໃນອິຊາຢາບົດທີສາມສິບຫົກ ເອລີອາກີມ, ເຊບນາ ແລະໂຢອາ ຜູ້ບັນທຶກ ໄດ້ຕິດຕໍ່ໂຕ້ຕອບໃນນາມຂອງເຮເຊກີຢາ, ໃນຂະນະທີ່ຣັບຊາເກເປັນຕົວແທນຂອງເຊນນາເຄຣິບ.</w:t>
      </w:r>
    </w:p>
    <w:p>
      <w:pPr>
        <w:pStyle w:val="ArticleBody"/>
        <w:jc w:val="left"/>
      </w:pPr>
      <w:r>
        <w:rPr>
          <w:rFonts w:ascii="Leelawadee UI" w:hAnsi="Leelawadee UI" w:eastAsia="Leelawadee UI" w:cs="Leelawadee UI"/>
        </w:rPr>
        <w:t>ຂ່າວສານທຳອິດຂອງ “ປາຍທໍ່ນ້ຳຂອງສະນ້ຳເທິງ ຕາມທາງໃຫຍ່ໄປຍັງທົ່ງຂອງຊ່າງຟອກຜ້າ” ໄດ້ຖືກປະກາດໂດຍອິຊາຢາ ແລະບຸດຊາຍຂອງທ່ານ; ຂ່າວສານສຸດທ້າຍຂອງ “ປາຍທໍ່ນ້ຳຂອງສະນ້ຳເທິງ ຕາມທາງໃຫຍ່ໄປຍັງທົ່ງຂອງຊ່າງຟອກຜ້າ” ໄດ້ຖືກປະກາດໂດຍສາມບຸກຄົນ. ຂ່າວສານທຳອິດແມ່ນເຖິງກະສັດພາຍໃນ ແລະຂ່າວສານທີສອງແມ່ນເຖິງກະສັດພາຍນອກ. ເສັ້ນແບ່ງແຍກຄືກຳແພງ ຊຶ່ງເປັນສັນຍະລັກຂອງພຣະບັນຍັດຂອງພຣະເຈົ້າ, ແລະກົດຫມາຍວັນອາທິດທີ່ເປັນຕົວແທນຂອງການຮື້ຖອນກຳແພງແຫ່ງການແຍກລະຫວ່າງຄຣິດຕະຈັກກັບລັດ. ໃນເວລາຂອງກົດຫມາຍວັນອາທິດ, ຫຼືທີ່ກຳແພງ, ມີສາມສັນຍະລັກ: ເອລີອາຄິມແມ່ນ Philadelphia, ເຊບນາແມ່ນ Laodicea ແລະ ໂຢອາບ ຜູ້ບັນທຶກ ແມ່ນ Sardis.</w:t>
      </w:r>
    </w:p>
    <w:p>
      <w:pPr>
        <w:pStyle w:val="ArticleBody"/>
        <w:jc w:val="left"/>
      </w:pPr>
      <w:r>
        <w:rPr>
          <w:rFonts w:ascii="Leelawadee UI" w:hAnsi="Leelawadee UI" w:eastAsia="Leelawadee UI" w:cs="Leelawadee UI"/>
        </w:rPr>
        <w:t>ໃນເວລາທີ່ມີກົດໝາຍວັນອາທິດ ຄົນຈໍານວນຫຼາຍຈະຖືກໂຄ່ນລົງຕາມພຣະທໍາດານີເອນ 11:41 ແລະບຸກຄົນເຫຼົ່ານັ້ນຄືຜູ້ທີ່ຕ້ອງຮັບຜິດຊອບຕໍ່ແສງສະຫວ່າງເລື່ອງວັນຊະບາໂຕວັນທີເຈັດ. ຜູ້ທີ່ຖືກໂຄ່ນລົງໃນຂໍ້ 41 ແມ່ນຊາວແອັດເວັນຕິສວັນທີເຈັດຝ່າຍລາວດີເກຍ ແລະ ເອລີອາຄີມເປັນຕົວແທນຂອງຟີລາເດນເຟຍ.</w:t>
      </w:r>
    </w:p>
    <w:p>
      <w:pPr>
        <w:pStyle w:val="ArticleScripture"/>
        <w:jc w:val="left"/>
      </w:pPr>
      <w:r>
        <w:rPr>
          <w:rFonts w:ascii="Leelawadee UI" w:hAnsi="Leelawadee UI" w:eastAsia="Leelawadee UI" w:cs="Leelawadee UI"/>
        </w:rPr>
        <w:t>ແລະໃນວັນນັ້ນຈະເກີດຂຶ້ນວ່າ ເຮົາຈະເອີ້ນເອລີອາກີມ ບຸດຊາຍຂອງຮິນກີຢາ ຜູ້ຮັບໃຊ້ຂອງເຮົາມາ: ແລະເຮົາຈະໃຫ້ເຂົາສວມເສື້ອຄຸມຂອງເຈົ້າ, ແລະຄາດເຂັມຂັດຂອງເຈົ້າໃຫ້ແນ່ນ, ແລະເຮົາຈະມອບອຳນາດການປົກຄອງຂອງເຈົ້າໄວ້ໃນມືຂອງເຂົາ: ແລະເຂົາຈະເປັນດັ່ງບິດາແກ່ຊາວເມືອງເຢຣູຊາເລັມ, ແລະແກ່ວົງວານຢູດາ. ແລະເຮົາຈະວາງກະແຈແຫ່ງວົງວານຂອງດາວິດໄວ້ເທິງບ່າຂອງເຂົາ; ດັ່ງນັ້ນເມື່ອເຂົາເປີດ ຈະບໍ່ມີຜູ້ໃດປິດໄດ້; ແລະເມື່ອເຂົາປິດ ຈະບໍ່ມີຜູ້ໃດເປີດໄດ້. ອິຊາຢາ 22:20–22.</w:t>
      </w:r>
    </w:p>
    <w:p>
      <w:pPr>
        <w:pStyle w:val="ArticleScripture"/>
        <w:jc w:val="left"/>
      </w:pPr>
      <w:r>
        <w:rPr>
          <w:rFonts w:ascii="Leelawadee UI" w:hAnsi="Leelawadee UI" w:eastAsia="Leelawadee UI" w:cs="Leelawadee UI"/>
        </w:rPr>
        <w:t>ຈົ່ງຂຽນເຖິງທູດແຫ່ງຄຣິສຕະຈັກໃນເມືອງຟິລາເດລເຟຍວ່າ; ພຣະອົງຜູ້ບໍລິສຸດ, ຜູ້ສັດຈິງ, ຜູ້ຊົງຖືກະແຈຂອງດາວິດ, ຜູ້ຊົງເປີດແລ້ວບໍ່ມີຜູ້ໃດປິດໄດ້; ແລະຊົງປິດແລ້ວບໍ່ມີຜູ້ໃດເປີດໄດ້; ພຣະອົງນີ້ຕັດດັ່ງນີ້ວ່າ; ເຮົາຮູ້ຈັກການງານຂອງເຈົ້າ: ຈົ່ງເບິ່ງ, ເຮົາໄດ້ຕັ້ງປະຕູທີ່ເປີດຢູ່ຕໍ່ໜ້າເຈົ້າ ແລະບໍ່ມີຜູ້ໃດສາມາດປິດມັນໄດ້: ເພາະວ່າເຈົ້າມີກຳລັງພຽງເລັກນ້ອຍ, ແຕ່ໄດ້ຮັກສາພຣະວັດຈະນະຂອງເຮົາໄວ້, ແລະບໍ່ໄດ້ປະຕິເສດນາມຂອງເຮົາ. ຈົ່ງເບິ່ງ, ເຮົາຈະເຮັດໃຫ້ພວກທີ່ຢູ່ໃນທຳມະສາລາຂອງຊາຕານ, ຜູ້ທີ່ກ່າວວ່າຕົນເປັນຢິວ ແຕ່ບໍ່ແມ່ນ, ຫາກແຕ່ຕົວະ; ຈົ່ງເບິ່ງ, ເຮົາຈະເຮັດໃຫ້ພວກເຂົາມາຂາບໄຫວ້ຢູ່ຕໍ່ໜ້າຕີນຂອງເຈົ້າ, ແລະໃຫ້ຮູ້ວ່າເຮົາໄດ້ຮັກເຈົ້າ. ພຣະນິມິດ 3:7–9.</w:t>
      </w:r>
    </w:p>
    <w:p>
      <w:pPr>
        <w:pStyle w:val="ArticleBody"/>
        <w:jc w:val="left"/>
      </w:pPr>
      <w:r>
        <w:rPr>
          <w:rFonts w:ascii="Leelawadee UI" w:hAnsi="Leelawadee UI" w:eastAsia="Leelawadee UI" w:cs="Leelawadee UI"/>
        </w:rPr>
        <w:t>ເຊບນາຖືກປ່ຽນແທນໂດຍເອລີອາກິມ, ແລະ ເຊບນາຢູ່ເທິງກຳແພງເປັນຕົວແທນຂອງຊາວແອດເວັນຕິດມື້ທີເຈັດແຫ່ງລາໂອດີເຊຍ ຜູ້ປະຕິເສດທີ່ຈະຮັບປະໂຫຍດຈາກຂ່າວສານແຫ່ງຝົນຕົ້ນ ຫຼື ຝົນປາຍ. ຝົນຕົ້ນຮ່ວມກັບຄຣິສຕະຈັກໄດ້ຖືກເປັນຕົວແທນໂດຍອິຊາຢາ ແລະ ຜູ້ທີ່ເຫຼືອຢູ່ຜູ້ໄດ້ກັບຄືນມາ, ແລະ ຂ່າວສານນັ້ນໄດ້ຖືກມຸ່ງໄປຫາຄຣິສຕະຈັກທີ່ຫຼົງຖອຍ, ຊຶ່ງເປັນຕົວແທນໂດຍກະສັດອາຮາດຜູ້ຊົ່ວຮ້າຍ. ຂ່າວສານຈາກກຳແພງໄດ້ຖືກມອບໃຫ້ແກ່ກະສັດຝ່າຍເໜືອຜູ້ຊົ່ວຮ້າຍ ຜູ້ກຳລັງສະແຫວງຫາການເອົາຊະນະເຢຣູຊາເລັມ, ແລະ ມັນເປັນຕົວແທນຂອງຝົນປາຍໃນຄວາມສຳພັນກັບຝົນຕົ້ນ. ໃນຂະນະທີ່ຄຣິສຕະຈັກຂອງພຣະເຈົ້າກຳລັງຖືກພິພາກສາ ຝົນຕົ້ນ ຫຼື ຝົນກ່ອນ ຕົກປະພຽງເລັກນ້ອຍ, ແຕ່ເມື່ອເຖິງກົດໝາຍວັນອາທິດ ຝົນນັ້ນຈະຖືກເທລົງຢ່າງບໍ່ຈຳກັດ. ຂ່າວສານຕໍ່ອາຮາດເປັນຂ່າວສານພາຍໃນ, ຂ່າວສານຕໍ່ເຊນນາເຄຣິບເປັນຂ່າວສານພາຍນອກ. ສຽງທຳອິດໃນພຣະນິມິດ 18:1–3 ເປັນການກ່າວຊ້ຳຂອງຂ່າວສານຂອງທູດສະຫວັນອົງທີສອງ ແລະ ເປັນຂ່າວສານພາຍໃນ. ສຽງທີສອງໃນພຣະນິມິດ ບົດສິບແປດ ຂໍ້ສີ່ ເປັນຂ່າວສານພາຍນອກ ແລະ ເປັນຂ່າວສານທີສາມ. ອິຊາຢາ ແລະ ບຸດຊາຍຂອງທ່ານໄດ້ນຳຂ່າວສານຂອງທູດສະຫວັນອົງທີສອງທີ່ເປັນພາຍໃນມາ, ແລະ ຢູ່ເທິງກຳແພງພ້ອມກັບຂ່າວສານພາຍນອກນັ້ນ ມີສາມຊີວິດ.</w:t>
      </w:r>
    </w:p>
    <w:p>
      <w:pPr>
        <w:pStyle w:val="ArticleBody"/>
        <w:jc w:val="left"/>
      </w:pPr>
      <w:r>
        <w:rPr>
          <w:rFonts w:ascii="Leelawadee UI" w:hAnsi="Leelawadee UI" w:eastAsia="Leelawadee UI" w:cs="Leelawadee UI"/>
        </w:rPr>
        <w:t>ເອລີອາຄິມແມ່ນຜູ້ໜຶ່ງແສນສີ່ໝື່ນສີ່ພັນ, ເຊບນາແມ່ນລາໂອດີເຊຍນ ເຊເວັນທ໌-ເດ ແອດເວນຕິສຶມ ທີ່ຖືກຄາຍອອກຈາກພຣະໂອດຂອງພຣະຜູ້ເປັນເຈົ້າໃນເວລານັ້ນ. ໂຢອາບ ຜູ້ບັນທຶກ ເປັນຕົວແທນຂອງຝູງອື່ນຂອງພຣະເຈົ້າ ຜູ້ບັນທຶກປະຫວັດສາດທີ່ນຳໄປສູ່ກຳແພງ ເພື່ອຈະຈົດຈຳທຸງສັນຍານຂອງເອລີອາຄິມ ເມື່ອມັນຖືກຊູຂຶ້ນ.</w:t>
      </w:r>
    </w:p>
    <w:p>
      <w:pPr>
        <w:pStyle w:val="ArticleBody"/>
        <w:jc w:val="left"/>
      </w:pPr>
      <w:r>
        <w:rPr>
          <w:rFonts w:ascii="Leelawadee UI" w:hAnsi="Leelawadee UI" w:eastAsia="Leelawadee UI" w:cs="Leelawadee UI"/>
        </w:rPr>
        <w:t>ເອຊາຢາ 8:8 ໄດ້ນຳຂໍ້ຄວາມໃນເອຊາຢາບົດ 6 ຫາ 12 ເຂົ້າມາໃນດານີເອນ 11:10. ໃນການກະທຳເຊັ່ນນັ້ນ ມັນໄດ້ໃຫ້ພະຍານທີສອງວ່າ ຫົວໜ້າແຫ່ງອານາຈັກຍັງຄົງຢືນຢູ່ຫຼັງຈາກການໂຈມຕີ. ມັນລະບຸເຖິງຂໍ້ໂຕ້ແຍ້ງເລື່ອງພັນທະສັນຍາທີ່ຖືກທຳລາຍ ຊຶ່ງຖືກນຳໃຊ້ເພື່ອເປັນເຫດໃຫ້ເກີດຍຸດທະການ.</w:t>
      </w:r>
    </w:p>
    <w:p>
      <w:pPr>
        <w:pStyle w:val="ArticleBody"/>
        <w:jc w:val="left"/>
      </w:pPr>
      <w:r>
        <w:rPr>
          <w:rFonts w:ascii="Leelawadee UI" w:hAnsi="Leelawadee UI" w:eastAsia="Leelawadee UI" w:cs="Leelawadee UI"/>
        </w:rPr>
        <w:t>ນັບແຕ່ການລົ້ມສະລາຍຂອງສະຫະພາບໂຊວຽດໃນປີ 1989 ຕາມທີ່ກ່າວໄວ້ໃນຂໍ້ສີ່ສິບ ຈົນເຖິງກົດໝາຍວັນອາທິດທີ່ຈະມາໃນບໍ່ຊ້າ ຊຶ່ງຖືກເປັນຕົວແທນໃນຂໍ້ຖັດໄປ ມີປະຫວັດສາດແຫ່ງຄຳພະຍາກອນຢູ່ສາມສິບເຈັດປີ ທີ່ຂໍ້ສີ່ສິບບໍ່ໄດ້ກ່າວເຖິງເລີຍ. ຂໍ້ສິບເຖິງຂໍ້ສິບຫ້າແຫ່ງ Daniel ບົດ 11 ເປັນຕົວແທນຂອງປະຫວັດສາດແຫ່ງຄຳພະຍາກອນທີ່ບໍ່ໄດ້ຖືກກ່າວເຖິງໃນຂໍ້ສີ່ສິບ. ສິ່ງນີ້ຈະສາມາດເຫັນໄດ້ກໍຕໍ່ເມື່ອນຳໃຊ້ວິທີການ “line upon line” ເທົ່ານັ້ນ. “If ye will not believe, surely ye shall not be established,” ເປັນຄຳເຕືອນແຫ່ງຄຳພະຍາກອນທີ່ຖືກແນບໄວ້ກັບສາມຂໍ້ພຣະຄຳພີທີ່ພັນລະນາເຖິງປີ 1989, ແລະການສຳເລັດຕາມປະຫວັດສາດຂອງ Isaiah 8:8 ໄດ້ສະແດງພາບເຖິງການທົດສອບສຳລັບ Eliakim ແລະ Shebna. ທ່ານເຫັນບໍ, ຫຼືວ່າທ່ານຕາບອດ?</w:t>
      </w:r>
    </w:p>
    <w:p>
      <w:pPr>
        <w:pStyle w:val="ArticleBody"/>
        <w:jc w:val="left"/>
      </w:pPr>
      <w:r>
        <w:rPr>
          <w:rFonts w:ascii="Leelawadee UI" w:hAnsi="Leelawadee UI" w:eastAsia="Leelawadee UI" w:cs="Leelawadee UI"/>
        </w:rPr>
        <w:t>ຂໍ້ທີ່ສີ່ສິບເອັດໃນດານີເອນ ບົດທີ 11 ແມ່ນກົດໝາຍວັນອາທິດໃນສະຫະລັດອາເມລິກາທີ່ກຳລັງຈະມາເຖິງໃນໄວໆນີ້ ຊຶ່ງໄດ້ຖືກເປັນແບບໂດຍປະຫວັດສາດທີ່ໄດ້ເຮັດໃຫ້ຂໍ້ທີ່ສິບຫົກສຳເລັດລົງ.</w:t>
      </w:r>
    </w:p>
    <w:p>
      <w:pPr>
        <w:pStyle w:val="ArticleScripture"/>
        <w:jc w:val="left"/>
      </w:pPr>
      <w:r>
        <w:rPr>
          <w:rFonts w:ascii="Leelawadee UI" w:hAnsi="Leelawadee UI" w:eastAsia="Leelawadee UI" w:cs="Leelawadee UI"/>
        </w:rPr>
        <w:t>ແຕ່ຜູ້ທີ່ຍົກມາຕໍ່ຕ້ານເຂົານັ້ນ ຈະກະທຳຕາມໃຈປາຖະໜາຂອງຕົນເອງ ແລະຈະບໍ່ມີຜູ້ໃດຢືນຕໍ່ໜ້າເຂົາໄດ້; ແລະເຂົາຈະຢືນຢູ່ໃນແຜ່ນດິນອັນຮຸ່ງເຮືອງ ຊຶ່ງຈະຖືກຜົນຜານໂດຍມືຂອງເຂົາ. ດານີເອນ 11:16.</w:t>
      </w:r>
    </w:p>
    <w:p>
      <w:pPr>
        <w:pStyle w:val="ArticleScripture"/>
        <w:jc w:val="left"/>
      </w:pPr>
      <w:r>
        <w:rPr>
          <w:rFonts w:ascii="Leelawadee UI" w:hAnsi="Leelawadee UI" w:eastAsia="Leelawadee UI" w:cs="Leelawadee UI"/>
        </w:rPr>
        <w:t>ລາວຈະເຂົ້າໄປໃນແຜ່ນດິນອັນຮຸ່ງໂລດນັ້ນດ້ວຍ, ແລະຫຼາຍປະເທດຈະຖືກໂຄ່ນລົ້ມ; ແຕ່ບັນດາເຫຼົ່ານີ້ຈະພົ້ນອອກຈາກມືຂອງລາວ, ຄື ເອໂດມ, ໂມອາບ, ແລະຫົວໜ້າແຫ່ງບັນດາລູກຫຼານຂອງອຳໂມນ. ດານີເອນ 11:41.</w:t>
      </w:r>
    </w:p>
    <w:p>
      <w:pPr>
        <w:pStyle w:val="ArticleBody"/>
        <w:jc w:val="left"/>
      </w:pPr>
      <w:r>
        <w:rPr>
          <w:rFonts w:ascii="Leelawadee UI" w:hAnsi="Leelawadee UI" w:eastAsia="Leelawadee UI" w:cs="Leelawadee UI"/>
        </w:rPr>
        <w:t>ການສຳເລັດທາງປະຫວັດສາດຂອງຂໍ້ທີສິບຫົກ ຕໍ່ເນື່ອງໄປຈົນເຖິງຂໍ້ທີສາມສິບ ໃນດານີເອນບົດ 11 ແມ່ນປະຫວັດສາດຂອງໂຣມນອກຮີດ. ທຸກແນວຄຳພະຍາກອນໃນດານີເອນບົດ 11 ບໍ່ວ່າຈະເປັນພາບລ່ວງໜ້າຂອງປະຫວັດສາດໂຣມນອກຮີດ, ໂຣມສັນຕະປາປາ, ຫຼື ໂຣມສະໄໝໃໝ່. ທຸກແນວລ້ວນແຕ່ຊີ້ບອກປະຫວັດສາດຂອງໂຣມໂດຍກົງ, ຫຼື ເປັນພາບລ່ວງໜ້າຂອງປະຫວັດສາດໂຣມໃນອະນາຄົດ. ທຸກແນວ. ຂໍ້ພຣະຄຳທີ່ກ່າວເຖິງໂດຍກົງເຖິງປະຫວັດສາດທີ່ສຳເລັດໂດຍໂຣມນອກຮີດ ກໍເປັນພາບລ່ວງໜ້າຂອງໂຣມສັນຕະປາປາ. ຮ່ວມກັນ ໂຣມນອກຮີດ ແລະ ໂຣມສັນຕະປາປາ ເປັນພະຍານເຖິງໂຣມສະໄໝໃໝ່. ໂຣມເປັນຜູ້ສະຖາປະນານິມິດນັ້ນ, ເພາະວ່າຕັ້ງແຕ່ຕົ້ນບົດໄປຈົນເຖິງຕອນທ້າຍ ນິມິດນັ້ນເກືອບກ່ຽວກັບໂຣມ.</w:t>
      </w:r>
    </w:p>
    <w:p>
      <w:pPr>
        <w:pStyle w:val="ArticleBody"/>
        <w:jc w:val="left"/>
      </w:pPr>
      <w:r>
        <w:rPr>
          <w:rFonts w:ascii="Leelawadee UI" w:hAnsi="Leelawadee UI" w:eastAsia="Leelawadee UI" w:cs="Leelawadee UI"/>
        </w:rPr>
        <w:t>ພຣະເຢຊູໄດ້ຊີ້ບອກວ່າມີຜູ້ທໍລະຍົດ ເພື່ອຊ່ວຍໃຫ້ບັນດາສາວົກຂອງພຣະອົງເກີດຄວາມເຊື່ອ ເມື່ອການທໍລະຍົດຂອງຢູດາຖືກເປີດເຜີຍຢ່າງປະຈັກ.</w:t>
      </w:r>
    </w:p>
    <w:p>
      <w:pPr>
        <w:pStyle w:val="ArticleScripture"/>
        <w:jc w:val="left"/>
      </w:pPr>
      <w:r>
        <w:rPr>
          <w:rFonts w:ascii="Leelawadee UI" w:hAnsi="Leelawadee UI" w:eastAsia="Leelawadee UI" w:cs="Leelawadee UI"/>
        </w:rPr>
        <w:t>“ໃນຂະນະທີ່ພຣະຄຣິດຊົງປະກາດຄວາມວິບັດແກ່ຢູດານັ້ນ ພຣະອົງກໍຍັງຊົງມີພຣະປະສົງແຫ່ງຄວາມເມດຕາຕໍ່ບັນດາສາວົກຂອງພຣະອົງດ້ວຍ. ໂດຍວິທີນີ້ ພຣະອົງໄດ້ປະທານຫຼັກຖານອັນສູງສຸດແຫ່ງພຣະເມຊີອາຂອງພຣະອົງແກ່ພວກເຂົາ. ‘ເຮົາບອກພວກທ່ານໄວ້ກ່ອນທີ່ມັນຈະເກີດຂຶ້ນ,’ ພຣະອົງຕັດວ່າ, ‘ເພື່ອເມື່ອມັນເກີດຂຶ້ນແລ້ວ ພວກທ່ານຈະໄດ້ເຊື່ອວ່າ ເຮົາເປັນ I AM.’ ຖ້າພຣະເຢຊູຊົງນິ່ງງຽບ ປານປະໜຶ່ງວ່າບໍ່ຊົງຮູ້ລ່ວງໜ້າເຖິງສິ່ງທີ່ຈະມາເຖິງພຣະອົງ ພວກສາວົກອາດຈະຄິດວ່າພຣະອາຈານຂອງພວກເຂົາບໍ່ຊົງມີການຮູ້ລ່ວງໜ້າອັນເປັນພຣະລັກສະນະ ແລະໄດ້ຖືກຈັບໄປໂດຍຄວາມປະຫລາດໃຈ ແລະຖືກທໍລະຍົດສົ່ງເຂົ້າໃນມືຂອງຝູງຊົນຜູ້ຄາດຕະກຳ. ໜຶ່ງປີກ່ອນນັ້ນ ພຣະເຢຊູໄດ້ບອກພວກສາວົກວ່າ ພຣະອົງໄດ້ຊົງເລືອກສິບສອງຄົນ ແລະໃນນັ້ນຄົນໜຶ່ງເປັນມານ. ບັດນີ້ ຖ້ອຍຄໍາຂອງພຣະອົງຕໍ່ຢູດາ ຊຶ່ງສະແດງວ່າການທໍລະຍົດຂອງເຂົານັ້ນ ພຣະອາຈານຂອງເຂົາຊົງຮູ້ຢ່າງຄົບຖ້ວນຢູ່ແລ້ວ ຈະເສີມກໍາລັງຄວາມເຊື່ອຂອງບັນດາຜູ້ຕິດຕາມພຣະຄຣິດທີ່ສັດຊື່ໃນຊ່ວງແຫ່ງການຖືກເຮັດໃຫ້ຕໍ່າຕ້ອຍຂອງພຣະອົງ. ແລະເມື່ອຢູດາໄດ້ມາເຖິງຈຸດຈົບອັນນ່າສະພຶງກົວຂອງເຂົາ ພວກເຂົາຈະລະນຶກເຖິງຄວາມວິບັດທີ່ພຣະເຢຊູໄດ້ຊົງປະກາດໄວ້ເໜືອຜູ້ທໍລະຍົດ.” The Desire of Ages, 655.</w:t>
      </w:r>
    </w:p>
    <w:p>
      <w:pPr>
        <w:pStyle w:val="ArticleBody"/>
        <w:jc w:val="left"/>
      </w:pPr>
      <w:r>
        <w:rPr>
          <w:rFonts w:ascii="Leelawadee UI" w:hAnsi="Leelawadee UI" w:eastAsia="Leelawadee UI" w:cs="Leelawadee UI"/>
        </w:rPr>
        <w:t>ວັນທີ 31 ທັນວາ 2023 ສິງໂຕແຫ່ງເຜົ່າຢູດາໄດ້ເລີ່ມເປີດຜະນຶກການເປີດເຜີຍເຖິງພຣະອົງເອງ, ແລະການທົດສອບພື້ນຖານກໍໄດ້ເລີ່ມຕົ້ນ. ການທົດສອບນັ້ນແມ່ນກ່ຽວກັບວ່າ ໂຣມຍັງເປັນສັນຍາລັກທີ່ສະຖາປະນານິມິດໃນຂໍ້ທີສິບສີ່ຢູ່ຫຼືບໍ່, ຫຼືວ່າສິ່ງຕ່າງໆໄດ້ປ່ຽນແປງໄປແລ້ວ? ເມື່ອປໍລະປັກຄຣິດອົງທໍາອິດຈາກສະຫະລັດໄດ້ເລີ່ມປົກຄອງໃນວັນທີ 8 ພຶດສະພາ 2025, ຂໍ້ທີສິບສີ່ກໍໄດ້ຖືກເຮັດໃຫ້ສໍາເລັດແລ້ວ. ເມື່ອນັ້ນຈຶ່ງສາມາດເຫັນໄດ້ວ່າ ຄວາມສຳພັນລະຫວ່າງ Trump ແລະ ສັນຕະປາປາ Leo ໄດ້ຖືກຈໍາລອງແບບໄວ້ໂດຍ Reagan ແລະ John Paul II. ສົງຄາມຢູເຄຣນ ຊຶ່ງໄດ້ເລີ່ມໃນປີ 2014, ເມື່ອກະຊວງການຕ່າງປະເທດຂອງສະຫະລັດໄດ້ນໍາໃຫ້ເກີດການປະຕິວັດສີໃນຢູເຄຣນ, ໄດ້ເກີດຂຶ້ນໃນສະໄໝປະທານາທິບໍດີຂອງ Obama, ຜູ້ຊຶ່ງປົກຄອງໃນຊ່ວງຂອງສັນຕະປາປາສອງອົງ. Reagan ແລະ John Paul II ຢູ່ໃນຂໍ້ທີສິບ, ແລະຕໍ່ມາໃນປີ 2014, ສົງຄາມຢູເຄຣນກໍໄດ້ເລີ່ມຂຶ້ນ ດັ່ງທີ່ຖືກແທນໄວ້ໂດຍສົງຄາມແຫ່ງດິນແດນຊາຍແດນໃນຂໍ້ທີສິບເອັດ, ຫຼືສົງຄາມແຫ່ງ Raphia. Raphia ໝາຍເຖິງ “ດິນແດນຊາຍແດນ,” ແລະຄໍາວ່າ “Ukraine” ກໍມີຄວາມໝາຍເຊັ່ນດຽວກັນ. ໃນປະຫວັດສາດນັ້ນ Obama ແລະ ສັນຕະປາປາສອງອົງ ເປັນເຄື່ອງໝາຍຂອງສົງຄາມຄັ້ງທີສອງ ໃນບັນດາສົງຄາມສາມຄັ້ງຂອງຂໍ້ທີສິບຮອດຂໍ້ທີສິບຫ້າ. ແລ້ວໃນປີ 2024, Trump ໄດ້ກັບຄືນມາ ເພື່ອໃຫ້ສໍາເລັດຕາມຂໍ້ທີສິບສາມ. ແລ້ວໃນຂໍ້ທີສິບສີ່ ນິມິດກໍຖືກສະຖາປະນາໂດຍການມາຮອດຂອງຄູ່ສົມພົບຝ່າຍສັນຕະປາປາຂອງ Trump.</w:t>
      </w:r>
    </w:p>
    <w:p>
      <w:pPr>
        <w:pStyle w:val="ArticleBody"/>
        <w:jc w:val="left"/>
      </w:pPr>
      <w:r>
        <w:rPr>
          <w:rFonts w:ascii="Leelawadee UI" w:hAnsi="Leelawadee UI" w:eastAsia="Leelawadee UI" w:cs="Leelawadee UI"/>
        </w:rPr>
        <w:t>ສິ່ງທີ່ໄດ້ຖືກສະຖາປະນາໄວ້ກໍຄື ວ່າ ສົງຄາມສາມຄັ້ງໃນຂໍ້ທີສິບເຖິງສິບຫ້າ ເປັນຕົວໝາຍທາງສາມປະການ ຊຶ່ງແຕ່ລະປະການລ້ວນຊີ້ບອກເຖິງຄວາມສຳພັນລະຫວ່າງ Jezebel ແລະ Ahab ອັນນຳໄປສູ່ Mount Carmel ໃນກົດໝາຍວັນອາທິດ. ໃນສະໄໝ Reagan, Jezebel ຢູ່ໃນ Samaria ໂດຍຖືກປົກປິດໄວ້ດ້ວຍພັນທະມິດລັບ. ຕໍ່ມາ ບັນດາປະໂລຫິດຂອງ Baal ແລະຜູ້ພະຍາກອນແຫ່ງດົງໄມ້ໄດ້ຍົກຊູລັດທິ spiritualism ຂອງ Catholicism ແບບເສລີນິຍົມ woke ຂຶ້ນ, ປະສົມກັບສັນຍະລັກແບບ schizophrenic ຂອງ Obama ທີ່ເປັນທັງຜູ້ພະຍາກອນປອມຂອງ Protestantism ທີ່ເສື່ອມຖອຍ ແລະຜູ້ພະຍາກອນປອມຂອງ Islam, ການນະມັດສະການແມ່ພິພົບ, ຄວາມປ່ອຍຕົວໃນຕັນຫາ ແລະອະນາຄີຂອງການປະຕິວັດຝຣັ່ງ. ຈາກນັ້ນ Trump ໄດ້ກັບຄືນມາໃນປີ 2024, ແລະຄວາມສຳພັນອັນເປີດເຜີຍລະຫວ່າງສັດຮ້າຍ ແລະຮູບຂອງມັນ ໄດ້ຖືກເຮັດໃຫ້ປະຈັກແຈ້ງໃນປີ 2025. ບັດນີ້ແມ່ນປີ 2026, ແລະການທົດສອບນິມິດພາຍນອກຂອງຮາກຖານໄດ້ຜ່ານໄປແລ້ວ, ແລະບັດນີ້ພວກເຮົາກຳລັງຢູ່ໃນນິມິດຂອງການທົດສອບພຣະວິຫານ.</w:t>
      </w:r>
    </w:p>
    <w:p>
      <w:pPr>
        <w:pStyle w:val="ArticleBody"/>
        <w:jc w:val="left"/>
      </w:pPr>
      <w:r>
        <w:rPr>
          <w:rFonts w:ascii="Leelawadee UI" w:hAnsi="Leelawadee UI" w:eastAsia="Leelawadee UI" w:cs="Leelawadee UI"/>
        </w:rPr>
        <w:t>ຂໍ້ສິບເອັດໄດ້ສຳເລັດຜົນໃນຍຸດທະການທີ່ Raphia ໃນປີ 217 ກ່ອນ ຄ.ສ., ແລະເປັນແບບຢ່າງລ່ວງໜ້າຂອງສົງຄາມອູແກຣນທີ່ເລີ່ມຂຶ້ນໃນປີ 2014, ຊຶ່ງໄດ້ທະວີຄວາມຮຸນແຮງຂຶ້ນໃນປີ 2022, ແລະບັດນີ້ກຳລັງຢູ່ໃນຂອບເຂດແຫ່ງການສິ້ນສຸດ. Putin ຈະເປັນຝ່າຍມີໄຊ, ແຕ່ໄຊຊະນະນັ້ນເປັນພຽງການນຳເຂົ້າສູ່ຈຸດເລີ່ມຕົ້ນແຫ່ງຄວາມຫາຍນະຂອງເຂົາ. ໂຄງສ້າງທາງຄຳພະຍາກອນຂອງຂໍ້ສິບເອັດ ແລະການສຳເລັດຜົນຂອງມັນໃນປະຫວັດສາດໂດຍຊັຍຊະນະຂອງ Ptolemy ໃນຍຸດທະການທີ່ Raphia ໃນປີ 217 ກ່ອນ ຄ.ສ. ໃນການສຳເລັດຜົນຂອງຂໍ້ສິບເອັດແຫ່ງບົດທີສິບເອັດ ສອດຄ່ອງກັບປະຫວັດສາດທາງຄຳພະຍາກອນຂອງກະສັດ Uzziah. ທັງ Ptolemy ແລະ Uzziah ເປັນກະສັດຝ່າຍໃຕ້ ຜູ້ຊຶ່ງໃຈຂອງພວກເຂົາຖືກຍົກຂຶ້ນເພາະຄວາມສຳເລັດທາງທະຫານ, ແຕ່ໃຈທີ່ຖືກຍົກຂຶ້ນນັ້ນໄດ້ນຳພາພວກເຂົາທັງສອງໃຫ້ຕົກຕ່ຳລົງ, ແລະຄວາມຫາຍນະຂອງທັງສອງກໍກ່ຽວເນື່ອງກັບຄວາມພະຍາຍາມຮ່ວມກັນໃນການຖວາຍເຄື່ອງບູຊາໃນສະຖານບໍລິສຸດທີ່ເຢຣູຊາເລັມ.</w:t>
      </w:r>
    </w:p>
    <w:p>
      <w:pPr>
        <w:pStyle w:val="ArticleBody"/>
        <w:jc w:val="left"/>
      </w:pPr>
      <w:r>
        <w:rPr>
          <w:rFonts w:ascii="Leelawadee UI" w:hAnsi="Leelawadee UI" w:eastAsia="Leelawadee UI" w:cs="Leelawadee UI"/>
        </w:rPr>
        <w:t>ພວກເຮົາຈະສືບຕໍ່ພິຈາລະນາເຖິງຈຸດຈົບຂອງ Putin ຊຶ່ງນໍາໄປສູ່ການສູ້ຮົບທີ່ Panium ໃນຂໍ້ທີສິບຫ້າ 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ພານີອຸມ - ເລກສິບຫົກ</dc:title>
  <dc:subject>ເວລາແຫ່ງອະວະສານ</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