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ພານຽມ - ເລກສິບເຈັດ</w:t>
      </w:r>
    </w:p>
    <w:p>
      <w:pPr>
        <w:pStyle w:val="ArticleSubtitle"/>
        <w:jc w:val="left"/>
      </w:pPr>
      <w:r>
        <w:rPr>
          <w:rFonts w:ascii="Leelawadee UI" w:hAnsi="Leelawadee UI" w:eastAsia="Leelawadee UI" w:cs="Leelawadee UI"/>
        </w:rPr>
        <w:t>ສິ່ງນັ້ນແລະນິມິດ: ສອງແນວແຫ່ງຄໍາພະຍາກອນຂອງດານີເອນ ແລະ ການເປີດຜະນຶກພຣະນິມິດ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2026-02-22</w:t>
      </w:r>
    </w:p>
    <w:p>
      <w:pPr>
        <w:pStyle w:val="ArticleBody"/>
        <w:jc w:val="left"/>
      </w:pPr>
      <w:r>
        <w:rPr>
          <w:rFonts w:ascii="Leelawadee UI" w:hAnsi="Leelawadee UI" w:eastAsia="Leelawadee UI" w:cs="Leelawadee UI"/>
        </w:rPr>
        <w:t>ໃນວັນທີ 18 ກໍລະກົດ 2020 ຄວາມຜິດຫວັງຄັ້ງທໍາອິດຂອງຂະບວນການຂອງຜູ້ໜຶ່ງແສນສີ່ສິບສີ່ພັນໄດ້ມາເຖິງ. ມັນເກີດຂຶ້ນພາຍໃນ “ປະຫວັດສາດທີ່ຖືກຊ່ອນໄວ້” ຂອງຂໍ້ທີ່ສີ່ສິບໃນດານີເອນບົດທີສິບເອັດ. ຄວາມຜິດຫວັງນັ້ນໄດ້ເກີດຂຶ້ນໃນຊ່ວງທ້າຍພໍສົມຄວນຂອງ “ປະຫວັດສາດທີ່ຖືກຊ່ອນໄວ້” ນັ້ນ—ປະຫວັດສາດທີ່ໄດ້ເລີ່ມຕົ້ນດ້ວຍການລົ້ມສະລາຍຂອງສະຫະພາບໂຊວຽດໃນປີ 1989. ຂໍ້ທີ່ສີ່ສິບເອັດເປັນຕົວແທນຂອງກົດໝາຍວັນອາທິດໃນສະຫະລັດອາເມຣິກາ, ຊຶ່ງກໍໄດ້ຖືກແທນໄວ້ເຊັ່ນກັນໃນຂໍ້ທີ່ສິບຫົກຂອງບົດດຽວກັນ. ການ “ເປີດຜະນຶກ” ຂອງຄວາມຈິງທັງຫຼາຍທີ່ປະກອບຂຶ້ນເປັນ “ປະຫວັດສາດທີ່ຖືກຊ່ອນໄວ້” ຂອງຂໍ້ທີ່ສີ່ສິບໃນປີ 2023 ຖືກນໍາສະເໜີໂດຍດານີເອນໃນບົດທີສິບສອງ. ບົດທີສິບເຖິງບົດທີສິບສອງເປັນນິມິດດຽວກັນ, ແລະນິມິດນັ້ນເລີ່ມຕົ້ນໂດຍຊີ້ໃຫ້ເຫັນວ່າ ດານີເອນເປັນຕົວແທນຂອງ “ຜູ້ມີປັນຍາ” ຜູ້ທີ່ເຂົ້າໃຈທັງຂ່າວສານພາຍໃນແລະພາຍນອກຂອງຄໍາພະຍາກອນ, ຊຶ່ງໃນທີ່ນັ້ນໄດ້ຖືກແທນໄວ້ເປັນ “ສິ່ງນັ້ນ” ແລະ “ນິມິດ.”</w:t>
      </w:r>
    </w:p>
    <w:p>
      <w:pPr>
        <w:pStyle w:val="ArticleScripture"/>
        <w:jc w:val="left"/>
      </w:pPr>
      <w:r>
        <w:rPr>
          <w:rFonts w:ascii="Leelawadee UI" w:hAnsi="Leelawadee UI" w:eastAsia="Leelawadee UI" w:cs="Leelawadee UI"/>
        </w:rPr>
        <w:t>ໃນປີທີສາມແຫ່ງການຄรອງລາດຂອງກະສັດໄຊຣັດແຫ່ງເປີເຊຍ ມີພຣະດຳລັດໜຶ່ງຖືກສຳແດງແກ່ດານີເອນ ຜູ້ທີ່ຖືກເອີ້ນຊື່ວ່າ ເບນເທຊັດຊາ; ແລະພຣະດຳລັດນັ້ນເປັນຄວາມຈິງ ແຕ່ເວລາທີ່ກຳນົດໄວ້ນັ້ນຍາວນານ; ແລະທ່ານເຂົ້າໃຈພຣະດຳລັດນັ້ນ ແລະມີຄວາມເຂົ້າໃຈໃນນິມິດ. ດານີເອນ 10:1.</w:t>
      </w:r>
    </w:p>
    <w:p>
      <w:pPr>
        <w:pStyle w:val="ArticleHeading"/>
        <w:jc w:val="left"/>
      </w:pPr>
      <w:r>
        <w:rPr>
          <w:rFonts w:ascii="Leelawadee UI" w:hAnsi="Leelawadee UI" w:eastAsia="Leelawadee UI" w:cs="Leelawadee UI"/>
        </w:rPr>
        <w:t>ນິມິດສອງປະການ</w:t>
      </w:r>
    </w:p>
    <w:p>
      <w:pPr>
        <w:pStyle w:val="ArticleBody"/>
        <w:jc w:val="left"/>
      </w:pPr>
      <w:r>
        <w:rPr>
          <w:rFonts w:ascii="Leelawadee UI" w:hAnsi="Leelawadee UI" w:eastAsia="Leelawadee UI" w:cs="Leelawadee UI"/>
        </w:rPr>
        <w:t>“ສິ່ງ” ແລະ “ນິມິດ” ເປັນຕົວແທນຂອງນິມິດພາຍໃນ ແລະ ນິມິດພາຍນອກຂອງຄຳພະຍາກອນ, ແລະ ດານີເອນເປັນຕົວແທນຂອງປະຊາຊົນຜູ້ເຂົ້າໃຈທັງສອງຢ່າງ, ເພາະທັງ “ສິ່ງ” ແລະ “ນິມິດ” ໄດ້ຖືກ “ເປີດເຜີຍ” ແກ່ດານີເອນໃນບົດທີສິບ. ໃນບົດນັ້ນ, ໃນວັນທີຊາວສອງ, ນິມິດຂອງພຣະຄຣິດໃນພຣະວິຫານໄດ້ຖືກ “ເປີດເຜີຍ” ແກ່ດານີເອນ. ຄຳພາສາເຮັບເຣີທີ່ແປເປັນ “ສິ່ງ” ນັ້ນ ໄດ້ຖືກແປເປັນ “ເລື່ອງ” ໃນບົດທີເກົ້າ, ແລະ ໃນບົດນັ້ນມັນກໍຖືກນຳສະເໜີໄວ້ຄຽງຄູ່ກັບ “ນິມິດ” ເຊັ່ນກັນ.</w:t>
      </w:r>
    </w:p>
    <w:p>
      <w:pPr>
        <w:pStyle w:val="ArticleScripture"/>
        <w:jc w:val="left"/>
      </w:pPr>
      <w:r>
        <w:rPr>
          <w:rFonts w:ascii="Leelawadee UI" w:hAnsi="Leelawadee UI" w:eastAsia="Leelawadee UI" w:cs="Leelawadee UI"/>
        </w:rPr>
        <w:t>ເມື່ອເຈົ້າເລີ່ມການວິງວອນຂອງເຈົ້າ ພຣະບັນຊາໄດ້ອອກມາ, ແລະຂ້າພະເຈົ້າກໍມາເພື່ອສະແດງແກ່ເຈົ້າ; ເພາະວ່າເຈົ້າເປັນຜູ້ທີ່ຖືກຮັກຢ່າງຫຼາຍ: ດັ່ງນັ້ນ ຈົ່ງເຂົ້າໃຈເລື່ອງນັ້ນ, ແລະພິຈາລະນານິມິດ. ດານີເອນ 9:23.</w:t>
      </w:r>
    </w:p>
    <w:p>
      <w:pPr>
        <w:pStyle w:val="ArticleBody"/>
        <w:jc w:val="left"/>
      </w:pPr>
      <w:r>
        <w:rPr>
          <w:rFonts w:ascii="Leelawadee UI" w:hAnsi="Leelawadee UI" w:eastAsia="Leelawadee UI" w:cs="Leelawadee UI"/>
        </w:rPr>
        <w:t>ຄຳວ່າ “ສິ່ງ” ໃນບົດທີສິບ ແມ່ນຄຳດຽວກັນກັບຄຳທີ່ຖືກແປວ່າ “ເລື່ອງ” ໃນຂໍ້ທີຊາວສາມຂອງບົດທີເກົ້າ. ໃນນິມິດສຸດທ້າຍຂອງດານີເອນ ຄືບົດທີສິບຫາບົດທີສິບສອງ; “ສິ່ງ” ໃນບົດທີສິບເອັດ ຫຼື “ເລື່ອງ” ໃນບົດທີສິບ ລ້ວນແຕ່ເຊື່ອມໂຍງກັບ “ນິມິດ.” “ນິມິດ” ແມ່ນຄຳພາສາເຮັບເຣີວ່າ “mareh,” ແລະໝາຍເຖິງ “ການປາກົດ.” ດານີເອນໄດ້ລະບຸ “ນິມິດ” ສອງຢ່າງໃນໜັງສືຂອງທ່ານ, ເຖິງແມ່ນວ່ານິມິດໜຶ່ງໃນສອງນັ້ນຖືກສະແດງໄວ້ໃນຮູບການຜັນເພດຍິງ ແລ້ວຈຶ່ງປາກົດອີກຄັ້ງໃນຮູບການຜັນເພດຊາຍ. ດານີເອນໃນຂໍ້ທີໜຶ່ງຂອງບົດທີສິບ ໄດ້ສະແດງເຖິງຜູ້ທີ່ເຂົ້າໃຈ “ນິມິດ” ຂອງການປາກົດ, ແລະຍັງເຂົ້າໃຈ “ເລື່ອງ” ຫຼື “ສິ່ງ” ນັ້ນດ້ວຍ. ໃນບົດທີແປດ ດານີເອນໄດ້ລະບຸ “ນິມິດ” ສອງຢ່າງທີ່ເຊື່ອມຕໍ່ກັນ. ໃນພາສາອັງກິດ ຄຳວ່າ vision ພົບເຫັນແປດຄັ້ງໃນບົດນັ້ນ, ແລະໜຶ່ງໃນຄຳພາສາເຮັບເຣີທີ່ຖືກແປເປັນ “ນິມິດ” ຄື “mareh,” ສ່ວນອີກຄຳໜຶ່ງຄື “chazon.” Mareh ໝາຍເຖິງ “ການປາກົດ,” ແລະ chazon ໝາຍເຖິງ “ຄວາມຝັນ, ການເປີດເຜີຍ ຫຼື ພະໂອຣາເຄິນ.” ບໍລິບົດຂອງບົດທີແປດໄດ້ສະຖາປະນາໄວ້ວ່າ ເມື່ອຄຳວ່າ “mareh” ຖືກແປເປັນ “ນິມິດ” ມັນເປັນຕົວແທນຂອງ “ການປາກົດຂອງພຣະຄຣິດ.”</w:t>
      </w:r>
    </w:p>
    <w:p>
      <w:pPr>
        <w:pStyle w:val="ArticleBody"/>
        <w:jc w:val="left"/>
      </w:pPr>
      <w:r>
        <w:rPr>
          <w:rFonts w:ascii="Leelawadee UI" w:hAnsi="Leelawadee UI" w:eastAsia="Leelawadee UI" w:cs="Leelawadee UI"/>
        </w:rPr>
        <w:t>ເປັນຕົວຢ່າງໜຶ່ງ, ນັ້ນຄື “mareh” ຫຼື “ນິມິດແຫ່ງການປາກົດ” ໃນ Daniel 8:14, ໝາຍຄວາມວ່າ ໃນວັນທີ 22 ຕຸລາ 1844 ພຣະຄຣິດຈະປາກົດຂຶ້ນຢ່າງກະທັນຫັນໃນພຣະວິຫານ ເພື່ອໃຫ້ສຳເລັດຄວາມໝາຍຂອງ Messenger of the Covenant ໃນ Malachi ບົດທີ 3, ຊຶ່ງ Sister White ໄດ້ກ່າວວ່າ ສິ່ງນີ້ໄດ້ສຳເລັດໃນວັນທີ 22 ຕຸລາ 1844. ເມື່ອ Sister White ລະບຸວ່າ ທູດສະຫວັນໃນ Revelation ບົດທີ 10 ຜູ້ທີ່ໄດ້ລົງມາ ແລະ ວາງຕີນຂ້າງໜຶ່ງເທິງແຜ່ນດິນ ແລະ ອີກຂ້າງໜຶ່ງເທິງທະເລ ແມ່ນ “ບໍ່ແມ່ນຜູ້ອື່ນໃດນອກຈາກ Jesus Christ” ນາງກໍກຳລັງລະບຸ waymark ໜຶ່ງໃນຄຳພະຍາກອນ ບ່ອນທີ່ພຣະຄຣິດປາກົດ. ນີ້ແມ່ນໜຶ່ງໃນການປາກົດຫຼາຍຄັ້ງຂອງພຣະອົງ. ພຣະອົງໄດ້ປາກົດໃນເວລາການຄືນຊີວິດຂອງ Moses ຕາມທີ່ມີຂຽນໄວ້ໃນ Jude. ທີ່ນັ້ນ ພຣະອົງໄດ້ປາກົດເປັນ Michael the archangel, ແຕ່ຢ່າງໃດກໍຕາມ ນັ້ນກໍເປັນການປາກົດໃນທາງຄຳພະຍາກອນ. mareh vision ໃນບົດທີ 8 ກໍຖືກແປວ່າ “ການປາກົດ” ເຊັ່ນກັນ ຊຶ່ງສອດຄ່ອງກັບຄວາມໝາຍຂອງມັນ.</w:t>
      </w:r>
    </w:p>
    <w:p>
      <w:pPr>
        <w:pStyle w:val="ArticleScripture"/>
        <w:jc w:val="left"/>
      </w:pPr>
      <w:r>
        <w:rPr>
          <w:rFonts w:ascii="Leelawadee UI" w:hAnsi="Leelawadee UI" w:eastAsia="Leelawadee UI" w:cs="Leelawadee UI"/>
        </w:rPr>
        <w:t>ແລະເຫດການໄດ້ບັງເກີດຂຶ້ນ ເມື່ອຂ້ານ້ອຍ, ຄືຂ້ານ້ອຍດານີເອນ, ໄດ້ເຫັນນິມິດນັ້ນແລະສະແຫວງຫາຄວາມໝາຍ, ແລ້ວ ເບິ່ງແມ, ມີຜູ້ໜຶ່ງຢືນຢູ່ຕໍ່ໜ້າຂ້ານ້ອຍ ມີຮູບຮ່າງປານດັ່ງມະນຸດ. ດານີເອນ 8:15.</w:t>
      </w:r>
    </w:p>
    <w:p>
      <w:pPr>
        <w:pStyle w:val="ArticleBody"/>
        <w:jc w:val="left"/>
      </w:pPr>
      <w:r>
        <w:rPr>
          <w:rFonts w:ascii="Leelawadee UI" w:hAnsi="Leelawadee UI" w:eastAsia="Leelawadee UI" w:cs="Leelawadee UI"/>
        </w:rPr>
        <w:t>ບໍລິບົດໃນທີ່ນີ້ຊີ້ໃຫ້ເຫັນວ່າ ທູດສະຫວັນກາເບຣຽນນັ້ນເອງທີ່ມີ “ຮູບຮ່າງປານມະນຸດ,” ແລະຄຳວ່າ “ຮູບຮ່າງ” ນັ້ນ ແມ່ນ mareh ຫຼືນິມິດແຫ່ງການປາກົດຂອງພຣະຄຣິດ; ເພາະດັ່ງທີ່ພຣະຄຣິດຖືກແທນພາບໂດຍມີຄາເອນ ຫົວໜ້າທູດສະຫວັນ, ແລະໂດຍທູດສະຫວັນຜູ້ຊົງລິດໃນພຣະນິມິດບົດທີສິບ, ພຣະຄຣິດຈຶ່ງສາມາດໃຊ້ແທນກັນໄດ້ໃນທາງພະຍາກອນກັບສັນຍະລັກຂອງທູດສະຫວັນ ແລະແມ່ນແຕ່ຂອງມະນຸດ. ບໍ່ວ່າຈະເປັນກາເບຣຽນໃນຂໍ້ພຣະຄຳພີນັ້ນ ຫຼືພຣະຄຣິດໃນພຣະນິມິດບົດທີສິບ ຫຼືໃນຖານະມີຄາເອນຫົວໜ້າທູດສະຫວັນ, ທຸກອົງລ້ວນແທນຂ່າວສານອັນໜຶ່ງ; ແລະດ້ວຍເຫດນີ້ ຊິດເຕີ ໄວທ໌ ຈຶ່ງປຽບທຽບທູດສະຫວັນໃນພຣະນິມິດກັບທັງຂ່າວສານທີ່ພວກເຂົາແທນ ແລະກັບຜູ້ຄົນຜູ້ປະກາດຂ່າວສານທີ່ທູດສະຫວັນເຫຼົ່ານັ້ນແທນ. ຄວາມຈິງນີ້ສຳຄັນຢ່າງຍິ່ງ ຈົນໃນສາມຂໍ້ທຳອິດຂອງພຣະນິມິດບົດທີໜຶ່ງ—ສາມຂໍ້ທີ່ປະກາດການເປີດຜະນຶກແຫ່ງພຣະນິມິດຂອງພຣະເຢຊູຄຣິດ ກ່ອນທີ່ເວລາແຫ່ງພຣະຄຸນຈະປິດລົງ, ເພາະວ່າ “ເວລາໃກ້ເຂົ້າມາແລ້ວ,”—ຂະບວນການສື່ສານຈາກພຣະເຈົ້າມາສູ່ມະນຸດຖືກລະບຸໄວ້ຢ່າງຈົງໃຈວ່າ ເປັນຂ່າວສານຈາກພຣະບິດາ ທີ່ຖືກປະທານແກ່ພຣະບຸດ, ແລ້ວພຣະບຸດກໍປະທານຂ່າວສານນັ້ນແກ່ທູດສະຫວັນອົງໜຶ່ງ, ແລ້ວທູດສະຫວັນນັ້ນກໍນຳໄປຫາມະນຸດຄົນໜຶ່ງ, ແລະມະນຸດຄົນນັ້ນກໍສົ່ງຕໍ່ໄປຍັງຄຣິດຕະຈັກທັງຫຼາຍ. ທຸກຂັ້ນຕອນຂອງຂະບວນການສື່ສານນີ້ເປັນສິ່ງສັກສິດແລະບໍລິສຸດ, ແລະຄວາມບໍລິສຸດທີ່ຖືກຊຳລະໃຫ້ບໍລິສຸດນັ້ນ ຖືກແທນໄວ້ຢູ່ໃນຫຼັກໝາຍແຫ່ງຄຳພະຍາກອນບ່ອນທີ່ພຣະຄຣິດປາກົດເປັນພຣະອົງເອງ ຫຼືໂດຍຜ່ານທູດສະຫວັນ, ມະນຸດ ຫຼືຂ່າວສານ. ເມື່ອພຣະອົງຊົງເຊື່ອມພຣະອົງເອງໂດຍກົງກັບຫຼັກໝາຍອັນໜຶ່ງ ນັ້ນຄືນິມິດ “mareh” ແຫ່ງ “ການປາກົດ.”</w:t>
      </w:r>
    </w:p>
    <w:p>
      <w:pPr>
        <w:pStyle w:val="ArticleScripture"/>
        <w:jc w:val="left"/>
      </w:pPr>
      <w:r>
        <w:rPr>
          <w:rFonts w:ascii="Leelawadee UI" w:hAnsi="Leelawadee UI" w:eastAsia="Leelawadee UI" w:cs="Leelawadee UI"/>
        </w:rPr>
        <w:t>ການສຳແດງຂອງພຣະເຢຊູຄຣິດ ຊຶ່ງພຣະເຈົ້າໄດ້ປະທານແກ່ພຣະອົງ ເພື່ອຈະຊົງສຳແດງແກ່ບັນດາຜູ້ຮັບໃຊ້ຂອງພຣະອົງເຖິງເຫດການທັງຫຼາຍທີ່ຈະຕ້ອງບັງເກີດຂຶ້ນໃນບໍ່ຊ້າ; ແລະພຣະອົງໄດ້ຊົງໃຊ້ທູດສະຫວັນຂອງພຣະອົງມາແຈ້ງໃຫ້ຜູ້ຮັບໃຊ້ຂອງພຣະອົງຄືໂຢຮັນຮູ້: ຜູ້ນັ້ນໄດ້ເປັນພະຍານເຖິງພຣະວັດຈະນະຂອງພຣະເຈົ້າ ແລະເຖິງຄຳພະຍານຂອງພຣະເຢຊູຄຣິດ ແລະເຖິງສິ່ງສາລະພັດທີ່ທ່ານໄດ້ເຫັນ. ຜູ້ທີ່ອ່ານ ແລະບັນດາຜູ້ທີ່ຟັງຖ້ອຍຄຳແຫ່ງຄຳພະຍາກອນນີ້ ແລະຮັກສາສິ່ງທັງຫຼາຍທີ່ຂຽນໄວ້ໃນນັ້ນ ຍ່ອມເປັນສຸກ: ເພາະວ່າເວລານັ້ນໃກ້ເຂົ້າມາແລ້ວ. … ແລະພຣະອົງຕັດແກ່ຂ້ານ້ອຍວ່າ, “ຢ່າປະທັບຕາຖ້ອຍຄຳແຫ່ງຄຳພະຍາກອນໃນໜັງສືນີ້ໄວ້: ເພາະວ່າເວລານັ້ນໃກ້ເຂົ້າມາແລ້ວ. ຜູ້ໃດທີ່ບໍ່ຊອບທຳ ກໍໃຫ້ຜູ້ນັ້ນຍັງຄົງບໍ່ຊອບທຳຕໍ່ໄປ: ແລະຜູ້ໃດທີ່ສົກກະປົກ ກໍໃຫ້ຜູ້ນັ້ນຍັງຄົງສົກກະປົກຕໍ່ໄປ: ແລະຜູ້ໃດທີ່ຊອບທຳ ກໍໃຫ້ຜູ້ນັ້ນຍັງຄົງຊອບທຳຕໍ່ໄປ: ແລະຜູ້ໃດທີ່ບໍລິສຸດ ກໍໃຫ້ຜູ້ນັ້ນຍັງຄົງບໍລິສຸດຕໍ່ໄປ.” ພຣະນິມິດ 1:1–3; 22:10, 11.</w:t>
      </w:r>
    </w:p>
    <w:p>
      <w:pPr>
        <w:pStyle w:val="ArticleBody"/>
        <w:jc w:val="left"/>
      </w:pPr>
      <w:r>
        <w:rPr>
          <w:rFonts w:ascii="Leelawadee UI" w:hAnsi="Leelawadee UI" w:eastAsia="Leelawadee UI" w:cs="Leelawadee UI"/>
        </w:rPr>
        <w:t>ໃນບົດທີແປດ, “chazon” ແມ່ນອີກຄຳສັບພາສາເຮັບເຣີທີ່ຖືກແປວ່າ “ນິມິດ.” ໃນຄວາມສຳພັນກັບ “ການປາກົດ,” ນິມິດ “marah” ກຳລັງຊີ້ບອກເຄື່ອງໝາຍຂ້າງທາງ, ແລະ ນິມິດ “chazon” ກຳລັງຊີ້ບອກຊ່ວງເວລາແຫ່ງຄຳພະຍາກອນ. ມີຄວາມສົມດຸນອັນສັກສິດຢູ່ກັບສອງຄຳສັບທີ່ຖືກແປວ່າ “ນິມິດ” ໃນບົດທີແປດ, ໃນຄວາມໝາຍທີ່ວ່າ ຄຳພາສາເຮັບເຣີ “mareh” ກໍຖືກດານີເອນນຳໃຊ້ໃນຮູບເພດຍິງຂອງມັນຄື “marah.” ສຳລັບ chazon ນັ້ນ ດານີເອນໄດ້ນຳສະເໜີມັນສອງວິທີ, ແຕ່ບໍ່ແມ່ນໂດຍການປຽບທຽບລະຫວ່າງເພດຊາຍແລະເພດຍິງ, ຫາກແຕ່ໂດຍສອງຄຳສັບທີ່ຊີ້ບອກຄວາມໝາຍອັນດຽວກັນ, ແຕ່ໃນການເຮັດເຊັ່ນນັ້ນ ມັນໄດ້ຂະຫຍາຍອອກຢ່າງທະວີຄູນ.</w:t>
      </w:r>
    </w:p>
    <w:p>
      <w:pPr>
        <w:pStyle w:val="ArticleBody"/>
        <w:jc w:val="left"/>
      </w:pPr>
      <w:r>
        <w:rPr>
          <w:rFonts w:ascii="Leelawadee UI" w:hAnsi="Leelawadee UI" w:eastAsia="Leelawadee UI" w:cs="Leelawadee UI"/>
        </w:rPr>
        <w:t>“Chazon” ໝາຍເຖິງນິມິດ ຫຼື ຄຳປະກາດ ຫຼື ຄຳພະຍາກອນ; ແລະຄຳທີ່ໃນພາສາອັງກິດໄດ້ແປວ່າ “matter” ຫຼື “thing” ນັ້ນ ແມ່ນຄຳພາສາເຮັບຣູ “dabar” ຊຶ່ງໝາຍເຖິງ “ພຣະວັດຈະນະ.” ເມື່ອເຂົ້າໃຈວ່ານິມິດ “chazon” ນັ້ນ ດານີເອນຍັງໄດ້ສະແດງແທນດ້ວຍຄຳວ່າ “dabar” ອີກດ້ວຍ, ແລ້ວທັງສອງຮ່ວມກັນຈຶ່ງເປັນຕົວແທນແຫ່ງຂ່າວສານພະຍາກອນຂອງພຣະວັດຈະນະພຣະເຈົ້າ. ດານີເອນມັກຈະວາງ “dabar” ຫຼື “chazon” ໄວ້ໃນຄວາມຕັດກັນກັບ “mareh” ຢູ່ສະເໝີ. ເມື່ອພິຈາລະນາໃນລະດັບພະຍາກອນ, “ຂ່າວສານພະຍາກອນຂອງພຣະວັດຈະນະພຣະເຈົ້າ” ດັ່ງທີ່ຖືກສະແດງໂດຍ “dabar” ແລະ “chazon,” ເມື່ອຖືກນຳມາຮ່ວມກັນກັບນິມິດ “marah” ວ່າດ້ວຍການປາກົດພຣະກາຍຂອງພຣະຄຣິດ, ແລ້ວທ່ານກໍຈະໄດ້ເຫັນໝຸດໝາຍອັນສັກສິດແຫ່ງປະຫວັດສາດພະຍາກອນຂອງພຣະວັດຈະນະພຣະເຈົ້າ. ແລ້ວຖ້າທ່ານເພີ່ມ “marah,” ຊຶ່ງເປັນຮູບພາດຍິງຂອງຄຳວ່າ “mareh,” ເຂົ້າໄປໃນແນວຄວາມໝາຍຂອງນິມິດໃນພຣະທຳດານີເອນ, ທ່ານກໍຈະໄດ້ນິມິດກະຈົກສ່ອງແຫ່ງການຊອບທຳໂດຍຄວາມເຊື່ອ.</w:t>
      </w:r>
    </w:p>
    <w:p>
      <w:pPr>
        <w:pStyle w:val="ArticleBody"/>
        <w:jc w:val="left"/>
      </w:pPr>
      <w:r>
        <w:rPr>
          <w:rFonts w:ascii="Leelawadee UI" w:hAnsi="Leelawadee UI" w:eastAsia="Leelawadee UI" w:cs="Leelawadee UI"/>
        </w:rPr>
        <w:t>ໃນນິມິດສຸດທ້າຍຂອງດານີເອນ ຊຶ່ງຖືກນໍາສະເໜີຢູ່ໃນສາມບົດສຸດທ້າຍແຫ່ງປຶ້ມຂອງທ່ານ ດານີເອນເປັນຕົວແທນຂອງປະຊາຊົນໜຶ່ງໃນຍຸກສຸດທ້າຍ ຜູ້ທີ່ເຂົ້າໃຈ “ນິມິດແຫ່ງຄໍາພະຍາກອນ” ຂອງ “ພຣະຄໍາຂອງພຣະເຈົ້າ,” ແລະເຂົ້າໃຈຄວາມສັກສິດຂອງຫຼັກໝາຍອັນບໍລິສຸດຕ່າງໆ ຊຶ່ງປະກອບເປັນຂະບວນການປະຕິຮູບຂອງໜຶ່ງແສນສີ່ໝື່ນສີ່ພັນຄົນ ເພາະພວກເຂົາຄືຜູ້ທີ່ຕິດຕາມລູກແກະໄປທຸກບ່ອນທີ່ພຣະອົງສະເດັດໄປ ໃນພຣະຄໍາພະຍາກອນອັນສັກສິດຂອງພຣະອົງ. ເມື່ອພວກເຂົາຕິດຕາມລູກແກະ ພຣະອົງຊົງນໍາພວກເຂົາໄປສູ່ນິມິດດັ່ງກະຈົກເງົາໃນ Daniel 10:7 ບ່ອນທີ່ພວກເຂົາຈະຫຼົບໜີໄປຊ່ອນຕົວຢູ່ໃຕ້ຄວາມຜິດພາດ ບ່ອນທີ່ພວກເຂົາຖືກຝັງໄວ້ຕະຫຼອດນິລັນດອນ, ຫຼືບໍ່ຊັ້ນພວກເຂົາຈະຖ່ອມຕົນລົງໃນຜົງທຸລີ ໄດ້ຮັບການຊໍາລະໃຫ້ຊອບທໍາ ແລະໄດ້ຮັບກໍາລັງໃຫ້ປະກາດຂ່າວສານແຫ່ງຄໍາພະຍາກອນຂອງຍຸກສຸດທ້າຍ.</w:t>
      </w:r>
    </w:p>
    <w:p>
      <w:pPr>
        <w:pStyle w:val="ArticleBody"/>
        <w:jc w:val="left"/>
      </w:pPr>
      <w:r>
        <w:rPr>
          <w:rFonts w:ascii="Leelawadee UI" w:hAnsi="Leelawadee UI" w:eastAsia="Leelawadee UI" w:cs="Leelawadee UI"/>
        </w:rPr>
        <w:t>ກາເບຣຽນໄດ້ສັ່ງດານີເອນໃຫ້ “ເຂົ້າໃຈ” ທັງ “ເລື່ອງ” ແລະ “ນິມິດ.” ຄໍາພາສາເຮັບເຣີທີ່ແປວ່າ “ເຂົ້າໃຈ” ຫມາຍເຖິງ “ການແຍກຄວາມແຕກຕ່າງໃນຄວາມຄິດ.” ດານີເອນ, ຜູ້ຊຶ່ງເປັນຕົວແທນຂອງທ່ານແລະຂ້າພະເຈົ້າ ຜູ້ອ່ານທີ່ຮັກ, ໄດ້ຮັບຄໍາສັ່ງໃຫ້ເຂົ້າໃຈຄວາມແຕກຕ່າງ ແລະການຈໍາແນກລະຫວ່າງ “ເລື່ອງ” ແລະ “ນິມິດ.” ນິມິດ chazon ເປັນຕົວແທນຂອງເສັ້ນທາງພາຍນອກຂອງປະຫວັດສາດຄໍາພະຍາກອນ ແລະ ນິມິດ mareh ເປັນຕົວແທນຂອງການປາກົດຂອງພຣະຄຣິດ. “ເລື່ອງ” ແລະ “ສິ່ງນັ້ນ” ແມ່ນຄໍາພາສາເຮັບເຣີ “dabar” ຊຶ່ງຫມາຍເຖິງພຣະວາຈາ. ພຣະເຢຊູຄື “dabar,” ເພາະພຣະອົງເປັນພຣະວາຈາ. “ສິ່ງນັ້ນ” ແລະ “ເລື່ອງ,” ທັງສອງຢ່າງເປັນ “dabar,” ຖືກນໍາສະເໜີໄວ້ໃນຄວາມເກື່ອງພັນກັບນິມິດແຫ່ງການປາກົດ.</w:t>
      </w:r>
    </w:p>
    <w:p>
      <w:pPr>
        <w:pStyle w:val="ArticleBody"/>
        <w:jc w:val="left"/>
      </w:pPr>
      <w:r>
        <w:rPr>
          <w:rFonts w:ascii="Leelawadee UI" w:hAnsi="Leelawadee UI" w:eastAsia="Leelawadee UI" w:cs="Leelawadee UI"/>
        </w:rPr>
        <w:t>ດາບາຣ໌, ຊຶ່ງເປັນທັງເລື່ອງລາວແລະສິ່ງນັ້ນ, ຍັງເປັນນິມິດ chazon ຂອງບົດທີແປດ ແລະມັນເປັນຕົວແທນຂອງນິມິດແຫ່ງປະຫວັດສາດຄຳພະຍາກອນ. ແຕ່ລະຕົວແທນເຫຼົ່ານັ້ນ (chazon, dabar, ເລື່ອງລາວ ແລະ ສິ່ງ) ບົ່ງຊີ້ເຖິງແນວພາຍນອກຂອງຄຳພະຍາກອນ, ສ່ວນ mareh, ແລະຮູບສະແດງຝ່າຍຍິງຂອງມັນຄື marah, ເປັນຕົວແທນຂອງແນວພາຍໃນຂອງຄຳພະຍາກອນ. ປະຊາຊົນຂອງພຣະເຈົ້າໃນຍຸກສຸດທ້າຍ, ຜູ້ທີ່ຖືກເປັນຕົວແທນໄວ້ໃນຂໍ້ທີໜຶ່ງຂອງດານີເອນບົດທີສິບ, ເຂົ້າໃຈທັງແນວພາຍໃນ ແລະ ແນວພາຍນອກຂອງປະຫວັດສາດຄຳພະຍາກອນ. ໃນພຣະທຳພຣະນິມິດ, ແນວພາຍໃນຖືກເປັນຕົວແທນໂດຍຄຣິສຕະຈັກເຈັດແຫ່ງ ແລະ ແນວພາຍນອກຖືກເປັນຕົວແທນໂດຍຕາປະທັບເຈັດອັນ.</w:t>
      </w:r>
    </w:p>
    <w:p>
      <w:pPr>
        <w:pStyle w:val="ArticleBody"/>
        <w:jc w:val="left"/>
      </w:pPr>
      <w:r>
        <w:rPr>
          <w:rFonts w:ascii="Leelawadee UI" w:hAnsi="Leelawadee UI" w:eastAsia="Leelawadee UI" w:cs="Leelawadee UI"/>
        </w:rPr>
        <w:t>ເມື່ອດານີເອນໄດ້ເຫັນນິມິດເຖິງພຣະຄຣິດຫຼັງຈາກການອົດອາຫານຊາວເອັດວັນ ທ່ານໄດ້ເຫັນການສະແດງອອກໃນຮູບແບບເພດຍິງຂອງນິມິດ mareh. mareh ໝາຍເຖິງ “ຮູບລັກ” ແລະເມື່ອດານີເອນໄດ້ເຫັນພຣະຄຣິດ ທ່ານໄດ້ເຫັນນິມິດ “marah”; ແລະແມ່ນແມ່ນວ່າ mareh ໝາຍເຖິງຮູບລັກ ແຕ່ຮູບເພດຍິງຂອງຄຳດຽວກັນນັ້ນໝາຍເຖິງ “ແວ່ນສ່ອງ.” ຊິດສະເຕີ ໄວທ໌ ໄດ້ແຈ້ງໃຫ້ພວກເຮົາຮູ້ວ່າ ນິມິດທີ່ດານີເອນໄດ້ເຫັນນັ້ນ ແມ່ນນິມິດດຽວກັນທີ່ໂຢຮັນໄດ້ເຫັນ ແລະໂຢຮັນໄດ້ເຫັນນິມິດນັ້ນເມື່ອພຣະຄຣິດສະຖິດຢູ່ໃນພຣະວິຫານບໍລິສຸດແຫ່ງສະຫວັນ.</w:t>
      </w:r>
    </w:p>
    <w:p>
      <w:pPr>
        <w:pStyle w:val="ArticleScripture"/>
        <w:jc w:val="left"/>
      </w:pPr>
      <w:r>
        <w:rPr>
          <w:rFonts w:ascii="Leelawadee UI" w:hAnsi="Leelawadee UI" w:eastAsia="Leelawadee UI" w:cs="Leelawadee UI"/>
        </w:rPr>
        <w:t>“ໃນເວລາແຫ່ງການຢ້ຽມຢາມຂອງຄາບຣີເອນ ສາດສະດາດານີເອນບໍ່ສາມາດຮັບຄໍາສັ່ງສອນເພີ່ມເຕີມໄດ້; ແຕ່ອີກສອງສາມປີຕໍ່ມາ ເມື່ອປາດຖະໜາຈະຮູ້ເລື່ອງຕ່າງໆໃຫ້ຫຼາຍຂຶ້ນ ທີ່ຍັງບໍ່ໄດ້ຖືກອະທິບາຍຢ່າງຄົບຖ້ວນ ທ່ານຈຶ່ງອຸທິດຕົນອີກຄັ້ງເພື່ອສະແຫວງຫາແສງສະຫວ່າງແລະສະຕິປັນຍາຈາກພຣະເຈົ້າ. ‘ໃນວັນເຫຼົ່ານັ້ນ ຂ້ານ້ອຍດານີເອນໄດ້ໄວ້ທຸກຢູ່ສາມອາທິດເຕັມ. ຂ້ານ້ອຍບໍ່ໄດ້ກິນເຂົ້າອັນໂອຊາ ເນື້ອໜັງຫຼືເຫຼົ້າອະງຸ່ນກໍບໍ່ໄດ້ເຂົ້າປາກຂອງຂ້ານ້ອຍ ແລະຂ້ານ້ອຍກໍບໍ່ໄດ້ຊະໂລມນ້ຳມັນໃສ່ຕົນເອງເລີຍ…. ແລ້ວຂ້ານ້ອຍຍົກຕາຂຶ້ນເບິ່ງ ແລະເບິ່ງເຖິງ ມີຊາຍຜູ້ໜຶ່ງນຸ່ງຫົ່ມຜ້າປ່ານ ແອວຄາດດ້ວຍຄຳອັນບໍລິສຸດແຫ່ງອູຟາດ. ກາຍຂອງທ່ານກໍເໝືອນແກ້ວພອຍ ແລະໃບໜ້າຂອງທ່ານເປັນດັ່ງປາກົດການແຫ່ງຟ້າແລບ ຕາຂອງທ່ານເປັນດັ່ງຄົມໄຟ ແຂນແລະຕີນຂອງທ່ານເໝືອນສຳລິດຂັດເງົາ ແລະສຽງຖ້ອຍຄໍາຂອງທ່ານເໝືອນສຽງຂອງຝູງຊົນອັນໜາແໜ້ນ.’”</w:t>
      </w:r>
    </w:p>
    <w:p>
      <w:pPr>
        <w:pStyle w:val="ArticleScripture"/>
        <w:jc w:val="left"/>
      </w:pPr>
      <w:r>
        <w:rPr>
          <w:rFonts w:ascii="Leelawadee UI" w:hAnsi="Leelawadee UI" w:eastAsia="Leelawadee UI" w:cs="Leelawadee UI"/>
        </w:rPr>
        <w:t>“ບໍ່ແມ່ນຜູ້ໃດອື່ນ ນອກຈາກພຣະບຸດແຫ່ງພຣະເຈົ້າ ທີ່ໄດ້ປາກົດແກ່ດານີເອນ. ຄຳພັນລະນານີ້ຄ້າຍຄືກັນກັບທີ່ໂຢຮັນໄດ້ຮັບ ເມື່ອພຣະຄຣິດຖືກສຳແດງແກ່ທ່ານເທິງເກາະປັດໂມ. ບັດນີ້ອົງພຣະຜູ້ເປັນເຈົ້າຂອງເຮົາ ສະເດັດມາພ້ອມກັບຜູ້ສົ່ງຂ່າວແຫ່ງສະຫວັນອີກອົງໜຶ່ງ ເພື່ອສັ່ງສອນດານີເອນເຖິງສິ່ງທີ່ຈະເກີດຂຶ້ນໃນວາລະສຸດທ້າຍ. ຄວາມຮູ້ນີ້ໄດ້ຖືກປະທານແກ່ດານີເອນ ແລະໄດ້ຖືກບັນທຶກໄວ້ໂດຍການດົນໃຈຈາກພຣະເຈົ້າ ເພື່ອພວກເຮົາ ຜູ້ທີ່ປາຍຍຸກຂອງໂລກໄດ້ມາເຖິງແລ້ວ.”</w:t>
      </w:r>
    </w:p>
    <w:p>
      <w:pPr>
        <w:pStyle w:val="ArticleScripture"/>
        <w:jc w:val="left"/>
      </w:pPr>
      <w:r>
        <w:rPr>
          <w:rFonts w:ascii="Leelawadee UI" w:hAnsi="Leelawadee UI" w:eastAsia="Leelawadee UI" w:cs="Leelawadee UI"/>
        </w:rPr>
        <w:t>“ຄວາມຈິງອັນຍິ່ງໃຫຍ່ທີ່ພຣະຜູ້ໄຖ່ຂອງໂລກໄດ້ຊົງສຳແດງໄວ້ນັ້ນ ມີໄວ້ສຳລັບຜູ້ທີ່ສະແຫວງຫາຄວາມຈິງປານດັ່ງສະແຫວງຫາຂຸມຊັບທີ່ຊ່ອນຢູ່. ດານີເອນເປັນຊາຍຊະລາ. ຊີວິດຂອງທ່ານໄດ້ຜ່ານໄປທ່າມກາງສິ່ງຢົ່ວຢວນໃຈແຫ່ງລາຊະສຳນັກຂອງຄົນຕ່າງສາສະໜາ, ຈິດໃຈຂອງທ່ານຖືກພົວພັນດ້ວຍກິດຈະການຂອງອານາຈັກອັນຍິ່ງໃຫຍ່; ແຕ່ທ່ານກໍຫັນອອກຈາກສິ່ງເຫຼົ່ານັ້ນທັງໝົດ ເພື່ອຖ່ອມຈິດວິນຍານຂອງຕົນລົງຕໍ່ພຣະເຈົ້າ ແລະສະແຫວງຫາຄວາມຮູ້ເຖິງພຣະປະສົງຂອງພຣະຜູ້ສູງສຸດ. ແລະເພື່ອຕອບຮັບຄຳອ້ອນວອນຂອງທ່ານ ແສງສະຫວ່າງຈາກລາຊະສຳນັກສະຫວັນໄດ້ຖືກຖ່າຍທອດມາສຳລັບຜູ້ທີ່ຈະມີຊີວິດຢູ່ໃນວັນສຸດທ້າຍ. ດັ່ງນັ້ນ ພວກເຮົາຄວນສະແຫວງຫາພຣະເຈົ້າດ້ວຍຄວາມຈິງຈັງພຽງໃດ ເພື່ອພຣະອົງຈະຊົງເປີດຄວາມເຂົ້າໃຈຂອງພວກເຮົາ ໃຫ້ສາມາດເຂົ້າໃຈຄວາມຈິງທີ່ໄດ້ນຳມາເຖິງພວກເຮົາຈາກສະຫວັນ.” Review and Herald, February 8, 1881.</w:t>
      </w:r>
    </w:p>
    <w:p>
      <w:pPr>
        <w:pStyle w:val="ArticleHeading"/>
        <w:jc w:val="left"/>
      </w:pPr>
      <w:r>
        <w:rPr>
          <w:rFonts w:ascii="Leelawadee UI" w:hAnsi="Leelawadee UI" w:eastAsia="Leelawadee UI" w:cs="Leelawadee UI"/>
        </w:rPr>
        <w:t>144,000 ຄົນ</w:t>
      </w:r>
    </w:p>
    <w:p>
      <w:pPr>
        <w:pStyle w:val="ArticleBody"/>
        <w:jc w:val="left"/>
      </w:pPr>
      <w:r>
        <w:rPr>
          <w:rFonts w:ascii="Leelawadee UI" w:hAnsi="Leelawadee UI" w:eastAsia="Leelawadee UI" w:cs="Leelawadee UI"/>
        </w:rPr>
        <w:t>ດານີເອນເຂົ້າໃຈ “ເລື່ອງ” ແລະ “ນິມິດ” ແລະທ່ານຖືກລະບຸວ່າເປັນດານີເອນ ແລະຍັງເປັນເບນເທຊັດຊາອີກດ້ວຍ. ການປ່ຽນຊື່ໃນຄຳພະຍາກອນເປັນຕົວແທນຂອງຄວາມສຳພັນແຫ່ງພັນທະສັນຍາ, ດັ່ງນັ້ນ ດານີເອນຈຶ່ງເປັນຕົວແທນຂອງປະຊາຊົນແຫ່ງພັນທະສັນຍາຍຸກສຸດທ້າຍ ຜູ້ເປັນໜຶ່ງແສນສີ່ໝື່ນສີ່ພັນ, ຜູ້ຖືກທົດສອບໂດຍນິມິດເຖິງພຣະຄຣິດໃນພຣະວິຫານ. ການທົດສອບນັ້ນເຮັດໃຫ້ເກີດການແຍກອອກຂອງຜູ້ນະມັດສະການສອງພວກ.</w:t>
      </w:r>
    </w:p>
    <w:p>
      <w:pPr>
        <w:pStyle w:val="ArticleScripture"/>
        <w:jc w:val="left"/>
      </w:pPr>
      <w:r>
        <w:rPr>
          <w:rFonts w:ascii="Leelawadee UI" w:hAnsi="Leelawadee UI" w:eastAsia="Leelawadee UI" w:cs="Leelawadee UI"/>
        </w:rPr>
        <w:t>ແລະຂ້າພະເຈົ້າ ດານີເອນ ຜູ້ດຽວໄດ້ເຫັນນິມິດນັ້ນ; ເພາະວ່າພວກຜູ້ຊາຍທີ່ຢູ່ນຳຂ້າພະເຈົ້າບໍ່ໄດ້ເຫັນນິມິດນັ້ນ; ແຕ່ຄວາມສັ່ນສະເທືອນຢ່າງໃຫຍ່ໄດ້ຄອບງຳພວກເຂົາ, ຈົນພວກເຂົາໄດ້ໜີໄປຊ່ອນຕົວ. ດານີເອນ 10:7.</w:t>
      </w:r>
    </w:p>
    <w:p>
      <w:pPr>
        <w:pStyle w:val="ArticleBody"/>
        <w:jc w:val="left"/>
      </w:pPr>
      <w:r>
        <w:rPr>
          <w:rFonts w:ascii="Leelawadee UI" w:hAnsi="Leelawadee UI" w:eastAsia="Leelawadee UI" w:cs="Leelawadee UI"/>
        </w:rPr>
        <w:t>ດານີເອນກຳລັງຊີ້ບອກໂດຍກົງເຖິງການທົດສອບປະການທີສອງ ແລະ ການທົດສອບແຫ່ງພຣະວິຫານ ທີ່ສຳພັນກັບປະຊາຊົນຂອງພຣະເຈົ້າໃນຍຸກສຸດທ້າຍ; ການທົດສອບທີ່ມີພື້ນຖານຢູ່ເທິງການເຫັນພຣະຄຣິດໃນສະຖານນະບໍລິສຸດໃນສະຫວັນ. ນິມິດໃນຂໍ້ທີເຈັດແມ່ນຮູບເພດຍິງຂອງນິມິດ mareh, ຊຶ່ງຖືກສະແດງເປັນນິມິດ marah. ຖ້າທ່ານຕອບສະໜອງຕໍ່ນິມິດແຫ່ງພຣະວິຫານຂອງພຣະຄຣິດ ຕາມທີ່ຖືກສະແດງໂດຍການຕອບສະໜອງຂອງດານີເອນ, “ສິ່ງ” ໃນຄຳພະຍາກອນ ແລະ “ນິມິດ” ໃນຄຳພະຍາກອນ ຈະຖືກ “ເປີດເຜີຍ” ແກ່ທ່ານ.</w:t>
      </w:r>
    </w:p>
    <w:p>
      <w:pPr>
        <w:pStyle w:val="ArticleBody"/>
        <w:jc w:val="left"/>
      </w:pPr>
      <w:r>
        <w:rPr>
          <w:rFonts w:ascii="Leelawadee UI" w:hAnsi="Leelawadee UI" w:eastAsia="Leelawadee UI" w:cs="Leelawadee UI"/>
        </w:rPr>
        <w:t>ຖ້າທ່ານສຳພັນກັບນິມິດພຣະວິຫານຂອງພຣະຄຣິດອັນດຽວກັນນັ້ນໂດຍການຫລົບໜີໄປຊ່ອນຕົວ, ທ່ານຈະເຂົ້າໄປໃນຄວາມມືດນິລັນດອນ. ການທົດສອບແຫ່ງພຣະວິຫານ, ຊຶ່ງເປັນການທົດສອບຂັ້ນທີສອງໃນສາມຂັ້ນຕອນຂອງຂ່າວປະເສີດນິລັນດອນ, ໄດ້ຖືກນຳໜ້າໂດຍການທົດສອບຂັ້ນທຳອິດແລະເປັນຮາກຖານ. ຄຳຖາມແຫ່ງການທົດສອບເລື່ອງຮາກຖານນັ້ນຖືກແທນໄວ້ໃນຂໍ້ທີສິບສີ່ຂອງດານີເອນບົດທີສິບເອັດ, ບ່ອນທີ່ໂຣມຖືກແທນໃຫ້ເຫັນເປັນ “ພວກປຸ້ນສະດົມແຫ່ງປະຊາຊົນຂອງເຈົ້າ” ຜູ້ທີ່ສະຖາປະນາ “ນິມິດ.”</w:t>
      </w:r>
    </w:p>
    <w:p>
      <w:pPr>
        <w:pStyle w:val="ArticleHeading"/>
        <w:jc w:val="left"/>
      </w:pPr>
      <w:r>
        <w:rPr>
          <w:rFonts w:ascii="Leelawadee UI" w:hAnsi="Leelawadee UI" w:eastAsia="Leelawadee UI" w:cs="Leelawadee UI"/>
        </w:rPr>
        <w:t>ເວລາໃກ້ເຂົ້າມາແລ້ວ</w:t>
      </w:r>
    </w:p>
    <w:p>
      <w:pPr>
        <w:pStyle w:val="ArticleBody"/>
        <w:jc w:val="left"/>
      </w:pPr>
      <w:r>
        <w:rPr>
          <w:rFonts w:ascii="Leelawadee UI" w:hAnsi="Leelawadee UI" w:eastAsia="Leelawadee UI" w:cs="Leelawadee UI"/>
        </w:rPr>
        <w:t>ສາມມື້ເຄິ່ງຫຼັງຈາກຄວາມຜິດຫວັງໃນວັນທີ 18 ກໍລະກົດ 2020, ໃນວັນທີ 31 ທັນວາ 2023 ການສຳແດງຂອງພຣະເຢຊູຄຣິດໄດ້ເລີ່ມຖືກເປີດຜະນຶກ, ເພາະວ່າ “ເວລາໃກ້ເຂົ້າມາແລ້ວ.”</w:t>
      </w:r>
    </w:p>
    <w:p>
      <w:pPr>
        <w:pStyle w:val="ArticleScripture"/>
        <w:jc w:val="left"/>
      </w:pPr>
      <w:r>
        <w:rPr>
          <w:rFonts w:ascii="Leelawadee UI" w:hAnsi="Leelawadee UI" w:eastAsia="Leelawadee UI" w:cs="Leelawadee UI"/>
        </w:rPr>
        <w:t>ຜູ້ໃດທີ່ໄດ້ອ່ານ ແລະບັນດາຜູ້ທີ່ໄດ້ຍິນຖ້ອຍຄຳແຫ່ງຄຳພະຍາກອນນີ້ ແລະຮັກສາສິ່ງທັງຫຼາຍທີ່ຂຽນໄວ້ໃນນັ້ນ ກໍເປັນສຸກ: ເພາະວ່າເວລານັ້ນໃກ້ເຂົ້າມາແລ້ວ. … ແລະທ່ານກ່າວແກ່ຂ້ານ້ອຍວ່າ, ຢ່າປະທັບຕາຖ້ອຍຄຳແຫ່ງຄຳພະຍາກອນໃນປຶ້ມນີ້ໄວ້: ເພາະວ່າເວລານັ້ນໃກ້ເຂົ້າມາແລ້ວ. ພຣະນິມິດ 1:3; 22:10.</w:t>
      </w:r>
    </w:p>
    <w:p>
      <w:pPr>
        <w:pStyle w:val="ArticleBody"/>
        <w:jc w:val="left"/>
      </w:pPr>
      <w:r>
        <w:rPr>
          <w:rFonts w:ascii="Leelawadee UI" w:hAnsi="Leelawadee UI" w:eastAsia="Leelawadee UI" w:cs="Leelawadee UI"/>
        </w:rPr>
        <w:t>“ເວລາ” ທີ່ບົ່ງຊີ້ເຖິງການເປີດຜະນຶກແຫ່ງພຣະນິມິດຂອງພຣະເຢຊູຄຣິດ ໄດ້ຖືກອ້າງເຖິງໄວ້ໃນຕອນຕົ້ນຂອງພຣະທຳພຣະນິມິດ ແລະໃນຕອນທ້າຍຂອງພຣະທຳ ຄຳປະກາດອັນດຽວກັນນັ້ນໄດ້ເພີ່ມເຕີມໃຫ້ແກ່ຖ້ອຍຄຳອາລະຟາ ດ້ວຍຖ້ອຍຄຳໂອເມກາ.</w:t>
      </w:r>
    </w:p>
    <w:p>
      <w:pPr>
        <w:pStyle w:val="ArticleBody"/>
        <w:jc w:val="left"/>
      </w:pPr>
      <w:r>
        <w:rPr>
          <w:rFonts w:ascii="Leelawadee UI" w:hAnsi="Leelawadee UI" w:eastAsia="Leelawadee UI" w:cs="Leelawadee UI"/>
        </w:rPr>
        <w:t>ການສຳແດງຂອງພຣະເຢຊູຄຣິດຖືກເປີດຜະນຶກຂຶ້ນກ່ອນຈະເຖິງການປິດໂອກາດແຫ່ງພຣະຄຸນ. ໃນວັນທີຊາວສອງ ຫຼັງຈາກການອົດອາຫານຊາວເອັດວັນ “ສິ່ງນັ້ນ,” ຊຶ່ງກໍແມ່ນ “ເລື່ອງລາວ,” ຊຶ່ງກໍແມ່ນ dabar ຫຼື ພຣະວັດຈະນະ, ຊຶ່ງກໍແມ່ນນິມິດ chazon ຂອງປະຫວັດສາດຄຳພະຍາກອນພາຍນອກ, ໄດ້ຖືກສຳແດງແກ່ດານີເອນ ໃນຂະນະທີ່ທ່ານໄດ້ປະສົບນິມິດ marah ດັ່ງກະຈົກສ່ອງເບິ່ງ ກ່ຽວກັບພຣະມະຫາປຸໂຣຫິດແຫ່ງສະຫວັນໃນຫ້ອງບໍລິສຸດທີ່ສຸດ.</w:t>
      </w:r>
    </w:p>
    <w:p>
      <w:pPr>
        <w:pStyle w:val="ArticleBody"/>
        <w:jc w:val="left"/>
      </w:pPr>
      <w:r>
        <w:rPr>
          <w:rFonts w:ascii="Leelawadee UI" w:hAnsi="Leelawadee UI" w:eastAsia="Leelawadee UI" w:cs="Leelawadee UI"/>
        </w:rPr>
        <w:t>ດານີເອນເປັນຕົວແທນຂອງຜູ້ທີ່ມີປະສົບການແຫ່ງນິມິດໃນແວ່ນເບິ່ງ, ແລະຜູ້ທີ່ເຂົ້າໃຈການປາກົດອັນເປັນຄໍາພະຍາກອນຂອງພຣະຄຣິດ, ພ້ອມທັງປະຫວັດສາດພາຍນອກທີ່ນິມິດ chazon ເປັນຕົວແທນ. ນິມິດ marah ເປັນຕົວແທນພຣະຄຣິດໃນຖານະເປັນໝຸດໝາຍອັນເປັນຄໍາພະຍາກອນ, ແລະຮູບເພດຍິງຂອງຄໍາດຽວກັນນັ້ນເປັນຕົວແທນຂອງປະສົບການທີ່ເກີດຂຶ້ນໂດຍຜ່ານການເພັ່ງເບິ່ງພຣະສິຣິຂອງພຣະເຈົ້າ, ດັ່ງທີ່ດານີເອນ, ໂຢຮັນ, ເອຊາຢາ, ຊິດເຕີ ໄວທ໌ ແລະຜູ້ພະຍາກອນອື່ນໆ ເປັນຕົວແທນ.</w:t>
      </w:r>
    </w:p>
    <w:p>
      <w:pPr>
        <w:pStyle w:val="ArticleBody"/>
        <w:jc w:val="left"/>
      </w:pPr>
      <w:r>
        <w:rPr>
          <w:rFonts w:ascii="Leelawadee UI" w:hAnsi="Leelawadee UI" w:eastAsia="Leelawadee UI" w:cs="Leelawadee UI"/>
        </w:rPr>
        <w:t>ໃນລະດັບນີ້ ນິມິດພາຍນອກ chazon ເປັນຕົວແທນຂອງບົດທົດສອບພື້ນຖານ, ແລະນິມິດ mareh ກ່ຽວກັບການປາກົດຂອງພຣະຄຣິດໃນລໍາດັບແຫ່ງເຫດການຝ່າຍຄໍາພະຍາກອນ ເປັນບົດທົດສອບແຫ່ງພຣະວິຫານ. ພຣະຄຣິດໄດ້ປາກົດຢູ່ໃນສະຖານບໍລິສຸດທີ່ສຸດ ພາຍໃນສະຖານບໍລິສຸດທີ່ສຸດຂອງທ່ານເອງແລ້ວຫຼືບໍ? ນັ້ນແມ່ນບ່ອນທີ່ພາວະເທວະພາບຖືກຮ່ວມເຂົ້າກັບມະນຸດພາບ. ນີ້ແມ່ນບົດທົດສອບທີ່ຈໍາເປັນຕ້ອງຜ່ານ ກ່ອນທີ່ເວລາແຫ່ງການທົດລອງຈະປິດລົງ ໃນບົດທົດສອບຊີ້ຂາດ. ບົດທົດສອບຊີ້ຂາດທີ່ສະແດງອຸປະນິໄສອອກມານັ້ນ ຄືນິມິດກະຈົກສ່ອງເບິ່ງ marah.</w:t>
      </w:r>
    </w:p>
    <w:p>
      <w:pPr>
        <w:pStyle w:val="ArticleBody"/>
        <w:jc w:val="left"/>
      </w:pPr>
      <w:r>
        <w:rPr>
          <w:rFonts w:ascii="Leelawadee UI" w:hAnsi="Leelawadee UI" w:eastAsia="Leelawadee UI" w:cs="Leelawadee UI"/>
        </w:rPr>
        <w:t>ໃນວັນທີ 31 ທັນວາ 2023, ການທົດສອບພາຍນອກຂອງຮາກຖານໄດ້ເລີ່ມຂຶ້ນເໜືອຖ້ອຍຄຳໃນຂໍ້ທີສິບສີ່ທີ່ກ່າວວ່າ “ພວກໂຈນໃນທ່າມກາງປະຊາຊົນຂອງເຈົ້າ,” ແລະເມື່ອສັນຕະປາປາອົງປັດຈຸບັນໄດ້ຮັບການສະຖາປະນາໃນວັນທີ 8 ພຶດສະພາ 2025, “ນິມິດ” ຂອງຂໍ້ທີສິບສີ່ກໍໄດ້ຖືກສະຖາປະນາຂຶ້ນ. ການທົດສອບຮາກຖານໄດ້ຍ້າຍໄປສູ່ການທົດສອບພຣະວິຫານ. ນັບຕັ້ງແຕ່ວັນທີ 9 ພຶດສະພາ 2025 ເປັນຕົ້ນມາ, ການທົດສອບພຣະວິຫານໄດ້ດຳເນີນຢູ່. ການຟື້ນຄືນຊີວິດຂອງພະຍານທັງສອງໃນວັນທີ 31 ທັນວາ 2023 ໄດ້ຖືກເປັນຕົວແທນໄວ້ໃນຂໍ້ທີສິບເອັດຂອງພຣະນິມິດບົດທີສິບເອັດ, ແລະການຟື້ນຄືນຊີວິດທີ່ເລີ່ມຂຶ້ນໃນວັນທີນັ້ນໄດ້ເກີດຂຶ້ນພາຍໃນຊ່ວງເວລາຂອງສົງຄາມຢູເຄຣນ ຊຶ່ງໄດ້ເລີ່ມໃນປີ 2014 ແລະທະວີຄວາມຮຸນແຮງຂຶ້ນໃນປີ 2022. ເສັ້ນຄຳພະຍາກອນພາຍນອກແລະພາຍໃນໄດ້ມາບັນຈົບກັນໃນປະຫວັດສາດນັ້ນ. ໃນວັນທີ 31 ທັນວາ 2023, ວຽກງານແຫ່ງການວາງຮາກຖານກຳລັງດຳເນີນຢູ່, ເປັນວຽກງານທີ່ຖືກເຮັດໃຫ້ເປັນແບບໂດຍປະຫວັດສາດຈາກ 1798 ຫາ 1840, ແລະອີກທັງຈາກ 1840 ຫາ 1844, ແລະອີກທັງຈາກວັນທີ 19 ເມສາ 1844 ຫາວັນທີ 22 ຕຸລາ 1844.</w:t>
      </w:r>
    </w:p>
    <w:p>
      <w:pPr>
        <w:pStyle w:val="ArticleBody"/>
        <w:jc w:val="left"/>
      </w:pPr>
      <w:r>
        <w:rPr>
          <w:rFonts w:ascii="Leelawadee UI" w:hAnsi="Leelawadee UI" w:eastAsia="Leelawadee UI" w:cs="Leelawadee UI"/>
        </w:rPr>
        <w:t>ດານີເອນ ບົດທີ 11 ຂໍ້ 11 ໄດ້ມາຮອດໃນປະຫວັດສາດໃນຖານະເປັນເສັ້ນພະຍາກອນພາຍນອກ ແລະ ໄດ້ເຊື່ອມໂຍງກັບປະຫວັດສາດດຽວກັນອັນເປັນເສັ້ນພາຍໃນຂອງ ພຣະນິມິດ ບົດທີ 11. ໃນປີ 2014, ສົງຄາມຢູເຄຣນໄດ້ເລີ່ມຕົ້ນຂຶ້ນ, ດັ່ງທີ່ໄດ້ຖືກພິມແບບໄວ້ໂດຍການຮົບທີ່ຣາເຟຍໃນປີ 217 ກ່ອນ ຄ.ສ. ໃນປີ 2015, ກະສັດອົງທີສີ່ ແລະ ມັ່ງຄັ່ງກວ່າຫຼາຍ ຕາມຂໍ້ 2 ຂອງ ດານີເອນ ບົດທີ 11, ໄດ້ລຸກຂຶ້ນ ແລະ ປະກາດເຈດຈຳນົງຂອງຕົນວ່າຈະລົງສະໝັກສຳລັບຕຳແໜ່ງປະທານາທິບໍດີ. ການປະກາດນັ້ນໄດ້ກະຕຸ້ນຄວາມໂກດແຄ້ນຂອງພວກໂລກາພິວັດທີ່ມີຈິດໃຈແຫ່ງມັງກອນ, ຊຶ່ງຖືກແທນຄ່າໄວ້ເປັນດິນແດນຂອງ ເກຣັກ.</w:t>
      </w:r>
    </w:p>
    <w:p>
      <w:pPr>
        <w:pStyle w:val="ArticleBody"/>
        <w:jc w:val="left"/>
      </w:pPr>
      <w:r>
        <w:rPr>
          <w:rFonts w:ascii="Leelawadee UI" w:hAnsi="Leelawadee UI" w:eastAsia="Leelawadee UI" w:cs="Leelawadee UI"/>
        </w:rPr>
        <w:t>ພຣະນິມິດ ບົດທີ 11 ຂໍ້ທີ 11 ໄດ້ຊີ້ບອກວ່າ ວັນທີ 31 ທັນວາ 2023 ເປັນຈຸດທີ່ພະຍານທັງສອງໄດ້ຖືກຊົງໃຫ້ຟື້ນຄືນຊີວິດ. ດັ່ງນັ້ນ ໄລຍະເວລາຈາກວັນທີ 18 ກໍລະກົດ 2020 ຈົນເຖິງວັນທີ 31 ທັນວາ 2023 ຈຶ່ງເຂົ້າໃຈກັນວ່າເປັນ “ຖິ່ນກັນດານ” ໃນຄວາມໝາຍທາງຄຳພະຍາກອນ. ເມື່ອເຖິງການສິ້ນສຸດຂອງ “ໄລຍະຖິ່ນກັນດານ” ສຽງໜຶ່ງໄດ້ເລີ່ມຮ້ອງຂຶ້ນໃນເດືອນກໍລະກົດ 2023, ແລະຈາກນັ້ນ ຄົບຖ້ວນໜຶ່ງພັນສອງຮ້ອຍຫົກສິບວັນພໍດີຫຼັງຈາກຄຳທຳນາຍທີ່ຜິດພາດກ່ຽວກັບ Nashville ໃນວັນທີ 18 ກໍລະກົດ 2020, ສິງໂຕແຫ່ງເຜົ່າຢູດາ ໄດ້ເລີ່ມເປີດຜະນຶກພຣະວັດຈະນະຄຳພະຍາກອນຂອງພຣະອົງ. ການເປີດຜະນຶກພຣະວັດຈະນະຄຳພະຍາກອນຂອງພຣະເຈົ້າ ຍ່ອມກໍ່ໃຫ້ເກີດຂະບວນການທົດສອບສາມຂັ້ນຕອນສະເໝີ ດັ່ງທີ່ໄດ້ກຳນົດໄວ້ໃນ ດານີເອນ ບົດທີ 12.</w:t>
      </w:r>
    </w:p>
    <w:p>
      <w:pPr>
        <w:pStyle w:val="ArticleScripture"/>
        <w:jc w:val="left"/>
      </w:pPr>
      <w:r>
        <w:rPr>
          <w:rFonts w:ascii="Leelawadee UI" w:hAnsi="Leelawadee UI" w:eastAsia="Leelawadee UI" w:cs="Leelawadee UI"/>
        </w:rPr>
        <w:t>ຫຼາຍຄົນຈະຖືກຊຳລະໃຫ້ບໍລິສຸດ ແລະຖືກເຮັດໃຫ້ຂາວສະອາດ ແລະຖືກທົດລອງ; ແຕ່ຄົນອະທຳຈະປະພຶດອະທຳຕໍ່ໄປ: ແລະບໍ່ມີຄົນອະທຳຜູ້ໃດຈະເຂົ້າໃຈ; ແຕ່ບັນດາຜູ້ມີປັນຍາຈະເຂົ້າໃຈ. ດານີເອນ 12:10.</w:t>
      </w:r>
    </w:p>
    <w:p>
      <w:pPr>
        <w:pStyle w:val="ArticleBody"/>
        <w:jc w:val="left"/>
      </w:pPr>
      <w:r>
        <w:rPr>
          <w:rFonts w:ascii="Leelawadee UI" w:hAnsi="Leelawadee UI" w:eastAsia="Leelawadee UI" w:cs="Leelawadee UI"/>
        </w:rPr>
        <w:t>ໃນພຣະນິມິດບົດທີ 19, ເຈົ້າສາວໄດ້ຈັດຕຽມຕົນເອງໃຫ້ພ້ອມ ແລະຕໍ່ມານາງກໍໄດ້ຮັບເຄື່ອງນຸ່ງສີຂາວ. ເຄື່ອງນຸ່ງສີຂາວນັ້ນເປັນຕົວແທນວ່າເຈົ້າສາວໄດ້ພ້ອມແລ້ວ, ແລະເຫດການນີ້ເກີດຂຶ້ນໃນພຣະນິມິດບົດທີ 19 ເມື່ອປ່ອງຢ້ຽມແຫ່ງສະຫວັນຖືກເປີດອອກ. ກ່ອນທີ່ເຈົ້າສາວຈະຖືກເຮັດໃຫ້ຂາວໂດຍເຄື່ອງນຸ່ງແຫ່ງຄວາມຊອບທຳຂອງພຣະຄຣິດ, ນາງຕ້ອງຖືກຊຳລະໃຫ້ບໍລິສຸດກ່ອນ.</w:t>
      </w:r>
    </w:p>
    <w:p>
      <w:pPr>
        <w:pStyle w:val="ArticleBody"/>
        <w:jc w:val="left"/>
      </w:pPr>
      <w:r>
        <w:rPr>
          <w:rFonts w:ascii="Leelawadee UI" w:hAnsi="Leelawadee UI" w:eastAsia="Leelawadee UI" w:cs="Leelawadee UI"/>
        </w:rPr>
        <w:t>ໃນວັນທີ 31 ທັນວາ 2023 ການທົດສອບແຫ່ງຮາກຖານໄດ້ເລີ່ມຕົ້ນຂຶ້ນເພື່ອຊຳລະບັນດາຜູ້ທີ່ຈະບໍລິສຸດ. ການຊຳລະນັ້ນສຳເລັດໂດຍການເພີ່ມພູນແຫ່ງຄວາມຮູ້, ເພາະວ່າສິງໂຕແຫ່ງເຜົ່າຢູດາ ໃນເວລານັ້ນ ໄດ້ເລີ່ມເປີດຜະນຶກການເປີດເຜີຍສຸດທ້າຍກ່ຽວກັບພຣະອົງເອງ. ການເປີດເຜີຍນັ້ນລວມເຖິງຄວາມຈິງວ່າ ພຣະອົງຊົງເປັນຮາກຖານອັນດຽວທີ່ສາມາດຖືກວາງລົງໄດ້. ການປະຕິເສດຄວາມຈິງອັນເປັນຮາກຖານທີ່ຊີ້ບອກວ່າ ໂຣມແມ່ນ “ພວກປຸ້ນສະດົມແຫ່ງຊົນຊາດຂອງເຈົ້າ,” ກໍເທົ່າກັບການປະຕິເສດຮາກຖານອັນດຽວທີ່ສາມາດຖືກວາງລົງໄດ້.</w:t>
      </w:r>
    </w:p>
    <w:p>
      <w:pPr>
        <w:pStyle w:val="ArticleBody"/>
        <w:jc w:val="left"/>
      </w:pPr>
      <w:r>
        <w:rPr>
          <w:rFonts w:ascii="Leelawadee UI" w:hAnsi="Leelawadee UI" w:eastAsia="Leelawadee UI" w:cs="Leelawadee UI"/>
        </w:rPr>
        <w:t>ວັນທີ 31 ທັນວາ 2023 ໄດ້ເລີ່ມຂະບວນການທົດສອບອັນໜຶ່ງ ຊຶ່ງໄດ້ກ່ອຍໃຫ້ເກີດການແຍກອອກຂອງສອງຈຳພວກໃນທັນທີ. ບັດນີ້ ສິງໂຕແຫ່ງເຜົ່າຢູດາ ໄດ້ເປີດຜະນຶກໃຫ້ປະຈັກວ່າ ການສຳເລັດຕາມປະຫວັດສາດຂອງຂໍ້ທີສິບສີ່ ແມ່ນວັນທີ 8 ພຶດສະພາ 2025 ແລະໃນການກະທຳນັ້ນ ພຣະອົງໄດ້ທຳໃຫ້ການລະບຸຂອງ Miller ທີ່ວ່າ ໂຣມແມ່ນສັນຍາລັກທີ່ສະຖາປະນານິມິດພາຍນອກຂອງຄຳພະຍາກອນ ຍືນຢັນໄວ້. ເມື່ອ Trump ກັບຄືນມາໃນປີ 2024, ລາວໄດ້ເຮັດໃຫ້ຂໍ້ທີສິບສາມຂອງດານີເອນບົດທີສິບເອັດສຳເລັດ, ແລ້ວໃນຂໍ້ຖັດໄປ ພວກເຮົາກຳນົດປີ 2025 ດ້ວຍການເລືອກຕັ້ງຂອງ pope Leo. ທັງ Trump ແລະຄູ່ຕົວຕ້ານພຣະຄຣິດຂອງລາວ ຕ່າງກໍໄດ້ເຂົ້າຮັບຕຳແໜ່ງໃນປີ 2025.</w:t>
      </w:r>
    </w:p>
    <w:p>
      <w:pPr>
        <w:pStyle w:val="ArticleBody"/>
        <w:jc w:val="left"/>
      </w:pPr>
      <w:r>
        <w:rPr>
          <w:rFonts w:ascii="Leelawadee UI" w:hAnsi="Leelawadee UI" w:eastAsia="Leelawadee UI" w:cs="Leelawadee UI"/>
        </w:rPr>
        <w:t>ວັນທີຕ່າງໆທີ່ພວກເຮົາລະບຸໃນການເຄື່ອນໄຫວນີ້ ໂດຍແທ້ແລ້ວແມ່ນການຫວນເບິ່ງຍ້ອນຫຼັງທີ່ຖືກຊໍາລະໃຫ້ບໍລິສຸດ. ພວກເຮົາລະບຸເວລາແຫ່ງອະວະສານວ່າເປັນປີ 1989, ຈາກນັ້ນການຈັດໃຫ້ຂ່າວສານເປັນຮູບແບບຢ່າງເປັນທາງການແມ່ນໃນປີ 1996. ໃນເຫດການ 9/11 ຂ່າວສານທີ່ຖືກຈັດເປັນຮູບແບບຢ່າງເປັນທາງການນັ້ນໄດ້ຮັບລິດອໍານາດ. ໃນການນໍາສະເໜີຕາຕະລາງຂອງ Habakkuk ໃນປີ 2012 ແລະສິ້ນສຸດໃນເດືອນມັງກອນ ປີ 2013 ຮາກຖານຕ່າງໆໄດ້ຖືກວາງລົງ.</w:t>
      </w:r>
    </w:p>
    <w:p>
      <w:pPr>
        <w:pStyle w:val="ArticleBody"/>
        <w:jc w:val="left"/>
      </w:pPr>
      <w:r>
        <w:rPr>
          <w:rFonts w:ascii="Leelawadee UI" w:hAnsi="Leelawadee UI" w:eastAsia="Leelawadee UI" w:cs="Leelawadee UI"/>
        </w:rPr>
        <w:t>ໃນວັນທີ 18 ກໍລະກົດ 2020 ຄວາມຜິດຫວັງຄັ້ງທຳອິດໄດ້ມາເຖິງ, ແລ້ວໃນເດືອນກໍລະກົດ 2023 ສຽງໜຶ່ງໄດ້ເລີ່ມຮ້ອງຂຶ້ນໃນຖິ່ນກັນດານ, ແລະໃນວັນທີ 31 ທັນວາ 2023 ການເປີດຜະນຶກແຫ່ງນິມິດຂອງພຣະເຢຊູຄຣິດໄດ້ເລີ່ມຕົ້ນ ແລະການທົດສອບຮາກຖານພາຍນອກຄັ້ງທຳອິດກໍໄດ້ເລີ່ມຂຶ້ນ.</w:t>
      </w:r>
    </w:p>
    <w:p>
      <w:pPr>
        <w:pStyle w:val="ArticleBody"/>
        <w:jc w:val="left"/>
      </w:pPr>
      <w:r>
        <w:rPr>
          <w:rFonts w:ascii="Leelawadee UI" w:hAnsi="Leelawadee UI" w:eastAsia="Leelawadee UI" w:cs="Leelawadee UI"/>
        </w:rPr>
        <w:t>ໃນວັນທີ 8 ພຶດສະພາ 2025 ການທົດສອບພາຍໃນຂອງພຣະວິຫານຄັ້ງທີສອງໄດ້ເລີ່ມຕົ້ນ. ການທົດສອບຊີ້ຂາດຄັ້ງທີສາມຢູ່ເບື້ອງໜ້າອັນໃກ້ນີ້. ໃນທີ່ນັ້ນ ຈະຖືກສຳແດງໃຫ້ປະຈັກວ່າ ຈິດວິນຍານນັ້ນມີນ້ຳມັນແຫ່ງຂ່າວສານທີ່ຖືກເປັນຕົວແທນໂດຍການທົດສອບຄັ້ງທຳອິດ ແລະ ການທົດສອບພາຍນອກ ພ້ອມທັງນ້ຳມັນທີ່ຄຽງຄູ່ກັນຂອງການທົດສອບພາຍໃນຄັ້ງທີສອງຫຼືບໍ່. ການທົດສອບນີ້ເປັນຕົວແທນຂອງພາຍນອກ ຕາມດ້ວຍພາຍໃນ ແລະ ຕາມດ້ວຍປະສົບການ.</w:t>
      </w:r>
    </w:p>
    <w:p>
      <w:pPr>
        <w:pStyle w:val="ArticleBody"/>
        <w:jc w:val="left"/>
      </w:pPr>
      <w:r>
        <w:rPr>
          <w:rFonts w:ascii="Leelawadee UI" w:hAnsi="Leelawadee UI" w:eastAsia="Leelawadee UI" w:cs="Leelawadee UI"/>
        </w:rPr>
        <w:t>ເສັ້ນພະຍາກອນພາຍໃນປະກອບດ້ວຍຫຼັກໝາຍຕ່າງໆທີ່ຂ້າພະເຈົ້າຫາກໍໄດ້ອ້າງເຖິງນັ້ນ. ຫຼັກໝາຍແຕ່ລະອັນໃນບັນດາຫຼັກໝາຍເຫຼົ່ານັ້ນສອດຄ່ອງກັບຫຼັກໝາຍທີ່ຄືກັນຂອງປະຫວັດສາດມິນເລີໄທ. ປີ 1798 ໃນຖານະເປັນເວລາແຫ່ງຈຸດຈົບ ສອດຄ່ອງກັບປີ 1989 ຊຶ່ງກໍເປັນເວລາແຫ່ງຈຸດຈົບເຊັ່ນກັນ. ທີ່ນັ້ນ ພະສິງແຫ່ງເຜົ່າຢູດາໄດ້ເປີດຜະນຶກພຣະວັດຈະນະຂອງພຣະອົງ ເພາະພຣະອົງຄືພຣະວັດຈະນະນັ້ນ. ເມື່ອອັດເວັນຕິສຶມໄດ້ສຳເລັດບົດບາດຂອງຜູ້ພະຍາກອນທີ່ບໍ່ເຊື່ອຟັງ ໃນການກະບົດອັນເປັນຮາກຖານຂອງເຢໂຣໂບອາມ ໂດຍການກັບໄປກິນອາຫານກັບຜູ້ພະຍາກອນຂີ້ຕົວະແຫ່ງເບັດເອນ, ພວກເຂົາກໍໄດ້ຫວນກັບໄປສູ່ຂໍ້ໂຕ້ແຍ້ງຂອງໂປຣແຕສຕັງທີ່ຕົກຕ່ຳ ຊຶ່ງໄດ້ຖືກນຳມາໃຊ້ເພື່ອຕໍ່ຕ້ານການລະບຸຂອງ William Miller ກ່ຽວກັບເຈັດເວລາ. ດ້ວຍເຫດນີ້ ພວກເຂົາຈຶ່ງບໍ່ເຂົ້າໃຈຢ່າງຄົບຖ້ວນ ຫຼືອາດຈະບໍ່ເຂົ້າໃຈເລີຍ ວ່າເປັນຫຍັງປີ 1863 ຈຶ່ງເປັນຫຼັກໝາຍສຸດທ້າຍສຳລັບຂະບວນການອັນຟາຂອງທູດອົງທຳອິດແລະອົງທີສອງ.</w:t>
      </w:r>
    </w:p>
    <w:p>
      <w:pPr>
        <w:pStyle w:val="ArticleBody"/>
        <w:jc w:val="left"/>
      </w:pPr>
      <w:r>
        <w:rPr>
          <w:rFonts w:ascii="Leelawadee UI" w:hAnsi="Leelawadee UI" w:eastAsia="Leelawadee UI" w:cs="Leelawadee UI"/>
        </w:rPr>
        <w:t>ດ້ວຍເຫດນີ້, ສຳລັບພວກເຂົາແລ້ວ ການທີ່ມັນເປັນ 126 ປີ ກໍບໍ່ມີຄວາມໝາຍອັນໃດ, ຊຶ່ງເປັນສັນຍາລັກຂອງ 1,260, ເປັນສັນຍາລັກຂອງ “ຖິ່ນກັນດານ” ທີ່ຄອບຄຸມປະຫວັດສາດຈາກ 1863 ຈົນເຖິງເວລາສຸດທ້າຍໃນປີ 1989. ເມື່ອຄົບສີ່ສິບປີ ໂຢຊວຍໄດ້ນຳຂະບວນການນັ້ນເຂົ້າສູ່ແຜ່ນດິນແຫ່ງພຣະສັນຍາ. ໃນປີ 1989 ພຣະຜູ້ເປັນເຈົ້າໄດ້ຊົງເລີ່ມພຣະກິດໃນການນຳຂະບວນການໂອເມກາຂອງພຣະອົງອອກຈາກ “ຖິ່ນກັນດານ” ຂອງ 1863 ຫາ 1989, ດັ່ງທີ່ພຣະອົງໄດ້ຊົງນຳຂະບວນການອັນຟາອອກຈາກ “ຖິ່ນກັນດານ” ຂອງ 538 ຫາ 1798.</w:t>
      </w:r>
    </w:p>
    <w:p>
      <w:pPr>
        <w:pStyle w:val="ArticleBody"/>
        <w:jc w:val="left"/>
      </w:pPr>
      <w:r>
        <w:rPr>
          <w:rFonts w:ascii="Leelawadee UI" w:hAnsi="Leelawadee UI" w:eastAsia="Leelawadee UI" w:cs="Leelawadee UI"/>
        </w:rPr>
        <w:t>ໃນປີ 1989 ນິມິດແຫ່ງແມ່ນ້ຳ Hiddekel ຊຶ່ງເປັນຕົວແທນຂອງສາມບົດສຸດທ້າຍແຫ່ງພຣະທຳດານີເອນ ໄດ້ຖືກເປີດຜະນຶກ ເໝືອນດັ່ງທີ່ນິມິດແຫ່ງແມ່ນ້ຳ Ulai ຊຶ່ງເປັນຕົວແທນຂອງບົດທີ 7, 8 ແລະ 9 ຂອງພຣະທຳດານີເອນ ໄດ້ຖືກເປີດຜະນຶກໃນປີ 1798. ສອງຮ້ອຍຊາວປີຫຼັງຈາກການຕີພິມພຣະຄຳພີ King James, William Miller ໄດ້ຕີພິມຂ່າວສານຂອງຕົນໂດຍອີງໃສ່ນິມິດແຫ່ງ Ulai ເປັນຄັ້ງທຳອິດ ອັນເປັນການຈັດຮູບແບບຂ່າວສານຂອງລາວຢ່າງເປັນທາງການໃນປີ 1831; ເຊັ່ນດຽວກັນ ຂ່າວສານແຫ່ງ Hiddekel ກໍໄດ້ຖືກຕີພິມເປັນຄັ້ງທຳອິດໃນປີ 1996 ຊຶ່ງເປັນສອງຮ້ອຍຊາວປີຫຼັງຈາກປີ 1776 ອັນເປັນບ່ອນກຳເນີດຂອງແຜ່ນດິນອັນຮຸ່ງໂລດຄື ສະຫະລັດອາເມຣິກາ.</w:t>
      </w:r>
    </w:p>
    <w:p>
      <w:pPr>
        <w:pStyle w:val="ArticleBody"/>
        <w:jc w:val="left"/>
      </w:pPr>
      <w:r>
        <w:rPr>
          <w:rFonts w:ascii="Leelawadee UI" w:hAnsi="Leelawadee UI" w:eastAsia="Leelawadee UI" w:cs="Leelawadee UI"/>
        </w:rPr>
        <w:t>ການຈັດຮູບແບບຂ່າວສານຂອງມິນເລີຢ່າງເປັນທາງການ ສອງຮ້ອຍຊາວປີຫຼັງຈາກສະບັບ King James ຊີ້ບອກວ່າ William Miller ເປັນຜູ້ສົ່ງຂ່າວອັນສັກສິດຄົນທໍາອິດແທ້ໆ ທີ່ໄດ້ນໍາໃຊ້ຄໍາພະຍາກອນໃນພຣະຄໍາພີ ທັງພຣະສັນຍາເດີມແລະພຣະສັນຍາໃໝ່ ເພື່ອກໍ່ໃຫ້ເກີດການຟື້ນຟູແລະການປະຕິຮູບ. ພຣະຄໍາພີເປັນຂອງພຣະເຈົ້າ ແລະໄດ້ເຊື່ອມປະສານກັບມະນຸດໃນອີກ 220 ປີຕໍ່ມາ ເພື່ອຜະລິດຂ່າວສານຂອງ Ulai.</w:t>
      </w:r>
    </w:p>
    <w:p>
      <w:pPr>
        <w:pStyle w:val="ArticleBody"/>
        <w:jc w:val="left"/>
      </w:pPr>
      <w:r>
        <w:rPr>
          <w:rFonts w:ascii="Leelawadee UI" w:hAnsi="Leelawadee UI" w:eastAsia="Leelawadee UI" w:cs="Leelawadee UI"/>
        </w:rPr>
        <w:t>ພຣະເຢຊູຄຣິດຊົງເປັນອາລຟາແລະໂອເມກາ, ແລະພຣະອົງຊົງເປັນພຣະວາຈາຂອງພຣະເຈົ້າ; ດັ່ງນັ້ນ ການຕີພິມພຣະຄຳພີສະບັບ King James Version ໃນປີ 1611 ຈຶ່ງຈັດວາງພຣະເຢຊູໄວ້ທັງທີ່ 1611 ແລະທີ່ 1831 ດ້ວຍ. ພຣະຄຣິດປາກົດໃນເວລາແຫ່ງວາລະສຸດທ້າຍໃນຖານະສິງໂຕແຫ່ງເຜົ່າຢູດາ, ແລະເມື່ອຂ່າວສານນັ້ນຖືກຈັດໃຫ້ເປັນຮູບແບບຢ່າງເປັນທາງການ ພຣະອົງຊົງເປັນອາລຟາ ແລະ ໂອເມກາ ແລະເປັນພຣະວາຈາ. ຄວາມສຳພັນຂອງ Miller ກັບຈຸດເລີ່ມຕົ້ນນັ້ນເປັນທີ່ຮັບຮູ້ວ່າ ທັງຈຸດເລີ່ມຕົ້ນແລະຈຸດສິ້ນສຸດກຳລັງເນັ້ນຫນັກເຖິງການຕີພິມຂ່າວສານ. 1776 ຈົນເຖິງ 1996 ມີລັກສະນະອັນດຽວກັນ, ແມ່ນແຕ່ແຕກຕ່າງກັນ.</w:t>
      </w:r>
    </w:p>
    <w:p>
      <w:pPr>
        <w:pStyle w:val="ArticleBody"/>
        <w:jc w:val="left"/>
      </w:pPr>
      <w:r>
        <w:rPr>
          <w:rFonts w:ascii="Leelawadee UI" w:hAnsi="Leelawadee UI" w:eastAsia="Leelawadee UI" w:cs="Leelawadee UI"/>
        </w:rPr>
        <w:t>ຂ່າວສານຂອງ Hiddekel ແມ່ນຂ່າວສານຂອງກົດໝາຍວັນອາທິດໃນສະຫະລັດອາເມລິກາ ດັ່ງທີ່ໄດ້ຖືກວາງໄວ້ໃນຂໍ້ສີ່ສິບເອັດຂອງດານີເອນ ບົດສິບເອັດ. ປີ 1776 ແລະການພິມເຜີຍແຜ່ຄໍາປະກາດເອກະລາດ ເປັນຈຸດເລີ່ມຕົ້ນຂອງໄລຍະເວລາສອງຮ້ອຍຊາວປີ ຊຶ່ງໄດ້ສິ້ນສຸດລົງດ້ວຍການພິມເຜີຍແຜ່ Time of the End ໂດຍການຊົງນໍາຂອງພຣະຈັດສັນ ບໍ່ແມ່ນໂດຍເຈດຕະນາໃນການຕັ້ງຊື່. ໃນປີດຽວກັນນັ້ນ, 1996, ອົງກອນພັນທະກິດໜຶ່ງທີ່ມີຊື່ວ່າ Future for America ໄດ້ຖືກປະທານໃຫ້ແກ່ພວກເຮົາ. ຂ່າວສານຂອງແຜ່ນດິນອັນຮຸ່ງໂລດ, ຄືສະຫະລັດອາເມລິກາ, ໄດ້ຖືກຈັດຮູບແບບຢ່າງເປັນທາງການ ພ້ອມດ້ວຍຄວາມເຊື່ອມໂຍງໂດຍກົງລະຫວ່າງຈຸດເລີ່ມຕົ້ນແລະຈຸດສິ້ນສຸດຂອງຄໍາພະຍາກອນ. ທຸກຫຼັກໝາຍສໍາຄັນໃນປະຫວັດສາດຂອງ Millerite ໄດ້ຖືກຊໍ້າຄືນພາຍໃຕ້ແບບແຜນນໍາທາງຂອງອຸປະມາເລື່ອງສາວພົມຈັນສິບຄົນ. ທັງສອງໄລຍະເວລາສອງຮ້ອຍຊາວປີນັ້ນ ຕ່າງກໍມີຈຸດເລີ່ມຕົ້ນແລະຈຸດສິ້ນສຸດ ທີ່ຖືກໝາຍໄວ້ດ້ວຍການພິມເຜີຍແຜ່.</w:t>
      </w:r>
    </w:p>
    <w:p>
      <w:pPr>
        <w:pStyle w:val="ArticleBody"/>
        <w:jc w:val="left"/>
      </w:pPr>
      <w:r>
        <w:rPr>
          <w:rFonts w:ascii="Leelawadee UI" w:hAnsi="Leelawadee UI" w:eastAsia="Leelawadee UI" w:cs="Leelawadee UI"/>
        </w:rPr>
        <w:t>ຂ່າວສານ ແລະ ວິທີການຂອງ Miller ໄດ້ຮັບການຢືນຢັນ ແລະ ຮັບພະລັງ ໂດຍການສຳເລັດຄວາມໝາຍຂອງອິດສະລາມໃນວິບັດຄັ້ງທີສອງ. ສິ່ງທີ່ພຣະຜູ້ເປັນເຈົ້າຊົງນຳໃຊ້ເພື່ອປະທານພະລັງແກ່ຂ່າວສານນັ້ນ ຄື ຫຼັກການວັນເທົ່າກັບປີຂອງ Miller; ແລະ ຫຼັກການທີ່ໃຫ້ພະລັງແກ່ຂ່າວສານ ແລະ ວິທີການໃນເຫດການ 9/11, ເມື່ອການສະເດັດລົງມາຂອງທູດສະຫວັນໃນ Revelation ບົດ 18 ໄດ້ກ່າວຊ້ຳການສະເດັດລົງມາທີ່ພຣະອົງໄດ້ກະທຳໃນວັນທີ 11 ສິງຫາ 1840 ຕາມທີ່ຖືກນຳສະເໜີໄວ້ໃນ Revelation ບົດ 10. ທູດສະຫວັນທັງສອງອົງນັ້ນເປັນຕົວແທນຂອງການປາກົດຕົວໃນຄຳພະຍາກອນຂອງພຣະຄຣິດໃນຖານະທູດສະຫວັນ. ຫຼັກການທີ່ເປັນຮາກຖານແກ່ຂະບວນການຂອງ 9/11 ພໍໆກັນກັບທີ່ຫຼັກການວັນເທົ່າກັບປີເຄີຍເປັນຮາກຖານແກ່ຂະບວນການຂອງວັນທີ 11 ສິງຫາ 1840 ນັ້ນ ຄື ປະຫວັດສາດຂອງພວກ Millerite ຖືກກ່າວຊ້ຳອີກໃນປະຫວັດສາດຂອງຄົນຈຳນວນໜຶ່ງແສນສີ່ໝື່ນສີ່ພັນ.</w:t>
      </w:r>
    </w:p>
    <w:p>
      <w:pPr>
        <w:pStyle w:val="ArticleBody"/>
        <w:jc w:val="left"/>
      </w:pPr>
      <w:r>
        <w:rPr>
          <w:rFonts w:ascii="Leelawadee UI" w:hAnsi="Leelawadee UI" w:eastAsia="Leelawadee UI" w:cs="Leelawadee UI"/>
        </w:rPr>
        <w:t>ເມື່ອການສຳເລັດຜົນຂອງຄຳພະຍາກອນໜຶ່ງກ່ຽວກັບອິດສະລາມຂອງວິບັດທີສາມ ໄດ້ມາຮອດໃນປະຫວັດສາດຂອງໂອເມກາ ແລະ ທູດສະຫວັນອົງທີສາມ ຊຶ່ງສອດຄ່ອງກັບການສຳເລັດຜົນຂອງຄຳພະຍາກອນໜຶ່ງກ່ຽວກັບອິດສະລາມຂອງວິບັດທີໜຶ່ງ ແລະ ທີສອງ ຊຶ່ງໄດ້ມາຮອດໃນປະຫວັດສາດຂອງອາລະຟາ ທູດສະຫວັນອົງທີໜຶ່ງ ແລະ ທີສອງ—ຫຼັກການທີ່ວ່າປະຫວັດສາດແບບມິນເລີຣາຍຕ໌ຖືກທຳຊ້ຳອີກໃນປະຫວັດສາດຂອງຫນຶ່ງແສນສີ່ໝື່ນສີ່ພັນ ກໍໄດ້ຖືກຢືນຢັນຢ່າງໝັ້ນຄົງ ດັ່ງທີ່ຫຼັກການໜຶ່ງມື້ເທົ່າກັບໜຶ່ງປີຂອງມິນເລີ ໄດ້ຖືກຢືນຢັນໃນຄວາມກ່ຽວເນື່ອງກັບວິບັດທີໜຶ່ງ ແລະ ທີສອງ ຂອງພຣະນິມິດບົດທີ 9. ບາງຄົນທີ່ອາດຮູ້ຈັກຄຳພະຍາກອນດ້ານເວລາຂອງສາມຮ້ອຍເກົ້າສິບເອັດປີ ແລະ ສິບຫ້າວັນ ທີ່ຖືກກ່າວໄວ້ໃນ ພຣະນິມິດ 9:15 ອາດຈະພາດຈຸດທີ່ຂ້າພະເຈົ້າໄດ້ກ່າວໄວ້ກ່ອນໜ້ານີ້. ຂໍໃຫ້ຂ້າພະເຈົ້າອະທິບາຍ.</w:t>
      </w:r>
    </w:p>
    <w:p>
      <w:pPr>
        <w:pStyle w:val="ArticleBody"/>
        <w:jc w:val="left"/>
      </w:pPr>
      <w:r>
        <w:rPr>
          <w:rFonts w:ascii="Leelawadee UI" w:hAnsi="Leelawadee UI" w:eastAsia="Leelawadee UI" w:cs="Leelawadee UI"/>
        </w:rPr>
        <w:t>ໄພພິບັດຄັ້ງທຳອິດແລະຄັ້ງທີສອງສອດຄ່ອງກັບປະຫວັດຂອງທູດສະຫວັນອົງທຳອິດແລະອົງທີສອງ, ແລະປະຫວັດຂອງໄພພິບັດຄັ້ງທີສາມກໍສອດຄ່ອງກັບປະຫວັດຂອງທູດສະຫວັນອົງທີສາມ. ປະເດັນໃນທີ່ນີ້ກໍຄືວ່າ ຈຸດເລີ່ມຕົ້ນຂອງສາມຮ້ອຍເກົ້າສິບເອັດປີກັບສິບຫ້າວັນ ທີ່ຖືກກຳນົດໄວ້ໃນປະຫວັດຂອງໄພພິບັດຄັ້ງທີສອງ ນັ້ນພົບໄດ້ໃນປະຫວັດຂອງໄພພິບັດຄັ້ງທຳອິດ. ໃນປະຫວັດຂອງໄພພິບັດຄັ້ງທຳອິດໃນພຣະນິມິດບົດ 9 ມີຄຳພະຍາກອນໜຶ່ງຮ້ອຍຫ້າສິບປີ, ແລະໃນວັນທີ່ຊ່ວງເວລາທາງຄຳພະຍາກອນນັ້ນສິ້ນສຸດລົງ ຄຳພະຍາກອນສາມຮ້ອຍເກົ້າສິບເອັດປີກັບສິບຫ້າວັນກໍເລີ່ມຕົ້ນ. ຄຳພະຍາກອນທັງສອງນີ້ເຊື່ອມໂຍງໄພພິບັດຄັ້ງທຳອິດແລະຄັ້ງທີສອງເຂົ້າຫາກັນໂດຍກົງ, ດັ່ງນັ້ນ ເມື່ອມີການພະຍາກອນກ່ຽວກັບອິສລາມໂດຍອີງໃສ່ຫຼັກການວັນໜຶ່ງເທົ່າກັບໜຶ່ງປີ, ຄຳພະຍາກອນນັ້ນກໍເປັນຄຳພະຍາກອນຂອງໄພພິບັດຄັ້ງທຳອິດແລະຄັ້ງທີສອງຂອງອິສລາມ, ຊຶ່ງເປັນຂ່າວສານທີ່ຢືນຢັນວິທີການແລະຂ່າວສານຂອງ Miller ໃນປະຫວັດຂອງທູດສະຫວັນອົງທຳອິດແລະອົງທີສອງ.</w:t>
      </w:r>
    </w:p>
    <w:p>
      <w:pPr>
        <w:pStyle w:val="ArticleBody"/>
        <w:jc w:val="left"/>
      </w:pPr>
      <w:r>
        <w:rPr>
          <w:rFonts w:ascii="Leelawadee UI" w:hAnsi="Leelawadee UI" w:eastAsia="Leelawadee UI" w:cs="Leelawadee UI"/>
        </w:rPr>
        <w:t>ເມື່ອປະຫວັດສາດນັ້ນໄດ້ສິ້ນສຸດລົງໃນວັນທີ 22 ຕຸລາ 1844, ສຽງແກທີເຈັດໄດ້ເລີ່ມດັງຂຶ້ນ, ແລະສຽງແກທີເຈັດນັ້ນເປັນທັງວິບັດຄັ້ງທີສາມ ແລະ ຄວາມລຶກລັບແຫ່ງຄວາມເປັນພຣະເຈົ້າ, ຊຶ່ງຄືພຣະຄຣິດຢູ່ໃນທ່ານ ຄວາມຫວັງແຫ່ງລັດສະໝີ. ສຽງແກນັ້ນເປັນຂ່າວສານເຕືອນຈາກພາຍນອກ ແລະ ເປັນຂ່າວສານເຕືອນຈາກພາຍໃນ. ດ້ວຍເຫດນີ້ ຄຳພະຍາກອນ 2,520 ປີຈຶ່ງຖືກເຊື່ອມໂຍງກັບການພັກໃນປີທີເຈັດສຳລັບແຜ່ນດິນ, ຊຶ່ງລວມເຖິງປີຢູບິລີ. ໃນວັນທີ 22 ຕຸລາ 1844 ສຽງແກທີເຈັດໄດ້ເລີ່ມດັງຂຶ້ນ ເພື່ອໃຫ້ສຳເລັດຕາມຄຳພະຍາກອນ 2,520 ປີ ແລະ 2,300 ປີ.</w:t>
      </w:r>
    </w:p>
    <w:p>
      <w:pPr>
        <w:pStyle w:val="ArticleScripture"/>
        <w:jc w:val="left"/>
      </w:pPr>
      <w:r>
        <w:rPr>
          <w:rFonts w:ascii="Leelawadee UI" w:hAnsi="Leelawadee UI" w:eastAsia="Leelawadee UI" w:cs="Leelawadee UI"/>
        </w:rPr>
        <w:t>ແຕ່ໃນວັນເວລາແຫ່ງສຽງຂອງທູດສະຫວັນອົງທີເຈັດ, ເມື່ອທ່ານຈະເລີ່ມເປົ່າແກ, ຄວາມລຶກລັບຂອງພຣະເຈົ້າກໍຈະສຳເລັດລົງ, ດັ່ງທີ່ພຣະອົງໄດ້ປະກາດໄວ້ແກ່ບັນດາຜູ້ຮັບໃຊ້ຂອງພຣະອົງ ຄືບັນດາຜູ້ພະຍາກອນ. ພຣະນິມິດ 10:7</w:t>
      </w:r>
    </w:p>
    <w:p>
      <w:pPr>
        <w:pStyle w:val="ArticleBody"/>
        <w:jc w:val="left"/>
      </w:pPr>
      <w:r>
        <w:rPr>
          <w:rFonts w:ascii="Leelawadee UI" w:hAnsi="Leelawadee UI" w:eastAsia="Leelawadee UI" w:cs="Leelawadee UI"/>
        </w:rPr>
        <w:t>ວັນທີ 22 ຕຸລາ 1844 ແມ່ນວັນລົບມົນທິນບາບ, ແລະ ແກແຫ່ງປີຢູບິລີຈະຕ້ອງຖືກເປົ່າໃນວັນລົບມົນທິນບາບ. ນັບແຕ່ເວລານັ້ນມາ, ພວກເຮົາກໍາລັງດໍາລົງຢູ່ໃນປະຫວັດສາດຂອງທູດສະຫວັນອົງທີສາມ, ແລະ ຂອງວິບັດອັນທີສາມດ້ວຍ, ຊຶ່ງແມ່ນແກອັນທີເຈັດ. ໃນວັນທີ 11 ສິງຫາ 1840 ທູດສະຫວັນຜູ້ຊົງລິດໃນພຣະນິມິດບົດທີ 10 ໄດ້ສະເດັດລົງມາເພື່ອໃຫ້ແຜ່ນດິນໂລກສະຫວ່າງໄສວຍພຣະສິຣິຂອງພຣະອົງ ເໝືອນດັ່ງທູດສະຫວັນໃນພຣະນິມິດບົດທີ 18 ໃນ 9/11.</w:t>
      </w:r>
    </w:p>
    <w:p>
      <w:pPr>
        <w:pStyle w:val="ArticleBody"/>
        <w:jc w:val="left"/>
      </w:pPr>
      <w:r>
        <w:rPr>
          <w:rFonts w:ascii="Leelawadee UI" w:hAnsi="Leelawadee UI" w:eastAsia="Leelawadee UI" w:cs="Leelawadee UI"/>
        </w:rPr>
        <w:t>ໃນປີ 2012 ຈົນເຖິງເດືອນມັງກອນຂອງປີ 2013 ໄດ້ມີການຈັດທໍາຊຸດບົດທີ່ມີຊື່ວ່າ Habakkuk’s Tables ຂຶ້ນ, ແລະໄດ້ສອດຄ່ອງກັບການຕີພິມແຜນພູມຜູ້ບຸກເບີກປີ 1843 ໃນເດືອນພຶດສະພາ ປີ 1842. ຈາກນັ້ນ ຮາກຖານຂອງຂະບວນການໄດ້ຖືກວາງລົງ, ບໍ່ວ່າຈະເປັນຂະບວນການ alpha ຂອງທູດສະຫວັນອົງທີໜຶ່ງ ແລະອົງທີສອງ, ຫຼືຂະບວນການຂອງທູດສະຫວັນອົງທີສາມ, ຕາຕະລາງສອງອັນຂອງ Habakkuk ໄດ້ຖືກຖັກທໍເຂົ້າໃນປະຫວັດສາດ ແລະໃນຂ່າວສານ. ການຄາດຄະເນທີ່ຜິດພາດຂອງວັນທີ 18 ກໍລະກົດ 2020 ໄດ້ຂະໜານກັບວັນທີ 19 ເມສາ 1844, ແລະເວລາແຫ່ງການຖ້າຄອຍໃນຄໍາອຸປະມາກໍກໍາລັງດໍາເນີນຢູ່.</w:t>
      </w:r>
    </w:p>
    <w:p>
      <w:pPr>
        <w:pStyle w:val="ArticleBody"/>
        <w:jc w:val="left"/>
      </w:pPr>
      <w:r>
        <w:rPr>
          <w:rFonts w:ascii="Leelawadee UI" w:hAnsi="Leelawadee UI" w:eastAsia="Leelawadee UI" w:cs="Leelawadee UI"/>
        </w:rPr>
        <w:t>ຖິ່ນກັນດານເປັນເວລາ 1,260 ວັນໄດ້ສິ້ນສຸດລົງໃນການເປີດຜະນຶກວັນທີ 31 ທັນວາ 2023. ເປັນການດີທີ່ຈະລະນຶກວ່າ ພຣະຄຣິດໄດ້ຊຳລະພຣະວິຫານຂອງພຣະອົງສອງຄັ້ງຈາກການລົບຫລູ່ອັນເປັນການລະເມີດສິ່ງສັກສິດຂອງມັນ, ດັ່ງທີ່ Sister White ໄດ້ເອີ້ນມັນໄວ້. ພຣະອົງໄດ້ກະທຳເຊັ່ນນັ້ນທັງໃນຕອນເລີ່ມຕົ້ນແລະໃນຕອນສິ້ນສຸດແຫ່ງພັນທະກິດຂອງພຣະອົງ, ເຮັດໃຫ້ການຊຳລະທັງສອງນັ້ນເປັນການຊຳລະແບບອາລະຟາແລະໂອເມກາ.</w:t>
      </w:r>
    </w:p>
    <w:p>
      <w:pPr>
        <w:pStyle w:val="ArticleBody"/>
        <w:jc w:val="left"/>
      </w:pPr>
      <w:r>
        <w:rPr>
          <w:rFonts w:ascii="Leelawadee UI" w:hAnsi="Leelawadee UI" w:eastAsia="Leelawadee UI" w:cs="Leelawadee UI"/>
        </w:rPr>
        <w:t>ຊິດສະເຕີ ໄວທ໌ ໄດ້ຈັດວາງການຊໍາລະພຣະວິຫານຄັ້ງທໍາອິດໄວ້ຢ່າງຊັດເຈນຄຽງຄູ່ກັບ 9/11 ແລະສຽງທໍາອິດ ຊຶ່ງນາງລະບຸວ່າແມ່ນພຣະນິມິດ 18 ສາມຂໍ້ທໍາອິດ. ຕໍ່ຈາກນັ້ນ ນາງໄດ້ລະບຸ “ອີກສຽງໜຶ່ງ” ຂອງຂໍ້ທີ 4 ວ່າແມ່ນການຊໍາລະພຣະວິຫານຄັ້ງທີສອງ ແລະທັງເປັນກົດໝາຍວັນອາທິດດ້ວຍ. ວັນທີ 19 ເມສາ 1844 ແມ່ນການຊໍາລະພຣະວິຫານຄັ້ງທໍາອິດສໍາລັບພວກມິນເລີໄຣຕ໌ ແລະ ວັນທີ 22 ຕຸລາ 1844 ແມ່ນຄັ້ງທີສອງ. ໃນຊ່ວງສີ່ສິບຫົກປີນັບແຕ່ 1798 ຈົນເຖິງ 1844 ພຣະວິຫານຂອງພວກມິນເລີໄຣຕ໌ໄດ້ຖືກສ້າງຂຶ້ນ ແລະຮູບແບບແຟຣັກທັນຂອງການສ້າງພຣະວິຫານຂອງພວກມິນເລີໄຣຕ໌ກໍພົບເຫັນໄດ້ໃນປະຫວັດຂອງຄວາມຜິດຫວັງສອງຄັ້ງ ຊຶ່ງທັງສອງຕ່າງເປັນຕົວແທນຂອງການຊໍາລະພຣະວິຫານ. ປະຫວັດນັ້ນເປັນເລື່ອງກ່ຽວກັບພຣະວິຫານ.</w:t>
      </w:r>
    </w:p>
    <w:p>
      <w:pPr>
        <w:pStyle w:val="ArticleBody"/>
        <w:jc w:val="left"/>
      </w:pPr>
      <w:r>
        <w:rPr>
          <w:rFonts w:ascii="Leelawadee UI" w:hAnsi="Leelawadee UI" w:eastAsia="Leelawadee UI" w:cs="Leelawadee UI"/>
        </w:rPr>
        <w:t>ນັບແຕ່ວັນທີ 18 ກໍລະກົດ 2020 ຈົນເຖິງວັນທີ 31 ທັນວາ 2023, ພວກພົມມະຈາຣີໄດ້ນອນຫຼັບຢູ່ໃນຊ່ວງເວລາແຫ່ງການລ່າຊ້າ. ເມື່ອພວກນາງຕື່ນຂຶ້ນ, ພວກນາງກໍຕື່ນຂຶ້ນສູ່ຄວາມຮັບຜິດຊອບຂອງຕົນໃນການວາງຮາກຖານ ແລະ ຍົກຕັ້ງພຣະວິຫານ. ນັບແຕ່ເວລານັ້ນມາ ພຣະຄຣິດ, ໃນຖານະພຣະສິງແຫ່ງເຜົ່າຢູດາ, ໄດ້ຊົງເປີດຜະນຶກແສງສະຫວ່າງແຫ່ງຄຳພະຍາກອນ, ແລະ ແສງສະຫວ່າງແຫ່ງຄຳພະຍາກອນທີ່ຖືກເປີດຜະນຶກນັ້ນຍ່ອມກໍ່ໃຫ້ເກີດຂະບວນການທົດສອບສາມຂັ້ນຕອນຢູ່ສະເໝີ ຊຶ່ງສິ້ນສຸດລົງທີ່ການທົດສອບຂັ້ນຊີ້ຂາດ ບ່ອນທີ່ອຸປະນິສັຍຖືກສະແດງອອກ, ແຕ່ບໍ່ເຄີຍຖືກພັດທະນາ. ໃນການທົດສອບຂັ້ນຊີ້ຂາດນັ້ນ ພວກພົມມະຈາຣີຜູ້ສັດຊື່ຈະໄດ້ຮັບການເທລົງມາຂອງພຣະວິນຍານບໍຣິສຸດ ທີ່ຢິ່ງໃຫຍ່ເກີນກວ່າທຸກການສຳແດງແຫ່ງລິດເດດຂອງພຣະເຈົ້າໃນທ່າມກາງປະຊາຊົນຂອງພຣະອົງ ທີ່ເຄີຍມີການບັນທຶກໄວ້. ຈະມີການເພີ່ມພູນແຫ່ງແສງສະຫວ່າງທີ່ບໍ່ເຄີຍມີຜູ້ໃດໄດ້ເຫັນປະຈັກມາກ່ອນ. ເມື່ອເປັນດັ່ງນີ້ ຂ້າພະເຈົ້າຈະນຳສະເໜີເສັ້ນປະຫວັດສາດອີກສາຍໜຶ່ງ ຊຶ່ງຄ້ຳຈຸນຄວາມຂະໜານກັນຂອງປະຫວັດສາດຂອງພວກມິນເລີໄຣດ ກັບປະຫວັດສາດຂອງໜຶ່ງແສນສີ່ໝື່ນສີ່ພັນ.</w:t>
      </w:r>
    </w:p>
    <w:p>
      <w:pPr>
        <w:pStyle w:val="ArticleScripture"/>
        <w:jc w:val="left"/>
      </w:pPr>
      <w:r>
        <w:rPr>
          <w:rFonts w:ascii="Leelawadee UI" w:hAnsi="Leelawadee UI" w:eastAsia="Leelawadee UI" w:cs="Leelawadee UI"/>
        </w:rPr>
        <w:t>ແຕ່ສ່ວນເຈົ້າ, ໂອ ດານີເອນ, ຈົ່ງປິດຖ້ອຍຄຳເຫຼົ່ານີ້ໄວ້, ແລະຈົ່ງປະທັບຕາໜັງສືນັ້ນໄວ້, ຈົນເຖິງເວລາສຸດທ້າຍ: ຫຼາຍຄົນຈະແລ່ນໄປແລ່ນມາ, ແລະຄວາມຮູ້ຈະເພີ່ມທະວີຂຶ້ນ. ແລະພຣະອົງກ່າວວ່າ, ດານີເອນເອີຍ, ຈົ່ງໄປຕາມທາງຂອງເຈົ້າເຖີດ: ເພາະວ່າຖ້ອຍຄຳເຫຼົ່ານັ້ນຖືກປິດໄວ້ ແລະຖືກປະທັບຕາໄວ້ ຈົນເຖິງເວລາສຸດທ້າຍ. ຫຼາຍຄົນຈະຖືກຊຳລະໃຫ້ບໍລິສຸດ, ແລະຖືກເຮັດໃຫ້ຂາວສະອາດ, ແລະຖືກທົດລອງ; ແຕ່ຄົນຊົ່ວຈະກະທຳຄວາມຊົ່ວ: ແລະບໍ່ມີຄົນຊົ່ວຄົນໃດຈະເຂົ້າໃຈ; ແຕ່ຄົນມີປັນຍາຈະເຂົ້າໃຈ. ດານີເອນ 12:4, 9, 10.</w:t>
      </w:r>
    </w:p>
    <w:p>
      <w:pPr>
        <w:pStyle w:val="ArticleBody"/>
        <w:jc w:val="left"/>
      </w:pPr>
      <w:r>
        <w:rPr>
          <w:rFonts w:ascii="Leelawadee UI" w:hAnsi="Leelawadee UI" w:eastAsia="Leelawadee UI" w:cs="Leelawadee UI"/>
        </w:rPr>
        <w:t>ພວກເຮົາຈະສືບຕໍ່ກ່າວເຖິງສິ່ງເຫຼົ່ານີ້ໃນບົດຄວາມຖັດໄປ.</w:t>
      </w:r>
    </w:p>
    <w:p>
      <w:pPr>
        <w:pStyle w:val="ArticleHeading"/>
        <w:jc w:val="left"/>
      </w:pPr>
      <w:r>
        <w:rPr>
          <w:rFonts w:ascii="Leelawadee UI" w:hAnsi="Leelawadee UI" w:eastAsia="Leelawadee UI" w:cs="Leelawadee UI"/>
        </w:rPr>
        <w:t>ຄວາມເປັນໜຶ່ງດຽວ</w:t>
      </w:r>
    </w:p>
    <w:p>
      <w:pPr>
        <w:pStyle w:val="ArticleBody"/>
        <w:jc w:val="left"/>
      </w:pPr>
      <w:r>
        <w:rPr>
          <w:rFonts w:ascii="Leelawadee UI" w:hAnsi="Leelawadee UI" w:eastAsia="Leelawadee UI" w:cs="Leelawadee UI"/>
        </w:rPr>
        <w:t>ອີລອນ ມັສ ໄດ້ອ້າງໃນວັນທີ 21 ກຸມພາ 2026 ວ່າ “ບັດນີ້ພວກເຮົາຢູ່ໃນ ‘singularity’ ແລ້ວ”.</w:t>
      </w:r>
    </w:p>
    <w:p>
      <w:pPr>
        <w:pStyle w:val="ArticleHeading"/>
        <w:jc w:val="left"/>
      </w:pPr>
      <w:r>
        <w:rPr>
          <w:rFonts w:ascii="Leelawadee UI" w:hAnsi="Leelawadee UI" w:eastAsia="Leelawadee UI" w:cs="Leelawadee UI"/>
        </w:rPr>
        <w:t>ຄວາມເປັນຈຸດເອກະພາບທາງເທັກໂນໂລຊີ</w:t>
      </w:r>
    </w:p>
    <w:p>
      <w:pPr>
        <w:pStyle w:val="ArticleBody"/>
        <w:jc w:val="left"/>
      </w:pPr>
      <w:r>
        <w:rPr>
          <w:rFonts w:ascii="Leelawadee UI" w:hAnsi="Leelawadee UI" w:eastAsia="Leelawadee UI" w:cs="Leelawadee UI"/>
        </w:rPr>
        <w:t>ພາວະເອກະລັກທາງເຕັກໂນໂລຊີ (ຊຶ່ງມັກຖືກເອີ້ນສັ້ນໆ ວ່າ “ພາວະເອກະລັກ”) ແມ່ນຈຸດໜຶ່ງທີ່ຖືກສັນນິຖານໄວ້ໃນອະນາຄົດ ເມື່ອຄວາມກ້າວໜ້າທາງເຕັກໂນໂລຊີ—ໂດຍມີປັນຍາປະດິດເປັນແຮງຂັບເຄື່ອນຫຼັກ—ເກີດຂຶ້ນຢ່າງໄວວາແລະມີອຳນາດຫຼາຍຈົນມັນເລັ່ງຕົວກາຍໄປເຫນືອການຄວບຄຸມແລະຄວາມເຂົ້າໃຈຂອງມະນຸດ ນຳໄປສູ່ການປ່ຽນແປງທີ່ຄາດເດົາບໍ່ໄດ້ແລະເລິກຊຶ້ງຕໍ່ອາລະຍະທຳຂອງມະນຸດ. ແນວຄິດແກນກາງຄືການລະເບີດທາງສະຕິປັນຍາ: ເມື່ອເຮົາສ້າງລະບົບ AI ທີ່ສະຫຼາດກວ່າມະນຸດທີ່ສະຫຼາດທີ່ສຸດໄດ້ແລ້ວ (ຊຶ່ງມັກຖືກເອີ້ນວ່າ Artificial Superintelligence ຫຼື ASI), ລະບົບນັ້ນຈະສາມາດອອກແບບໃໝ່ແລະປັບປຸງຕົນເອງໄດ້ໄວກວ່າທີມງານມະນຸດໃດໆເຄີຍຈະເຮັດໄດ້. ສິ່ງນີ້ກໍ່ໃຫ້ເກີດວົງຈອນການພັດທະນາຕົນເອງແບບທົບທວນຄືນ ຊຶ່ງໃນນັ້ນຄວາມສາມາດຈະເພີ່ມເປັນສອງເທົ່າຊ້ຳແລ້ວຊ້ຳອີກພາຍໃນກອບເວລາທີ່ສັ້ນຢ່າງຍິ່ງ (ມື້ -&gt; ຊົ່ວໂມງ -&gt; ນາທີ) ເຮັດໃຫ້ການພັດທະນາຕໍ່ໄປມີລັກສະນະລະເບີດແລະເປັນໄປບໍ່ໄດ້ສຳລັບ “ມະນຸດກ່ອນພາວະເອກະລັກ” ທີ່ຈະຄາດຄະເນຫຼືຊີ້ນຳມັນໄດ້ຢ່າງມີນັຍສຳຄັນ. ຄຳວ່າ “ພາວະເອກະລັກ” ຖືກຢືມມາຈາກຟີຊິກແລະຄະນິດສາດ ບ່ອນທີ່ໃນ “ຫຼຸມດຳ,” ພາວະເອກະລັກແມ່ນຈຸດທີ່ແຮງໂນ້ມຖ່ວງກາຍເປັນອັນນັນ ແລະກົດໝາຍຟີຊິກທີ່ເຮົາເຂົ້າໃຈຢູ່ໃນປັດຈຸບັນໃຊ້ການບໍ່ໄດ້—ເຮົາບໍ່ສາມາດເຫັນ ຫຼືຄາດຄະເນໄດ້ວ່າສິ່ງໃດເກີດຂຶ້ນເກີນຂອບເຫດແຫ່ງເຫດການນັ້ນ.</w:t>
      </w:r>
    </w:p>
    <w:p>
      <w:pPr>
        <w:pStyle w:val="ArticleBody"/>
        <w:jc w:val="left"/>
      </w:pPr>
      <w:r>
        <w:rPr>
          <w:rFonts w:ascii="Leelawadee UI" w:hAnsi="Leelawadee UI" w:eastAsia="Leelawadee UI" w:cs="Leelawadee UI"/>
        </w:rPr>
        <w:t>ໃນທຳນອງດຽວກັນ, ພາວະເອກະພາບທາງເທັກໂນໂລຊີຖືກມອງວ່າເປັນ “ຂອບເຂດເຫດການ” ໃນປະຫວັດສາດ: ພວກເຮົາສາມາດຄາດຄະເນແນວໂນ້ມຕ່າງໆໄດ້ຈົນເຖິງຈຸດນັ້ນ, ແຕ່ເມື່ອພົ້ນໄປແລ້ວ ອະນາຄົດກໍກາຍເປັນສິ່ງທີ່ມົວມິດຕໍ່ຈິດໃຈມະນຸດທີ່ບໍ່ໄດ້ຮັບການເສີມພູນ.</w:t>
      </w:r>
    </w:p>
    <w:p>
      <w:pPr>
        <w:pStyle w:val="ArticleHeading"/>
        <w:jc w:val="left"/>
      </w:pPr>
      <w:r>
        <w:rPr>
          <w:rFonts w:ascii="Leelawadee UI" w:hAnsi="Leelawadee UI" w:eastAsia="Leelawadee UI" w:cs="Leelawadee UI"/>
        </w:rPr>
        <w:t>ປະຫວັດໂດຍຫຍໍ້ ແລະ ນັກຄິດຫຼັກໆ</w:t>
      </w:r>
    </w:p>
    <w:p>
      <w:pPr>
        <w:pStyle w:val="ArticleBody"/>
        <w:jc w:val="left"/>
      </w:pPr>
      <w:r>
        <w:rPr>
          <w:rFonts w:ascii="Leelawadee UI" w:hAnsi="Leelawadee UI" w:eastAsia="Leelawadee UI" w:cs="Leelawadee UI"/>
        </w:rPr>
        <w:t>ທົດສະວັດ 1950—ເມັດພັນໃນລະຍະຕົ້ນໄດ້ປາກົດຂຶ້ນໃນຜົນງານຂອງນັກຄະນິດສາດ John von Neumann (ຜູ້ທີ່ໄດ້ກ່າວເຖິງການປ່ຽນແປງທາງເທັກໂນໂລຢີທີ່ເລັ່ງຕົວຂຶ້ນ) ແລະນັກຄະນິດສາດ/ນັກຖອດລະຫັດ I.J. Good (ຜູ້ທີ່ໃນປີ 1965 ໄດ້ພັນລະນາເຖິງ “ການລະເບີດຂອງສະຕິປັນຍາ” ເມື່ອເຄື່ອງຈັກອອກແບບເຄື່ອງຈັກທີ່ດີກວ່າ).</w:t>
      </w:r>
    </w:p>
    <w:p>
      <w:pPr>
        <w:pStyle w:val="ArticleBody"/>
        <w:jc w:val="left"/>
      </w:pPr>
      <w:r>
        <w:rPr>
          <w:rFonts w:ascii="Leelawadee UI" w:hAnsi="Leelawadee UI" w:eastAsia="Leelawadee UI" w:cs="Leelawadee UI"/>
        </w:rPr>
        <w:t>1993—ນັກວິທະຍາສາດດ້ານຄອມພິວເຕີ ແລະນັກປະພັນນິຍາຍວິທະຍາສາດ Vernor Vinge ໄດ້ເຮັດໃຫ້ແນວຄິດສະໄໝໃໝ່ນີ້ເປັນທີ່ແຜ່ຫຼາຍໃນບົດຄວາມຂອງລາວ, The Coming Technological Singularity. ລາວໄດ້ຄາດຄະເນວ່າ ພວກເຮົາຈະສ້າງປັນຍາທີ່ເໜືອກວ່າມະນຸດຂຶ້ນໃນຊ່ວງໃດໜຶ່ງລະຫວ່າງ 2005–2030, ຫຼັງຈາກນັ້ນ “ຍຸກຂອງມະນຸດ” ຈະສິ້ນສຸດລົງ (ໃນຄວາມໝາຍທີ່ວ່າ ມະນຸດທີ່ບໍ່ມີການຊ່ວຍເສີມຈະບໍ່ເປັນປັນຍາທີ່ຄອບງຳອີກຕໍ່ໄປ).</w:t>
      </w:r>
    </w:p>
    <w:p>
      <w:pPr>
        <w:pStyle w:val="ArticleBody"/>
        <w:jc w:val="left"/>
      </w:pPr>
      <w:r>
        <w:rPr>
          <w:rFonts w:ascii="Leelawadee UI" w:hAnsi="Leelawadee UI" w:eastAsia="Leelawadee UI" w:cs="Leelawadee UI"/>
        </w:rPr>
        <w:t>2005—ນັກປະດິດ/ນັກຄາດຄະເນອະນາຄົດ Ray Kurzweil ໄດ້ນຳແນວຄວາມຄິດນີ້ເຂົ້າສູ່ຄວາມສົນໃຈຂອງສາທາລະນະກະແສຫຼັກດ້ວຍປຶ້ມຂອງລາວ The Singularity Is Near. ລາວໂຕ້ແຍ້ງວ່າ singularity ຈະມາຮອດປະມານປີ 2045 ໂດຍຖືກຂັບເຄື່ອນດ້ວຍການເຕີບໂຕແບບທະວີຄູນຂອງພະລັງການຄຳນວນ (ຕາມກົດ Law of Accelerating Returns ຂອງລາວ), ນາໂນເທັກໂນໂລຊີ, ໄບໂອເທັກໂນໂລຊີ, ແລະ ການເຊື່ອມຕໍ່ສະໝອງກັບຄອມພິວເຕີ. ລາວໄດ້ຍືນຢັນກອບເວລານີ້ຢ່າງສະໝໍ່າສະເໝີ ໂດຍໄດ້ຢືນຢັນອີກບໍ່ດົນມານີ້ວ່າ AGI ໃນປີ 2029 ແລະ singularity ~2045.</w:t>
      </w:r>
    </w:p>
    <w:p>
      <w:pPr>
        <w:pStyle w:val="ArticleHeading"/>
        <w:jc w:val="left"/>
      </w:pPr>
      <w:r>
        <w:rPr>
          <w:rFonts w:ascii="Leelawadee UI" w:hAnsi="Leelawadee UI" w:eastAsia="Leelawadee UI" w:cs="Leelawadee UI"/>
        </w:rPr>
        <w:t>ຄໍາພະຍາກອນກ່ຽວກັບລໍາດັບເວລາ (ນັບເຖິງຕົ້ນປີ 2026)</w:t>
      </w:r>
    </w:p>
    <w:p>
      <w:pPr>
        <w:pStyle w:val="ArticleBody"/>
        <w:jc w:val="left"/>
      </w:pPr>
      <w:r>
        <w:rPr>
          <w:rFonts w:ascii="Leelawadee UI" w:hAnsi="Leelawadee UI" w:eastAsia="Leelawadee UI" w:cs="Leelawadee UI"/>
        </w:rPr>
        <w:t>ຄຳຄາດຄະເນໄດ້ຖືກຫຍໍ້ເວລາລົງຢ່າງເຫັນໄດ້ຊັດໃນຊ່ວງບໍ່ກີ່ປີຜ່ານມາ ເນື່ອງຈາກຄວາມກ້າວໜ້າອັນວ່ອງໄວຢ່າງຍິ່ງໃນແບບຈຳລອງພາສາຂະໜາດໃຫຍ່, ລະບົບການໃຫ້ເຫດຜົນ, ແລະກົດເກນການຂະຫຍາຍຂະໜາດ: ທັດສະນະທີ່ຮຸນແຮງທີ່ສຸດ / ໃນໄລຍະໃກ້ (2026–2027): ຜູ້ນຳດ້ານ AI ທີ່ໂດດເດັ່ນບາງຄົນ (ເຊັ່ນ Dario Amodei ຂອງ Anthropic, Elon Musk) ໄດ້ກ່າວຢ່າງເປີດເຜີຍວ່າ ປັນຍາເໜືອມະນຸດ ຫຼື ບາງສິ່ງທີ່ເທົ່າທຽມກັນໃນທາງໜ້າທີ່ກັບຕົວຈຸດກະຕຸ້ນແຫ່ງ singularity ອາດມາເຖິງໄດ້ໄວເທົ່າກັບປີ 2026 ຫຼື ພາຍໃນ 1–3 ປີ.</w:t>
      </w:r>
    </w:p>
    <w:p>
      <w:pPr>
        <w:pStyle w:val="ArticleBody"/>
        <w:jc w:val="left"/>
      </w:pPr>
      <w:r>
        <w:rPr>
          <w:rFonts w:ascii="Leelawadee UI" w:hAnsi="Leelawadee UI" w:eastAsia="Leelawadee UI" w:cs="Leelawadee UI"/>
        </w:rPr>
        <w:t>ຜົນການສຳຫຼວດບັນດາຜູ້ຊ່ຽວຊານໂດຍຄ່າກາງຍັງຄົງລວມຕົວຢູ່ໃນຊ່ວງປີ 2040–2050 ສຳລັບການບັນລຸປັນຍາເໜືອມະນຸດຢ່າງເຕັມຮູບ ຫຼື singularity.</w:t>
      </w:r>
    </w:p>
    <w:p>
      <w:pPr>
        <w:pStyle w:val="ArticleHeading"/>
        <w:jc w:val="left"/>
      </w:pPr>
      <w:r>
        <w:rPr>
          <w:rFonts w:ascii="Leelawadee UI" w:hAnsi="Leelawadee UI" w:eastAsia="Leelawadee UI" w:cs="Leelawadee UI"/>
        </w:rPr>
        <w:t>ສອງຄ້າຍແຫ່ງຜົນລັບທີ່ເປັນໄປໄດ້</w:t>
      </w:r>
    </w:p>
    <w:p>
      <w:pPr>
        <w:pStyle w:val="ArticleBody"/>
        <w:jc w:val="left"/>
      </w:pPr>
      <w:r>
        <w:rPr>
          <w:rFonts w:ascii="Leelawadee UI" w:hAnsi="Leelawadee UI" w:eastAsia="Leelawadee UI" w:cs="Leelawadee UI"/>
        </w:rPr>
        <w:t>ແນວຄິດອຸດົມຄະຕິ / ແນວຄິດໃນແງ່ດີ -&gt; ຄວາມອຸດົມສົມບູນຢ່າງຮາກຖານ, ການກຳຈັດໂລກພະຍາດແລະຄວາມທຸກຍາກ, ຄວາມເປັນອະມະຕະຢ່າງມີປະສິດທິຜົນຜ່ານການອັບໂຫລດຈິດສຳນຶກ ຫຼື ນາໂນການແພດ, ມະນຸດຊາດຫຼວມເຂົ້າກັບ AI (ທຣານສະຮິວແມນນິຊຶມ), ການແກ້ໄຂບັນຫາທາງວິທະຍາສາດທີ່ເຄີຍແກ້ບໍ່ໄດ້ໃນເວລາພຽງບໍ່ກີ່ນາທີ.</w:t>
      </w:r>
    </w:p>
    <w:p>
      <w:pPr>
        <w:pStyle w:val="ArticleBody"/>
        <w:jc w:val="left"/>
      </w:pPr>
      <w:r>
        <w:rPr>
          <w:rFonts w:ascii="Leelawadee UI" w:hAnsi="Leelawadee UI" w:eastAsia="Leelawadee UI" w:cs="Leelawadee UI"/>
        </w:rPr>
        <w:t>ແນວຄິດແບບດິສໂທເປຍ / ໃນແງ່ຮ້າຍ -&gt; ການສູນເສຍອຳນາດແລະການຄວບຄຸມຂອງມະນຸດ, ຄວາມບໍ່ສອດຄ່ອງກັນ (AI ດຳເນີນເປົ້າໝາຍທີ່ຕັດຂວາງຫຼືເປັນປໍລະປັກຕໍ່ຄ່ານິຍົມຂອງມະນຸດ), ການລົ້ມສະລາຍທາງເສດຖະກິດແລະສັງຄົມ, ຫຼືແມ່ນແຕ່ຄວາມສ່ຽງຕໍ່ການດຳລົງຢູ່ຂອງມະນຸດຊາດ.</w:t>
      </w:r>
    </w:p>
    <w:p>
      <w:pPr>
        <w:pStyle w:val="ArticleBody"/>
        <w:jc w:val="left"/>
      </w:pPr>
      <w:r>
        <w:rPr>
          <w:rFonts w:ascii="Leelawadee UI" w:hAnsi="Leelawadee UI" w:eastAsia="Leelawadee UI" w:cs="Leelawadee UI"/>
        </w:rPr>
        <w:t>ສະພາບ Singularity ບໍ່ແມ່ນພຽງແຕ່ “AI ທີ່ກ້າວໜ້າຢ່າງຍິ່ງ” ເທົ່ານັ້ນ, ແຕ່ແມ່ນຫ້ວງເວລາທີ່ວິວັດທະນາການທາງເຕັກໂນໂລຊີຫຼຸດພົ້ນຈາກຂໍ້ຈຳກັດຂອງຄວາມໄວແບບຊີວະພາບ/ມະນຸດ ແລະກາຍເປັນຂະບວນການອັດຕະໂນມັດທີ່ພຸ່ງທະຍານອອກໄປໂດຍບໍ່ອາດຄວບຄຸມໄດ້. ບໍ່ວ່າສິ່ງນັ້ນຈະເກີດຂຶ້ນໃນປີ 2026, 2030, 2045, ຫຼືຈະບໍ່ເກີດຂຶ້ນເລີຍ, ມັນກໍຍັງຄົງເປັນໜຶ່ງໃນຄຳຖາມເປີດທີ່ສຳຄັນທີ່ສຸດ ແລະສົ່ງຜົນສະທ້ອນຢ່າງໄພສານຕໍ່ປະຫວັດສາດມະນຸດໃນເວລານີ້.</w:t>
      </w:r>
    </w:p>
    <w:p>
      <w:pPr>
        <w:pStyle w:val="ArticleHeading"/>
        <w:jc w:val="left"/>
      </w:pPr>
      <w:r>
        <w:rPr>
          <w:rFonts w:ascii="Leelawadee UI" w:hAnsi="Leelawadee UI" w:eastAsia="Leelawadee UI" w:cs="Leelawadee UI"/>
        </w:rPr>
        <w:t>ເວລາແຫ່ງອະວະສານ – 1989</w:t>
      </w:r>
    </w:p>
    <w:p>
      <w:pPr>
        <w:pStyle w:val="ArticleBody"/>
        <w:jc w:val="left"/>
      </w:pPr>
      <w:r>
        <w:rPr>
          <w:rFonts w:ascii="Leelawadee UI" w:hAnsi="Leelawadee UI" w:eastAsia="Leelawadee UI" w:cs="Leelawadee UI"/>
        </w:rPr>
        <w:t>ໂລກທີ່ເຊື່ອມໂຍງເປັນເຄືອຂ່າຍເລີ່ມຕົ້ນ</w:t>
      </w:r>
    </w:p>
    <w:p>
      <w:pPr>
        <w:pStyle w:val="ArticleBody"/>
        <w:jc w:val="left"/>
      </w:pPr>
      <w:r>
        <w:rPr>
          <w:rFonts w:ascii="Leelawadee UI" w:hAnsi="Leelawadee UI" w:eastAsia="Leelawadee UI" w:cs="Leelawadee UI"/>
        </w:rPr>
        <w:t>ການປ່ຽນຜ່ານຈາກການຄຳນວນແບບໂດດດ່ຽວໄປສູ່ການຄຳນວນແບບເຊື່ອມໂຍງ. Tim Berners-Lee ສະເໜີ World Wide Web ທີ່ CERN (1989). ການຄົ້ນຄວ້າ neural network ເພື່ອການຄ້າຂະຫຍາຍຕົວ (ການນຳໃຊ້ທາງທະຫານ + ທາງວິຊາການ), Intel 80486 ອອກສູ່ຕະຫຼາດ—ພະລັງການຄຳນວນສ່ວນບຸກຄົນເພີ່ມຂຶ້ນຢ່າງກ້າວກະໂດດ, ARPANET ປ່ຽນຜ່ານໄປສູ່ສິ່ງທີ່ກາຍເປັນອິນເທີເນັດສະໄໝໃໝ່. ກ່ອນໜ້ານີ້, ການຄຳນວນມີພະລັງສູງ ແຕ່ໂດຍຫຼາຍແລ້ວຖືກແຍກຂາດອອກເປັນສ່ວນໆ. ຫຼັງຈາກ 1989, ການຄຳນວນກາຍເປັນແນວທາງທີ່ມຸ່ງສູ່ເຄືອຂ່າຍ. ໃນປີ 1989, neural networks ຍັງຢູ່ໃນຂັ້ນເລີ່ມຕົ້ນ, ຖືກຈຳກັດໂດຍຮາດແວ, ແລະໂດຍຫຼາຍແລ້ວເປັນລະບົບຈຳແນກແບບຮູບແບບທີ່ເສີມດ້ວຍກົດເກນ—ແຕ່ທາງທະຫານ ແລະ ຫ້ອງປະລອງວິຈັຍ ກໍໄດ້ກຳລັງທົດສອບລະບົບການຮຽນຮູ້ແລ້ວ ສຳລັບການກຳນົດເປົ້າໝາຍ, ການນຳທາງ, ແລະ ການຈຳແນກສັນຍານ. ນີ້ແມ່ນຊັ້ນຮາກຖານສຳລັບທຸກສິ່ງທີ່ຕາມມາໃນພາຍຫຼັງ.</w:t>
      </w:r>
    </w:p>
    <w:p>
      <w:pPr>
        <w:pStyle w:val="ArticleHeading"/>
        <w:jc w:val="left"/>
      </w:pPr>
      <w:r>
        <w:rPr>
          <w:rFonts w:ascii="Leelawadee UI" w:hAnsi="Leelawadee UI" w:eastAsia="Leelawadee UI" w:cs="Leelawadee UI"/>
        </w:rPr>
        <w:t>ຂ່າວສານທີ່ໄດ້ຈັດໃຫ້ເປັນຮູບແບບທາງການ – 1996</w:t>
      </w:r>
    </w:p>
    <w:p>
      <w:pPr>
        <w:pStyle w:val="ArticleBody"/>
        <w:jc w:val="left"/>
      </w:pPr>
      <w:r>
        <w:rPr>
          <w:rFonts w:ascii="Leelawadee UI" w:hAnsi="Leelawadee UI" w:eastAsia="Leelawadee UI" w:cs="Leelawadee UI"/>
        </w:rPr>
        <w:t>ການລະເບີດຂະຫຍາຍຕົວທາງການຄ້າຂອງອິນເຕີເນັດ</w:t>
      </w:r>
    </w:p>
    <w:p>
      <w:pPr>
        <w:pStyle w:val="ArticleBody"/>
        <w:jc w:val="left"/>
      </w:pPr>
      <w:r>
        <w:rPr>
          <w:rFonts w:ascii="Leelawadee UI" w:hAnsi="Leelawadee UI" w:eastAsia="Leelawadee UI" w:cs="Leelawadee UI"/>
        </w:rPr>
        <w:t>ເວັບໄດ້ກາຍເປັນສາທາລະນະ, ເປັນທາງການຄ້າ, ແລະແຜ່ຂະຫຍາຍໄປທົ່ວໂລກ. Netscape ແລະສົງຄາມບຣາວເຊີ, Amazon ແລະ eBay ໄດ້ພິສູດວ່າການຄ້າອອນໄລນ໌ໃຊ້ການໄດ້ຈິງ. Google ຖືກກໍ່ຕັ້ງຂຶ້ນ (ໃນນາມ BackRub ທີ່ Stanford, 1996), ການນໍາໃຊ້ Windows 95 ຢ່າງແພຫຼາຍໄດ້ເລັ່ງໃຫ້ການໃຊ້ຄອມພິວເຕີຂອງຜູ້ບໍລິໂພກເຕີບໂຕ. ປີ 1996 ແມ່ນຈຸດທີ່ອິນເຕີເນັດຢຸດເປັນເລື່ອງທາງວິຊາການ ແລະກາຍເປັນເລື່ອງທາງເສດຖະກິດ. ໂຄງສ້າງພື້ນຖານຈາກປີ 1989 ໃນເວລານີ້ໄດ້ບັນລຸຂະໜາດລະດັບຜູ້ບໍລິໂພກ. ຍຸກ dot-com ບໍ່ໄດ້ເກີດຂຶ້ນກ່ຽວກັບເວັບໄຊທ໌—ແຕ່ເປັນກ່ຽວກັບການປ່ຽນທຸລະກິດໃຫ້ເປັນດິຈິຕອນ. ຊ່ວງເວລານີ້ໄດ້ປ່ຽນແປງການຄ້າ, ການໂຄສະນາ, ການຄົ້ນພົບຂໍ້ມູນ ແລະແບບແຜນການສື່ສານ.</w:t>
      </w:r>
    </w:p>
    <w:p>
      <w:pPr>
        <w:pStyle w:val="ArticleHeading"/>
        <w:jc w:val="left"/>
      </w:pPr>
      <w:r>
        <w:rPr>
          <w:rFonts w:ascii="Leelawadee UI" w:hAnsi="Leelawadee UI" w:eastAsia="Leelawadee UI" w:cs="Leelawadee UI"/>
        </w:rPr>
        <w:t>ຂໍ້ຄວາມທີ່ໄດ້ຮັບພະລັງ – 9/11, 2001</w:t>
      </w:r>
    </w:p>
    <w:p>
      <w:pPr>
        <w:pStyle w:val="ArticleBody"/>
        <w:jc w:val="left"/>
      </w:pPr>
      <w:r>
        <w:rPr>
          <w:rFonts w:ascii="Leelawadee UI" w:hAnsi="Leelawadee UI" w:eastAsia="Leelawadee UI" w:cs="Leelawadee UI"/>
        </w:rPr>
        <w:t>ຍຸກ Mobile + Platform ເລີ່ມຕົ້ນຂຶ້ນ</w:t>
      </w:r>
    </w:p>
    <w:p>
      <w:pPr>
        <w:pStyle w:val="ArticleBody"/>
        <w:jc w:val="left"/>
      </w:pPr>
      <w:r>
        <w:rPr>
          <w:rFonts w:ascii="Leelawadee UI" w:hAnsi="Leelawadee UI" w:eastAsia="Leelawadee UI" w:cs="Leelawadee UI"/>
        </w:rPr>
        <w:t>ການແປເປັນດິຈິຕອນຂອງສື່ + ໂຄງສ້າງພື້ນຖານຄລາວໃນລະຍະເລີ່ມຕົ້ນ + ບຣອດແບນທີ່ເຊື່ອມຕໍ່ຢູ່ຕະຫຼອດເວລາ. Apple ເປີດຕົວ iPod (ຈຸດເລີ່ມຕົ້ນຂອງລະບົບນິເວດດິຈິຕອນແບບພົກພາ), Wikipedia ເລີ່ມເປີດໃຊ້ງານ (ແບບຢ່າງຂອງແພລດຟອມຄວາມຮູ້ຮ່ວມກັນ), ການຮັບໃຊ້ບຣອດແບນພຸ່ງສູງຂຶ້ນ, Amazon ເລີ່ມສ້າງສິ່ງທີ່ຕໍ່ມາກາຍເປັນ AWS ຢ່າງຄ່ອຍໆ. ຫຼັງເຫດການ 9/11 ເທັກໂນໂລຊີການສອດສ່ອງຖືກເລັ່ງລັດຢ່າງຫຼວງຫຼາຍ, ໂຄງສ້າງພື້ນຖານດ້ານການວິເຄາະຂໍ້ມູນເຕີບໂຕຢ່າງວ່ອງໄວ. ຈຸດເລີ່ມຕົ້ນຂອງການປະມວນຜົນແບບຄລາວ, ລະບົບນິເວດຂອງແພລດຟອມ, ການຄອບງຳຂອງເນື້ອຫາດິຈິຕອນ, ໂຄງສ້າງພື້ນຖານທີ່ເຊື່ອມຕໍ່ຕະຫຼອດເວລາ, ແລະຮາກຖານສຳລັບສື່ສັງຄົມແລະສະມາດໂຟນ ໄດ້ຖືກວາງໄວ້ໃນຊ່ວງນີ້.</w:t>
      </w:r>
    </w:p>
    <w:p>
      <w:pPr>
        <w:pStyle w:val="ArticleHeading"/>
        <w:jc w:val="left"/>
      </w:pPr>
      <w:r>
        <w:rPr>
          <w:rFonts w:ascii="Leelawadee UI" w:hAnsi="Leelawadee UI" w:eastAsia="Leelawadee UI" w:cs="Leelawadee UI"/>
        </w:rPr>
        <w:t>ຮາກຖານຖືກວາງໄວ້ – ແຜ່ນຈາລຶກຂອງຮາບາກຸກ – 2012, 2013</w:t>
      </w:r>
    </w:p>
    <w:p>
      <w:pPr>
        <w:pStyle w:val="ArticleBody"/>
        <w:jc w:val="left"/>
      </w:pPr>
      <w:r>
        <w:rPr>
          <w:rFonts w:ascii="Leelawadee UI" w:hAnsi="Leelawadee UI" w:eastAsia="Leelawadee UI" w:cs="Leelawadee UI"/>
        </w:rPr>
        <w:t>ຄວາມກ້າວໜ້າຄັ້ງສຳຄັນຂອງການຮຽນຮູ້ເລິກ</w:t>
      </w:r>
    </w:p>
    <w:p>
      <w:pPr>
        <w:pStyle w:val="ArticleBody"/>
        <w:jc w:val="left"/>
      </w:pPr>
      <w:r>
        <w:rPr>
          <w:rFonts w:ascii="Leelawadee UI" w:hAnsi="Leelawadee UI" w:eastAsia="Leelawadee UI" w:cs="Leelawadee UI"/>
        </w:rPr>
        <w:t>ການກຳເນີດຂອງປັນຍາປະດິດສະໄໝໃໝ່</w:t>
      </w:r>
    </w:p>
    <w:p>
      <w:pPr>
        <w:pStyle w:val="ArticleBody"/>
        <w:jc w:val="left"/>
      </w:pPr>
      <w:r>
        <w:rPr>
          <w:rFonts w:ascii="Leelawadee UI" w:hAnsi="Leelawadee UI" w:eastAsia="Leelawadee UI" w:cs="Leelawadee UI"/>
        </w:rPr>
        <w:t>ນີ້ແມ່ນຊ່ວງເວລາຊີ້ຂາດ ເມື່ອເຄືອຂ່າຍປະສາດເທຍມໄດ້ຢຸດເປັນພຽງການທົດລອງ ແລະກາຍເປັນສິ່ງທີ່ມີພະລັງໃນທາງປະຕິບັດແທ້ໆ—ເປັນຂົວເຊື່ອມຢ່າງແນ່ນອນລະຫວ່າງຍຸກ “platform/cloud” ໃນປີ 2001 ແລະການລະເບີດຕົວຂອງ “generative AI” ໃນປີ 2023. ເດືອນກັນຍາ 2012: AlexNet (ເຄືອຂ່າຍປະສາດເທຍມແບບ deep convolutional) ຊະນະການແຂ່ງຂັນ ImageNet ດ້ວຍຊ່ອງຫ່າງຢ່າງມະຫາສານ—ເອົາຊະນະອັນກະລິທຶມທັງໝົດກ່ອນໜ້ານັ້ນຢ່າງຮາບຄາບ. ເຫດການດຽວນີ້ໄດ້ຮັບການຍອມຮັບໂດຍທົ່ວໄປໃນວົງການຄົ້ນຄວ້າ AI ວ່າເປັນຂະນະທີ່ deep learning ສະໄໝໃໝ່ໄດ້ຖືກກຳເນີດ. ປີ 2012: ທີມງານຂອງ Geoffrey Hinton ພິສູດວ່າ deep neural nets ທີ່ຝຶກດ້ວຍ GPUs ສາມາດຮຽນຮູ້ຄຸນລັກສະນະແບບລຳດັບຊັ້ນໄດ້ໂດຍອັດຕະໂນມັດ. ປີ 2013: Google ເຂົ້າຊື້ບໍລິສັດຂອງ Hinton (DNNresearch). ອຸດສາຫະກຳທັງໝົດກໍທຸ່ມເງິນຫຼາຍພັນລ້ານເຂົ້າໃສ່ deep learning ຢ່າງກະທັນຫັນ. ຄວາມກ້າວໜ້າດ້ານ GPU ຂອງ NVIDIA (CUDA) ກາຍເປັນຮາດແວມາດຕະຖານສຳລັບ AI. ເຄື່ອງມື big data (Spark 1.0 ຖືກປ່ອຍອອກໃນປີ 2013) ກໍເຕີບໂຕສຸກງອມຄຽງຄູ່ກັນໄປກັບສິ່ງນີ້, ເຮັດໃຫ້ການຈັດໃຊ້ຊຸດຂໍ້ມູນຂະໜາດມະຫາສານທີ່ຈຳເປັນສຳລັບ deep learning ເປັນໄປໄດ້.</w:t>
      </w:r>
    </w:p>
    <w:p>
      <w:pPr>
        <w:pStyle w:val="ArticleHeading"/>
        <w:jc w:val="left"/>
      </w:pPr>
      <w:r>
        <w:rPr>
          <w:rFonts w:ascii="Leelawadee UI" w:hAnsi="Leelawadee UI" w:eastAsia="Leelawadee UI" w:cs="Leelawadee UI"/>
        </w:rPr>
        <w:t>ການເປີດຜະນຶກ – 2023</w:t>
      </w:r>
    </w:p>
    <w:p>
      <w:pPr>
        <w:pStyle w:val="ArticleBody"/>
        <w:jc w:val="left"/>
      </w:pPr>
      <w:r>
        <w:rPr>
          <w:rFonts w:ascii="Leelawadee UI" w:hAnsi="Leelawadee UI" w:eastAsia="Leelawadee UI" w:cs="Leelawadee UI"/>
        </w:rPr>
        <w:t>ປັນຍາປະດິດແບບສ້າງສັນກ້າວຂ້າມທາງເຂົ້າສູ່ຈຸດປ່ຽນผ่าน</w:t>
      </w:r>
    </w:p>
    <w:p>
      <w:pPr>
        <w:pStyle w:val="ArticleBody"/>
        <w:jc w:val="left"/>
      </w:pPr>
      <w:r>
        <w:rPr>
          <w:rFonts w:ascii="Leelawadee UI" w:hAnsi="Leelawadee UI" w:eastAsia="Leelawadee UI" w:cs="Leelawadee UI"/>
        </w:rPr>
        <w:t>ປັນຍາປະດິດກາຍເປັນສິ່ງທີ່ສາມາດເຂົ້າເຖິງໄດ້, ນຳໃຊ້ໄດ້, ແລະກໍ່ໃຫ້ເກີດຜົນກະທົບສັ່ນສະເທືອນທາງເສດຖະກິດ. ບໍ່ແມ່ນພຽງແຕ່ “ເຄືອຂ່າຍນິວຣອນທີ່ດີຂຶ້ນ” ເທົ່ານັ້ນ. ນີ້ແມ່ນຫ້ວງເວລາທີ່ປັນຍາປະດິດຂຽນລະຫັດໂປຣແກຣມ, ສ້າງພາບ, ເຮັດໃຫ້ວຽກງານຂອງພະນັກງານວິຊາຊີບເປັນໄປໂດຍອັດຕະໂນມັດ, ຂະຫຍາຍຂີດຄວາມສາມາດໃນພາລະງານທີ່ຕ້ອງໃຊ້ການໃຫ້ເຫດຜົນ, ແລະເປັນຄັ້ງທຳອິດທີ່ປັນຍາປະດິດຢຸດການເປັນເຄື່ອງມືສະເພາະດ້ານ ແລະກາຍເປັນເຄື່ອງມືທາງປັນຍາເພື່ອການນຳໃຊ້ທົ່ວໄປ.</w:t>
      </w:r>
    </w:p>
    <w:p>
      <w:pPr>
        <w:pStyle w:val="ArticleHeading"/>
        <w:jc w:val="left"/>
      </w:pPr>
      <w:r>
        <w:rPr>
          <w:rFonts w:ascii="Leelawadee UI" w:hAnsi="Leelawadee UI" w:eastAsia="Leelawadee UI" w:cs="Leelawadee UI"/>
        </w:rPr>
        <w:t>2026 – ຈຸດເອກະພາບ?</w:t>
      </w:r>
    </w:p>
    <w:p>
      <w:pPr>
        <w:pStyle w:val="ArticleListItem"/>
        <w:ind w:left="576" w:hanging="259"/>
        <w:jc w:val="left"/>
      </w:pPr>
      <w:r>
        <w:rPr>
          <w:rFonts w:ascii="Leelawadee UI" w:hAnsi="Leelawadee UI" w:eastAsia="Leelawadee UI" w:cs="Leelawadee UI"/>
        </w:rPr>
        <w:t>• ປີ 1989 ໃນຖານະເປັນການເປີດຜະນຶກແຫ່ງເວລາອັນສຸດທ້າຍນັ້ນເອງ (ການເຊື່ອມໂຍງເຄືອຂ່າຍເລີ່ມຕົ້ນຂຶ້ນ, ເປັນຮາກຖານສໍາລັບການໄຫຼວຽນຂອງຄວາມຮູ້ໃນລະດັບໂລກ; ຜູກພັນກັບການລົ້ມສະລາຍຂອງ USSR ໃນຖານະເປັນໝຸດໝາຍສໍາລັບໄລຍະແຫ່ງການທົດສອບຂັ້ນສຸດທ້າຍຂອງ Adventism).</w:t>
      </w:r>
    </w:p>
    <w:p>
      <w:pPr>
        <w:pStyle w:val="ArticleListItem"/>
        <w:ind w:left="576" w:hanging="259"/>
        <w:jc w:val="left"/>
      </w:pPr>
      <w:r>
        <w:rPr>
          <w:rFonts w:ascii="Leelawadee UI" w:hAnsi="Leelawadee UI" w:eastAsia="Leelawadee UI" w:cs="Leelawadee UI"/>
        </w:rPr>
        <w:t>• 1996 ເປັນການຈັດໃຫ້ຂ່າວສານນັ້ນມີຮູບແບບຢ່າງເປັນທາງການ (ເວັບໃນເຊີງພານິດໄດ້ຂະຫຍາຍຂອບເຂດເສດຖະກິດຂໍ້ມູນ ໂດຍປ່ຽນການຄ້າແລະການຄົ້ນພົບໃຫ້ເປັນດິຈິຕອນ).</w:t>
      </w:r>
    </w:p>
    <w:p>
      <w:pPr>
        <w:pStyle w:val="ArticleListItem"/>
        <w:ind w:left="576" w:hanging="259"/>
        <w:jc w:val="left"/>
      </w:pPr>
      <w:r>
        <w:rPr>
          <w:rFonts w:ascii="Leelawadee UI" w:hAnsi="Leelawadee UI" w:eastAsia="Leelawadee UI" w:cs="Leelawadee UI"/>
        </w:rPr>
        <w:t>• ປີ 2001 ເປັນການເສີມພະລັງໃຫ້ແກ່ສານຂ່າວ (ແພລດຟອມ, ຄລາວ, ແລະການເຂົ້າເຖິງທີ່ເປີດໃຊ້ຢູ່ສະເໝີ ວາງລະບົບນິເວດດິຈິຕອນສໍາລັບຄວາມຮູ້ຮ່ວມທີ່ເຄື່ອນທີ່ໄດ້).</w:t>
      </w:r>
    </w:p>
    <w:p>
      <w:pPr>
        <w:pStyle w:val="ArticleListItem"/>
        <w:ind w:left="576" w:hanging="259"/>
        <w:jc w:val="left"/>
      </w:pPr>
      <w:r>
        <w:rPr>
          <w:rFonts w:ascii="Leelawadee UI" w:hAnsi="Leelawadee UI" w:eastAsia="Leelawadee UI" w:cs="Leelawadee UI"/>
        </w:rPr>
        <w:t>• 2012/2013 ເປັນການວາງຮາກຖານສໍາລັບປັນຍາອັນແທ້ຈິງ (ການກ້າວທະລຸຂອງ deep learning ເຮັດໃຫ້ຄວາມເຂົ້າໃຈຂອງເຄື່ອງຈັກເປັນສິ່ງທີ່ນໍາໄປໃຊ້ໄດ້ໃນພາກປະຕິບັດ ແລະ ຂະຫຍາຍຂອບເຂດໄດ້).</w:t>
      </w:r>
    </w:p>
    <w:p>
      <w:pPr>
        <w:pStyle w:val="ArticleListItem"/>
        <w:ind w:left="576" w:hanging="259"/>
        <w:jc w:val="left"/>
      </w:pPr>
      <w:r>
        <w:rPr>
          <w:rFonts w:ascii="Leelawadee UI" w:hAnsi="Leelawadee UI" w:eastAsia="Leelawadee UI" w:cs="Leelawadee UI"/>
        </w:rPr>
        <w:t>• ປີ 2023 ໃນຖານະເປັນຈຸດສູງສຸດແຫ່ງການເປີດຜະນຶກ (ປັນຍາປະດິດແບບສ້າງສັນກ້າວເຂົ້າສູ່ການຮັບຮູ້ແບບໃຊ້ງານທົ່ວໄປ, ເຮັດໃຫ້ການສ້າງຄວາມຮູ້ແລະການໃຊ້ເຫດຜົນເປັນສິ່ງທີ່ເຂົ້າເຖິງໄດ້ ແລະ ກໍ່ໃຫ້ເກີດການສັ່ນສະເທືອນ).</w:t>
      </w:r>
    </w:p>
    <w:p>
      <w:pPr>
        <w:pStyle w:val="ArticleBody"/>
        <w:jc w:val="left"/>
      </w:pPr>
      <w:r>
        <w:rPr>
          <w:rFonts w:ascii="Leelawadee UI" w:hAnsi="Leelawadee UI" w:eastAsia="Leelawadee UI" w:cs="Leelawadee UI"/>
        </w:rPr>
        <w:t>ການພັດທະນາດຳເນີນໄປຢ່າງປະນີດງົດງາມ: ແຕ່ລະຂັ້ນຕອນສ້າງທົບທວນສະສົມເພີ່ມຂຶ້ນເທິງຂັ້ນກ່ອນໜ້າ, ໂດຍເຄື່ອນຈາກ ການເຊື່ອມຕໍ່ -&gt; ການຄ້າເຊີງພານິດ -&gt; ລະບົບນິເວດ -&gt; ປັນຍາອັດສະລິຍະ -&gt; ການຮັບຮູ້ຄິດໄຕ່ຕອງ.</w:t>
      </w:r>
    </w:p>
    <w:p>
      <w:pPr>
        <w:pStyle w:val="ArticleBody"/>
        <w:jc w:val="left"/>
      </w:pPr>
      <w:r>
        <w:rPr>
          <w:rFonts w:ascii="Leelawadee UI" w:hAnsi="Leelawadee UI" w:eastAsia="Leelawadee UI" w:cs="Leelawadee UI"/>
        </w:rPr>
        <w:t>ປີ 2012/2013 ແມ່ນຈຸດຫັນສຳຄັນຢ່າງຍິ່ງ; ເປັນຫ້ວງເວລາທີ່ neural nets ໄດ້ພິສູດວ່າມີຄວາມສາມາດໃນການຮຽນຮູ້ແບບລຳດັບຊັ້ນ ແລະ ແບບອັດຕະໂນມັດ (ໄຊຊະນະຂອງ AlexNet/ImageNet, ຜົນງານຂອງ Hinton ໄດ້ຮັບການຢືນຢັນ, ແລະ GPU scaling ໄດ້ເປີດທາງ), ຊຶ່ງເຮັດໃຫ້ການລະເບີດຂອງ generative ໃນປີ 2023 ກາຍເປັນສິ່ງທີ່ຫຼີກລ້ຽງບໍ່ໄດ້. ຫາກບໍ່ມີການປ່ຽນແປງດ້ານສະຖາປັດຕະຍະກຳໃນປີ 2012, ແບບຈຳລອງ transformer (2017) ແລະ ການຂະຫຍາຍຂະໜາດຢ່າງມະຫາສານ ກໍຈະບໍ່ສາມາດຜະລິດຄວາມທົ່ວໄປໃນລະດັບ ChatGPT ໄດ້.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ພານຽມ - ເລກສິບເຈັດ</dc:title>
  <dc:subject>ສິ່ງນັ້ນແລະນິມິດ: ສອງແນວແຫ່ງຄໍາພະຍາກອນຂອງດານີເອນ ແລະ ການເປີດຜະນຶກພຣະນິມິດ</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