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ປານີອຸມ - ໝາຍເລກສິບແປດ</w:t>
      </w:r>
    </w:p>
    <w:p>
      <w:pPr>
        <w:pStyle w:val="ArticleSubtitle"/>
        <w:jc w:val="left"/>
      </w:pPr>
      <w:r>
        <w:rPr>
          <w:rFonts w:ascii="Leelawadee UI" w:hAnsi="Leelawadee UI" w:eastAsia="Leelawadee UI" w:cs="Leelawadee UI"/>
        </w:rPr>
        <w:t>ສາມເທື່ອ 250</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2026-02-25</w:t>
      </w:r>
    </w:p>
    <w:p>
      <w:pPr>
        <w:pStyle w:val="ArticleBody"/>
        <w:jc w:val="left"/>
      </w:pPr>
      <w:r>
        <w:rPr>
          <w:rFonts w:ascii="Leelawadee UI" w:hAnsi="Leelawadee UI" w:eastAsia="Leelawadee UI" w:cs="Leelawadee UI"/>
        </w:rPr>
        <w:t>ບັດນີ້ ພວກເຮົາຈະພິຈາລະນານັຍສຳຄັນບາງປະການຂອງຂໍ້ທີສິບສອງໃນດານີເອນບົດທີສິບເອັດ ແລະຫຼັງຈາກນັ້ນ ຈະນຳເອົາສາມເສັ້ນເວລາຂອງ “250” ປີ ເຂົ້າສູ່ປະຫວັດສາດຂອງຂໍ້ທີສິບເອັດເຖິງຂໍ້ທີສິບຫ້າ ຊຶ່ງໄດ້ສຳເລັດຄວາມສົມບູນໃນຍຸດທະການທີ່ Panium ໃນປີ 200 BC. ເສັ້ນເວລາຂອງ “250” ປີ ທີ່ເລີ່ມຕົ້ນໃນປີ 457 BC ສິ້ນສຸດລົງໃນປີ 207 BC ກາງຊ່ວງເວລາທີ່ເລີ່ມດ້ວຍຍຸດທະການທີ່ Raphia ແລະສິ້ນສຸດດ້ວຍຍຸດທະການທີ່ Panium. “250” ປີ ໃນເສັ້ນເວລາຂອງ Nero ສິ້ນສຸດລົງດ້ວຍປະຫວັດສາດສາມຂັ້ນຂອງ Constantine ທີ່ຖືກເປັນຕົວແທນໂດຍປີ 313, 321 ແລະ 330. “250” ປີ ຂອງສະຫະລັດອາເມລິກາ ສິ້ນສຸດລົງໃນວັນທີ 4 ກໍລະກົດ 2026.</w:t>
      </w:r>
    </w:p>
    <w:p>
      <w:pPr>
        <w:pStyle w:val="ArticleBody"/>
        <w:jc w:val="left"/>
      </w:pPr>
      <w:r>
        <w:rPr>
          <w:rFonts w:ascii="Leelawadee UI" w:hAnsi="Leelawadee UI" w:eastAsia="Leelawadee UI" w:cs="Leelawadee UI"/>
        </w:rPr>
        <w:t>ເສັ້ນຂອງ Nero ເປັນຕົວແທນປະຫວັດສາດຂອງຮູບຈຳລອງຂອງສັດຮ້າຍໃນໄລຍະເວລາແຫ່ງການທົດສອບ ໂດຍເລີ່ມຕົ້ນທີ່ສະຫະລັດ ແລະຈາກນັ້ນໃນໂລກ. ເສັ້ນຂອງ 457 BC ຈັດວາງ Trump ໄວ້ໃນຕຳແໜ່ງກຶ່ງກາງທາງທະຫານລະຫວ່າງສອງຍຸດທະການ. ໄລຍະເວລາທີ່ຂະຫຍາຍອອກມາຈາກ 1776 ກໍເປັນເຄື່ອງໝາຍເຖິງຈຸດກຶ່ງກາງສຳລັບຕຳແໜ່ງປະທານາທິບໍດີສະໄໝສຸດທ້າຍຂອງ Trump ເຊັ່ນດຽວກັນ. ເພື່ອຈະຈັດວາງເສັ້ນເຫຼົ່ານີ້ໃນບ່ອນອັນຖືກຕ້ອງຂອງມັນ ພວກເຮົາຈະພິຈາລະນາຂໍ້ສິບສອງກ່ອນ ແລະການລົ້ມສະລາຍຂອງ Russia ແລະ Putin. ຈາກນັ້ນຈຶ່ງເປັນສາມເສັ້ນຂອງ “250” ປີ ແລະຕໍ່ດ້ວຍເສັ້ນຂອງລາຊະວົງ Hasmonean. ເມື່ອເສັ້ນເຫຼົ່ານັ້ນຖືກຈັດວາງໄວ້ແລ້ວ ພວກເຮົາຈະຈັດວາງ Peter ໃຫ້ສອດຄ່ອງກັບ Panium. ເມື່ອເສັ້ນເຫຼົ່ານັ້ນຖືກຈັດວາງໄວ້ແລ້ວ ພວກເຮົາຄວນຈະສາມາດຮັບຮູ້ໄດ້ວ່າ ຂ່າວສານຂອງວັນທີ 18 ກໍລະກົດ 2020 ຈະຕ້ອງຖືກແກ້ໄຂ ແລະຖືກປະກາດຢ່າງໃດ ແລະວ່າ ນັ້ນແມ່ນຂ່າວສານຂອງພຣະທຳ Joel.</w:t>
      </w:r>
    </w:p>
    <w:p>
      <w:pPr>
        <w:pStyle w:val="ArticleHeading"/>
        <w:jc w:val="left"/>
      </w:pPr>
      <w:r>
        <w:rPr>
          <w:rFonts w:ascii="Leelawadee UI" w:hAnsi="Leelawadee UI" w:eastAsia="Leelawadee UI" w:cs="Leelawadee UI"/>
        </w:rPr>
        <w:t>ກະສັດອຸດຊີຢາແຫ່ງຢູດາ ແລະ ປໂຕເລມີ ກະສັດແຫ່ງເອຢິບ</w:t>
      </w:r>
    </w:p>
    <w:p>
      <w:pPr>
        <w:pStyle w:val="ArticleBody"/>
        <w:jc w:val="left"/>
      </w:pPr>
      <w:r>
        <w:rPr>
          <w:rFonts w:ascii="Leelawadee UI" w:hAnsi="Leelawadee UI" w:eastAsia="Leelawadee UI" w:cs="Leelawadee UI"/>
        </w:rPr>
        <w:t>ປະຫວັດສາດທີ່ເຮັດໃຫ້ຂໍ້ທີສິບເອັດສຳເລັດລົງໃນຍຸດທະການທີ່ຣາເຟຍ ສອດຄ່ອງກັບປະຫວັດສາດຂອງກະສັດອຸດຊີຢາ. ເມື່ອອິຊາຢາໄດ້ຮັບການຊຳລະໃຫ້ບໍລິສຸດ ແລະໄດ້ຮັບລິດອຳນາດໃຫ້ປະກາດຂ່າວສານແຫ່ງຝົນປາຍ ການຊົງເອີ້ນຂອງທ່ານໄດ້ມາເຖິງໃນປີທີ່ອຸດຊີຢາເສຍຊີວິດ.</w:t>
      </w:r>
    </w:p>
    <w:p>
      <w:pPr>
        <w:pStyle w:val="ArticleScripture"/>
        <w:jc w:val="left"/>
      </w:pPr>
      <w:r>
        <w:rPr>
          <w:rFonts w:ascii="Leelawadee UI" w:hAnsi="Leelawadee UI" w:eastAsia="Leelawadee UI" w:cs="Leelawadee UI"/>
        </w:rPr>
        <w:t>ໃນປີທີ່ກະສັດອຸດຊີຢາສິ້ນພະຊົນ ຂ້ານ້ອຍໄດ້ເຫັນອົງພຣະຜູ້ເປັນເຈົ້າປະທັບເທິງພະທີ່ນັ່ງ, ສູງສົ່ງແລະຖືກຍົກຂຶ້ນໄວ້, ແລະຊາຍສະໄບຂອງພຣະອົງເຕັມພຣະວິຫານ. ອິຊາຢາ 6:1.</w:t>
      </w:r>
    </w:p>
    <w:p>
      <w:pPr>
        <w:pStyle w:val="ArticleBody"/>
        <w:jc w:val="left"/>
      </w:pPr>
      <w:r>
        <w:rPr>
          <w:rFonts w:ascii="Leelawadee UI" w:hAnsi="Leelawadee UI" w:eastAsia="Leelawadee UI" w:cs="Leelawadee UI"/>
        </w:rPr>
        <w:t>ການຕາຍຂອງອຸຊີຢາໄດ້ຖືກນຳໜ້າໂດຍການກະບົດທີ່ລາວໄດ້ສະແດງອອກ ຊຶ່ງຂະໜານກັນແລະສອດຄ່ອງກັບການກະບົດຂອງປໂຕເລມີ ຫຼັງຈາກໄຊຊະນະໃນຍຸດທະການທີ່ຣາເຟຍບໍ່ດົນ. ອຸຊີຢາແລະປໂຕເລມີເປັນສັນຍາລັກຂອງກະສັດຝ່າຍໃຕ້ຜູ້ທີ່ໃຈຂອງຕົນໄດ້ຖືກຍົກສູງຂຶ້ນ ຜູ້ກະບົດໂດຍການສະແຫວງຫາທີ່ຈະນຳອຳນາດຂອງລັດມາຮວມເຂົ້າກັບອຳນາດຂອງຄຣິດຕະຈັກ. ເມື່ອອຸຊີຢາພະຍາຍາມນຳຄຣິດຕະຈັກແລະລັດມາຮວມກັນ ໂລກຂີ້ທູດຢູ່ເທິງໜ້າຜາກຂອງລາວໄດ້ເປັນແບບຢ່າງລ່ວງໜ້າຂອງເຄື່ອງໝາຍຂອງສັດຮ້າຍ.</w:t>
      </w:r>
    </w:p>
    <w:p>
      <w:pPr>
        <w:pStyle w:val="ArticleScripture"/>
        <w:jc w:val="left"/>
      </w:pPr>
      <w:r>
        <w:rPr>
          <w:rFonts w:ascii="Leelawadee UI" w:hAnsi="Leelawadee UI" w:eastAsia="Leelawadee UI" w:cs="Leelawadee UI"/>
        </w:rPr>
        <w:t>ແລະທູດສະຫວັນອົງທີສາມໄດ້ຕິດຕາມພວກເຂົາໄປ, ຮ້ອງກ່າວດ້ວຍສຽງດັງວ່າ, ຖ້າຜູ້ໃດນະມັດສະການສັດຮ້າຍແລະຮູບຂອງມັນ, ແລະຮັບເຄື່ອງໝາຍຂອງມັນໄວ້ທີ່ໜ້າຜາກ ຫຼືທີ່ມືຂອງຕົນ, ຜູ້ນັ້ນກໍຈະໄດ້ດື່ມເຫຼົ້າແຫ່ງພຣະພິໂລດຂອງພຣະເຈົ້າ, ຊຶ່ງຖືກເທລົງໂດຍບໍ່ເຈືອປົນລົງໃນຈອກແຫ່ງພຣະອາຄາດຂອງພຣະອົງ; ແລະຜູ້ນັ້ນຈະຖືກທໍລະມານດ້ວຍໄຟແລະກໍາມະຖັນ ຕໍ່ໜ້າທູດສະຫວັນບໍລິສຸດທັງຫຼາຍ ແລະຕໍ່ໜ້າພຣະເມສານ້ອຍ: ແລະຄວັນແຫ່ງການທໍລະມານຂອງພວກເຂົາລອຍຂຶ້ນໄປເປັນນິດນິຣັນດອນ: ແລະພວກເຂົາບໍ່ມີການພັກຜ່ອນທັງກາງວັນແລະກາງຄືນ, ຄືຜູ້ທີ່ນະມັດສະການສັດຮ້າຍແລະຮູບຂອງມັນ, ແລະທຸກຄົນທີ່ຮັບເຄື່ອງໝາຍແຫ່ງຊື່ຂອງມັນ. ພຣະນິມິດ 14:9–11.</w:t>
      </w:r>
    </w:p>
    <w:p>
      <w:pPr>
        <w:pStyle w:val="ArticleBody"/>
        <w:jc w:val="left"/>
      </w:pPr>
      <w:r>
        <w:rPr>
          <w:rFonts w:ascii="Leelawadee UI" w:hAnsi="Leelawadee UI" w:eastAsia="Leelawadee UI" w:cs="Leelawadee UI"/>
        </w:rPr>
        <w:t>ດັ່ງນັ້ນ ອຸດຊີຢາຈຶ່ງເປັນຕົວແທນຂອງຄວາມຕາຍທີ່ຄ່ອຍໆດຳເນີນໄປ ນັບແຕ່ເວລາແຫ່ງຄວາມພະຍາຍາມອັນກະບົດຂອງລາວທີ່ຈະຮວມສາສະໜາຈັກແລະລັດເຂົ້າດ້ວຍກັນ. ຕໍ່ມາ ລາວຍັງເປັນຕົວແທນຂອງການຮ່ວມຄອງລາຊກັບບຸດຊາຍຂອງຕົນຢ່າງໄຮ້ອຳນາດເປັນເວລາສິບເອັດປີ. ອຸດຊີຢາມີຊີວິດຢູ່ຕໍ່ອີກສິບເອັດປີຫຼັງຈາກການກະບົດຂອງລາວ. ຈຸດເລີ່ມຕົ້ນແຫ່ງການກະບົດຂອງລາວເປັນສັນຍາລັກເຖິງກົດໝາຍວັນອາທິດ ບ່ອນທີ່ສາສະໜາຈັກແລະລັດຖືກຮວມເຂົ້າດ້ວຍກັນ ແລະເຄື່ອງໝາຍຂອງສັດຮ້າຍຖືກບັງຄັບໃຊ້. ສິບເອັດປີຕໍ່ມາ ລາວໄດ້ຕາຍລົງ ຊຶ່ງເປັນຕົວແທນຂອງຈຸດສິ້ນສຸດແຫ່ງການປົກຄອງຂອງລາວໃນຖານະກະສັດແຫ່ງອານາຈັກພາກໃຕ້ຂອງຢູດາ, ຊຶ່ງແມ່ນແຜ່ນດິນອັນຮຸ່ງໂລດ, ຊຶ່ງແມ່ນສະຫະລັດອາເມລິກາ.</w:t>
      </w:r>
    </w:p>
    <w:p>
      <w:pPr>
        <w:pStyle w:val="ArticleBody"/>
        <w:jc w:val="left"/>
      </w:pPr>
      <w:r>
        <w:rPr>
          <w:rFonts w:ascii="Leelawadee UI" w:hAnsi="Leelawadee UI" w:eastAsia="Leelawadee UI" w:cs="Leelawadee UI"/>
        </w:rPr>
        <w:t>ໃນຄວາມສຳພັນທາງຄຳພະຍາກອນກັບ Ptolemy, Uzziah ເປັນຕົວແທນຂອງ Judah, ແຜ່ນດິນອັນຮຸ່ງໂລດ ແລະ ສາສະໜາ Protestant ທີ່ເສື່ອມຖອຍ, ໃນຂະນະທີ່ Ptolemy ເປັນຕົວແທນຂອງ Egypt, ຊຶ່ງເປັນອຳນາດມັງກອນ ແລະ ສາສະໜາຂອງມັນຄື spiritualism. ເມື່ອກະສັດທັງສອງຖືກພິຈາລະນາເປັນເສັ້ນຂະໜານກັນ, Uzziah ກໍຢຸດເປັນພາບປະກອບຂອງແຜ່ນດິນອັນຮຸ່ງໂລດ ແລະ ພ້ອມກັນນັ້ນພວກເຂົາກາຍເປັນສັນຍາລັກຂອງສອງປະເທດ. Egypt ແລະ Judah ເປັນສັນຍາລັກຂອງສາສະໜາແຫ່ງ spiritualism ແລະ ສາສະໜາ Protestant ທີ່ເສື່ອມຖອຍ. ພວກເຂົາເປັນສັນຍາລັກຂອງລັດ ແລະ ຄຣິດຕະຈັກ. ການເມືອງແຫ່ງລັດ ແລະ ການຄອບງຳຂອງຄຣິດຕະຈັກທີ່ພວກເຂົາເປັນຕົວແທນນັ້ນ ເມື່ອຖືກຈັດໃຫ້ສອດຄ່ອງເປັນສັນຍາລັກດຽວ, ຍ່ອມບັນຈຸສອງຊາດ, ດັ່ງທີ່ເຄີຍເປັນກັບ Medes ແລະ Persians, ດັ່ງທີ່ເຄີຍເປັນກັບ Egypt ແລະ Sodom ຂອງ France, ດັ່ງທີ່ເປັນກັບເຂົາສອງອັນ Republican ແລະ Protestant ຂອງ United States, ດັ່ງທີ່ເຄີຍເປັນກັບອານາຈັກເໜືອ ແລະ ອານາຈັກໃຕ້ຂອງ Israel ແລະ Judah, ຕະຫຼອດຈົນເຖິງ Rome ນອກຮີດ ແລະ Rome ສັນຕະປາປາ. ໃນຖານະເປັນສັນຍາລັກຂອງສອງອານາຈັກ, ພວກເຂົາຖືກຜູກໂຍງທາງຄຳພະຍາກອນເຂົ້າດ້ວຍກັນໂດຍພຣະວິຫານໃນ Jerusalem ບ່ອນທີ່ທັງ Uzziah ແລະ Ptolemy ໄດ້ພະຍາຍາມຖວາຍບູຊາຢູ່ໃນພຣະວິຫານໃນ Jerusalem. ສອງປະເທດທີ່ຕ່າງກໍກະບົດຕໍ່ພະສະຖານບໍລິສຸດດຽວກັນ.</w:t>
      </w:r>
    </w:p>
    <w:p>
      <w:pPr>
        <w:pStyle w:val="ArticleBody"/>
        <w:jc w:val="left"/>
      </w:pPr>
      <w:r>
        <w:rPr>
          <w:rFonts w:ascii="Leelawadee UI" w:hAnsi="Leelawadee UI" w:eastAsia="Leelawadee UI" w:cs="Leelawadee UI"/>
        </w:rPr>
        <w:t>ເປັນສິ່ງສຳຄັນທີ່ຈະສັງເກດວ່າ ການກະບົດຂອງກະສັດທັງສອງນັ້ນ ກ່ຽວພັນກັບພຣະວິຫານທີ່ນະຄອນເຢຣູຊາເລັມ ຊຶ່ງເປັນສັນຍະລັກຂອງພຣະວິຫານທີ່ດານີເອນໄດ້ເຫັນພຣະຄຣິດໃນບົດທີສິບ. ປະຫວັດຂອງກະສັດທັງສອງນີ້ສອດຄ່ອງກັນຢູ່ທີ່ສົງຄາມຢູເຄຣນ, ແລະໂດຍການນັ້ນພວກເຂົາເລີ່ມຕົ້ນຄຳພະຍານຂອງຕົນໃນປີ 2014. ພວກເຂົາທັງສອງໄດ້ຖືກຍົກຂຶ້ນໂດຍໄຊຊະນະທາງທະຫານ ຊຶ່ງໄດ້ຖືກແທນຄວາມໝາຍໂດຍຍຸດທະການຣາເຟຍໃນຂໍ້ທີສິບເອັດ. ຣາເຟຍເປັນເຄື່ອງໝາຍເຂດແດນຂອງອານາຈັກທີຫົກໃນຄຳພະຍາກອນພຣະຄຳພີ ແລະຂອງສະຫະພາບສາມສ່ວນຂອງກົດໝາຍວັນອາທິດ. ມັນຍັງເປັນເຂດແດນຂອງການປ່ຽນຜ່ານຈາກຄຣິສຕະຈັກທີ່ຕໍ່ສູ້ ໄປສູ່ຄຣິສຕະຈັກທີ່ມີໄຊ.</w:t>
      </w:r>
    </w:p>
    <w:p>
      <w:pPr>
        <w:pStyle w:val="ArticleBody"/>
        <w:jc w:val="left"/>
      </w:pPr>
      <w:r>
        <w:rPr>
          <w:rFonts w:ascii="Leelawadee UI" w:hAnsi="Leelawadee UI" w:eastAsia="Leelawadee UI" w:cs="Leelawadee UI"/>
        </w:rPr>
        <w:t>ຫຼັງຈາກປີ 2014 ກະສັດທີ່ຮັ່ງມີທີ່ສຸດໄດ້ປະກາດເຈດຈຳນົງຂອງຕົນທີ່ຈະລົງຊີງຕຳແໜ່ງປະທານາທິບໍດີໃນປີ 2015. ໃນປີ 2020 ກະສັດທີ່ຮັ່ງມີທີ່ສຸດ, ຜູ້ເປັນຕົວແທນຂອງເຂົາສັດຝ່າຍ Republican, ໄດ້ຮັບບາດແຜແຫ່ງຄວາມຕາຍ ຊຶ່ງຕໍ່ມາຈະໄດ້ຮັບການປິ່ນປົວ. ໃນປີ 2022 ສົງຄາມຢູເຄຣນໄດ້ທະວີຄວາມຮຸນແຮງຂຶ້ນ. ຈາກນັ້ນ Trump ໄດ້ກັບຄືນມາ ເພື່ອໃຫ້ສຳເລັດຕາມຂໍ້ທີສິບສາມ ໃນການເລືອກຕັ້ງປີ 2024. ໃນເດືອນກໍລະກົດ ປີ 2023, ສຽງໜຶ່ງໃນຖິ່ນກັນດານໄດ້ດັງຂຶ້ນ. ວັນທີ 31 ທັນວາ 2023 ເຂົາສັດ Protestant ໄດ້ຖືກຊຸບໃຫ້ຄືນມາ, ເຊັ່ນດຽວກັນກັບເຂົາສັດຝ່າຍ Republican ໃນການເລືອກຕັ້ງປີ 2024, ເມື່ອ Trump ໄດ້ກັບຄືນມາ ແລະຕໍ່ຈາກນັ້ນໃນປີ 2025 ການທົດສອບຮາກຖານໄດ້ສິ້ນສຸດລົງພ້ອມກັບການມາເຖິງຂອງການທົດສອບພຣະວິຫານ.</w:t>
      </w:r>
    </w:p>
    <w:p>
      <w:pPr>
        <w:pStyle w:val="ArticleHeading"/>
        <w:jc w:val="left"/>
      </w:pPr>
      <w:r>
        <w:rPr>
          <w:rFonts w:ascii="Leelawadee UI" w:hAnsi="Leelawadee UI" w:eastAsia="Leelawadee UI" w:cs="Leelawadee UI"/>
        </w:rPr>
        <w:t>1989</w:t>
      </w:r>
    </w:p>
    <w:p>
      <w:pPr>
        <w:pStyle w:val="ArticleBody"/>
        <w:jc w:val="left"/>
      </w:pPr>
      <w:r>
        <w:rPr>
          <w:rFonts w:ascii="Leelawadee UI" w:hAnsi="Leelawadee UI" w:eastAsia="Leelawadee UI" w:cs="Leelawadee UI"/>
        </w:rPr>
        <w:t>ຄວາມຈິງທັງຫຼາຍທີ່ຖືກເປີດຜະນຶກໃນປີ 1989 ມີຢູ່ສອງດ້ານ. ຄວາມຂະໜານກັນທາງຄຳພະຍາກອນຂອງຂະບວນການປະຕິຮູບ ແລະ ຫົກຂໍ້ສຸດທ້າຍຂອງດານີເອນບົດ 11 ໄດ້ຖືກເປີດຜະນຶກໃນເວລາດຽວກັນ. ມີກົດເກນທາງຄຳພະຍາກອນບາງປະການທີ່ໄດ້ນຳໃຊ້ເພື່ອສ້າງຕັ້ງຂ່າວສານເບື້ອງຕົ້ນຂອງຂໍ້ສີ່ສິບ. ບາງຄວາມຈິງເຫຼົ່ານັ້ນເອງ ບັດນີ້ໄດ້ກາຍເປັນກະແຈສຳຄັນຕໍ່ປະຫວັດສາດທີ່ຊ່ອນຢູ່ຂອງຂໍ້ດຽວກັນນັ້ນ ບ່ອນທີ່ອັນມະນີແຫ່ງຄຳພະຍາກອນເຫຼົ່ານັ້ນຖືກຄົ້ນພົບ. ຂ້າພະເຈົ້າຈະຍົກຕົວຢ່າງໃຫ້.</w:t>
      </w:r>
    </w:p>
    <w:p>
      <w:pPr>
        <w:pStyle w:val="ArticleBody"/>
        <w:jc w:val="left"/>
      </w:pPr>
      <w:r>
        <w:rPr>
          <w:rFonts w:ascii="Leelawadee UI" w:hAnsi="Leelawadee UI" w:eastAsia="Leelawadee UI" w:cs="Leelawadee UI"/>
        </w:rPr>
        <w:t>ໃນປີ 1989 ພາຍໃນຂະບວນການແອດເວນຕິສ ຍັງບໍ່ມີຄວາມເຂົ້າໃຈອັນເປັນເອກະພາບວ່າ ຫົກຂໍ້ສຸດທ້າຍຂອງພຣະທຳດານີເອນເປັນຕົວແທນຂອງສິ່ງໃດ. ການຂາດເອກະພາບນັ້ນມີຢູ່ສອງດ້ານ. ບໍ່ມີສະຫຼຸບຮ່ວມກັນເກືອບກັບຄວາມໝາຍຂອງຂໍ້ພຣະຄຳເຫຼົ່ານັ້ນ. ບັນດາຜູ້ທີ່ອ້າງຕົນວ່າເຂົ້າໃຈຂໍ້ພຣະຄຳເຫຼົ່ານັ້ນ ໄດ້ນຳສະເໜີແນວຄິດຂອງມະນຸດທີ່ປະປົນກັບເທວະວິທະຍາຂອງພຣະໂປຣເຕສແຕນທີ່ເສື່ອມຖອຍ ແລະ ຂອງຄາທອລິກ ອັນເປັນມໍລະດົກແຫ່ງສິດກຳເນີດທີ່ພວກເຂົາໄດ້ຮັບຈາກບັນພະບຸລຸດ ຊຶ່ງສືບມາຈາກການກະບົດໃນປີ 1863 ເມື່ອພວກເຂົາໄດ້ທຳໃຫ້ສຳເລັດບົດບາດຂອງຜູ້ພະຍາກອນທີ່ບໍ່ເຊື່ອຟັງ ໃນການກະບົດອັນເປັນຮາກຖານຂອງເຢໂຣໂບອາມ. ແນວຄິດສ່ວນບຸກຄົນເຫຼົ່ານັ້ນກ່ຽວກັບຂໍ້ພຣະຄຳ ຢ່າງດີທີ່ສຸດກໍເປັນພຽງການຕີຄວາມສ່ວນຕົວເທົ່ານັ້ນ. ແນວຄິດຂອງພວກເຂົາກ່ຽວກັບຂໍ້ພຣະຄຳເຫຼົ່ານັ້ນ ບໍ່ວ່າຈະຂັດແຍ້ງກັບການນຳໃຊ້ຄຳພະຍາກອນພື້ນຖານ ແລະ ຫຼາຍເທື່ອກໍຂັດກັບຫຼັກຕັ້ງຕົ້ນເອງທີ່ພວກເຂົາໄດ້ລະບຸໄວ້ກ່ຽວກັບຂໍ້ພຣະຄຳເຫຼົ່ານັ້ນ.</w:t>
      </w:r>
    </w:p>
    <w:p>
      <w:pPr>
        <w:pStyle w:val="ArticleBody"/>
        <w:jc w:val="left"/>
      </w:pPr>
      <w:r>
        <w:rPr>
          <w:rFonts w:ascii="Leelawadee UI" w:hAnsi="Leelawadee UI" w:eastAsia="Leelawadee UI" w:cs="Leelawadee UI"/>
        </w:rPr>
        <w:t>ສິ່ງທີ່ພວກເຮົາໄດ້ເຫັນໃນຂໍ້ພຣະຄຳທັງຫົກນັ້ນ ແມ່ນຄວາມເຂົ້າໃຈອັນສອດຄ່ອງກັນຢ່າງຄົງເສັ້ນຄົງວາ ຕໍ່ຂໍ້ພຣະຄຳທັງຫົກ. ຄວາມສອດຄ່ອງຂອງຂ່າວສານທີ່ພວກເຮົາໄດ້ເຫັນນັ້ນເອງ ທີ່ໄດ້ໜຸນໃຈຂ້າພະເຈົ້າໃຫ້ນຳສະເໜີຄວາມເຂົ້າໃຈຂອງຕົນ ແມ່ນແຕ່ເມື່ອຂ້າພະເຈົ້າຮູ້ຢູ່ແລ້ວວ່າ ຊາວແອດເວນຕິສທັງໝົດປະຕິເສດສິ່ງທີ່ຂ້າພະເຈົ້າເຂົ້າໃຈ. ສິ່ງທີ່ພວກເຮົາເຂົ້າໃຈກ່ຽວກັບຂໍ້ພຣະຄຳເຫຼົ່ານັ້ນ ໄດ້ຖືກຕີພິມເຜີຍແຜ່ເປັນຄັ້ງທຳອິດໃນປີ 1996, ແລະຄວາມເຂົ້າໃຈທີ່ໄດ້ຖືກນຳສະເໜີໄວ້ໃນນັ້ນ ໄດ້ຍິ່ງທະວີຄວາມໜັກແໜ້ນຂຶ້ນເທົ່ານັ້ນ ເມື່ອການເດີນຂອງເວລາໄດ້ຜ່ານໄປຕະຫຼອດສາມສິບປີ!</w:t>
      </w:r>
    </w:p>
    <w:p>
      <w:pPr>
        <w:pStyle w:val="ArticleBody"/>
        <w:jc w:val="left"/>
      </w:pPr>
      <w:r>
        <w:rPr>
          <w:rFonts w:ascii="Leelawadee UI" w:hAnsi="Leelawadee UI" w:eastAsia="Leelawadee UI" w:cs="Leelawadee UI"/>
        </w:rPr>
        <w:t>ຖ້າທ່ານພິຈາລະນາການອ້າງອີງຄັ້ງທໍາອິດທີ່ສຸດໃນວາລະສານ The Time of the End, ທ່ານຈະພົບ Testimonies, volume 9, page 11. ຫ້າປີກ່ອນ 9/11, ວາລະສານນັ້ນເລີ່ມຕົ້ນດ້ວຍ 9/11. ໜຶ່ງໃນຄວາມເຂົ້າໃຈເຫຼົ່ານັ້ນທີ່ໃຫ້ກໍາລັງໃຈແກ່ຂ້າພະເຈົ້າ ຄືການເຂົ້າໃຈວ່າ ໃນ “ເວລາສຸດທ້າຍ” ໃນຂໍ້ທີ່ສີ່ສິບ, ກະສັດແຫ່ງຝ່າຍເໜືອ ແລະ ຝ່າຍໃຕ້ ເປັນອໍານາດຝ່າຍຈິດວິນຍານ ບໍ່ແມ່ນອໍານາດຕາມຕົວອັກສອນ. ໃນເວລານັ້ນ, ຂ້າພະເຈົ້າຮູ້ຢູ່ແລ້ວວ່າ Sister White ກ່າວວ່າ ຫນັງສື Daniel ແລະ Revelation ເປັນຫນັງສືດຽວກັນ, ແລະ ແນວຄໍາພະຍາກອນດຽວກັນທີ່ຢູ່ໃນ Daniel ນັ້ນ ຖືກ John ນໍາຂຶ້ນມາຕໍ່ໃນ Revelation. ຂ້າພະເຈົ້າໄດ້ພົບວ່າໃນ Revelation ບົດ 11, ຊຶ່ງໄດ້ສໍາເລັດເປັນຈິງໃນປະຫວັດສາດທີ່ລ້ອມຮອບເວລາສຸດທ້າຍໃນປີ 1798; ຄໍາອະທິບາຍຂອງ Sister White ຕໍ່ບົດນັ້ນ ສອນຢ່າງຊັດເຈນວ່າ France ແມ່ນ Egypt ຝ່າຍຈິດວິນຍານ, ແລະ ນາງກໍຊັດເຈນພຽງເທົ່າກັນວ່າ ໃນ Revelation ບົດ 17, ໂສເພນີທີ່ນັ່ງຢູ່ເທິງສັດຮ້າຍນັ້ນ ແມ່ນ Babylon ຝ່າຍຈິດວິນຍານ.</w:t>
      </w:r>
    </w:p>
    <w:p>
      <w:pPr>
        <w:pStyle w:val="ArticleBody"/>
        <w:jc w:val="left"/>
      </w:pPr>
      <w:r>
        <w:rPr>
          <w:rFonts w:ascii="Leelawadee UI" w:hAnsi="Leelawadee UI" w:eastAsia="Leelawadee UI" w:cs="Leelawadee UI"/>
        </w:rPr>
        <w:t>ການລະບຸຂອງຊິດເຕີ ໄວທ໌ ກ່ຽວກັບອຳນາດສອງປະການນັ້ນຢູ່ໃນ The Great Controversy, ແລະຄຳກ່າວເຫຼົ່ານັ້ນໄດ້ເຊື່ອມໂຍງຄຳພະຍານຂອງໂຢຮັນ ແລະ ດານີເອນເຂົ້າໄວ້ດ້ວຍກັນ. ຄຳນິຍາມຂອງກະສັດແຫ່ງທິດໃຕ້ໃນພຣະທຳດານີເອນ ບົດທີ 11 ຄືອຳນາດທີ່ຄວບຄຸມອີຢິບ, ແລະກະສັດແຫ່ງທິດເໜືອແມ່ນອຳນາດທີ່ຄວບຄຸມບາບີໂລນ. ເມື່ອພຣະຄຳພີ ແລະ ພຣະວິນຍານແຫ່ງຄຳພະຍາກອນໄດ້ຮ່ວມກັນເຮັດວຽກເພື່ອສະຖາປະນາຄວາມຈິງໂດຍນຳພຣະທຳດານີເອນ ແລະ ພຣະນິມິດມາເຊື່ອມເຂົ້າດ້ວຍກັນເພື່ອພິສູດປະເດັນນັ້ນ, ນັ້ນແມ່ນສິ່ງທີ່ຂ້ອຍຈະບໍ່ມີວັນຍອມຈຳນົນໃຫ້ແກ່ນັກສາດສະໜາຜູ້ຫຼົງຜິດຄົນໃດ, ຫຼືແກ່ຜູ້ນຳທີ່ແຕ່ງຕັ້ງຕົນເອງຢ່າງຫຼົງຜິດຂອງພັນທະກິດທີ່ພຶ່ງຕົນເອງ.</w:t>
      </w:r>
    </w:p>
    <w:p>
      <w:pPr>
        <w:pStyle w:val="ArticleBody"/>
        <w:jc w:val="left"/>
      </w:pPr>
      <w:r>
        <w:rPr>
          <w:rFonts w:ascii="Leelawadee UI" w:hAnsi="Leelawadee UI" w:eastAsia="Leelawadee UI" w:cs="Leelawadee UI"/>
        </w:rPr>
        <w:t>ເພື່ອຈະເຂົ້າໃຈ Ptolemy ແລະ Uzziah ໃນຖານະເປັນສັນຍາລັກຂອງສົງຄາມ Raphia ແລະຜົນສະທ້ອນທີ່ເກີດຂຶ້ນພາຍຫຼັງທີ່ໃຈຂອງເຂົາຖືກຍົກຂຶ້ນ, ກໍຄືການຖືກຄວບຄຸມໂດຍຂໍ້ເທັດຈິງທີ່ວ່າ Ptolemy ເປັນຕົວແທນຂອງອຳນາດມັງກອນຜູ້ເອົາຊະນະອຳນາດຕົວແທນຂອງ Rome, ແຕ່ໃນທີ່ສຸດກໍພ່າຍແພ້ໃຫ້ແກ່ອຳນາດຕົວແທນທີ່ໄດ້ເອົາຊະນະ Ptolemy ໃນຂໍ້ທີສິບ ແລະ ໃນປີ 1989. ຄວາມແຕກຕ່າງທາງປະຫວັດສາດເຫຼົ່ານັ້ນເປັນໄປຕາມເຈດຈຳນົງ ແລະ ມີຄວາມສຳຄັນ.</w:t>
      </w:r>
    </w:p>
    <w:p>
      <w:pPr>
        <w:pStyle w:val="ArticleBody"/>
        <w:jc w:val="left"/>
      </w:pPr>
      <w:r>
        <w:rPr>
          <w:rFonts w:ascii="Leelawadee UI" w:hAnsi="Leelawadee UI" w:eastAsia="Leelawadee UI" w:cs="Leelawadee UI"/>
        </w:rPr>
        <w:t>ເມື່ອອຸດຊີຢາພະຍາຍາມນໍາເອົາຄຣິສຕະຈັກແລະລັດມາຮ່ວມເຂົ້າກັນ, ລາວກໍໄດ້ຮັບເຄรື່ອງໝາຍຂອງສັດຮ້າຍ; ອຸດຊີຢາແມ່ນແຜ່ນດິນອັນຮຸ່ງໂລດ, ແລະແຜ່ນດິນອັນຮຸ່ງໂລດນັ້ນເປັນຂໍ້ໂຕ້ຖຽງສໍາຄັນຢ່າງຫຼວງໃນຊ່ວງເລີ່ມຕົ້ນຂອງຂ່າວສານໃນປີ 1989. ແຜ່ນດິນອັນຮຸ່ງໂລດນັ້ນແມ່ນສະຫະລັດອາເມຣິກາ ຫຼືວ່າແມ່ນຄຣິສຕະຈັກແອັດເວນຕິສວັນທີເຈັດ? ຜູ້ທີ່ໃນເວລານັ້ນຍຶດຖືແນວຄິດອັນຜິດພາດວ່າ ແຜ່ນດິນອັນຮຸ່ງໂລດແມ່ນຄຣິສຕະຈັກແອັດເວນຕິສ, ພ້ອມທັງຜູ້ໃດກໍຕາມທີ່ຍັງຄົງຍຶດຖືຢູ່—ກໍຈະໂຕ້ຖຽງວ່າ ພູເຂົາບໍລິສຸດອັນຮຸ່ງໂລດໃນຂໍ້ທີສີ່ສິບຫ້ານັ້ນ ແມ່ນຄຣິສຕະຈັກຂອງພຣະເຈົ້າຢ່າງແນ່ນອນ, ແລະດັ່ງນັ້ນ ສໍາລັບພວກເຂົາ ພູເຂົາແລະແຜ່ນດິນຈຶ່ງເປັນສັນຍາລັກອັນດຽວກັນ. ຂ້າພະເຈົ້າຄາດວ່າ ນັ້ນກໍເປັນການໃຊ້ເຫດຜົນແບບມະນຸດຕາມທໍາມະດາ.</w:t>
      </w:r>
    </w:p>
    <w:p>
      <w:pPr>
        <w:pStyle w:val="ArticleBody"/>
        <w:jc w:val="left"/>
      </w:pPr>
      <w:r>
        <w:rPr>
          <w:rFonts w:ascii="Leelawadee UI" w:hAnsi="Leelawadee UI" w:eastAsia="Leelawadee UI" w:cs="Leelawadee UI"/>
        </w:rPr>
        <w:t>ອຸຊີຢາແມ່ນແຜ່ນດິນອັນຮຸ່ງໂລດ, ແລະ ປໂຕເລມີແມ່ນອີຢິບ. ອຸຊີຢາ, ໃນຖານະເປັນແຜ່ນດິນອັນຮຸ່ງໂລດ, ມີສອງເຂົາຄື ໂປຣແຕສຕັນ ແລະ ລັດທິສາທາລະນະ. ການປາກົດຕົວທາງການເມືອງຂອງປໂຕເລມີແມ່ນຄອມມູນິດ ແລະ ຮູບແບບອັນຫຼາກຫຼາຍຂອງມັນ, ແລະ ການປາກົດຕົວທາງສາສະໜາຂອງປໂຕເລມີແມ່ນວິນຍານນິຍົມ ແລະ ຮູບແບບອັນຫຼາກຫຼາຍຂອງມັນ. ລັກສະນະປະການໜຶ່ງຂອງອຳນາດມັງກອນຄືວ່າມັນເປັນສະຫະພັນ, ແຕ່ຜູ້ພະຍາກອນປອມ, ຜູ້ຊຶ່ງເປັນແຜ່ນດິນອັນຮຸ່ງໂລດ, ແມ່ນຊາດດຽວທີ່ມີສອງເຂົາ.</w:t>
      </w:r>
    </w:p>
    <w:p>
      <w:pPr>
        <w:pStyle w:val="ArticleBody"/>
        <w:jc w:val="left"/>
      </w:pPr>
      <w:r>
        <w:rPr>
          <w:rFonts w:ascii="Leelawadee UI" w:hAnsi="Leelawadee UI" w:eastAsia="Leelawadee UI" w:cs="Leelawadee UI"/>
        </w:rPr>
        <w:t>ດານີເອນ ບົດທີ 11 ຂໍ້ 40 ໄດ້ສະຖາປະນາວ່າ ສະຫະລັດອາເມຣິກາເປັນອຳນາດຕົວແທນຂອງສັນຕະປາປາ ເມື່ອສະຫະພາບໂຊເວຍຖືກກວາດລ້າງໄປໃນປີ 1989. ຄວາມຈິງນີ້ສອດຄ່ອງກັບບົດບາດຂອງສັດຮ້າຍຈາກແຜ່ນດິນທີ່ມີສອງເຂົາໃນ ພຣະນິມິດ ບົດທີ 13, ເພາະວ່າພຣະຄຳທັງສອງເຫຼັ້ມນີ້ເປັນອັນດຽວກັນ.</w:t>
      </w:r>
    </w:p>
    <w:p>
      <w:pPr>
        <w:pStyle w:val="ArticleScripture"/>
        <w:jc w:val="left"/>
      </w:pPr>
      <w:r>
        <w:rPr>
          <w:rFonts w:ascii="Leelawadee UI" w:hAnsi="Leelawadee UI" w:eastAsia="Leelawadee UI" w:cs="Leelawadee UI"/>
        </w:rPr>
        <w:t>ແລະຂ້າພະເຈົ້າໄດ້ເຫັນສັດຮ້າຍອີກຕົວໜຶ່ງຂຶ້ນມາຈາກແຜ່ນດິນໂລກ; ແລະມັນມີເຂົາສອງເຂົາເໝືອນລູກແກະ ແຕ່ມັນເວົ້າດັ່ງມັງກອນ. ແລະມັນໃຊ້ອຳນາດທັງໝົດຂອງສັດຮ້າຍຕົວທຳອິດຕໍ່ໜ້າມັນ, ແລະເຮັດໃຫ້ແຜ່ນດິນໂລກ ແລະບັນດາຜູ້ທີ່ອາໄສຢູ່ໃນນັ້ນນະມັດສະການສັດຮ້າຍຕົວທຳອິດ, ຜູ້ທີ່ບາດແຜເຖິງຕາຍຂອງມັນໄດ້ຮັບການຮັກສາໃຫ້ດີ. ພຣະນິມິດ 13:11, 12.</w:t>
      </w:r>
    </w:p>
    <w:p>
      <w:pPr>
        <w:pStyle w:val="ArticleBody"/>
        <w:jc w:val="left"/>
      </w:pPr>
      <w:r>
        <w:rPr>
          <w:rFonts w:ascii="Leelawadee UI" w:hAnsi="Leelawadee UI" w:eastAsia="Leelawadee UI" w:cs="Leelawadee UI"/>
        </w:rPr>
        <w:t>ພຣະນິມິດບົດທີສິບສາມລະບຸວ່າ ສະຫະລັດອາເມຣິກາເປັນອຳນາດຕົວແທນຂອງສັນຕະປາປາ ເພາະສັດຮ້າຍຈາກແຜ່ນດິນ “ໃຊ້ອຳນາດທັງສິ້ນຂອງ” ສັດຮ້າຍທີ່ຂຶ້ນມາຈາກທະເລ ຊຶ່ງມາ “ຢູ່ຕໍ່ໜ້າມັນ.” ໃນຂໍ້ທີສອງ ມັງກອນແຫ່ງໂຣມນອກຮີດໄດ້ມອບອຳນາດ ບັນລັງ ແລະສິດອຳນາດອັນຍິ່ງໃຫຍ່ຂອງມັນແກ່ສັນຕະປາປາ. ຄຳທີ່ແປວ່າ “power” ນັ້ນໝາຍເຖິງພະລັງອຳນາດ, ແຕ່ໃນຂໍ້ທີສິບສອງ ຄຳທີ່ແປວ່າ “power” ເປັນອີກຄຳໜຶ່ງ ຊຶ່ງຫມາຍເຖິງ “ສິດອຳນາດທີ່ໄດ້ຮັບມອບໝາຍ.”</w:t>
      </w:r>
    </w:p>
    <w:p>
      <w:pPr>
        <w:pStyle w:val="ArticleBody"/>
        <w:jc w:val="left"/>
      </w:pPr>
      <w:r>
        <w:rPr>
          <w:rFonts w:ascii="Leelawadee UI" w:hAnsi="Leelawadee UI" w:eastAsia="Leelawadee UI" w:cs="Leelawadee UI"/>
        </w:rPr>
        <w:t>ສະຫະລັດອາເມລິກາແມ່ນອຳນາດຕົວແທນຂອງລະບົບພາປາ, ຊຶ່ງໄດ້ຖືກໃຫ້ເປັນແບບຢ່າງໂດຍໂຣມນອກຮີດ, ຜູ້ຊຶ່ງໄດ້ມອບການສະໜັບສະໜູນທາງທະຫານແລະທາງເສດຖະກິດແກ່ລະບົບພາປາ ດັ່ງທີ່ໄດ້ກ່າວໄວ້ໃນຂໍ້ທີສອງ. ໃນການກະທຳເຊັ່ນນັ້ນ ໂຣມນອກຮີດໄດ້ເປັນແບບຢ່າງລ່ວງໜ້າຂອງສະຫະລັດອາເມລິກາ ຜູ້ຊຶ່ງຈະມອບ “ລົດຮົບ, ເຮືອ ແລະ ພົນມ້າ” ຂອງຕົນເຊັ່ນກັນ ເພື່ອເຮັດວຽກສົກກະປົກແທນອຳນາດຂອງພາປາ.</w:t>
      </w:r>
    </w:p>
    <w:p>
      <w:pPr>
        <w:pStyle w:val="ArticleBody"/>
        <w:jc w:val="left"/>
      </w:pPr>
      <w:r>
        <w:rPr>
          <w:rFonts w:ascii="Leelawadee UI" w:hAnsi="Leelawadee UI" w:eastAsia="Leelawadee UI" w:cs="Leelawadee UI"/>
        </w:rPr>
        <w:t>ເມື່ອສົງຄາມສາມຄັ້ງໃນຂໍ້ 10, 11 ແລະ 15 ໄດ້ສຳເລັດລົງໃນປະຫວັດສາດ, Antiochus Magnus ຢູ່ໃນແຕ່ລະສົງຄາມນັ້ນ. ຂໍ້ເທັດຈິງນີ້ບົ່ງຊີ້ວ່າ ອຳນາດທີ່ຖືກເປັນຕົວແທນໂດຍສົງຄາມທັງສາມນັ້ນ ແມ່ນອຳນາດຕົວແທນຂອງສັດຮ້າຍ, ເພາະວ່າເປັນ Antiochus ຢູ່ສະເໝີ, ແລະ Antiochus ໃນປີ 1989 ແມ່ນອຳນາດຕົວແທນຂອງສະຫະລັດອາເມລິກາ.</w:t>
      </w:r>
    </w:p>
    <w:p>
      <w:pPr>
        <w:pStyle w:val="ArticleBody"/>
        <w:jc w:val="left"/>
      </w:pPr>
      <w:r>
        <w:rPr>
          <w:rFonts w:ascii="Leelawadee UI" w:hAnsi="Leelawadee UI" w:eastAsia="Leelawadee UI" w:cs="Leelawadee UI"/>
        </w:rPr>
        <w:t>ການສູ້ຮົບສາມຄັ້ງທີ່ນຳໄປສູ່ກົດໝາຍວັນອາທິດຂອງຂໍ້ທີສິບຫົກ ມີລາຍເຊັນຂອງ Alpha ແລະ Omega, ແລະຍັງມີໂຄງສ້າງຂອງຄວາມຈິງອີກດ້ວຍ. ໃນການສູ້ຮົບຄັ້ງທຳອິດ ແລະຄັ້ງທີສາມ ແມ່ນສະຫະລັດອາເມລິກາ, ຊຶ່ງຊີ້ໃຫ້ເຫັນ alpha ແລະ omega ໃນການສູ້ຮົບຄັ້ງທຳອິດແລະຄັ້ງສຸດທ້າຍ. ການສູ້ຮົບສາມຄັ້ງທີ່ນຳໄປສູ່ກົດໝາຍວັນອາທິດຂອງຂໍ້ທີສິບຫົກ ຍັງມີລາຍເຊັນຂອງຄວາມຈິງອີກດ້ວຍ. ອຳນາດຕົວແທນຂອງ Nazi Ukraine ແມ່ນການສູ້ຮົບທີ່ຢູ່ກາງ ຊຶ່ງເປັນຕົວແທນຂອງການກະບົດໃນ waymark ກາງ ພາຍໃນກອບໂຄງຂອງຄຳພາສາເຮັບເຣີວ່າ truth. ການສູ້ຮົບສາມຄັ້ງນີ້ເປັນຕົວແທນຂອງ 1989 ຈົນເຖິງກົດໝາຍວັນອາທິດ, ຊຶ່ງໝາຍຄວາມວ່າ ພວກມັນເປັນຕົວແທນຂອງ “ປະຫວັດສາດທີ່ຖືກຊ່ອນໄວ້” ຂອງຂໍ້ທີສີ່ສິບ.</w:t>
      </w:r>
    </w:p>
    <w:p>
      <w:pPr>
        <w:pStyle w:val="ArticleBody"/>
        <w:jc w:val="left"/>
      </w:pPr>
      <w:r>
        <w:rPr>
          <w:rFonts w:ascii="Leelawadee UI" w:hAnsi="Leelawadee UI" w:eastAsia="Leelawadee UI" w:cs="Leelawadee UI"/>
        </w:rPr>
        <w:t>ຂໍ້ທີສິບເອັດໃນ ພຣະນິມິດ ບົດທີສິບເອັດ ໄດ້ຊີ້ບອກເຖິງປີ 2023 ວ່າເປັນຈຸດທີ່ເຂົາທັງສອງຖືກຟື້ນຄືນຊີວິດ. ດານີເອນ ບົດທີ 11 ຂໍ້ທີ 11 ກໍໄດ້ຊີ້ບອກເຖິງຊ່ວງເວລາດຽວກັນໃນປະຫວັດສາດ. ເສັ້ນຄຳພະຍາກອນພາຍໃນ ແລະ ເສັ້ນຄຳພະຍາກອນພາຍນອກ ສອດຄ່ອງກັນໃນປີ 2023. ເສັ້ນພາຍໃນແມ່ນ “ສິ່ງ” ທີ່ດານີເອນໄດ້ເຂົ້າໃຈ ແລະ ເສັ້ນພາຍນອກແມ່ນ “ນິມິດ” ທີ່ລາວໄດ້ເຂົ້າໃຈ.</w:t>
      </w:r>
    </w:p>
    <w:p>
      <w:pPr>
        <w:pStyle w:val="ArticleBody"/>
        <w:jc w:val="left"/>
      </w:pPr>
      <w:r>
        <w:rPr>
          <w:rFonts w:ascii="Leelawadee UI" w:hAnsi="Leelawadee UI" w:eastAsia="Leelawadee UI" w:cs="Leelawadee UI"/>
        </w:rPr>
        <w:t>ການທົດສອບພຣະວິຫານທີ່ດານີເອນໄດ້ສະແດງໄວ້ ໄດ້ເລີ່ມຕົ້ນໃນວັນທີຊາວສອງ, ແລະຫຼັງຈາກ 9/11 ໄປອີກຊາວສອງປີ, ຊຶ່ງເປັນຈຸດທີ່ເອຊາຢາໄດ້ເຂົ້າສູ່ພຣະວິຫານ ກໍນຳທ່ານໄປເຖິງປີ 2023. ເອຊາຢາລະບຸການສິ້ນພຣະຊົນຂອງອຸດຊີຢາ ຫຼັງຈາກໄດ້ມີຊີວິດຢູ່ກັບໂລກຂີ້ທູດເປັນເວລາສິບເອັດປີ ທີ່ 9/11. ວຽກງານໃນການຍົກຕັ້ງພຣະວິຫານປະກອບດ້ວຍການວາງຮາກຖານກ່ອນເປັນອັນດັບທຳອິດ, ແລະຈາກນັ້ນຈຶ່ງສ້າງພຣະວິຫານຂຶ້ນແລະວາງຫີນຍອດ ຊຶ່ງຕໍ່ມານຳໄປສູ່ການທົດສອບລິດມັສຄັ້ງທີສາມ ອັນຖືກເປັນຕົວແທນໂດຍງານສະຫລອງແຫ່ງສຽງແກໃນເສັ້ນຂອງເລວີຕິກົດ ບົດທີຊາວສາມ. ວຽກງານພາຍໃນຂອງຂ່າວປະເສີດນິລັນດອນ ໄດ້ສຳເລັດລົງໃນຊ່ວງປະຫວັດສາດຂອງເສັ້ນພາຍນອກ. ໃນຂໍ້ສິບເອັດ ປູຕິນໄດ້ຖືກໃຊ້ເປັນແບບໂດຍພະໂຕເລມີ, ແລະກະສັດອຸດຊີຢາໄດ້ຈັດຫາພະຍານທີສອງແກ່ພາບປະກອບຂອງກະສັດແຫ່ງທິດໃຕ້ ຜູ້ທີ່ຖືກຍົກຂຶ້ນດ້ວຍຄວາມສຳເລັດທາງການທະຫານ ແລະຕໍ່ຈາກນັ້ນພະຍາຍາມແຊກຕົນເອງເຂົ້າໄປໃນຂອບເຂດແຫ່ງສາສະໜາ.</w:t>
      </w:r>
    </w:p>
    <w:p>
      <w:pPr>
        <w:pStyle w:val="ArticleScripture"/>
        <w:jc w:val="left"/>
      </w:pPr>
      <w:r>
        <w:rPr>
          <w:rFonts w:ascii="Leelawadee UI" w:hAnsi="Leelawadee UI" w:eastAsia="Leelawadee UI" w:cs="Leelawadee UI"/>
        </w:rPr>
        <w:t>ແລະກະສັດແຫ່ງທິດໃຕ້ຈະເກີດຄວາມໂກດແຄ້ນຢ່າງແຮງ ແລະຈະອອກໄປສູ້ຮົບກັບລາວ ຄືກັບກະສັດແຫ່ງທິດເໜືອ; ແລະລາວຈະຈັດຕັ້ງກອງທັບໃຫຍ່ຫຼວງຂຶ້ນ; ແຕ່ຝູງຊົນນັ້ນຈະຖືກມອບໄວ້ໃນມືຂອງລາວ. ແລະເມື່ອລາວໄດ້ກຳຈັດຝູງຊົນນັ້ນໄປແລ້ວ ໃຈຂອງລາວຈະຍົກຕົວຂຶ້ນ; ແລະລາວຈະໂຄ່ນລົ້ມຫຼາຍໝື່ນຄົນ: ແຕ່ລາວຈະບໍ່ໄດ້ຮັບກຳລັງຂຶ້ນຈາກສິ່ງນັ້ນ. ດານີເອນ 11:11, 12.</w:t>
      </w:r>
    </w:p>
    <w:p>
      <w:pPr>
        <w:pStyle w:val="ArticleBody"/>
        <w:jc w:val="left"/>
      </w:pPr>
      <w:r>
        <w:rPr>
          <w:rFonts w:ascii="Leelawadee UI" w:hAnsi="Leelawadee UI" w:eastAsia="Leelawadee UI" w:cs="Leelawadee UI"/>
        </w:rPr>
        <w:t>Uriah Smith ກ່າວເຖິງປະຫວັດຂອງ Ptolemy Philopator ແລະຄວາມພະຍາຍາມຂອງລາວທີ່ຈະຖວາຍເຄື່ອງບູຊາໃນພຣະວິຫານທີ່ເຢຣູຊາເລັມ.</w:t>
      </w:r>
    </w:p>
    <w:p>
      <w:pPr>
        <w:pStyle w:val="ArticleScripture"/>
        <w:jc w:val="left"/>
      </w:pPr>
      <w:r>
        <w:rPr>
          <w:rFonts w:ascii="Leelawadee UI" w:hAnsi="Leelawadee UI" w:eastAsia="Leelawadee UI" w:cs="Leelawadee UI"/>
        </w:rPr>
        <w:t>“ປໂຕເລມີຂາດຄວາມສຸຂຸມຮອບຄອບທີ່ຈະໃຊ້ຊັຍຊະນະຂອງຕົນໃຫ້ເກີດປະໂຫຍດອັນດີ. ຖ້າຫາກວ່າລາວໄດ້ສືບຕໍ່ຜົນສໍາເລັດນັ້ນໄປ, ລາວກໍຄົງຈະໄດ້ກາຍເປັນເຈົ້າຄອງລາຊະອານາຈັກທັງໝົດຂອງອັນຕິໂອຄັສ; ແຕ່ດ້ວຍຄວາມພໍໃຈພຽງແຕ່ການຂົ່ມຂູ່ບໍ່ກີ່ຄັ້ງ ແລະ ຄໍາຂູ່ບໍ່ກີ່ຄໍາ, ລາວຈຶ່ງເຮັດສັນຕິພາບເພື່ອຈະສາມາດປ່ອຍຕົນເອງໃຫ້ຈົມຢູ່ໃນການປະຄົມຄວາມໃຄ່ຕໍ່ຕັນຫາອັນຫຍາບຊ້າຂອງຕົນໂດຍບໍ່ຖືກລົບກວນ ແລະ ບໍ່ຖືກຄວບຄຸມ. ດັ່ງນັ້ນ, ເມື່ອໄດ້ຊະນະສັດຕູຂອງຕົນແລ້ວ, ລາວກັບຖືກຄວາມຊົ່ວຮ້າຍຂອງຕົນເອງເອົາຊະນະ, ແລະ ເມື່ອລືມເສຍແລ້ວເຖິງນາມອັນຍິ່ງໃຫຍ່ທີ່ລາວອາດຈະສ້າງຕັ້ງໄວ້ໄດ້, ລາວກໍໃຊ້ເວລາຂອງຕົນໄປກັບການກິນດື່ມສະໜຸກສະໜານ ແລະ ຄວາມລາມົກ.”</w:t>
      </w:r>
    </w:p>
    <w:p>
      <w:pPr>
        <w:pStyle w:val="ArticleScripture"/>
        <w:jc w:val="left"/>
      </w:pPr>
      <w:r>
        <w:rPr>
          <w:rFonts w:ascii="Leelawadee UI" w:hAnsi="Leelawadee UI" w:eastAsia="Leelawadee UI" w:cs="Leelawadee UI"/>
        </w:rPr>
        <w:t>“ໃຈຂອງລາວໄດ້ຖືກຍົກສູງຂຶ້ນເພາະຄວາມສຳເລັດຂອງລາວ, ແຕ່ລາວຫ່າງໄກຈາກການໄດ້ຮັບກຳລັງຈາກມັນ; ເພາະການນຳໃຊ້ມັນຢ່າງໄຮ້ກຽດສັກສີທີ່ລາວໄດ້ກະທຳ ໄດ້ເຮັດໃຫ້ປະຊາຊົນຂອງລາວເອງກະບົດຕໍ່ລາວ. ແຕ່ການຍົກສູງໃຈຂອງລາວນັ້ນ ໄດ້ຖືກສະແດງອອກໂດຍສະເພາະຫຼາຍກວ່ານັ້ນໃນການກະທຳຂອງລາວຕໍ່ພວກຢິວ. ເມື່ອມາເຖິງເຢຣູຊາເລັມ, ລາວໄດ້ຖວາຍເຄື່ອງບູຊາຢູ່ທີ່ນັ້ນ, ແລະມີຄວາມປາຖະໜາຢ່າງແຮງກ້າທີ່ຈະເຂົ້າໄປໃນບ່ອນບໍລິສຸດທີ່ສຸດຂອງພຣະວິຫານ, ຊຶ່ງຂັດຕໍ່ກັບກົດບັນຍັດແລະສາສະໜາຂອງສະຖານທີ່ນັ້ນ; ແຕ່ເມື່ອຖືກຫ້າມໄວ້ໄດ້, ເຖິງແມ່ນຈະດ້ວຍຄວາມຍາກລຳບາກຢ່າງຫຼາຍ, ລາວກໍໄດ້ອອກໄປຈາກສະຖານທີ່ນັ້ນໂດຍເຕັມໄປດ້ວຍຄວາມໂກດແຄ້ນຕໍ່ຊາດຢິວທັງປວງ, ແລະໃນທັນໃດນັ້ນກໍເລີ່ມຕົ້ນການຂົ່ມເຫັງອັນໜ້າສະພຶງກົວແລະບໍ່ປານີຕໍ່ພວກເຂົາ. ໃນເມືອງອາເລັກຊານເດຣຍ, ບ່ອນທີ່ພວກຢິວໄດ້ອາໄສຢູ່ຕັ້ງແຕ່ສະໄໝຂອງ Alexander, ແລະໄດ້ຮັບສິດພິເສດດັ່ງພົນລະເມືອງທີ່ໄດ້ຮັບຄວາມໂປດປານຫຼາຍທີ່ສຸດ, ສີ່ໝື່ນຄົນຕາມ Eusebius, ຫົກໝື່ນຄົນຕາມ Jerome, ໄດ້ຖືກສັງຫານໃນການຂົ່ມເຫັງຄັ້ງນີ້. ການກະບົດຂອງຊາວອີຢິບ, ແລະການສັງຫານໝູ່ພວກຢິວ, ແນ່ນອນບໍ່ແມ່ນສິ່ງທີ່ຈະເຮັດໃຫ້ລາວເຂັ້ມແຂງຂຶ້ນໃນອານາຈັກຂອງລາວ, ແຕ່ກົງກັນຂ້າມ ກັບເກືອບພຽງພໍທີ່ຈະທຳລາຍມັນໃຫ້ພິນາດລົງເກືອບທັງໝົດ.” Uriah Smith, Daniel and the Revelation, 254.</w:t>
      </w:r>
    </w:p>
    <w:p>
      <w:pPr>
        <w:pStyle w:val="ArticleBody"/>
        <w:jc w:val="left"/>
      </w:pPr>
      <w:r>
        <w:rPr>
          <w:rFonts w:ascii="Leelawadee UI" w:hAnsi="Leelawadee UI" w:eastAsia="Leelawadee UI" w:cs="Leelawadee UI"/>
        </w:rPr>
        <w:t>ໄຊຊະນະທາງທະຫານຂອງ Ptolemy Philopator ທີ່ Raphia ໃນປີ 217 BC ບໍ່ໄດ້ເສີມກຳລັງໃຫ້ Ptolemy, ແຕ່ມັນໄດ້ເຮັດໃຫ້ “ໃຈຂອງເຂົາຖືກຍົກຂຶ້ນ.” ໄຊຊະນະໃນສົງຄາມຢູເຄຣນຈະບໍ່ເສີມກຳລັງໃຫ້ Putin, ແຕ່ມັນຈະ “ຍົກໃຈຂອງເຂົາຂຶ້ນ,” ດັ່ງທີ່ຄວາມສຳເລັດທາງທະຫານໄດ້ເຮັດໃຫ້ກະສັດ Uzziah ຍົກໃຈຂອງຕົນຂຶ້ນ.</w:t>
      </w:r>
    </w:p>
    <w:p>
      <w:pPr>
        <w:pStyle w:val="ArticleScripture"/>
        <w:jc w:val="left"/>
      </w:pPr>
      <w:r>
        <w:rPr>
          <w:rFonts w:ascii="Leelawadee UI" w:hAnsi="Leelawadee UI" w:eastAsia="Leelawadee UI" w:cs="Leelawadee UI"/>
        </w:rPr>
        <w:t>ແລະ ອຸສີຢາໄດ້ຕຽມໂລ່ ແລະ ຫອກ ແລະ ໝວກເຫຼັກ ແລະ ເສື້ອເກາະ ແລະ ຄັນທະນູ ແລະ ສະລິງສຳລັບຂວ້າງຫີນ ໃຫ້ແກ່ພວກເຂົາທົ່ວກອງທັບທັງໝົດ. ແລະ ທ່ານໄດ້ເຮັດເຄື່ອງຍົນສົງຄາມໃນເຢຣູຊາເລັມ ອັນເປັນສິ່ງປະດິດຂອງຊ່າງຜູ້ສະຫຼາດ ໃຫ້ຕັ້ງຢູ່ເທິງຫໍຄອຍ ແລະ ເທິງກຳແພງປ້ອງກັນ ເພື່ອຍິງລູກສອນ ແລະ ຫີນກ້ອນໃຫຍ່. ແລະ ຊື່ສຽງຂອງທ່ານກໍແຜ່ອອກໄປໄກຫຼາຍ; ເພາະວ່າທ່ານໄດ້ຮັບການຊ່ອຍຢ່າງອັດສະຈັນ ຈົນທ່ານເຂັ້ມແຂງ. ແຕ່ເມື່ອທ່ານເຂັ້ມແຂງແລ້ວ ໃຈຂອງທ່ານກໍຖືກຍົກຂຶ້ນຈົນເຖິງຄວາມພິນາດຂອງທ່ານເອງ; ເພາະທ່ານໄດ້ລ່ວງລະເມີດຕໍ່ພຣະຢາເວພຣະເຈົ້າຂອງທ່ານ ແລະ ໄດ້ເຂົ້າໄປໃນພຣະວິຫານຂອງພຣະຢາເວ ເພື່ອເຜົາເຄື່ອງຫອມເທິງແທ່ນບູຊາເຄື່ອງຫອມ. 2 ຂ່າວຄາວ 26:14–16.</w:t>
      </w:r>
    </w:p>
    <w:p>
      <w:pPr>
        <w:pStyle w:val="ArticleBody"/>
        <w:jc w:val="left"/>
      </w:pPr>
      <w:r>
        <w:rPr>
          <w:rFonts w:ascii="Leelawadee UI" w:hAnsi="Leelawadee UI" w:eastAsia="Leelawadee UI" w:cs="Leelawadee UI"/>
        </w:rPr>
        <w:t>ກະສັດສອງພະອົງໃນດິນແດນພາກໃຕ້ ຜູ້ຊຶ່ງໃຈຂອງພວກເຂົາຖືກຍົກຂຶ້ນເນື່ອງຈາກໄຊຊະນະທາງທະຫານ ໄດ້ພະຍາຍາມເຂົ້າໄປໃນພຣະວິຫານດຽວກັນ ແລະຖວາຍເຄື່ອງບູຊາ ຊຶ່ງເປັນການກະທຳທີ່ມີແຕ່ປະໂຣຫິດເທົ່ານັ້ນທີ່ໄດ້ຮັບອະນຸຍາດໃຫ້ເຮັດ. ໃນທັງສອງກໍລະນີ ພວກປະໂຣຫິດໄດ້ຕໍ່ຕ້ານຄວາມພະຍາຍາມຂອງກະສັດຜູ້ຈອງຫອງເຫຼົ່ານັ້ນທີ່ຈະເຮັດດັ່ງນັ້ນ. ຈາກນັ້ນ ກະສັດອົງໜຶ່ງໄດ້ລິເລີ່ມການໂຕ້ຕອບແກ້ແຄ້ນຕໍ່ພວກຢິວ ແລະອີກອົງໜຶ່ງຖືກຕີທີ່ໜ້າຜາກດ້ວຍໂລກຂີ້ທູດ.</w:t>
      </w:r>
    </w:p>
    <w:p>
      <w:pPr>
        <w:pStyle w:val="ArticleScripture"/>
        <w:jc w:val="left"/>
      </w:pPr>
      <w:r>
        <w:rPr>
          <w:rFonts w:ascii="Leelawadee UI" w:hAnsi="Leelawadee UI" w:eastAsia="Leelawadee UI" w:cs="Leelawadee UI"/>
        </w:rPr>
        <w:t>ແລະ ອາຊາຣິຢາ ປະໂຣຫິດໄດ້ເຂົ້າໄປຕາມຫຼັງທ່ານ, ແລະ ມີປະໂຣຫິດຂອງພຣະຢາເວແປດສິບຄົນຢູ່ກັບທ່ານ, ຜູ້ເປັນຊາຍກ້າຫານ: ແລະ ພວກເຂົາໄດ້ຂັດຂວາງກະສັດອຸດຊີຢາ ແລະ ກ່າວແກ່ທ່ານວ່າ, ອຸດຊີຢາເອີຍ, ການຖວາຍເຄື່ອງຫອມແກ່ພຣະຢາເວບໍ່ແມ່ນໜ້າທີ່ຂອງທ່ານ, ແຕ່ເປັນຂອງພວກປະໂຣຫິດ ຄື ລູກຫຼານຂອງອາໂຣນ, ຜູ້ໄດ້ຮັບການຊຳລະຕັ້ງໄວ້ເພື່ອຖວາຍເຄື່ອງຫອມ: ຈົ່ງອອກໄປຈາກສະຖານບໍລິສຸດ; ເພາະທ່ານໄດ້ລ່ວງລະເມີດ; ແລະ ສິ່ງນີ້ຈະບໍ່ເປັນກຽດແກ່ທ່ານຈາກພຣະຢາເວພຣະເຈົ້າ. ແລ້ວອຸດຊີຢາກໍໂກດຮ້າຍ, ແລະ ມີກະຖາງຖວາຍເຄື່ອງຫອມຢູ່ໃນມືເພື່ອຈະຖວາຍເຄື່ອງຫອມ: ແລະ ໃນຂະນະທີ່ທ່ານກຳລັງໂກດຮ້າຍຕໍ່ພວກປະໂຣຫິດນັ້ນ, ໂລກຂີ້ທູດກໍປາກົດຂຶ້ນທີ່ໜ້າຜາກຂອງທ່ານຕໍ່ໜ້າພວກປະໂຣຫິດໃນພຣະນິເວດຂອງພຣະຢາເວ, ຂ້າງແທ່ນຖວາຍເຄື່ອງຫອມ. ແລະ ອາຊາຣິຢາ ປະໂຣຫິດໃຫຍ່ ກັບພວກປະໂຣຫິດທັງໝົດໄດ້ເບິ່ງທ່ານ, ແລະ ນີ້ແນະ, ທ່ານເປັນໂລກຂີ້ທູດຢູ່ທີ່ໜ້າຜາກຂອງທ່ານ, ແລະ ພວກເຂົາກໍຂັບໄລ່ທ່ານອອກຈາກທີ່ນັ້ນ; ແມ່ນແລ້ວ, ຕົວທ່ານເອງກໍຮີບອອກໄປດ້ວຍ, ເພາະພຣະຢາເວໄດ້ລົງໂທດທ່ານ. ແລະ ກະສັດອຸດຊີຢາເປັນໂລກຂີ້ທູດຈົນເຖິງວັນສິ້ນຊີວິດຂອງທ່ານ, ແລະ ອາໄສຢູ່ໃນເຮືອນແຍກຕ່າງຫາກ, ເພາະເປັນຄົນໂລກຂີ້ທູດ; ເພາະທ່ານຖືກຕັດຂາດອອກຈາກພຣະນິເວດຂອງພຣະຢາເວ: ແລະ ໂຢທາມ ລູກຊາຍຂອງທ່ານ ກໍດູແລວັງຂອງກະສັດ, ປົກຄອງປະຊາຊົນໃນແຜ່ນດິນ. ບັດນີ້ ກິດຈະການອື່ນໆຂອງອຸດຊີຢາ, ຕັ້ງແຕ່ຕົ້ນຈົນສຸດທ້າຍ, ອິຊາຢາ ຜູ້ພະຍາກອນ, ລູກຊາຍຂອງອາໂມດ, ເປັນຜູ້ຂຽນໄວ້. 2 ຂ່າວຄາວ 26:17–22.</w:t>
      </w:r>
    </w:p>
    <w:p>
      <w:pPr>
        <w:pStyle w:val="ArticleBody"/>
        <w:jc w:val="left"/>
      </w:pPr>
      <w:r>
        <w:rPr>
          <w:rFonts w:ascii="Leelawadee UI" w:hAnsi="Leelawadee UI" w:eastAsia="Leelawadee UI" w:cs="Leelawadee UI"/>
        </w:rPr>
        <w:t>ໃນປີ 2014 ພວກໂລການິຍົມແຫ່ງເອີຣົບ ແລະ ລະບອບໂອບາມາໄດ້ລິເລີ່ມການປະຕິວັດສີຕໍ່ປະເທດຢູເຄຣນ. ໃນປີ 2022 ຣັດເຊຍໄດ້ເລີ່ມການຮຸກຮານທີ່ໃນທີ່ສຸດຈະນໍາໄປສູ່ໄຊຊະນະສໍາລັບປູຕິນ ແລະ ຣັດເຊຍ; ອັນເປັນຕົວແທນໂດຍປໂຕເລມີ ແລະ ອຸດຊີຢາ ກະສັດແຫ່ງທິດໃຕ້. ຂໍ້ທີສິບສອງກ່າວວ່າ ຫຼັງຈາກໄຊຊະນະຂອງປູຕິນ, “ໃຈຂອງລາວຈະຖືກຍົກສູງຂຶ້ນ; ແລະ ລາວຈະໂຄ່ນລົ້ມຄົນເປັນໝື່ນໆຄົນຫຼາຍ; ແຕ່ລາວຈະບໍ່ໄດ້ຮັບກໍາລັງເຂັ້ມແຂງຈາກສິ່ງນັ້ນ.” ຈາກນັ້ນປະຫວັດສາດກໍບັນທຶກການເສື່ອມຖອຍລົງຢ່າງຕໍ່ເນື່ອງຂອງອານາຈັກຂອງລາວ.</w:t>
      </w:r>
    </w:p>
    <w:p>
      <w:pPr>
        <w:pStyle w:val="ArticleBody"/>
        <w:jc w:val="left"/>
      </w:pPr>
      <w:r>
        <w:rPr>
          <w:rFonts w:ascii="Leelawadee UI" w:hAnsi="Leelawadee UI" w:eastAsia="Leelawadee UI" w:cs="Leelawadee UI"/>
        </w:rPr>
        <w:t>ການເສື່ອມຖອຍຢ່າງຕໍ່ເນື່ອງນັ້ນໄດ້ນໍາໄປສູ່ການຕາຍຂອງເຂົາ, ແລະເມື່ອຮອດເວລາທີ່ Antiochus the Great ຕອບໂຕ້ເພື່ອແກ້ແຄ້ນຄວາມພ່າຍແພ້ຂອງຕົນທີ່ Raphia ນັ້ນ, Antiochus ບໍ່ໄດ້ກໍາລັງປະເຊີນກັບ Ptolemy Philopator ອີກຕໍ່ໄປ; ໃນເວລານັ້ນ Antiochus ກໍາລັງຈັດການກັບເດັກນ້ອຍອາຍຸຍັງນ້ອຍຜູ້ໜຶ່ງ ຊຶ່ງໃນເວລານັ້ນເປັນຜູ້ປົກຄອງຂອງອີຢິບ. ເດັກນ້ອຍເປັນສັນຍະລັກຂອງຊົ່ວອາຍຸສຸດທ້າຍ, ດັ່ງນັ້ນ ໃນລະດັບໜຶ່ງ ກະສັດເດັກນ້ອຍຜູ້ທີ່ Antiochus ເອົາຊະນະທີ່ Panium ນັ້ນ ກໍຄືຊົ່ວອາຍຸສຸດທ້າຍຂອງອານາຈັກທາງໃຕ້. ໃນລະດັບທາງປະຕິບັດ ກະສັດເດັກນ້ອຍນັ້ນເປັນຕົວແທນຂອງຄວາມອ່ອນແອ ເມື່ອທຽບກັບຄວາມເຂັ້ມແຂງຂອງ Antiochus.</w:t>
      </w:r>
    </w:p>
    <w:p>
      <w:pPr>
        <w:pStyle w:val="ArticleScripture"/>
        <w:jc w:val="left"/>
      </w:pPr>
      <w:r>
        <w:rPr>
          <w:rFonts w:ascii="Leelawadee UI" w:hAnsi="Leelawadee UI" w:eastAsia="Leelawadee UI" w:cs="Leelawadee UI"/>
        </w:rPr>
        <w:t>“ສັນຕິພາບທີ່ໄດ້ຖືກສະຫຼຸບຂຶ້ນລະຫວ່າງ Ptolemy Philopater ແລະ Antiochus ໄດ້ດຳລົງຢູ່ເປັນເວລາສິບສີ່ປີ. ໃນລະຫວ່າງນັ້ນ Ptolemy ໄດ້ເສຍຊີວິດເນື່ອງຈາກຄວາມຂາດຄວາມຍັບຍັ້ງຊັ່ງໃຈ ແລະການປະພຶດເສື່ອມຊາມ, ແລະຜູ້ສືບຕໍ່ຂອງລາວຄືບຸດຊາຍຂອງລາວ Ptolemy Epiphanes, ຜູ້ຊຶ່ງໃນເວລານັ້ນຍັງເປັນເດັກນ້ອຍອາຍຸພຽງສີ່ຫຼືຫ້າປີ. ໃນຊ່ວງເວລາດຽວກັນນັ້ນ Antiochus, ເມື່ອໄດ້ປາບປາມການກະບົດໃນອານາຈັກຂອງຕົນ ແລະໄດ້ປົກປ້ອງຄວບຄຸມພາກຕາເວັນອອກໃຫ້ຢູ່ໃນຄວາມສະຫງົບພ້ອມທັງນຳໃຫ້ພວກເຂົາຢູ່ໃນຄວາມຈົ່ງຮັກພັກດີແລ້ວ, ກໍມີເວລາວ່າງພ້ອມສຳລັບການດຳເນີນການໃດໆ ເມື່ອ Epiphanes ຜູ້ໜຸ່ມນ້ອຍໄດ້ຂຶ້ນສູ່ບັນລັງແຫ່ງອີຢິບ; ແລະໂດຍຄິດເຫັນວ່ານີ້ເປັນໂອກາດອັນດີເກີນກວ່າຈະປ່ອຍໃຫ້ຫຼຸດມືໄປເພື່ອຂະຫຍາຍອຳນາດປົກຄອງຂອງຕົນ, ລາວຈຶ່ງລະດົມກອງທັບອັນມະຫາສານ “ໃຫຍ່ກວ່າແຕ່ກ່ອນ” (ເພາະລາວໄດ້ຮວບຮວມກຳລັງໄວ້ຫຼາຍ ແລະໄດ້ມາຊຶ່ງຄວາມມັ່ງຄັ່ງອັນຫຼວງຫຼາຍໃນການຍົກທັບໄປທາງຕາເວັນອອກຂອງລາວ), ແລະໄດ້ອອກເດີນທາງຕໍ່ຕ້ານອີຢິບ, ໂດຍຄາດໝາຍວ່າຈະໄດ້ໄຊຊະນະຢ່າງງ່າຍດາຍເໜືອກະສັດຜູ້ຍັງເປັນທາລົກ. ລາວປະສົບຜົນສຳເລັດແນວໃດ ເຮົາຈະໄດ້ເຫັນໃນບໍ່ຊ້ານີ້; ເພາະໃນຈຸດນີ້ເອງ ຄວາມສັບຊ້ອນໃໝ່ໆໄດ້ເຂົ້າມາໃນກິດຈະການຂອງອານາຈັກເຫຼົ່ານີ້, ແລະບຸກຄົນໃໝ່ໆກໍໄດ້ຖືກນຳເຂົ້າສູ່ເວທີແຫ່ງປະຫວັດສາດ.” Uriah Smith, Daniel and the Revelation, 255.</w:t>
      </w:r>
    </w:p>
    <w:p>
      <w:pPr>
        <w:pStyle w:val="ArticleHeading"/>
        <w:jc w:val="left"/>
      </w:pPr>
      <w:r>
        <w:rPr>
          <w:rFonts w:ascii="Leelawadee UI" w:hAnsi="Leelawadee UI" w:eastAsia="Leelawadee UI" w:cs="Leelawadee UI"/>
        </w:rPr>
        <w:t>ກະສັດແຫ່ງພາກໃຕ້</w:t>
      </w:r>
    </w:p>
    <w:p>
      <w:pPr>
        <w:pStyle w:val="ArticleBody"/>
        <w:jc w:val="left"/>
      </w:pPr>
      <w:r>
        <w:rPr>
          <w:rFonts w:ascii="Leelawadee UI" w:hAnsi="Leelawadee UI" w:eastAsia="Leelawadee UI" w:cs="Leelawadee UI"/>
        </w:rPr>
        <w:t>ການວາງໂຄງຮ່າງຂັ້ນຕອນສຸດທ້າຍຂອງຣັດເຊຍ ກໍຄືການວາງໂຄງຮ່າງຂັ້ນຕອນສຸດທ້າຍຂອງກະສັດແຫ່ງພາກໃຕ້ໃນຄໍາພະຍາກອນ. ລັກສະນະທາງຄໍາພະຍາກອນປະການໜຶ່ງຂອງກະສັດແຫ່ງພາກໃຕ້ຝ່າຍຈິດວິນຍານ ຜູ້ທີ່ປາກົດເຂົ້າມາໃນປະຫວັດສາດແຫ່ງຄໍາພະຍາກອນໃນເວລາສຸດທ້າຍໃນປີ 1798—ຄືວິທີທີ່ມັນຈະມາຮອດຈຸດຈົບຂອງມັນ. ນີ້ກໍເປັນລັກສະນະທາງຄໍາພະຍາກອນຂອງກະສັດແຫ່ງພາກເໜືອ ແລະຂອງຜູ້ພະຍາກອນຈອມປອມເຊັ່ນກັນ. ອໍານາດທັງສາມປະການທີ່ນໍາໂລກໄປສູ່ອາມາເກດດອນ ລ້ວນແຕ່ມີຈຸດຈົບທີ່ຖືກລະບຸໄວ້ຢ່າງຈໍາເພາະໃນພຣະວັດຈະນະຂອງພຣະເຈົ້າ. ບໍ່ວ່າສິ່ງໃດຈະເກີດຂຶ້ນກັບປູຕິນ ແລະຣັດເຊຍ ສິ່ງນັ້ນຍ່ອມໄດ້ຖືກວາງແບບໄວ້ແລ້ວໂດຍແນວເສັ້ນໃນອະດີດຂອງກະສັດແຫ່ງພາກໃຕ້.</w:t>
      </w:r>
    </w:p>
    <w:p>
      <w:pPr>
        <w:pStyle w:val="ArticleBody"/>
        <w:jc w:val="left"/>
      </w:pPr>
      <w:r>
        <w:rPr>
          <w:rFonts w:ascii="Leelawadee UI" w:hAnsi="Leelawadee UI" w:eastAsia="Leelawadee UI" w:cs="Leelawadee UI"/>
        </w:rPr>
        <w:t>ຕົວຢ່າງຂອງການພິນາດຂອງກະສັດຝ່າຍໃຕ້ຝ່າຍຈິດວິນຍານ ໄດ້ຖືກເປັນແບບຢ່າງໄວ້ໂດຍການພິນາດຂອງກະສັດຝ່າຍໃຕ້ຝ່າຍຈິດວິນຍານອົງທຳອິດ ຜູ້ຊຶ່ງແມ່ນຝຣັ່ງທີ່ບໍ່ເຊື່ອມີພຣະເຈົ້າໃນຊ່ວງໄລຍະແຫ່ງການປະຕິວັດ. ການພິນາດຂອງອານາຈັກຝ່າຍໃຕ້ຮວມເຖິງການພິນາດຂອງກະສັດຝ່າຍໃຕ້. ການພິນາດຂອງ Napoleon ສອດຄ່ອງກັບການພິນາດຂອງຝຣັ່ງ ແລະສອດປະສານກັບການພິນາດຂອງອານາຈັກຝ່າຍໃຕ້ອານາຈັກຕໍ່ໄປ ຜູ້ຊຶ່ງແມ່ນຣັດເຊຍ. ຣັດເຊຍໃນຖານະກະສັດຝ່າຍໃຕ້ໃນຍຸກສະໄໝໃໝ່ ໄດ້ເລີ່ມຕົ້ນໃນການປະຕິວັດ ເຊັ່ນດຽວກັບຝຣັ່ງ ໃນຖານະກະສັດຝ່າຍໃຕ້ ໄດ້ເລີ່ມຕົ້ນດ້ວຍການປະຕິວັດ.</w:t>
      </w:r>
    </w:p>
    <w:p>
      <w:pPr>
        <w:pStyle w:val="ArticleBody"/>
        <w:jc w:val="left"/>
      </w:pPr>
      <w:r>
        <w:rPr>
          <w:rFonts w:ascii="Leelawadee UI" w:hAnsi="Leelawadee UI" w:eastAsia="Leelawadee UI" w:cs="Leelawadee UI"/>
        </w:rPr>
        <w:t>ການປະຕິວັດເປັນລັກສະນະປະຈຳຂອງມັງກອນ ຜູ້ຊຶ່ງເປັນສັນຍາລັກຂອງກະສັດຝ່າຍໃຕ້. ມັງກອນ, ຊຶ່ງເປັນສັນຍາລັກຫຼັກຂອງກະສັດຝ່າຍໃຕ້ ຄື ຊາຕານ, ແລະເມື່ອລາວພະຍາຍາມກໍ່ການປະຕິວັດໃນຕອນສິ້ນສຸດຂອງສະຫັດສະວັດ, ໄຟກໍລົງມາຈາກສະຫວັນ ແລະເຜົາຜານລາວເສຍ. ການກະບົດຂອງລາວໃນສະຫວັນໃນຕອນເລີ່ມຕົ້ນ ເປັນອາລະຟາຂອງການກະບົດຂອງລາວໃນຕອນສິ້ນສຸດຂອງສະຫັດສະວັດ.</w:t>
      </w:r>
    </w:p>
    <w:p>
      <w:pPr>
        <w:pStyle w:val="ArticleBody"/>
        <w:jc w:val="left"/>
      </w:pPr>
      <w:r>
        <w:rPr>
          <w:rFonts w:ascii="Leelawadee UI" w:hAnsi="Leelawadee UI" w:eastAsia="Leelawadee UI" w:cs="Leelawadee UI"/>
        </w:rPr>
        <w:t>ໃນປີ 1798 ຝຣັ່ງໄດ້ຂຶ້ນຄອງບັນລັງໃນທາງຄຳພະຍາກອນເປັນກະສັດຝ່າຍໃຕ້ທາງຈິດວິນຍານ ໃນຊ່ວງການປະຕິວັດຝຣັ່ງ. ການປະຕິວັດນັ້ນໄດ້ກວາດຜ່ານບັນດາປະເທດໃນເອີຣົບ ແລະໃນທີ່ສຸດກໍໄດ້ໄປເຖິງການປະຕິວັດຣັດເຊຍ ຊຶ່ງຕໍ່ມາຢ່າງວ່ອງໄວໄດ້ມີການປະຕິວັດໂບນເຊວິກຕິດຕາມມາໃນປີດຽວກັນ.</w:t>
      </w:r>
    </w:p>
    <w:p>
      <w:pPr>
        <w:pStyle w:val="ArticleBody"/>
        <w:jc w:val="left"/>
      </w:pPr>
      <w:r>
        <w:rPr>
          <w:rFonts w:ascii="Leelawadee UI" w:hAnsi="Leelawadee UI" w:eastAsia="Leelawadee UI" w:cs="Leelawadee UI"/>
        </w:rPr>
        <w:t>ການປະຕິວັດຣັດເຊຍ ຄ.ສ. 1917 ປະກອບດ້ວຍສອງຂັ້ນຕອນຫຼັກ: ການປະຕິວັດເດືອນກຸມພາ (ຊຶ່ງໂຄ່ນລົ້ມລາຊາທິປະໄຕແບບຊາ ຍຸດຕິລະບອບອັດຕະລາດ ແລະສະຖາປະນາລັດຖະບານສະເພາະການ ທ່າມກາງໄລຍະແຫ່ງອຳນາດຄູ່ຂະໜານກັບພວກໂຊວຽດ) ແລະ ການປະຕິວັດເດືອນຕຸລາ (ຊຶ່ງຍັງຖືກເອີ້ນວ່າ ການປະຕິວັດໂບນເຊວິກ, ໃນນັ້ນພວກໂບນເຊວິກພາຍໃຕ້ການນຳຂອງເລນິນໄດ້ຍຶດອຳນາດຜ່ານການລັດຖະປະຫານ ນຳໄປສູ່ການສະຖາປະນາການປົກຄອງແບບໂຊວຽດ ແລະເປີດເສັ້ນທາງໄປສູ່ລັດທິສັງຄົມນິຍົມ/ຄອມມູນິດ).</w:t>
      </w:r>
    </w:p>
    <w:p>
      <w:pPr>
        <w:pStyle w:val="ArticleBody"/>
        <w:jc w:val="left"/>
      </w:pPr>
      <w:r>
        <w:rPr>
          <w:rFonts w:ascii="Leelawadee UI" w:hAnsi="Leelawadee UI" w:eastAsia="Leelawadee UI" w:cs="Leelawadee UI"/>
        </w:rPr>
        <w:t>ໃນການວິເຄາະທາງປະຫວັດສາດ ແລະ ທິດສະດີການປະຕິວັດ (ໂດຍສະເພາະຈາກທັດສະນະແບບມາກຊິດ ເຊັ່ນ ຂອງ Trotsky, Luxemburg, ແລະ ຜູ້ອື່ນໆທີ່ຍົກການທຽບຄຽງໃນລັກສະນະດຽວກັນ), ການປະຕິວັດຝຣັ່ງ (1789–1799) ມັກຖືກມອງວ່າເປັນແບບຢ່າງ ຫຼື ເປັນໂຄງຮ່າງສໍາລັບລໍາດັບການດໍາເນີນໄປຂອງເຫດການໃນລັດເຊຍ. ສອງຂັ້ນຕອນຂອງການປະຕິວັດຝຣັ່ງທີ່ເປັນແບບຢ່າງຂອງໄລຍະຕ່າງໆໃນລັດເຊຍເຫຼົ່ານີ້ ແມ່ນ:</w:t>
      </w:r>
    </w:p>
    <w:p>
      <w:pPr>
        <w:pStyle w:val="ArticleListItem"/>
        <w:ind w:left="576" w:hanging="259"/>
        <w:jc w:val="left"/>
      </w:pPr>
      <w:r>
        <w:rPr>
          <w:rFonts w:ascii="Leelawadee UI" w:hAnsi="Leelawadee UI" w:eastAsia="Leelawadee UI" w:cs="Leelawadee UI"/>
        </w:rPr>
        <w:t>• ໄລຍະເບື້ອງຕົ້ນແບບປານກາງ/ຕາມລັດຖະທໍາມະນູນ (ໂດຍປະມານ ຄ.ສ. 1789–1792) ຊຶ່ງສອດຄ່ອງກັບການປະຕິວັດເດືອນກຸມພາ. ໄລຍະຂອງຝຣັ່ງນີ້ເລີ່ມຕົ້ນດ້ວຍການບຸກໂຈມຄຸກບາສຕີຍ, ການເອີ້ນປະຊຸມສະພາຊະນະຊົນ/ສະພາແຫ່ງຊາດ, ການລົບລ້າງສິດພິເສດແບບສັກດິນາ, ຄໍາປະກາດວ່າດ້ວຍສິດຂອງມະນຸດ, ແລະການສະຖາປະນາລະບອບລາຊາທິປະໄຕພາຍໃຕ້ລັດຖະທໍາມະນູນພາຍໃຕ້ການນໍາຂອງພວກ Girondins ແລະນັກປະຕິຮູບທີ່ມີແນວທາງປານກາງ. ມັນໄດ້ໂຄ່ນລົ້ມລະບອບລາຊາທິປະໄຕແບບສົມບູນອໍານາດ ແຕ່ຍັງຄົງຮັກສາອົງປະກອບບາງປະການຂອງການປົກຄອງແບບຊົນຊັ້ນນາຍທຶນ/ເສລີນິຍົມ ແລະໂຄງສ້າງອໍານາດແບບຄູ່/ຖືກໂຕ້ແຍ້ງກັນ (ຕົວຢ່າງເຊັ່ນ ລະຫວ່າງສະພາແລະລະບອບກະສັດທີ່ຍັງຫຼົງເຫຼືອຢູ່). ໃນທໍານອງດຽວກັນ, ເດືອນກຸມພາ ຄ.ສ. 1917 ໄດ້ຍຸດຕິລະບອບຊາ ແຕ່ໄດ້ນໍາໄປສູ່ລັດຖະບານຊົ່ວຄາວແບບນາຍທຶນ ແລະອໍານາດແບບຄູ່ກັບພວກໂຊວຽດ.</w:t>
      </w:r>
    </w:p>
    <w:p>
      <w:pPr>
        <w:pStyle w:val="ArticleListItem"/>
        <w:ind w:left="576" w:hanging="259"/>
        <w:jc w:val="left"/>
      </w:pPr>
      <w:r>
        <w:rPr>
          <w:rFonts w:ascii="Leelawadee UI" w:hAnsi="Leelawadee UI" w:eastAsia="Leelawadee UI" w:cs="Leelawadee UI"/>
        </w:rPr>
        <w:t>• ໄລຍະຫົວຮຸນແຮງ/ຈາໂຄບິນ (ໂດຍປະມານລະຫວ່າງ 1792–1794, ລວມທັງການສະຖາປະນາສາທາລະນະລັດທຳອິດ, ການປະຫານຊີວິດ Louis XVI, ແລະ Reign of Terror ພາຍໃຕ້ Robespierre ແລະພວກ Jacobins/Committee of Public Safety) ສອດຄ່ອງກັບການປະຕິວັດເດືອນຕຸລາ (Bolshevik). ພວກ Jacobins ໄດ້ຍຶດອຳນາດຈາກພວກ Girondins ທີ່ມີທ່າທີປານກາງກວ່າດ້ວຍການກະທຳຢ່າງຮຸນແຮງ, ປະກາດສ້າງສາທາລະນະລັດ, ປາບປາມການຕ້ານການປະຕິວັດ, ແລະຜັກດັນການປະຕິວັດໄປສູ່ການປ່ຽນແປງທາງສັງຄົມທີ່ເລິກຊຶ້ງຍິ່ງຂຶ້ນ ພ້ອມທັງການປ້ອງກັນຕໍ່ໄພຄຸກຄາມຈາກພາຍໃນ/ພາຍນອກ. ນີ້ສະທ້ອນໃຫ້ເຫັນວ່າພວກ Bolsheviks ໄດ້ໂຄ່ນລົ້ມລັດຖະບານຊົ່ວຄາວ, ຮວບຮວມອຳນາດການປົກຄອງຂອງຊົນຊັ້ນກຳມະຊີບ/ເຜດັດການຂອງຊົນຊັ້ນກຳມະຊີບໃຫ້ໝັ້ນຄົງ, ແລະຂັບເຄື່ອນສັງຄົມນິຍົມແຫ່ງການປະຕິວັດໃຫ້ກ້າວໜ້າ.</w:t>
      </w:r>
    </w:p>
    <w:p>
      <w:pPr>
        <w:pStyle w:val="ArticleBody"/>
        <w:jc w:val="left"/>
      </w:pPr>
      <w:r>
        <w:rPr>
          <w:rFonts w:ascii="Leelawadee UI" w:hAnsi="Leelawadee UI" w:eastAsia="Leelawadee UI" w:cs="Leelawadee UI"/>
        </w:rPr>
        <w:t>ຄວາມຂະໜານຄູ່ເຫຼົ່ານີ້ເນັ້ນໃຫ້ເຫັນວ່າ ການປະຕິວັດມັກດໍາເນີນຕາມແບບແຜນໜຶ່ງ: ການລຸກຮືຂຶ້ນຢ່າງກວ້າງໃນເບື້ອງຕົ້ນເພື່ອຕໍ່ຕ້ານລະບອບເກົ່າ (ນໍາພາໂດຍກໍາລັງສາຍປານກາງ/ຊົນຊັ້ນນາຍທຶນ), ຕາມມາດ້ວຍການຍຶດອໍານາດທີ່ສຸດຂົ້ນຍິ່ງຂຶ້ນໂດຍພວກຫົວຮຸນແຮງເພື່ອ “ຊ່ວຍກູ້” ແລະເຮັດໃຫ້ການປະຕິວັດເລິກເຊິ່ງຍິ່ງຂຶ້ນທ່າມກາງວິກິດ. ພວກ Bolsheviks ເອງກໍໄດ້ອາໄສແບບຢ່າງຂອງຝຣັ່ງຢ່າງມີສະຕິ, ໂດຍມອງວ່າການລຸກຮືຂຶ້ນໃນເດືອນຕຸລາຂອງພວກເຂົາຄ້າຍຄືກັບການລັດປະຫານຂອງ Jacobin—ເປັນສິ່ງຈໍາເປັນເພື່ອປ້ອງກັນການປະຕິວັດຕອບໂຕ້ ແລະເຮັດໃຫ້ສັກກະຍະພາບຂອງການປະຕິວັດບັນລຸຜົນສໍາເລັດ.</w:t>
      </w:r>
    </w:p>
    <w:p>
      <w:pPr>
        <w:pStyle w:val="ArticleBody"/>
        <w:jc w:val="left"/>
      </w:pPr>
      <w:r>
        <w:rPr>
          <w:rFonts w:ascii="Leelawadee UI" w:hAnsi="Leelawadee UI" w:eastAsia="Leelawadee UI" w:cs="Leelawadee UI"/>
        </w:rPr>
        <w:t>ແບບຢ່າງທາງປະເພດວິທະຍານີ້ປາກົດຢູ່ໃນຜົນງານເຊັ່ນ History of the Russian Revolution ຂອງ Trotsky (ຊຶ່ງໄດ້ປຽບທຽບຢ່າງຊັດເຈນຂັ້ນຕອນແຫ່ງອຳນາດຄູ່ໃນລັດເຊຍກັບພະລະວັດທາງທີ່ຄ້າຍຄືກັນໃນຝຣັ່ງ) ແລະໃນບົດຂຽນຂອງ Rosa Luxemburg ກ່ຽວກັບເຫດການໃນລັດເຊຍ, ບ່ອນທີ່ນາງສັງເກດວ່າ ໄລຍະທຳອິດຂອງການປະຕິວັດຣັດເຊຍ (ເດືອນມີນາ–ເດືອນຕຸລາ) ດຳເນີນຕາມແບບແຜນຂອງການປະຕິວັດຝຣັ່ງ (ແລະອັງກິດ), ໂດຍທີ່ການເຂົ້າຍຶດອຳນາດຂອງ Bolshevik ມີຄວາມສອດຄ້ອງຂະໜານກັນກັບການຂຶ້ນສູ່ອຳນາດຂອງ Jacobin.</w:t>
      </w:r>
    </w:p>
    <w:p>
      <w:pPr>
        <w:pStyle w:val="ArticleBody"/>
        <w:jc w:val="left"/>
      </w:pPr>
      <w:r>
        <w:rPr>
          <w:rFonts w:ascii="Leelawadee UI" w:hAnsi="Leelawadee UI" w:eastAsia="Leelawadee UI" w:cs="Leelawadee UI"/>
        </w:rPr>
        <w:t>ພຣະເຢຊູຊົງໃຊ້ຈຸດເລີ່ມຕົ້ນເປັນພາບປະກອບຂອງຈຸດຈົບສະເໝີ, ແລະການລົ້ມສະຫລາຍຂອງນາໂປເລອອນ ໃນຖານະກະສັດຝ່າຍວິນຍານອົງທຳອິດແຫ່ງທິດໃຕ້ ໄດ້ດຳເນີນຕາມໝຸດໝາຍເວລາໃນຕອນຕົ້ນຂອງການປະຕິວັດ, ແລະໃນການເຮັດເຊັ່ນນັ້ນກໍໄດ້ເປັນຕົວແທນຂອງການລົ້ມສະຫລາຍຂອງສະຫະພາບໂຊເວຍ.</w:t>
      </w:r>
    </w:p>
    <w:p>
      <w:pPr>
        <w:pStyle w:val="ArticleBody"/>
        <w:jc w:val="left"/>
      </w:pPr>
      <w:r>
        <w:rPr>
          <w:rFonts w:ascii="Leelawadee UI" w:hAnsi="Leelawadee UI" w:eastAsia="Leelawadee UI" w:cs="Leelawadee UI"/>
        </w:rPr>
        <w:t>ການສູນສິ້ນລົງຢ່າງຄ່ອຍເປັນຄ່ອຍໄປ (ເປັນຂັ້ນເປັນຕອນ) ຂອງນາໂປເລອົງ ສອດຄ່ອງຢ່າງໃກ້ຊິດກັບການຖອຍລົງຢ່າງຄ່ອຍໆ ແລະການລົ້ມສະຫຼາຍໃນປີ 1991 ຂອງສະຫະພາບໂຊວຽດ, ພາຍໃນກອບແບບແຫ່ງການປຽບພິມດຽວກັນ ທີ່ຊຶ່ງສອງລະຍະຂອງການປະຕິວັດຝຣັ່ງໄດ້ເປັນພາບລ່ວງໜ້າຂອງຂັ້ນຕອນເດືອນກຸມພາ ແລະເດືອນຕຸລາ 1917 ຂອງການປະຕິວັດຣັດເຊຍ. ຄວາມຂະໜານນີ້ຍັງຂະຫຍາຍຕໍ່ໄປເຖິງລະຍະແຫ່ງການຮວບອຳນາດພາຍຫຼັງຄວາມສຸດໂຕ່ງທາງປະຕິວັດ (Bonapartism) ແລະການແຕກສະຫຼາຍອັນຫຼີກລ້ຽງບໍ່ໄດ້ຂອງມັນ. ສິ່ງນີ້ອາໄສທັງແບບແຜນທາງປະຫວັດສາດໂດຍທົ່ວໄປ ແລະການວິເຄາະແບບມາກຊິດ (ໂດຍສະເພາະຂອງທຣອດສກີໃນ The Revolution Betrayed ແລະຜົນງານອື່ນທີ່ກ່ຽວຂ້ອງ), ຊຶ່ງຖືນາໂປເລອົງເປັນແບບຕົ້ນສະບັບຂອງ Bonapartism: ລະບອບຜູ້ນຳເຂັ້ມແຂງທີ່ເກີດຂຶ້ນພາຍຫຼັງຈຸດສູງສຸດແຫ່ງຄວາມສຸດໂຕ່ງຂອງການປະຕິວັດ, ຖ່ວງດຸນລະຫວ່າງຊົນຊັ້ນຕ່າງໆ, ຮັກສາຜົນສຳເລັດເຊິ່ງເປັນໂຄງສ້າງຫຼັກຂອງການປະຕິວັດໄວ້ (ຂະນະທີ່ກົດຂີ່ແຮງຜັກດັນທາງປະຊາທິປະໄຕຂອງມັນ), ສ້າງຈັກກະພັດແຫ່ງອຳນາດສ່ວນບຸກຄົນ/ທະຫານ-ລະບຽບລາຊະການ, ຂະຫຍາຍຕົນເກີນຂອບເຂດ, ແລ້ວຈຶ່ງປະສົບກັບການລົ້ມສະຫຼາຍເປັນຂັ້ນເປັນຕອນ ອັນນຳໄປສູ່ການຟື້ນຄືນບາງສ່ວນຂອງລະບຽບເກົ່າ.</w:t>
      </w:r>
    </w:p>
    <w:p>
      <w:pPr>
        <w:pStyle w:val="ArticleHeading"/>
        <w:jc w:val="left"/>
      </w:pPr>
      <w:r>
        <w:rPr>
          <w:rFonts w:ascii="Leelawadee UI" w:hAnsi="Leelawadee UI" w:eastAsia="Leelawadee UI" w:cs="Leelawadee UI"/>
        </w:rPr>
        <w:t>ການຜົງຂຶ້ນແຫ່ງລັດທິໂບນາປາດຂອງນາໂປເລອົງ ຂະໜານຄຽງກັບການຮວບອໍານາດແບບສະຕາລິນນິດ</w:t>
      </w:r>
    </w:p>
    <w:p>
      <w:pPr>
        <w:pStyle w:val="ArticleBody"/>
        <w:jc w:val="left"/>
      </w:pPr>
      <w:r>
        <w:rPr>
          <w:rFonts w:ascii="Leelawadee UI" w:hAnsi="Leelawadee UI" w:eastAsia="Leelawadee UI" w:cs="Leelawadee UI"/>
        </w:rPr>
        <w:t>ຫຼັງຈາກຂັ້ນຕອນສຸດໂຕ່ງຂອງພວກຈາໂຄແບັງ ແລະ ປະຕິກິລິຍາເຕີມິດໍຣຽນ (1794), ລະບອບດີເຣັກໂຕຣີທີ່ບໍ່ໝັ້ນຄົງ (1795–1799), ການລັດປະຫານ 18 ບຣູແມຣ໌ ຂອງນາໂປເລອົງ (1799) ໄດ້ສະຖາປະນາລະບອບກົງສຸນ, ແລ້ວຕໍ່ມາແມ່ນຈັກກະພັດ (1804). ລາວໄດ້ປະມວນເປັນກົດໝາຍ ແລະ ເຜີຍແຜ່ຜົນສຳເລັດແຫ່ງການປະຕິວັດຂອງຊົນຊັ້ນບູຊົວຊີ (ປະມວນກົດໝາຍນາໂປເລອົງ, ການຍົກເລີກສິດພິເສດແບບສັກດິນາ, ລັດສູນກາງທີ່ເຂັ້ມແຂງ) ແຕ່ໄດ້ເຮັດໃຫ້ສິ່ງເຫຼົ່ານັ້ນຕ້ອງຢູ່ໃຕ້ອຳນາດການປົກຄອງແບບອະທິປະໄຕ, ກຽດສັກສີທາງທະຫານ, ແລະ ຊົນຊັ້ນນຳໃໝ່.</w:t>
      </w:r>
    </w:p>
    <w:p>
      <w:pPr>
        <w:pStyle w:val="ArticleBody"/>
        <w:jc w:val="left"/>
      </w:pPr>
      <w:r>
        <w:rPr>
          <w:rFonts w:ascii="Leelawadee UI" w:hAnsi="Leelawadee UI" w:eastAsia="Leelawadee UI" w:cs="Leelawadee UI"/>
        </w:rPr>
        <w:t>ຫຼັງຈາກຂັ້ນຕອນຮາກຖານແບບບໍນເຊວິກ/ເດືອນຕຸລາ ແລະ ການທົດລອງໃນລະຍະຕົ້ນຂອງໂຊວຽດ, ການເສື່ອມຖອຍທາງລະບົບຂ້າລາຊະການໄດ້ເກີດຂຶ້ນ (ໂດຍສະເພາະນັບແຕ່ກາງທົດສະວັດ 1920 ເປັນຕົ້ນມາ). ການລວບອຳນາດຂອງສະຕາລິນໄດ້ເອົາຊະນະຝ່າຍຄັດຄ້ານຊ້າຍ, ບັງຄັບໃຊ້ “ສັງຄົມນິຍົມໃນປະເທດດຽວ,” ແລະ ສ້າງລະບອບເຜດັດການແບບຕຳຫຼວດ/ທະຫານ-ຂ້າລາຊະການ. ເສດຖະກິດແບບວາງແຜນ ແລະ ຊັບສິນທີ່ຖືກໂອນເປັນຂອງຊາດ (ຜົນສຳເລັດຫຼັກຂອງເດືອນຕຸລາ) ຍັງຖືກຮັກສາໄວ້ ແຕ່ຖືກປ່ຽນໃຫ້ກາຍເປັນເຄື່ອງມືຂອງຊົນຊັ້ນວັນນະພິເສດ, ໂດຍທີ່ຫຼັກສາກົນນິຍົມຖືກປະຖິ້ມ.</w:t>
      </w:r>
    </w:p>
    <w:p>
      <w:pPr>
        <w:pStyle w:val="ArticleBody"/>
        <w:jc w:val="left"/>
      </w:pPr>
      <w:r>
        <w:rPr>
          <w:rFonts w:ascii="Leelawadee UI" w:hAnsi="Leelawadee UI" w:eastAsia="Leelawadee UI" w:cs="Leelawadee UI"/>
        </w:rPr>
        <w:t>ໃນທັງສອງກໍລະນີ, ພະລັງງານແຫ່ງການປະຕິວັດຖືກ “ແຊ່ແຂງ” ແລະຖືກປ່ຽນທິດທາງໃຫ້ໄປສູ່ອຳນາດຂອງລັດ ແລະການຂະຫຍາຍອຳນາດພາຍໃຕ້ບຸກຄົນຜູ້ດຽວ ຫຼືກົນໄກອຳນາດດຽວ (Trotsky ໄດ້ເອີ້ນລະບອບ Stalin ຢ່າງຊັດເຈນວ່າເປັນຮູບແບບໜຶ່ງຂອງ “Soviet Bonapartism,” ຊຶ່ງໃກ້ຄຽງກັບຈັກກະພັດຂອງ Napoleon ຫຼາຍກວ່າ Consulate).</w:t>
      </w:r>
    </w:p>
    <w:p>
      <w:pPr>
        <w:pStyle w:val="ArticleHeading"/>
        <w:jc w:val="left"/>
      </w:pPr>
      <w:r>
        <w:rPr>
          <w:rFonts w:ascii="Leelawadee UI" w:hAnsi="Leelawadee UI" w:eastAsia="Leelawadee UI" w:cs="Leelawadee UI"/>
        </w:rPr>
        <w:t>ການພັງທະລາຍແບບເປັນຂັ້ນເປັນຕອນ</w:t>
      </w:r>
    </w:p>
    <w:p>
      <w:pPr>
        <w:pStyle w:val="ArticleBody"/>
        <w:jc w:val="left"/>
      </w:pPr>
      <w:r>
        <w:rPr>
          <w:rFonts w:ascii="Leelawadee UI" w:hAnsi="Leelawadee UI" w:eastAsia="Leelawadee UI" w:cs="Leelawadee UI"/>
        </w:rPr>
        <w:t>ນີ້ແມ່ນຄວາມສອດຄ່ອງຫຼັກ—ການເສື່ອມຖອຍບໍ່ແມ່ນເຫດການກະທັນຫັນຄັ້ງດຽວ ແຕ່ເປັນລຳດັບຕໍ່ເນື່ອງແຫ່ງການກັດກ່ອນ ອັນຖືກຂັບເຄື່ອນໂດຍການຂະຫຍາຍເກີນຂອບເຂດ, ຄວາມຂັດແຍ້ງພາຍໃນ, ການຕິດຫຼົ່ມຢູ່ໃນສົງຄາມ, ການສູນເສຍການຄວບຄຸມເຂດນອກ, ການປະຕິຮູບທີ່ລົ້ມເຫຼວ, ແລະການລະລາຍ/ການຟື້ນຟູໃນບັ້ນປາຍ.</w:t>
      </w:r>
    </w:p>
    <w:p>
      <w:pPr>
        <w:pStyle w:val="ArticleHeading"/>
        <w:jc w:val="left"/>
      </w:pPr>
      <w:r>
        <w:rPr>
          <w:rFonts w:ascii="Leelawadee UI" w:hAnsi="Leelawadee UI" w:eastAsia="Leelawadee UI" w:cs="Leelawadee UI"/>
        </w:rPr>
        <w:t>ຝ່າຍນາໂປເລອອນ (1812 ຫາ 1815)</w:t>
      </w:r>
    </w:p>
    <w:p>
      <w:pPr>
        <w:pStyle w:val="ArticleListItem"/>
        <w:ind w:left="576" w:hanging="259"/>
        <w:jc w:val="left"/>
      </w:pPr>
      <w:r>
        <w:rPr>
          <w:rFonts w:ascii="Leelawadee UI" w:hAnsi="Leelawadee UI" w:eastAsia="Leelawadee UI" w:cs="Leelawadee UI"/>
        </w:rPr>
        <w:t>• 1812: ການຮຸກຮານລັດເຊຍອັນຫາຍະນະ—Grande Armée (ທະຫານ 600,000 ຄົນ) ຖືກທຳລາຍຢ່າງໜັກໜ່ວງໂດຍບັນຫາດ້ານການລຳລຽງ, ລະດູໜາວ, ແລະການຕໍ່ຕ້ານ. ເປັນຈຸດຫັນຜັນອັນຫາຍະນະ; ການສູນເສຍຊື່ສຽງແລະກຳລັງພົນຢ່າງມະຫາສານ.</w:t>
      </w:r>
    </w:p>
    <w:p>
      <w:pPr>
        <w:pStyle w:val="ArticleListItem"/>
        <w:ind w:left="576" w:hanging="259"/>
        <w:jc w:val="left"/>
      </w:pPr>
      <w:r>
        <w:rPr>
          <w:rFonts w:ascii="Leelawadee UI" w:hAnsi="Leelawadee UI" w:eastAsia="Leelawadee UI" w:cs="Leelawadee UI"/>
        </w:rPr>
        <w:t>• 1813: ພັນທະມິດໄດ້ກໍ່ຕັ້ງຂຶ້ນເພື່ອຕໍ່ຕ້ານລາວ; ພ່າຍແພ້ທີ່ເລບຊິກ (“ຍຸດທະການແຫ່ງປະຊາຊາດ”)—ສູນເສຍພັນທະມິດແລະດິນແດນໃນເຢຍລະມັນ; ຈັກກະພັດເລີ່ມຫົດຕົວລົງ.</w:t>
      </w:r>
    </w:p>
    <w:p>
      <w:pPr>
        <w:pStyle w:val="ArticleListItem"/>
        <w:ind w:left="576" w:hanging="259"/>
        <w:jc w:val="left"/>
      </w:pPr>
      <w:r>
        <w:rPr>
          <w:rFonts w:ascii="Leelawadee UI" w:hAnsi="Leelawadee UI" w:eastAsia="Leelawadee UI" w:cs="Leelawadee UI"/>
        </w:rPr>
        <w:t>• 1814: ບັນດາພັນທະມິດໄດ້ບຸກເຂົ້າຝຣັ່ງແຜ່ນດິນແມ່; ປາຣີສຕົກຢູ່ໃນມືຂອງພວກເຂົາ; ນາໂປເລອົງສະຫຼະລາຊສົມບັດ ແລະຖືກເນລະເທດໄປເກາະ Elba.</w:t>
      </w:r>
    </w:p>
    <w:p>
      <w:pPr>
        <w:pStyle w:val="ArticleListItem"/>
        <w:ind w:left="576" w:hanging="259"/>
        <w:jc w:val="left"/>
      </w:pPr>
      <w:r>
        <w:rPr>
          <w:rFonts w:ascii="Leelawadee UI" w:hAnsi="Leelawadee UI" w:eastAsia="Leelawadee UI" w:cs="Leelawadee UI"/>
        </w:rPr>
        <w:t>• 1815: ການກັບຄືນມາຢ່າງສັ້ນໆ (ຮ້ອຍວັນ), ການພ່າຍແພ້ຂັ້ນສຸດທ້າຍທີ່ Waterloo; ຖືກເນລະເທດຢ່າງຖາວອນໄປຍັງ St. Helena; ລາຊະວົງ Bourbon ໄດ້ຮັບການຟື້ນຟູຂຶ້ນອີກ (ການຖອຍກັບແບບປະຕິກິລິຍາຕໍ່ຜົນສຳເລັດຂອງການປະຕິວັດ, ແມ່ນແຕ່ບໍ່ແມ່ນທັງໝົດ—ການປ່ຽນແປງບາງປະການທາງກົດໝາຍ/ທາງການບໍລິຫານຍັງຄົງຢູ່).</w:t>
      </w:r>
    </w:p>
    <w:p>
      <w:pPr>
        <w:pStyle w:val="ArticleHeading"/>
        <w:jc w:val="left"/>
      </w:pPr>
      <w:r>
        <w:rPr>
          <w:rFonts w:ascii="Leelawadee UI" w:hAnsi="Leelawadee UI" w:eastAsia="Leelawadee UI" w:cs="Leelawadee UI"/>
        </w:rPr>
        <w:t>ຝ່າຍໂຊວຽດ (ຊ່ວງທົດສະວັດ 1970 ຫາ 1991)</w:t>
      </w:r>
    </w:p>
    <w:p>
      <w:pPr>
        <w:pStyle w:val="ArticleListItem"/>
        <w:ind w:left="576" w:hanging="259"/>
        <w:jc w:val="left"/>
      </w:pPr>
      <w:r>
        <w:rPr>
          <w:rFonts w:ascii="Leelawadee UI" w:hAnsi="Leelawadee UI" w:eastAsia="Leelawadee UI" w:cs="Leelawadee UI"/>
        </w:rPr>
        <w:t>• ທ້າຍທົດສະວັດ 1970–1980: ຄວາມຊະງັກງັນທາງເສດຖະກິດ (“zastoi” ພາຍໃຕ້ Brezhnev), ການຂາດແຄນເຮື້ອຮັງ, ຄວາມລ້າຫຼັງທາງເຕັກໂນໂລຊີ, ແລະການແຂ່ງຂັນສະສົມອາວຸດອັນໜັກໜ່ວງກັບສະຫະລັດ/NATO—ການຂະຫຍາຍໂຕເກີນຂີດໃນລະບົບເລີ່ມບັ່ນທອນເສດຖະກິດໃຫ້ກວ່າງເປົ່າຈາກພາຍໃນ.</w:t>
      </w:r>
    </w:p>
    <w:p>
      <w:pPr>
        <w:pStyle w:val="ArticleListItem"/>
        <w:ind w:left="576" w:hanging="259"/>
        <w:jc w:val="left"/>
      </w:pPr>
      <w:r>
        <w:rPr>
          <w:rFonts w:ascii="Leelawadee UI" w:hAnsi="Leelawadee UI" w:eastAsia="Leelawadee UI" w:cs="Leelawadee UI"/>
        </w:rPr>
        <w:t>• 1979–1989: ສົງຄາມອັຟການິສຖານ—“ຫວຽດນາມ” ຂອງໂຊວຽດ; ສະພາບຕິດຫຼົ້ມຈົມທີ່ບັ່ນທອນຊັບພະຍາກອນ, ຂວັນກຳລັງໃຈ, ແລະສະຖານະພາບໃນສາຍຕານານາຊາດ (ຂໍໃຫ້ສັງເກດຄວາມຂະຫນັນປະຫລາດນີ້: ນາໂປເລອົງພິນາດໃນຣັດເຊຍ; ສະຫະພາບໂຊວຽດເສຍເລືອດໃນສະໜາມຮົບອັນທຸລະກັນດານ ແລະເຕັມໄປດ້ວຍການຕໍ່ຕ້ານ).</w:t>
      </w:r>
    </w:p>
    <w:p>
      <w:pPr>
        <w:pStyle w:val="ArticleListItem"/>
        <w:ind w:left="576" w:hanging="259"/>
        <w:jc w:val="left"/>
      </w:pPr>
      <w:r>
        <w:rPr>
          <w:rFonts w:ascii="Leelawadee UI" w:hAnsi="Leelawadee UI" w:eastAsia="Leelawadee UI" w:cs="Leelawadee UI"/>
        </w:rPr>
        <w:t>• 1985–1989: ການປະຕິຮູບ perestroika/glasnost ຂອງ Gorbachev (ຄວາມພະຍາຍາມ “ກູ້ລະບົບ” ໄວ້, ຄ້າຍກັບການປັບປຸງບາງປະການໃນຊ່ວງທ້າຍຂອງ Napoleon) ກັບເປັນວ່າໄດ້ເປີດເຜີຍ ແລະ ເລັ່ງໃຫ້ຄວາມຂັດແຍ້ງພາຍໃນປະທຸຂຶ້ນ; ບັນດາລັດບໍລິວານໃນກຸ່ມ Eastern Bloc ກໍ່ການລຸກຮື ແລະ ຫຼຸດພົ້ນອອກໄປ (ກຳແພງ Berlin ລົ້ມລົງໃນວັນທີ 9 ພະຈິກ 1989, ລະບອບຕ່າງໆ ພັງທະລາຍໄປທົ່ວຊ່ວງ 1989–1990)—ເປັນການສູນເສຍ “ຈັກກະພັດພາຍນອກ,” ຢ່າງກົງກັນພອດີກັບການສູນເສຍບັນດາລັດພັນທະມິດຂອງ Napoleon.</w:t>
      </w:r>
    </w:p>
    <w:p>
      <w:pPr>
        <w:pStyle w:val="ArticleListItem"/>
        <w:ind w:left="576" w:hanging="259"/>
        <w:jc w:val="left"/>
      </w:pPr>
      <w:r>
        <w:rPr>
          <w:rFonts w:ascii="Leelawadee UI" w:hAnsi="Leelawadee UI" w:eastAsia="Leelawadee UI" w:cs="Leelawadee UI"/>
        </w:rPr>
        <w:t>• 1990–1991: ວິກິດການຊາດນິຍົມພາຍໃນ, ສາທາລະນະລັດຕ່າງໆປະກາດອະທິປະໄຕ; ລັດຖະປະຫານຂອງພວກສາຍແຂງໃນເດືອນສິງຫາ 1991 ລົ້ມເຫຼວຢ່າງສິ້ນເຊີງ; Gorbachev ລາອອກໃນວັນທີ 25 ທັນວາ 1991; USSR ແຕກສະລາຍເປັນ 15 ລັດ. ຕໍ່ຈາກນັ້ນມີການຟື້ນຟູລະບົບທຶນນິຍົມ (ການບຳບັດແບບຊັອກໃນຍຸກ Yeltsin, ພວກອະນາທິປະໄຕທາງເສດຖະກິດ, ການແປຮູບເອກະຊົນ)—ຊຶ່ງອາດອຸປະມາໄດ້ກັບການຟື້ນຟູລາຊະວົງ Bourbon: ອົງປະກອບຊົນຊັ້ນກ່ອນການປະຕິວັດ (ຫຼືຄູ່ສົມມຸນຂອງພວກເຂົາ) ຫວນກັບຄືນມາ, ຖອຍຫຼັງຄວາມສຳພັນດ້ານກຳມະສິດແບບປະຕິວັດຢ່າງເຕັມສ່ວນ ໃນຂະນະທີ່ຍັງຮັກສາຮູບແບບການບໍລິຫານບາງປະການໄວ້.</w:t>
      </w:r>
    </w:p>
    <w:p>
      <w:pPr>
        <w:pStyle w:val="ArticleBody"/>
        <w:jc w:val="left"/>
      </w:pPr>
      <w:r>
        <w:rPr>
          <w:rFonts w:ascii="Leelawadee UI" w:hAnsi="Leelawadee UI" w:eastAsia="Leelawadee UI" w:cs="Leelawadee UI"/>
        </w:rPr>
        <w:t>ໃນທັງສອງກໍລະນີ, “ຈັກກະພັດ” (ລະບົບພາກພື້ນທະວີບຂອງຝຣັ່ງ ທຽບກັບ ອິດທິພົນຂອງກຸ່ມປະເທດຕາເວັນອອກຂອງໂຊວຽດ/COMECON) ແຕກສະຫຼາຍຈາກພາຍນອກເຂົ້າສູ່ພາຍໃນ, ການເນົ່າເປື່ອຍພາຍໃນເລັ່ງຕົວຂຶ້ນ, ວິກິດການສຸດທ້າຍເປີດເຜີຍຄວາມວ່າງເປົ່າຂອງມັນ, ແລະ ບັນດາພະລັງກຳທາງສັງຄົມເກົ່າກໍກັບມາຢືນຢັນອຳນາດຂອງຕົນອີກຄັ້ງ (ລະບອບກະສັດ/ລະບົບທຶນນິຍົມ). ລັດທິ Bonapartism ພິສູດໃຫ້ເຫັນວ່າບໍ່ອາດດຳລົງຢູ່ໄດ້—ເປັນ “ພີຣາມິດທີ່ຕັ້ງດຸນຢູ່ເທິງປາຍຂອງມັນ,” ດັ່ງທີ່ Trotsky ໄດ້ກ່າວໄວ້—ເພາະວ່າມັນຕັ້ງຢູ່ເທິງການກົດຂີ່ຖານປະຊາທິປະໄຕຂອງການປະຕິວັດ ຂະນະດຽວກັນກໍປົກປ້ອງ (ແຕ່ບິດເບືອນ) ຖານເສດຖະກິດຂອງມັນ ທ່າມກາງແຮງກົດດັນພາຍນອກທີ່ເປັນປໍລະປັກ. ການລົ້ມສະລາຍຂອງໂຊວຽດ ໃນທັດສະນະລະຍະຍາວ ບໍ່ແມ່ນສິ່ງທີ່ “ເກີດຂຶ້ນຢ່າງກະທັນຫັນ” ແຕ່ເປັນຈຸດສຸດຍອດຂອງການເນົ່າເປື່ອຍພາຍໃນທີ່ຄ່ອຍໆທະວີຂຶ້ນ, ເຊັ່ນດຽວກັບທີ່ຈັກກະພັດຂອງ Napoleon ບໍ່ໄດ້ສູນຫາຍໄປໃນຄ່ຳຄືນດຽວ ແຕ່ໄດ້ກັດເຊາະລົງຜ່ານຄວາມພ່າຍແພ້ຕໍ່ເນື່ອງເປັນລຳດັບ ຈົນກະທັ້ງການຟື້ນຟູ.</w:t>
      </w:r>
    </w:p>
    <w:p>
      <w:pPr>
        <w:pStyle w:val="ArticleBody"/>
        <w:jc w:val="left"/>
      </w:pPr>
      <w:r>
        <w:rPr>
          <w:rFonts w:ascii="Leelawadee UI" w:hAnsi="Leelawadee UI" w:eastAsia="Leelawadee UI" w:cs="Leelawadee UI"/>
        </w:rPr>
        <w:t>ການເລີ່ມຕົ້ນແລະຈຸດຈົບຂອງຝຣັ່ງ ແລະ ສະຫະພາບໂຊວຽດ ສອດຄ່ອງກັບຄໍາພະຍານຂອງກະສັດອຸດຊີຢາ ແລະ ປໂຕເລມີ. ປໂຕເລມີ IV ຟີໂລປາໂຕ ໄດ້ຮັບໄຊຊະນະຢ່າງຊີ້ຂາດໃນຍຸດທະການຣາຟີອາ (217 BC) ຕໍ່ກະສັດແຫ່ງຝ່າຍເໜືອ (Antiochus III), ແຕ່ “ເຂົາຈະບໍ່ມີກໍາລັງແຂງແຮງດ້ວຍສິ່ງນັ້ນ”—ເຂົາເຮັດສັນຕິພາບແທນທີ່ຈະສືບຕໍ່ກົດດັນເອົາຄວາມໄດ້ປຽບ, ກັບຄືນໄປສູ່ຄວາມຫຼູຫຼາ ແລະ ການຍົກຕົນເອງຂຶ້ນສູງ, ແລ້ວ (ຕາມບັນທຶກທີ່ຖືກຮັກສາໄວ້ໃນ 3 Maccabees 1–2) ປໂຕເລມີໄດ້ໄປຢ້ຽມຢາມເຢຣູຊາເລັມຫຼັງຈາກໄຊຊະນະຂອງເຂົາ. ເມື່ອໃຈຂອງເຂົາຖືກຍົກຂຶ້ນສູງ, ເຂົາພະຍາຍາມເຂົ້າໄປໃນບ່ອນບໍລິສຸດທີ່ສຸດ ແລະ ຖວາຍເຄື່ອງບູຊາດ້ວຍຕົນເອງ—ການກະທໍາແຫ່ງການຊິງສິດ ແລະ ການຂັດຂືນຕໍ່ພຣະເຈົ້າແທ້. ເຂົາຖືກພຣະເຈົ້າລົງໂທດໂດຍກົງ (ອໍາມະພາດ), ຖືກເຮັດໃຫ້ອັບອາຍ, ແລະ ຫັນໄປສູ່ການຂົ່ມເຫັງປະຊາຊົນຂອງພຣະເຈົ້າ. ຫຼັງຈາກນັ້ນ ການປົກຄອງຂອງເຂົາເປັນການເສື່ອມຖອຍລົງຢ່າງຕໍ່ເນື່ອງ: ຄວາມເສື່ອມຊາມທາງສິນທໍາ, ການກະບົດພາຍໃນ, ແລະ ການສູນເສຍກໍາລັງ ຈົນກວ່າເຂົາຈະຕາຍ. ນີ້ເປັນພາບສະທ້ອນທີ່ກົງກັນຢ່າງແນ່ນອນຂອງກະສັດອຸດຊີຢາ (2 Chronicles 26:16–21) ຜູ້ທີ່ໃຈຂອງພຣະອົງຖືກຍົກຂຶ້ນສູງຫຼັງຈາກຄວາມສໍາເລັດທາງທະຫານ, ແລ້ວຈຶ່ງເຂົ້າໄປໃນພຣະວິຫານເພື່ອເຜົາເຄື່ອງຫອມ (ເປັນການຊິງສິດຂອງພວກປະໂລຫິດ) ແລະ ຖືກຕີດ້ວຍໂລກຂີ້ທູດທີ່ໜ້າຜາກ ຊຶ່ງເປັນການພິພາກສາຢ່າງເປີດເຜີຍ ແລະ ປາກົດແຈ້ງຕໍ່ສາທາລະນະ. ນັບແຕ່ນັ້ນມາ ອຸດຊີຢາໄດ້ດໍາລົງຊີວິດຢູ່ຢ່າງໂດດດ່ຽວ, ຖືກຕັດຂາດອອກຈາກພຣະນິເວດຂອງພຣະຢາເວ, ຈົນເຖິງຄວາມຕາຍ—ເປັນການພິນາດຢ່າງຊ້າໆ ແລະ ຍືດເຢື້ອ ແທນທີ່ຈະຖືກທໍາລາຍໃນທັນທີ.</w:t>
      </w:r>
    </w:p>
    <w:p>
      <w:pPr>
        <w:pStyle w:val="ArticleBody"/>
        <w:jc w:val="left"/>
      </w:pPr>
      <w:r>
        <w:rPr>
          <w:rFonts w:ascii="Leelawadee UI" w:hAnsi="Leelawadee UI" w:eastAsia="Leelawadee UI" w:cs="Leelawadee UI"/>
        </w:rPr>
        <w:t>ທັງສອງແມ່ນກະສັດຝ່າຍໃຕ້ ຜູ້ທີ່ຄວາມຈອງຫອງຂອງພວກເຂົາປະກົດອອກໃນການລ່ວງລ້ຳເຂົ້າໄປໃນພຣະວິຫານທີ່ນະຄອນເຢຣູຊາເລັມ ຊຶ່ງຕິດຕາມມາດ້ວຍຈຸດຈົບທີ່ຄ່ອຍໆເສື່ອມສະຫຼາຍລົງຢ່າງຕໍ່ເນື່ອງ ແທນທີ່ຈະພັງທະລາຍລົງໃນທັນທີ. ສິ່ງນີ້ແມ່ນແບບແຜນທາງປະເພດສັນຍາລັກສໍາລັບ “ກະສັດຝ່າຍໃຕ້” ທຸກອົງໃນພາຍຫຼັງ.</w:t>
      </w:r>
    </w:p>
    <w:p>
      <w:pPr>
        <w:pStyle w:val="ArticleHeading"/>
        <w:jc w:val="left"/>
      </w:pPr>
      <w:r>
        <w:rPr>
          <w:rFonts w:ascii="Leelawadee UI" w:hAnsi="Leelawadee UI" w:eastAsia="Leelawadee UI" w:cs="Leelawadee UI"/>
        </w:rPr>
        <w:t>1798: ຝຣັ່ງກາຍເປັນກະສັດຝ່າຍໃຕ້ທາງຈິດວິນຍານ</w:t>
      </w:r>
    </w:p>
    <w:p>
      <w:pPr>
        <w:pStyle w:val="ArticleBody"/>
        <w:jc w:val="left"/>
      </w:pPr>
      <w:r>
        <w:rPr>
          <w:rFonts w:ascii="Leelawadee UI" w:hAnsi="Leelawadee UI" w:eastAsia="Leelawadee UI" w:cs="Leelawadee UI"/>
        </w:rPr>
        <w:t>ໃນ “ເວລາແຫ່ງອວສານ” (1798) ຝຣັ່ງທີ່ບໍ່ເຊື່ອພຣະເຈົ້າ (ອຳນາດທີ່ພຶ່ງໄດ້ສະແດງລັກສະນະທາງວິນຍານຂອງອີຢິບ—ການປະຕິເສດພຣະເຈົ້າຢ່າງເປີດເຜີຍ ດັ່ງໃນ Revelation 11:8) ໄດ້ຜັກດັນໃສ່ກະສັດແຫ່ງທິດເໜືອ (ສັນຕະປາປາ) ໂດຍການຈັບອົງສັນຕະປາປາເປັນເຊື່ອຍ. ນາໂປເລອົງເປັນຮູບກາຍທາງການທະຫານຂອງການຜັກດັນນັ້ນ. ຝຣັ່ງສວມມົງກຸດຂອງທິດໃຕ້ໃນປີ 1798 ເພາະວ່າມັນຍົກຍ້ອງຈິດວິນຍານແຫ່ງອະເທວະນິຍົມດຽວກັນທີ່ອີຢິບໃນສະໄໝບູຮານໄດ້ເປັນຕົວແທນ.</w:t>
      </w:r>
    </w:p>
    <w:p>
      <w:pPr>
        <w:pStyle w:val="ArticleBody"/>
        <w:jc w:val="left"/>
      </w:pPr>
      <w:r>
        <w:rPr>
          <w:rFonts w:ascii="Leelawadee UI" w:hAnsi="Leelawadee UI" w:eastAsia="Leelawadee UI" w:cs="Leelawadee UI"/>
        </w:rPr>
        <w:t>ແຕ່ດັ່ງທີ່ Ptolemy ບໍ່ອາດ “ໃຊ້ປະໂຫຍດຈາກໄຊຊະນະຂອງຕົນໃຫ້ເຕັມທີ່,” ລະຍະຫົວຮຸນແຮງຂອງການປະຕິວັດຝຣັ່ງກໍບໍ່ສາມາດທຳໃຫ້ຜົນໄດ້ຮັບຂອງຕົນຄົງຢູ່ ຫຼືນຳອອກໄປຢ່າງສົມບູນໄດ້. ມົງກຸດແຫ່ງພາກໃຕ້ຈຶ່ງຖ່າຍທອດຕໍ່ໄປ ເມື່ອປັດຊະຍາແຫ່ງອະເທວະນິຍົມເຕີບໃຫຍ່ສຸກງອມ ແລະພົບເຫັນສຽງໃໝ່ທາງການປົກຄອງ.</w:t>
      </w:r>
    </w:p>
    <w:p>
      <w:pPr>
        <w:pStyle w:val="ArticleHeading"/>
        <w:jc w:val="left"/>
      </w:pPr>
      <w:r>
        <w:rPr>
          <w:rFonts w:ascii="Leelawadee UI" w:hAnsi="Leelawadee UI" w:eastAsia="Leelawadee UI" w:cs="Leelawadee UI"/>
        </w:rPr>
        <w:t>ສັນຍະລັກແຫ່ງການນໍາພາແບບກ້າວໜ້າ: ນາໂປເລອົງ ຫາ ເລນິນ ຫາ ສະຕາລິນ</w:t>
      </w:r>
    </w:p>
    <w:p>
      <w:pPr>
        <w:pStyle w:val="ArticleBody"/>
        <w:jc w:val="left"/>
      </w:pPr>
      <w:r>
        <w:rPr>
          <w:rFonts w:ascii="Leelawadee UI" w:hAnsi="Leelawadee UI" w:eastAsia="Leelawadee UI" w:cs="Leelawadee UI"/>
        </w:rPr>
        <w:t>ທັງສາມສິ່ງນີ້ບໍ່ແມ່ນເກີດຂຶ້ນຢ່າງບັງເອີນ; ມັນເປັນຈຸດຈົບທີ່ຄ່ອຍໆດຳເນີນໄປເປັນຂັ້ນຕອນ—ແຕ່ລະອັນເປັນຕົວແທນຂອງຂັ້ນຕອນທີ່ຍິ່ງລຶກລົງໄປໃນເສັ້ນທາງຂອງກະສັດແຫ່ງທິດໃຕ້ທີ່ມຸ່ງໄປສູ່ການສະຫຼາຍຕົວລົງຢ່າງຊ້າໆຂອງຕົນເອງ. ນາໂປເລອອງ—ສັນຍາລັກອັນຍິ່ງໃຫຍ່ອັນດັບທຳອິດພາຍຫຼັງປີ 1798. ໄດ້ຮັບໄຊຊະນະໃນອີຢິບ (ທິດໃຕ້ຕາມຄວາມໝາຍຕົວອັກສອນ), ລາວຂະຫຍາຍອຳນາດເກີນຂອບເຂດ (ການຮົບພິຊິດຣັດເຊຍໃນປີ 1812 ເປັນໄພພິບັດ) ເລີ່ມຕົ້ນຊຸດແຫ່ງຄວາມພ່າຍແພ້ທີ່ຄ່ອຍໆພາໃຫ້ຈັກກະພັດຊາຍແດນຂອງລາວສູນເສຍໄປທີລະຂັ້ນ (1813–1814), ປະສົບກັບຄວາມພ່າຍແພ້ຂັ້ນສຸດທ້າຍ (Waterloo 1815), ແລະຖືກເນລະເທດສອງຄັ້ງ. ນາໂປເລອອງເປັນຕົວແທນແຫ່ງຄວາມພິນາດທີ່ດຳເນີນໄປເປັນຂັ້ນໆ ແລະເປັນລະຍະ—ຢ່າງກົງກັນທຸກປະການກັບ Ptolemy ແລະ Uzziah.</w:t>
      </w:r>
    </w:p>
    <w:p>
      <w:pPr>
        <w:pStyle w:val="ArticleBody"/>
        <w:jc w:val="left"/>
      </w:pPr>
      <w:r>
        <w:rPr>
          <w:rFonts w:ascii="Leelawadee UI" w:hAnsi="Leelawadee UI" w:eastAsia="Leelawadee UI" w:cs="Leelawadee UI"/>
        </w:rPr>
        <w:t>ເລນິນໄດ້ຍຶດເອົາມົງກຸດໃນການປະຕິວັດເດືອນຕຸລາ ຄ.ສ. 1917. “ການຜັກດັນ” ຂອງພວກໂບນເຊວິກຍັງດຳເນີນສົງຄາມຕໍ່ລະບຽບເກົ່າຕໍ່ໄປ (ລວມທັງອຳນາດທາງສາສະໜາ). ແຕ່ລະຍະຫົວຮຸນແຮງນັ້ນບໍ່ອາດສ້າງຄວາມໝັ້ນຄົງໄດ້; ສຸຂະພາບຂອງເລນິນເອງກໍເສື່ອມຖອຍໄວ, ແລະລະບົບກໍເລີ່ມກາຍເປັນລະບົບລາຊະການ.</w:t>
      </w:r>
    </w:p>
    <w:p>
      <w:pPr>
        <w:pStyle w:val="ArticleBody"/>
        <w:jc w:val="left"/>
      </w:pPr>
      <w:r>
        <w:rPr>
          <w:rFonts w:ascii="Leelawadee UI" w:hAnsi="Leelawadee UI" w:eastAsia="Leelawadee UI" w:cs="Leelawadee UI"/>
        </w:rPr>
        <w:t>ສະຕາລິນ, ຜູ້ຮວບອຳນາດໄວ້ໃນມືຕົນ (Bonapartism ແບບໂຊວຽດ) “ແຊ່ແຂງ” ການປະຕິວັດໃຫ້ກາຍເປັນຈັກກະພັດທະຫານ-ລະບົບລາດຊະການ, ຮັກສາຜົນສຳເລັດແກນກາງໄວ້ (ເສດຖະກິດທີ່ຖືກໃຫ້ເປັນຂອງຊາດ ອັນເປັນຄູ່ຂະໜານຕໍ່ຕ້ານສັກດິນາຂອງປະມວນກົດໝາຍນາໂປເລອົງ), ແຕ່ຫັນອຳນາດເຂົ້າຂ້າງໃນ (ການກວາດລ້າງ) ແລະອອກຂ້າງນອກ (ການຂະຫຍາຍອຳນາດ). ແຕ່ໃຈກໍຖືກຍົກຂຶ້ນໃນລັດທິບໍ່ເຊື່ອພຣະເຈົ້າ; ລະບົບນີ້ບໍ່ອາດ “ໃຊ້ປະໂຫຍດຈາກໄຊຊະນະຂອງຕົນໃຫ້ເຕັມທີ່” ໄດ້ຢ່າງແທ້ຈິງ. ການຂະຫຍາຍເກີນຂອບເຂດ (ອັຟການິສຖານ ເປັນຄູ່ຂະໜານກັບຣັດເຊຍຂອງນາໂປເລອົງ), ຄວາມຊະງັກງັນ, ການປະຕິຮູບທີ່ລົ້ມເຫຼວ (perestroika ແມ່ນຄວາມພະຍາຍາມສຸດທ້າຍອັນໝົດຫວັງ), ການສູນເສຍລັດບໍລິວານ (1989–90 = ການສູນເສຍ “ພັນທະມິດ”), ແລະການແຕກສະລາຍຢ່າງສິ້ນສຸດ (1991).</w:t>
      </w:r>
    </w:p>
    <w:p>
      <w:pPr>
        <w:pStyle w:val="ArticleBody"/>
        <w:jc w:val="left"/>
      </w:pPr>
      <w:r>
        <w:rPr>
          <w:rFonts w:ascii="Leelawadee UI" w:hAnsi="Leelawadee UI" w:eastAsia="Leelawadee UI" w:cs="Leelawadee UI"/>
        </w:rPr>
        <w:t>ການລົ້ມສະລາຍຂອງສະຫະພາບໂຊວຽດບໍ່ແມ່ນເກີດຂຶ້ນຢ່າງກະທັນຫັນ—ແຕ່ເປັນໄປຢ່າງຄ່ອຍເປັນຄ່ອຍໄປ, ຕາມຢ່າງແນ່ນອນດັ່ງທີ່ຈັກກະພັດຂອງນາໂປເລອົງໄດ້ກັດກອນເສື່ອມລົງເປັນຂັ້ນໆ ແລະດັ່ງທີ່ລາຊະການຂອງປໂຕເລມີ ແລະ ອຸດຊີຢາ ໄດ້ຫ່ຽວແຫ້ງລົງຫຼັງຈາກຊ່ວງເວລາແຫ່ງຄວາມຍະໂສໃນພຣະວິຫານຂອງພວກເຂົາ. “ກະສັດຝ່າຍວິນຍານ” ແຫ່ງທິດໃຕ້ (ອະເທວະນິຍົມໃນຮູບແບບຂອງລັດຖະບານ) ໄດ້ຮັບການພິພາກສາອັນຍືດເຢື້ອຂອງຕົນເອງ: ຖືກເຈາະກວ້າງໃຫ້ກົງກາງຈາກພາຍໃນ, ບໍ່ສາມາດຄ້ຳຈຸນຄວາມຕົວະນັ້ນໄວ້ໄດ້, ແລະຖືກກວາດລ້າງໄປໃນກະແສຕອບໂຕ້ຂອງກະສັດແຫ່ງທິດເໜືອ (ການຟື້ນຄືນອຳນາດຂອງສັນຕະປາປາໃນຊ່ອງວ່າງນັ້ນ).</w:t>
      </w:r>
    </w:p>
    <w:p>
      <w:pPr>
        <w:pStyle w:val="ArticleBody"/>
        <w:jc w:val="left"/>
      </w:pPr>
      <w:r>
        <w:rPr>
          <w:rFonts w:ascii="Leelawadee UI" w:hAnsi="Leelawadee UI" w:eastAsia="Leelawadee UI" w:cs="Leelawadee UI"/>
        </w:rPr>
        <w:t>ການປະຕິວັດຝຣັ່ງ (ສອງຂັ້ນຕອນ) ເປັນແບບຢ່າງລ່ວງໜ້າຂອງການປະຕິວັດຣັດເຊຍ (ເດືອນກຸມພາ ແລະ ເດືອນຕຸລາ/ໂບນເຊວິກ). ລັດທິໂບນາປາດແບບນາໂປເລອົງ ແລະ ການເສື່ອມສະຫຼາຍລົງຢ່າງຄ່ອຍເປັນຄ່ອຍໄປ ເປັນແບບຢ່າງລ່ວງໜ້າຂອງການລວບອຳນາດແບບສະຕາລິນ ແລະ ການເສື່ອມສະຫຼາຍລົງຂອງໂຊວຽດຢ່າງຄ່ອຍເປັນຄ່ອຍໄປ. ທັງໝົດນີ້ແມ່ນການສຳແດງອອກໃນຍຸກສະໄໝໃໝ່ຂອງແນວສາຍ “ກະສັດແຫ່ງທິດໃຕ້” ໃນດານີເອນ 11, ຈາກຄວາມລົ້ມເຫຼວຂອງໂທເລມີທີ່ຣາເຟຍ ແລະ ຄວາມຈອງຫອງຕໍ່ພຣະວິຫານ, ຜ່ານໄປຫາບາບອັນດຽວກັນຂອງອຸດຊີຢາ ແລະ ຈຸດຈົບອັນຊ້າໆຂອງເຂົາ, ໄປຈົນເຖິງຝຣັ່ງໃນປີ 1798 ແລະ ຜູ້ສືບທອດທີ່ຖືອັດທິພົນນິຍົມປະຕິເສດພຣະເຈົ້າຂອງມັນ (ຍຸກ Lenin–Stalin) ຊຶ່ງບໍ່ອາດເຮັດໃຫ້ຕົນເອງເຂັ້ມແຂງຂຶ້ນໄດ້ໂດຍໄຊຊະນະທັງຫຼາຍຂອງຕົນ.</w:t>
      </w:r>
    </w:p>
    <w:p>
      <w:pPr>
        <w:pStyle w:val="ArticleBody"/>
        <w:jc w:val="left"/>
      </w:pPr>
      <w:r>
        <w:rPr>
          <w:rFonts w:ascii="Leelawadee UI" w:hAnsi="Leelawadee UI" w:eastAsia="Leelawadee UI" w:cs="Leelawadee UI"/>
        </w:rPr>
        <w:t>ເລນິນ ແມ່ນຜູ້ກໍ່ຕັ້ງຫຼືຜູ້ຍຶດອຳນາດແບບປະຕິວັດຮາກຖານ (ຄຽງຄູ່ກັບການຂຶ້ນສູ່ອຳນາດຂອງພວກ Jacobin/Bolshevik; ໄລຍະ “ຜັກດັນ” ຫຼັງປີ 1917 ຄ້າຍຄືກັບໄລຍະ Consulate ໃນຕອນຕົ້ນຂອງນາໂປເລອົງຫຼັງ Brumaire). ສະຕາລິນ ແມ່ນຜູ້ຮວບຮວມອຳນາດແບບ Bonapartist (ຜູ້ສ້າງຈັກກະພັດໂຊວຽດ, ການກວາດລ້າງ, ໄຊຊະນະໃນສົງຄາມໂລກຄັ້ງທີ II, ຈຸດສູງສຸດຂອງສົງຄາມເຢັນ; ໃຈຖືກຍົກຂຶ້ນໃນຄວາມບໍ່ເຊື່ອພຣະເຈົ້າ, ແຕ່ບໍ່ສາມາດ “ເສີມກຳລັງ” ໄຊຊະນະນັ້ນໄວ້ໃນໄລຍະຍາວໄດ້ຢ່າງສົມບູນ—ການຂະຫຍາຍເກີນກຳລັງເລີ່ມຕົ້ນ).</w:t>
      </w:r>
    </w:p>
    <w:p>
      <w:pPr>
        <w:pStyle w:val="ArticleBody"/>
        <w:jc w:val="left"/>
      </w:pPr>
      <w:r>
        <w:rPr>
          <w:rFonts w:ascii="Leelawadee UI" w:hAnsi="Leelawadee UI" w:eastAsia="Leelawadee UI" w:cs="Leelawadee UI"/>
        </w:rPr>
        <w:t>ຄຣຸສເຊຟ ເປັນຜູ້ນໍາໃນຍຸກ “ການລະລາຍ” ຫຼັງຈາກຈຸດສູງສຸດ (1953–1964): ໄດ້ປະນາມສະຕາລິນ (ຄໍາປາໄສລັບ ປີ 1956), ເປີດເຜີຍການສໍ້ລາດບາງສ່ວນ, ພະຍາຍາມປະຕິຮູບຢ່າງຈໍາກັດ, ແຕ່ລົ້ມເຫຼວໃນການແກ້ໄຂຄວາມຂັດແຍ້ງເຊີງລະບົບ. ສິ່ງນີ້ຂະຫນານກັບຂັ້ນ “ເທີມິໂດຣຽນ” ຫຼື ຂັ້ນເສື່ອມຖອຍໃນຊ່ວງຕົ້ນ—ຜ່ອນຄາຍຄວາມຫນ້າຫວາດກົວ ໃນຂະນະທີ່ໂຄງສ້າງຫຼັກອັນບໍ່ເຊື່ອພຣະເຈົ້າຍັງຄົງຢູ່, ແຕ່ຊື່ສຽງແລະກຽດສັກກໍເສື່ອມຖອຍລົງ (ເຊັ່ນ: ຄວາມອັບອາຍໃນວິກິດຂີປະນາວຸດຄິວບາ ປີ 1962 ສະທ້ອນຄວາມພ່າຍແພ້ຍ່ອຍໆຂອງນາໂປເລອອນກ່ອນບັນດາຄວາມພ່າຍແພ້ຄັ້ງໃຫຍ່).</w:t>
      </w:r>
    </w:p>
    <w:p>
      <w:pPr>
        <w:pStyle w:val="ArticleBody"/>
        <w:jc w:val="left"/>
      </w:pPr>
      <w:r>
        <w:rPr>
          <w:rFonts w:ascii="Leelawadee UI" w:hAnsi="Leelawadee UI" w:eastAsia="Leelawadee UI" w:cs="Leelawadee UI"/>
        </w:rPr>
        <w:t>ກອບບາເຊັບ ເປັນຜູ້ປະຕິຮູບໃນຄວາມຄັບຂັນຢ່າງສຸດຂີດ (1985–1991) ໂດຍມີ perestroika (ການປັບໂຄງສ້າງໃໝ່) ແລະ glasnost (ການເປີດເຜີຍ) ເປັນຄວາມພະຍາຍາມຄັ້ງສຸດທ້າຍເພື່ອ “ຊ່ວຍ” ລະບົບໄວ້, ແຕ່ສິ່ງເຫຼົ່ານັ້ນກັບເຮັດໃຫ້ການພັງທະລາຍເກີດຂຶ້ນໄວຂຶ້ນ—ການສູນເສຍກຸ່ມປະເທດບລັອກຕາເວັນອອກ (ກຳແພງເບີລິນ 1989), ການກະບົດພາຍໃນ. ນີ້ແມ່ນເຄື່ອງໝາຍ “ຈຸດຈົບແບບຄ່ອຍໆດຳເນີນໄປ” ທີ່ຊັດເຈນທີ່ສຸດ: ຄ້າຍຄືກັບຄວາມພະຍາຍາມປັບແກ້ໃນຊ່ວງທ້າຍຂອງ Napoleon ກ່ອນການຮຸກຮານໃນປີ 1814, ຫຼືການຖົດຖອຍຢ່າງຍືດເຍື້ອຂອງ Ptolemy/Uzziah ຫຼັງຈາກຄວາມຈອງຫອງໃນພຣະວິຫານ. ຂໍ້ຕົກລົງ/ການພົບປະໃນປີ 1989 ຂອງ Gorbachev ກັບ Pope John Paul II (ກະສັດແຫ່ງທິດເໜືອ) ເປັນສັນຍະລັກແຫ່ງຄວາມພ່າຍແພ້ທາງວິນຍານ—ລັດອະເທວະນິຍົມຂອງກະສັດແຫ່ງທິດໃຕ້ຍອມຈຳນົນຕໍ່ການຟື້ນຄືນອຳນາດຂອງສັນຕະປາປາ.</w:t>
      </w:r>
    </w:p>
    <w:p>
      <w:pPr>
        <w:pStyle w:val="ArticleBody"/>
        <w:jc w:val="left"/>
      </w:pPr>
      <w:r>
        <w:rPr>
          <w:rFonts w:ascii="Leelawadee UI" w:hAnsi="Leelawadee UI" w:eastAsia="Leelawadee UI" w:cs="Leelawadee UI"/>
        </w:rPr>
        <w:t>ເຢວຊິນເປັນບຸກຄົນສຸດທ້າຍແຫ່ງການລະລາຍ (ນັບແຕ່ປີ 1991 ເປັນຕົ້ນໄປ) ຜູ້ຊຶ່ງນຳໄປສູ່ການຕໍ່ຕ້ານການລັດປະຫານໃນເດືອນສິງຫາ 1991, ຂຶ້ນເປັນປະທານາທິບໍດີຂອງຣັດເຊຍ, ຄວບຄຸມການແຕກສະລາຍຂອງ USSR (ເດືອນທັນວາ 1991), ການແປຮູບເອກະຊົນແບບ shock therapy, ແລະການຟື້ນຟູລະບົບທຶນນິຍົມ. ເຂົາເປັນຕົວແທນຂອງຈຸດຈົບອັນສັບສົນວຸ່ນວາຍ ແລະ “ການຟື້ນຟູ” ບາງສ່ວນຂອງອົງປະກອບກ່ອນການປະຕິວັດ (ທຶນນິຍົມແບບຄະນາທິປະໄຕ, ຄ້າຍກັບການກັບຄືນຂອງລາຊະວົງ Bourbon ຫຼັງ Napoleon). ພະລາຊະວັງຂອງກະສັດແຫ່ງພາກໃຕ້ຖືກກວາດລ້າງໄປ, ເປັນການເຮັດໃຫ້ Daniel 11:40 ສຳເລັດຄົບຖ້ວນ ໃນການພິຊິດດັ່ງລົມພາຍຸຫມຸນວຽນໂດຍຝ່າຍເໜືອ (ສັນຕະປາປາຜ່ານພັນທະມິດກັບສະຫະລັດ).</w:t>
      </w:r>
    </w:p>
    <w:p>
      <w:pPr>
        <w:pStyle w:val="ArticleBody"/>
        <w:jc w:val="left"/>
      </w:pPr>
      <w:r>
        <w:rPr>
          <w:rFonts w:ascii="Leelawadee UI" w:hAnsi="Leelawadee UI" w:eastAsia="Leelawadee UI" w:cs="Leelawadee UI"/>
        </w:rPr>
        <w:t>ຕົວແບບເຊິ່ງສື່ນັຍນັ້ນເນັ້ນໃສ່ການພິພາກສາທີ່ຍືດເຍື້ອ ແລະ ເກີດຂຶ້ນເປັນລຳດັບຂັ້ນ ຫາກບໍ່ແມ່ນການລົ້ມລົງໃນທັນທີ ເໝືອນດັ່ງທີ່ໄຊຊະນະຂອງ Ptolemy IV ທີ່ Raphia ໄດ້ນຳໄປສູ່ຄວາມຈອງຫອງ, ການບຸກລຸກເຂົ້າພຣະວິຫານ, ການຖືກພຣະເຈົ້າລົງໂທດ, ແລະ ຄວາມເສື່ອມຖອຍຢ່າງຊ້າໆ; ດັ່ງກໍລະນີຂອງ Uzziah ທີ່ຖືກແຍກກັກຕົວເນື່ອງຈາກໂລກຂີ້ທູດຈົນເຖິງວາລະສຸດທ້າຍ; ແລະ ດັ່ງການພ່າຍແພ້ເປັນຂັ້ນໆ ຂອງ Napoleon (Russia, Leipzig, Paris, Elba, Waterloo). ແນວເສັ້ນຂອງ Soviet ຊີ້ໄປທີ່ຈຸດສູງສຸດແຫ່ງອຳນາດພາຍໃຕ້ Stalin, ແລ້ວຕໍ່ດ້ວຍການກວ້າງເປົ່າອອກພາຍໃນຢ່າງຄ່ອຍເປັນຄ່ອຍໄປໃນຊ່ວງການຜ່ອນຄາຍຂອງ Khrushchev ອັນເປີດເຜີຍຮອຍແຕກຂອງລະບົບ. ຕໍ່ຈາກນັ້ນ ຍຸກແຫ່ງຄວາມຊະງັກງັນຂອງ Brezhnev ແລະ ການປະຕິຮູບຂອງ Gorbachev ກາຍເປັນຕົວເລັ່ງ; ຍຸກຂອງ Yeltsin ເຮັດໃຫ້ການກວາດລ້າງນັ້ນສຳເລັດຄົບຖ້ວນ (ສະຫະພາບໂຊວຽດຖືກຍຸບສະຫຼາຍ, ຮູບແບບການປົກຄອງຂອງອະເທວະນິຍົມສິ້ນສຸດລົງ). “ໃຈຖືກຍົກຂຶ້ນ” ສຳແດງອອກຕະຫຼອດທົ່ວແນວເສັ້ນນັ້ນ (ການທ້າທາຍພຣະເຈົ້າແບບອະເທວະນິຍົມ), ແຕ່ບໍ່ມີຜູ້ໃດ “ໃຊ້ໄຊຊະນະໃຫ້ເຕັມທີ່.”</w:t>
      </w:r>
    </w:p>
    <w:p>
      <w:pPr>
        <w:pStyle w:val="ArticleBody"/>
        <w:jc w:val="left"/>
      </w:pPr>
      <w:r>
        <w:rPr>
          <w:rFonts w:ascii="Leelawadee UI" w:hAnsi="Leelawadee UI" w:eastAsia="Leelawadee UI" w:cs="Leelawadee UI"/>
        </w:rPr>
        <w:t>ຈຸດຈົບຂອງບັນດາກະສັດຝ່າຍໃຕ້ເປັນໄປຢ່າງຄ່ອຍໆ; ການພິນາດຂອງຊາຕານໄດ້ເລີ່ມຕົ້ນທີ່ໄມ້ກາງແຂນ, ແລະໃນທີ່ສຸດລາວຈະຖືກສົ່ງເຂົ້າໄປຖືກຈອງຈຳເປັນເວລາ 1,000 ປີ ແລ້ວຈຶ່ງພິນາດ.</w:t>
      </w:r>
    </w:p>
    <w:p>
      <w:pPr>
        <w:pStyle w:val="ArticleScripture"/>
        <w:jc w:val="left"/>
      </w:pPr>
      <w:r>
        <w:rPr>
          <w:rFonts w:ascii="Leelawadee UI" w:hAnsi="Leelawadee UI" w:eastAsia="Leelawadee UI" w:cs="Leelawadee UI"/>
        </w:rPr>
        <w:t>ແລະຂ້າພະເຈົ້າໄດ້ເຫັນທູດສະຫວັນອົງໜຶ່ງລົງມາຈາກສະຫວັນ, ຖືກະແຈຂອງຫຸບເຫວເລິກສຸດ ແລະ ໂສ້ເສັ້ນໃຫຍ່ຢູ່ໃນມືຂອງທ່ານ. ແລະທ່ານໄດ້ຈັບພະຍານາກນັ້ນໄວ້, ຄືງູເຖົ້າແກ່ນັ້ນ, ຜູ້ຊຶ່ງເປັນມານຮ້າຍ ແລະ ຊາຕານ, ແລະມັດມັນໄວ້ໜຶ່ງພັນປີ, ແລະໂຍນມັນລົງໄປໃນຫຸບເຫວເລິກສຸດ, ແລະປິດຂັງມັນໄວ້, ແລະປະທັບຕາໄວ້ເໜືອມັນ, ເພື່ອວ່າມັນຈະບໍ່ຫລອກລວງບັນດາປະຊາຊາດອີກຕໍ່ໄປ ຈົນກວ່າໜຶ່ງພັນປີນັ້ນຈະຄົບຖ້ວນ; ແລະຫຼັງຈາກນັ້ນມັນຈະຕ້ອງຖືກປ່ອຍອອກຊົ່ວຄາວໜຶ່ງ.</w:t>
      </w:r>
    </w:p>
    <w:p>
      <w:pPr>
        <w:pStyle w:val="ArticleScripture"/>
        <w:jc w:val="left"/>
      </w:pPr>
      <w:r>
        <w:rPr>
          <w:rFonts w:ascii="Leelawadee UI" w:hAnsi="Leelawadee UI" w:eastAsia="Leelawadee UI" w:cs="Leelawadee UI"/>
        </w:rPr>
        <w:t>ແລະຂ້າພະເຈົ້າໄດ້ເຫັນບັນລັງທັງຫຼາຍ, ແລະມີຜູ້ນັ່ງຢູ່ເທິງບັນລັງເຫຼົ່ານັ້ນ, ແລະການພິພາກສາໄດ້ຖືກປະທານໃຫ້ແກ່ເຂົາທັງຫຼາຍ; ແລະຂ້າພະເຈົ້າໄດ້ເຫັນຈິດວິນຍານຂອງຜູ້ທີ່ຖືກຕັດສີສະເພາະເນື່ອງດ້ວຍການເປັນພະຍານຂອງພຣະເຢຊູ ແລະເພາະພຣະວາຈາຂອງພຣະເຈົ້າ, ແລະຜູ້ທີ່ບໍ່ໄດ້ນະມັດສະການສັດຮ້າຍ ຫຼືຮູບຂອງມັນ, ແລະບໍ່ໄດ້ຮັບເຄື່ອງໝາຍຂອງມັນໄວ້ເທິງໜ້າຜາກ ຫຼືໃນມືຂອງຕົນ; ແລະເຂົາທັງຫຼາຍໄດ້ມີຊີວິດຂຶ້ນມາ ແລະໄດ້ຄອບຄອງຮ່ວມກັບພຣະຄຣິດຕະຫຼອດພັນປີ. ແຕ່ຄົນຕາຍອື່ນໆ ບໍ່ໄດ້ມີຊີວິດຂຶ້ນອີກ ຈົນກວ່າພັນປີນັ້ນຈະສຳເລັດ.</w:t>
      </w:r>
    </w:p>
    <w:p>
      <w:pPr>
        <w:pStyle w:val="ArticleScripture"/>
        <w:jc w:val="left"/>
      </w:pPr>
      <w:r>
        <w:rPr>
          <w:rFonts w:ascii="Leelawadee UI" w:hAnsi="Leelawadee UI" w:eastAsia="Leelawadee UI" w:cs="Leelawadee UI"/>
        </w:rPr>
        <w:t>ນີ້ແຫຼະແມ່ນການຄືນມາມີຊີວິດຄັ້ງທຳອິດ. ຜູ້ໃດທີ່ມີສ່ວນໃນການຄືນມາມີຊີວິດຄັ້ງທຳອິດ ຜູ້ນັ້ນກໍເປັນສຸກແລະບໍລິສຸດ: ຄວາມຕາຍຄັ້ງທີສອງບໍ່ມີອຳນາດເໜືອພວກເຂົາ, ແຕ່ພວກເຂົາຈະເປັນປະໂລຫິດຂອງພຣະເຈົ້າແລະຂອງພຣະຄຣິດ, ແລະຈະຄອງລາດຮ່ວມກັບພຣະອົງຕະຫຼອດໜຶ່ງພັນປີ.</w:t>
      </w:r>
    </w:p>
    <w:p>
      <w:pPr>
        <w:pStyle w:val="ArticleScripture"/>
        <w:jc w:val="left"/>
      </w:pPr>
      <w:r>
        <w:rPr>
          <w:rFonts w:ascii="Leelawadee UI" w:hAnsi="Leelawadee UI" w:eastAsia="Leelawadee UI" w:cs="Leelawadee UI"/>
        </w:rPr>
        <w:t>ແລະເມື່ອຄົບພັນປີແລ້ວ ຊາຕານຈະຖືກປ່ອຍອອກຈາກຄຸກຂອງມັນ ແລະມັນຈະອອກໄປຫລອກລວງບັນດາປະຊາຊາດທີ່ຢູ່ໃນສີ່ມຸມຂອງແຜ່ນດິນໂລກ ຄື ໂກກ ແລະ ມາໂກກ ເພື່ອຮວບຮວມພວກເຂົາເຂົ້າກັນໄປສູ່ສົງຄາມ; ຈຳນວນຂອງພວກເຂົາກໍເຫມືອນດັ່ງເມັດຊາຍທະເລ. ແລະພວກເຂົາໄດ້ຂຶ້ນໄປທົ່ວພື້ນທີ່ອັນກວ້າງໃຫຍ່ຂອງແຜ່ນດິນໂລກ ແລະໄດ້ໂອບລ້ອມຄ້າຍຄົນບໍລິສຸດ ແລະນະຄອນອັນເປັນທີ່ຮັກ; ແລະໄຟໄດ້ລົງມາຈາກພຣະເຈົ້າອອກຈາກສະຫວັນ ແລະເຜົາຜານພວກເຂົາເສຍ. ແລະມານຮ້າຍທີ່ຫລອກລວງພວກເຂົານັ້ນ ຖືກໂຍນລົງໃນບຶງໄຟ ແລະກຳມະຖັນ ບ່ອນທີ່ສັດຮ້າຍ ແລະຜູ້ພະຍາກອນປອມຢູ່ນັ້ນ ແລະພວກເຂົາຈະຖືກທໍລະມານທັງກາງວັນແລະກາງຄືນ ຕະຫລອດໄປເປັນນິດ. ພຣະນິມິດ 20:1–10.</w:t>
      </w:r>
    </w:p>
    <w:p>
      <w:pPr>
        <w:pStyle w:val="ArticleBody"/>
        <w:jc w:val="left"/>
      </w:pPr>
      <w:r>
        <w:rPr>
          <w:rFonts w:ascii="Leelawadee UI" w:hAnsi="Leelawadee UI" w:eastAsia="Leelawadee UI" w:cs="Leelawadee UI"/>
        </w:rPr>
        <w:t>ພວກເຮົາຈະສືບຕໍ່ການພິຈາລະນາຂອງພວກເຮົາເກືອບກັບກະສັດແຫ່ງທິດໃຕ້ໃນ ດານີເອນ ບົດທີ 11 ຂໍ້ 11 ຫາ 15 ໃນບົດຄວາມຖັດໄປ.</w:t>
      </w:r>
    </w:p>
    <w:p>
      <w:pPr>
        <w:pStyle w:val="ArticleBody"/>
        <w:jc w:val="left"/>
      </w:pPr>
      <w:r>
        <w:rPr>
          <w:rFonts w:ascii="Leelawadee UI" w:hAnsi="Leelawadee UI" w:eastAsia="Leelawadee UI" w:cs="Leelawadee UI"/>
        </w:rPr>
        <w:t>ວາລະສານ The Time of the End ໄດ້ຖືກຕີພິມໃນປີ 1996 ແລະມັນເປັນຕົວແທນຂອງຄຳພະຍາກອນຈາກພຣະທຳດານີເອນທີ່ໄດ້ຖືກເປີດຜະນຶກໃນປີ 1989. ໃນໄມ່ດົນມານີ້ ວາລະສານນັ້ນໄດ້ຖືກອ່ານໂດຍ ChatGPT ແລະໄດ້ຖືກຂໍໃຫ້ປະເມີນບົດບາດຂອງຢູເຄຣນໃນປະຫວັດສາດຂອງຂໍ້ສີ່ສິບ ດັ່ງທີ່ໄດ້ຖືກນຳສະເໜີໄວ້ໃນວາລະສານນັ້ນ. ຕໍ່ໄປນີ້ແມ່ນການຈຳແນກເນື້ອຫາຂອງວາລະສານສະບັບນັ້ນ ຊຶ່ງໄດ້ຢູ່ໃນບັນທຶກສາທາລະນະມາເປັນເວລາສາມສິບປີແລ້ວ. ຂໍ້ຄວາມຕອນທຳອິດຈາກງານຂຽນຂອງ Ellen White ໃນວາລະສານແມ່ນ Testimonies, volume 9, 11.</w:t>
      </w:r>
    </w:p>
    <w:p>
      <w:pPr>
        <w:pStyle w:val="ArticleHeading"/>
        <w:jc w:val="left"/>
      </w:pPr>
      <w:r>
        <w:rPr>
          <w:rFonts w:ascii="Leelawadee UI" w:hAnsi="Leelawadee UI" w:eastAsia="Leelawadee UI" w:cs="Leelawadee UI"/>
        </w:rPr>
        <w:t>ພາບລວມ: ຢູເຄຣນໃນກອບຄຳພະຍາກອນ</w:t>
      </w:r>
    </w:p>
    <w:p>
      <w:pPr>
        <w:pStyle w:val="ArticleBody"/>
        <w:jc w:val="left"/>
      </w:pPr>
      <w:r>
        <w:rPr>
          <w:rFonts w:ascii="Leelawadee UI" w:hAnsi="Leelawadee UI" w:eastAsia="Leelawadee UI" w:cs="Leelawadee UI"/>
        </w:rPr>
        <w:t>ພາຍໃນໂຄງຮ່າງຄໍາພະຍາກອນຂອງນິຕິຍະສານກ່ຽວກັບ ດານີເອນ 11:40–45, ຢູເຄຣນໄດ້ຮັບການກ່າວເຖິງໃນຄວາມເຊື່ອມໂຍງກັບການລົ້ມສະລາຍຂອງສະຫະພາບໂຊວຽດ ແລະ ການຕໍ່ສູ້ລະຫວ່າງສັນຕະປາປາລາຊະສຳນັກ (ກະສັດແຫ່ງທິດເໜືອ) ແລະ ຄອມມູນິດອະເທວະນິຍົມ (ກະສັດແຫ່ງທິດໃຕ້). ຢູເຄຣນໄດ້ຖືກນໍາສະເໜີວ່າເປັນສະໜາມຕໍ່ສູ້ສໍາຄັນທາງສາສະໜາ ແລະ ພູມລັດສາດ ໃນໄລຍະປິດທ້າຍຂອງສົງຄາມຕົວແທນ, ໂດຍສະເພາະໃນຄວາມກ່ຽວພັນກັບຄຣິສຕະຈັກກາໂຕລິກຢູເຄຣນ ແລະ ການໄດ້ຮັບສະຖານະຖືກຕ້ອງຕາມກົດໝາຍຂອງຄຣິສຕະຈັກນັ້ນ ຫຼັງຈາກທົດສະວັດແຫ່ງການກົດຂີ່ພາຍໃຕ້ການປົກຄອງຂອງໂຊວຽດ.</w:t>
      </w:r>
    </w:p>
    <w:p>
      <w:pPr>
        <w:pStyle w:val="ArticleBody"/>
        <w:jc w:val="left"/>
      </w:pPr>
      <w:r>
        <w:rPr>
          <w:rFonts w:ascii="Leelawadee UI" w:hAnsi="Leelawadee UI" w:eastAsia="Leelawadee UI" w:cs="Leelawadee UI"/>
        </w:rPr>
        <w:t>ວາລະສານໄດ້ນໍາສະເໜີຢູເຄຣນໃນຖານະເປັນສ່ວນໜຶ່ງຂອງການສໍາເລັດຕາມຄໍາພະຍາກອນທີ່ກວ້າງຂວາງກວ່າໃນ Daniel 11:40 ໂດຍອະທິບາຍເຖິງການກວາດລ້າງກະສັດແຫ່ງທິດໃຕ້ຜ່ານພັນທະມິດລະຫວ່າງ Vatican–United States. ຢູເຄຣນຖືກສະແດງໃຫ້ເຫັນເປັນຫຼັກຖານຂອງການອ່ອນກໍາລັງລົງຂອງອະເທວະນິຍົມໂຊວຽດ ແລະການຟື້ນຄືນມາຂອງອິດທິພົນຄາໂຕລິກໃນເອີຣົບຕາເວັນອອກ.</w:t>
      </w:r>
    </w:p>
    <w:p>
      <w:pPr>
        <w:pStyle w:val="ArticleHeading"/>
        <w:jc w:val="left"/>
      </w:pPr>
      <w:r>
        <w:rPr>
          <w:rFonts w:ascii="Leelawadee UI" w:hAnsi="Leelawadee UI" w:eastAsia="Leelawadee UI" w:cs="Leelawadee UI"/>
        </w:rPr>
        <w:t>ຢູເຄຣນໃນສົງຄາມລະຫວ່າງກະສັດແຫ່ງທິດເໜືອ ແລະ ກະສັດແຫ່ງທິດໃຕ້</w:t>
      </w:r>
    </w:p>
    <w:p>
      <w:pPr>
        <w:pStyle w:val="ArticleBody"/>
        <w:jc w:val="left"/>
      </w:pPr>
      <w:r>
        <w:rPr>
          <w:rFonts w:ascii="Leelawadee UI" w:hAnsi="Leelawadee UI" w:eastAsia="Leelawadee UI" w:cs="Leelawadee UI"/>
        </w:rPr>
        <w:t>ວາລະສານນີ້ສອນວ່າ ກະສັດແຫ່ງພາກໃຕ້ແມ່ນລັດທິບໍ່ເຊື່ອພຣະເຈົ້າ, ຊຶ່ງໄດ້ຖືກສະແດງອອກເປັນຮູບຮ່າງໃນຕອນຕົ້ນໂດຍຝຣັ່ງເສດ (1798) ແລະຕໍ່ມາໂດຍລັດເຊຍໂຊວຽດ. ກະສັດແຫ່ງພາກເໜືອແມ່ນລະບົບສັນຕະປາປາ ແລະ Daniel 11:40 ບັນຍາຍເຖິງສົງຄາມຝ່າຍວິນຍານທີ່ເລີ່ມຂຶ້ນໃນປີ 1798 ແລະໄປສູ່ຈຸດສູງສຸດໃນການລົ້ມສະລາຍຂອງສະຫະພາບໂຊວຽດໃນປີ 1989. ຢູເຄຣນປາກົດຢູ່ພາຍໃນບໍລິບົດນີ້ໃນຖານະເປັນສ່ວນໜຶ່ງຂອງກຸ່ມປະເທດໂຊວຽດທີ່ຖືກກວາດລ້າງໄປ ໃນການສຳເລັດເປັນຈິງຂອງ Daniel 11:40. ສິ່ງພິມນີ້ນຳສະເໜີການລົ້ມສະລາຍຂອງສະຫະພາບໂຊວຽດວ່າເປັນຂັ້ນຕອນທຳອິດໃນການຮັກສາບາດແຜຮ້າຍແຮງຂອງລະບົບສັນຕະປາປາ (Revelation 13).</w:t>
      </w:r>
    </w:p>
    <w:p>
      <w:pPr>
        <w:pStyle w:val="ArticleHeading"/>
        <w:jc w:val="left"/>
      </w:pPr>
      <w:r>
        <w:rPr>
          <w:rFonts w:ascii="Leelawadee UI" w:hAnsi="Leelawadee UI" w:eastAsia="Leelawadee UI" w:cs="Leelawadee UI"/>
        </w:rPr>
        <w:t>ການກົດຂີ່ສະກັດກັ້ນພຣະສາສນາຈັກຄາທອລິກຢູເຄຣນ (ແຫຼ່ງອ້າງອີງທີ່ຖືກອ້າງ)</w:t>
      </w:r>
    </w:p>
    <w:p>
      <w:pPr>
        <w:pStyle w:val="ArticleBody"/>
        <w:jc w:val="left"/>
      </w:pPr>
      <w:r>
        <w:rPr>
          <w:rFonts w:ascii="Leelawadee UI" w:hAnsi="Leelawadee UI" w:eastAsia="Leelawadee UI" w:cs="Leelawadee UI"/>
        </w:rPr>
        <w:t>ນິຕິຍະສານນີ້ປະກອບມີເອກະສານຫຼັກຖານຝ່າຍຝະລັ່ງກ່ຽວກັບການຂົ່ມເຫັງຄາທອລິກພາຍໃຕ້ການປົກຄອງຂອງໂຊວຽດ.</w:t>
      </w:r>
    </w:p>
    <w:p>
      <w:pPr>
        <w:pStyle w:val="ArticleBody"/>
        <w:jc w:val="left"/>
      </w:pPr>
      <w:r>
        <w:rPr>
          <w:rFonts w:ascii="Leelawadee UI" w:hAnsi="Leelawadee UI" w:eastAsia="Leelawadee UI" w:cs="Leelawadee UI"/>
        </w:rPr>
        <w:t>ຈາກນິຕິຍະສານ Time, ວັນທີ 4 ທັນວາ 1989:</w:t>
      </w:r>
    </w:p>
    <w:p>
      <w:pPr>
        <w:pStyle w:val="ArticleScripture"/>
        <w:jc w:val="left"/>
      </w:pPr>
      <w:r>
        <w:rPr>
          <w:rFonts w:ascii="Leelawadee UI" w:hAnsi="Leelawadee UI" w:eastAsia="Leelawadee UI" w:cs="Leelawadee UI"/>
        </w:rPr>
        <w:t>“ຫຼັງຈາກສົງຄາມໂລກຄັ້ງທີ II, ການຂົ່ມເຫັງອັນຮຸນແຮງ ແຕ່ໂດຍທົ່ວໄປມີການນອງເລືອດນ້ອຍກວ່າ ໄດ້ແຜ່ຂະຫຍາຍເຂົ້າໄປໃນຢູເຄຣນ ແລະກຸ່ມປະເທດໂຊວຽດໃໝ່ ໂດຍກະທົບຕໍ່ຄົນນັບລ້ານຄົນ ທັງຄາທອລິກໂຣມັນ ແລະໂປຣເທສແຕນ ຕະຫຼອດຈົນເຖິງອອດໂທດອັກซ์.”</w:t>
      </w:r>
    </w:p>
    <w:p>
      <w:pPr>
        <w:pStyle w:val="ArticleBody"/>
        <w:jc w:val="left"/>
      </w:pPr>
      <w:r>
        <w:rPr>
          <w:rFonts w:ascii="Leelawadee UI" w:hAnsi="Leelawadee UI" w:eastAsia="Leelawadee UI" w:cs="Leelawadee UI"/>
        </w:rPr>
        <w:t>ປະເທດຢູເຄຣນໄດ້ຖືກລະບຸວ່າເປັນເຂດສຳຄັນແຫ່ງໜຶ່ງທີ່ຄາທອລິກໄດ້ຖືກກົດຂີ່ພາຍໃຕ້ລະບອບຄອມມູນິດ.</w:t>
      </w:r>
    </w:p>
    <w:p>
      <w:pPr>
        <w:pStyle w:val="ArticleHeading"/>
        <w:jc w:val="left"/>
      </w:pPr>
      <w:r>
        <w:rPr>
          <w:rFonts w:ascii="Leelawadee UI" w:hAnsi="Leelawadee UI" w:eastAsia="Leelawadee UI" w:cs="Leelawadee UI"/>
        </w:rPr>
        <w:t>ການໃຫ້ສະຖານະຖືກກົດໝາຍແກ່ສາສນາຈັກກາໂຕລິກຢູເຄຣນ</w:t>
      </w:r>
    </w:p>
    <w:p>
      <w:pPr>
        <w:pStyle w:val="ArticleBody"/>
        <w:jc w:val="left"/>
      </w:pPr>
      <w:r>
        <w:rPr>
          <w:rFonts w:ascii="Leelawadee UI" w:hAnsi="Leelawadee UI" w:eastAsia="Leelawadee UI" w:cs="Leelawadee UI"/>
        </w:rPr>
        <w:t>ຈຸດເນັ້ນສຳຄັນປະການໜຶ່ງຂອງການຫາລືກ່ຽວກັບຢູເຄຣນ ແມ່ນການໃຫ້ສະຖານະຖືກກົດໝາຍແກ່ຄຣິສຕະຈັກຄາທອລິກຢູເຄຣນ ທີ່ເຄີຍຖືກຫ້າມມາເປັນເວລາຍາວນານ.</w:t>
      </w:r>
    </w:p>
    <w:p>
      <w:pPr>
        <w:pStyle w:val="ArticleBody"/>
        <w:jc w:val="left"/>
      </w:pPr>
      <w:r>
        <w:rPr>
          <w:rFonts w:ascii="Leelawadee UI" w:hAnsi="Leelawadee UI" w:eastAsia="Leelawadee UI" w:cs="Leelawadee UI"/>
        </w:rPr>
        <w:t>ຈາກນິຕິຍະສານ Life, ເດືອນທັນວາ 1989:</w:t>
      </w:r>
    </w:p>
    <w:p>
      <w:pPr>
        <w:pStyle w:val="ArticleScripture"/>
        <w:jc w:val="left"/>
      </w:pPr>
      <w:r>
        <w:rPr>
          <w:rFonts w:ascii="Leelawadee UI" w:hAnsi="Leelawadee UI" w:eastAsia="Leelawadee UI" w:cs="Leelawadee UI"/>
        </w:rPr>
        <w:t>“ບໍ່ດົນມານີ້ ມີການແຕ່ງຕັ້ງອະທິການກາໂຕລິກຄົນໃໝ່ສາມອົງໃນເຊັກໂກສະໂລວາເກຍ. ແລະໃນເດືອນນີ້ ກອບາເຊຟຈະເຂົ້າພົບ Pope John Paul II ໃນລະຫວ່າງການເຢືອນອີຕາລີ—ນັບເປັນການພົບປະແບບໜ້າຕໍ່ໜ້າເປັນຄັ້ງທຳອິດລະຫວ່າງຜູ້ນຳຂອງເຄຣມລິນ ແລະ ວາຕິກັນ. ການປະຊຸມຫາລືເຫຼົ່ານັ້ນອາດນຳໄປສູ່ການຮັບຮອງໃຫ້ສາສນະຈັກກາໂຕລິກອູແກຣນໃນ U.S.S.R. ທີ່ຖືກຫ້າມມາເປັນເວລາຍາວນານ ມີສະຖານະຖືກກົດໝາຍ.”</w:t>
      </w:r>
    </w:p>
    <w:p>
      <w:pPr>
        <w:pStyle w:val="ArticleBody"/>
        <w:jc w:val="left"/>
      </w:pPr>
      <w:r>
        <w:rPr>
          <w:rFonts w:ascii="Leelawadee UI" w:hAnsi="Leelawadee UI" w:eastAsia="Leelawadee UI" w:cs="Leelawadee UI"/>
        </w:rPr>
        <w:t>ຈາກ U.S. News &amp; World Report, ວັນທີ 11 ທັນວາ 1989:</w:t>
      </w:r>
    </w:p>
    <w:p>
      <w:pPr>
        <w:pStyle w:val="ArticleScripture"/>
        <w:jc w:val="left"/>
      </w:pPr>
      <w:r>
        <w:rPr>
          <w:rFonts w:ascii="Leelawadee UI" w:hAnsi="Leelawadee UI" w:eastAsia="Leelawadee UI" w:cs="Leelawadee UI"/>
        </w:rPr>
        <w:t>“ການຟື້ນຟູເສລີພາບທາງສາສະໜາ ຄາດໝາຍວ່າຈະລວມເຖິງການຍົກເລີກຄຳສັ່ງຫ້າມຢ່າງເປັນທາງການຕໍ່ຄຣິສຕະຈັກກາໂຕລິກຢູເຄຣນ ທີ່ມີສະມາຊິກຫ້າລ້ານຄົນ ຊຶ່ງໄດ້ດຳລົງຢູ່ໃຕ້ດິນນັບແຕ່ປີ 1946 ເມື່ອສະຕາລິນໄດ້ສັ່ງໃຫ້ມັນຖືກຄວບລວມເຂົ້າໃນຄຣິສຕະຈັກອອດທອດອັດເຊຍ. ການໄດ້ຮັບການຮັບຮອງທາງກົດໝາຍສຳລັບຄຣິສຕະຈັກຢູເຄຣນ ໄດ້ເປັນເປົ້າໝາຍຫຼັກປະການໜຶ່ງຂອງສັນຕະປາປາ.”</w:t>
      </w:r>
    </w:p>
    <w:p>
      <w:pPr>
        <w:pStyle w:val="ArticleBody"/>
        <w:jc w:val="left"/>
      </w:pPr>
      <w:r>
        <w:rPr>
          <w:rFonts w:ascii="Leelawadee UI" w:hAnsi="Leelawadee UI" w:eastAsia="Leelawadee UI" w:cs="Leelawadee UI"/>
        </w:rPr>
        <w:t>ວາລະສານສະເໜີເລື່ອງນີ້ເປັນຫຼັກຖານແຫ່ງການອ່ອນກຳລັງລົງຂອງການຄວບຄຸມແບບອະເທວະນິຍົມ ແລະແຫ່ງການຟື້ນຄືນອຳນາດຂອງຄາທອລິກ. ສິ່ງນີ້ຖືກລະບຸວ່າເປັນຜົນໂດຍກົງຈາກແຮງກົດດັນທາງການທູດຂອງວາຕິກັນ ແລະຖືກສະແດງວ່າເປັນໝຸດໝາຍສຳຄັນໜຶ່ງໃນການສຳເລັດຂອງ Daniel 11:40, ໂດຍຍົກຢູເຄຣນຂຶ້ນເປັນຕົວຢ່າງທີ່ປະຈັກຕາຂອງການທີ່ສັນຕະປາປາກຳລັງໄດ້ອິດທິພົນຄືນມາໃນດິນແດນທີ່ເຄີຍເປັນຄອມມູນິດ.</w:t>
      </w:r>
    </w:p>
    <w:p>
      <w:pPr>
        <w:pStyle w:val="ArticleHeading"/>
        <w:jc w:val="left"/>
      </w:pPr>
      <w:r>
        <w:rPr>
          <w:rFonts w:ascii="Leelawadee UI" w:hAnsi="Leelawadee UI" w:eastAsia="Leelawadee UI" w:cs="Leelawadee UI"/>
        </w:rPr>
        <w:t>ຢູເຄຣນໃນຖານະເປັນຫຼັກຖານແຫ່ງການຄືບໜ້າຂອງອຳນາດສັນຕະປາປາ</w:t>
      </w:r>
    </w:p>
    <w:p>
      <w:pPr>
        <w:pStyle w:val="ArticleBody"/>
        <w:jc w:val="left"/>
      </w:pPr>
      <w:r>
        <w:rPr>
          <w:rFonts w:ascii="Leelawadee UI" w:hAnsi="Leelawadee UI" w:eastAsia="Leelawadee UI" w:cs="Leelawadee UI"/>
        </w:rPr>
        <w:t>ການລົ້ມສະລາຍຂອງລັດຄອມມູນິດ ບໍ່ແມ່ນເປັນພຽງການປ່ຽນແປງທາງການເມືອງເທົ່ານັ້ນ ແຕ່ເປັນຄວາມພ່າຍແພ້ທາງວິນຍານຂອງລັດທິປະຕິເສດພຣະເຈົ້າ, ເປັນຄວາມກ້າວໜ້າທາງພູມລັດສາດຂອງສັນຕະປາປາ ແລະເປັນຈຸດເລີ່ມຕົ້ນແຫ່ງການຫວນຄືນຂອງອຳນາດສັນຕະປາປາສູ່ການຄອບງຳໂລກ. ປະເທດຢູເຄຣນກາຍເປັນກໍລະນີສຶກສາໃນການຮື້ຖອນການກົດຂີ່ທາງສາສະໜາຂອງໂຊວຽດ ແລະເປັນໄຊຊະນະທາງຍຸດທະສາດຂອງໂຣມໃນຍຸໂຣບຕາເວັນອອກ. ສິ່ງນີ້ເປັນຕົວແທນແຫ່ງການປ່ຽນຜ່ານທີ່ປະຈັກແຈ້ງຈາກລັດທິປະຕິເສດພຣະເຈົ້າທີ່ຖືກບັງຄັບ ໄປສູ່ການຟື້ນຄືນອຳນາດຂອງຄາທອລິກ ແລະການຮັບຮອງໃຫ້ສາສະໜາຈັກຄາທອລິກອູເກຣນຖືກກົດໝາຍ ຖືກນຳສະເໜີວ່າເປັນການຢືນຢັນໃນທາງຄຳພະຍາກອນວ່າ ກະສັດແຫ່ງທິດເໜືອໄດ້ກວາດເອົາກະສັດແຫ່ງທິດໃຕ້ໄປ “ດັ່ງພະຍຸຫມຸນ.”</w:t>
      </w:r>
    </w:p>
    <w:p>
      <w:pPr>
        <w:pStyle w:val="ArticleHeading"/>
        <w:jc w:val="left"/>
      </w:pPr>
      <w:r>
        <w:rPr>
          <w:rFonts w:ascii="Leelawadee UI" w:hAnsi="Leelawadee UI" w:eastAsia="Leelawadee UI" w:cs="Leelawadee UI"/>
        </w:rPr>
        <w:t>ຢູເຄຣນ ແລະ ລຳດັບຄຳພະຍາກອນທີ່ກວ້າງຂວາງຍິ່ງຂຶ້ນ</w:t>
      </w:r>
    </w:p>
    <w:p>
      <w:pPr>
        <w:pStyle w:val="ArticleListItem"/>
        <w:ind w:left="576" w:hanging="259"/>
        <w:jc w:val="left"/>
      </w:pPr>
      <w:r>
        <w:rPr>
          <w:rFonts w:ascii="Leelawadee UI" w:hAnsi="Leelawadee UI" w:eastAsia="Leelawadee UI" w:cs="Leelawadee UI"/>
        </w:rPr>
        <w:t>1. 1798 – ອຳນາດສັນຕະປາປາໄດ້ຮັບບາດແຜສາຫັດເຖິງຕາຍ.</w:t>
      </w:r>
    </w:p>
    <w:p>
      <w:pPr>
        <w:pStyle w:val="ArticleListItem"/>
        <w:ind w:left="576" w:hanging="259"/>
        <w:jc w:val="left"/>
      </w:pPr>
      <w:r>
        <w:rPr>
          <w:rFonts w:ascii="Leelawadee UI" w:hAnsi="Leelawadee UI" w:eastAsia="Leelawadee UI" w:cs="Leelawadee UI"/>
        </w:rPr>
        <w:t>2. 1917 – ລັດທິບໍ່ເຊື່ອພຣະເຈົ້າໄດ້ຍ້າຍໄປສູ່ຣັດເຊຍ (ການປະຕິວັດໂບນເຊວິກ).</w:t>
      </w:r>
    </w:p>
    <w:p>
      <w:pPr>
        <w:pStyle w:val="ArticleListItem"/>
        <w:ind w:left="576" w:hanging="259"/>
        <w:jc w:val="left"/>
      </w:pPr>
      <w:r>
        <w:rPr>
          <w:rFonts w:ascii="Leelawadee UI" w:hAnsi="Leelawadee UI" w:eastAsia="Leelawadee UI" w:cs="Leelawadee UI"/>
        </w:rPr>
        <w:t>3. 1989 – ສະຫະພາບໂຊເວຍລົ້ມສະລາຍ.</w:t>
      </w:r>
    </w:p>
    <w:p>
      <w:pPr>
        <w:pStyle w:val="ArticleListItem"/>
        <w:ind w:left="576" w:hanging="259"/>
        <w:jc w:val="left"/>
      </w:pPr>
      <w:r>
        <w:rPr>
          <w:rFonts w:ascii="Leelawadee UI" w:hAnsi="Leelawadee UI" w:eastAsia="Leelawadee UI" w:cs="Leelawadee UI"/>
        </w:rPr>
        <w:t>4. ຢູເຄຣນ – ສາສນະຈັກຄາທອລິກໄດ້ຮັບຮອງຢ່າງຖືກກົດໝາຍ.</w:t>
      </w:r>
    </w:p>
    <w:p>
      <w:pPr>
        <w:pStyle w:val="ArticleListItem"/>
        <w:ind w:left="576" w:hanging="259"/>
        <w:jc w:val="left"/>
      </w:pPr>
      <w:r>
        <w:rPr>
          <w:rFonts w:ascii="Leelawadee UI" w:hAnsi="Leelawadee UI" w:eastAsia="Leelawadee UI" w:cs="Leelawadee UI"/>
        </w:rPr>
        <w:t>5. ອໍານາດສັນຕະປາປາໄດ້ຟື້ນຄືນອິດທິພົນດ້ານພູມລັດສາດ.</w:t>
      </w:r>
    </w:p>
    <w:p>
      <w:pPr>
        <w:pStyle w:val="ArticleListItem"/>
        <w:ind w:left="576" w:hanging="259"/>
        <w:jc w:val="left"/>
      </w:pPr>
      <w:r>
        <w:rPr>
          <w:rFonts w:ascii="Leelawadee UI" w:hAnsi="Leelawadee UI" w:eastAsia="Leelawadee UI" w:cs="Leelawadee UI"/>
        </w:rPr>
        <w:t>6. ສະຫະລັດອາເມຣິກາໃນທີ່ສຸດກໍຕົກຢູ່ໃຕ້ອິດທິພົນຂອງສັນຕະປາປາ (ດານີເອນ 11:41).</w:t>
      </w:r>
    </w:p>
    <w:p>
      <w:pPr>
        <w:pStyle w:val="ArticleListItem"/>
        <w:ind w:left="576" w:hanging="259"/>
        <w:jc w:val="left"/>
      </w:pPr>
      <w:r>
        <w:rPr>
          <w:rFonts w:ascii="Leelawadee UI" w:hAnsi="Leelawadee UI" w:eastAsia="Leelawadee UI" w:cs="Leelawadee UI"/>
        </w:rPr>
        <w:t>7. ໂລກທັງໝົດຕິດຕາມ (ດານີເອນ 11:42–43).</w:t>
      </w:r>
    </w:p>
    <w:p>
      <w:pPr>
        <w:pStyle w:val="ArticleBody"/>
        <w:jc w:val="left"/>
      </w:pPr>
      <w:r>
        <w:rPr>
          <w:rFonts w:ascii="Leelawadee UI" w:hAnsi="Leelawadee UI" w:eastAsia="Leelawadee UI" w:cs="Leelawadee UI"/>
        </w:rPr>
        <w:t>ຢູເຄຣນເໝາະສົມຢູ່ໃນຂັ້ນຕອນ 3–4 ໃນຖານະເປັນສ່ວນໜຶ່ງຂອງການປ່ຽນຜ່ານລະຫວ່າງລັດອະທິວະນິຍົມໂຊວຽດ ແລະ ອິດທິພົນຂອງສັນຕະປາປາທີ່ໄດ້ຮັບການຟື້ນຟູ.</w:t>
      </w:r>
    </w:p>
    <w:p>
      <w:pPr>
        <w:pStyle w:val="ArticleHeading"/>
        <w:jc w:val="left"/>
      </w:pPr>
      <w:r>
        <w:rPr>
          <w:rFonts w:ascii="Leelawadee UI" w:hAnsi="Leelawadee UI" w:eastAsia="Leelawadee UI" w:cs="Leelawadee UI"/>
        </w:rPr>
        <w:t>ແຫຼ່ງຂໍ້ມູນທີ່ໄດ້ອ້າງເຖິງໃນການສົນທະນາກ່ຽວກັບຢູເຄຣນ</w:t>
      </w:r>
    </w:p>
    <w:p>
      <w:pPr>
        <w:pStyle w:val="ArticleListItem"/>
        <w:ind w:left="576" w:hanging="259"/>
        <w:jc w:val="left"/>
      </w:pPr>
      <w:r>
        <w:rPr>
          <w:rFonts w:ascii="Leelawadee UI" w:hAnsi="Leelawadee UI" w:eastAsia="Leelawadee UI" w:cs="Leelawadee UI"/>
        </w:rPr>
        <w:t>• ເຈັຟ ພິບເພັນເຈີ (ໂຄງຮ່າງທາງເທວະວິທະຍາຫຼັກ)</w:t>
      </w:r>
    </w:p>
    <w:p>
      <w:pPr>
        <w:pStyle w:val="ArticleBody"/>
        <w:jc w:val="left"/>
      </w:pPr>
      <w:r>
        <w:rPr>
          <w:rFonts w:ascii="Leelawadee UI" w:hAnsi="Leelawadee UI" w:eastAsia="Leelawadee UI" w:cs="Leelawadee UI"/>
        </w:rPr>
        <w:t>ພຣະວິນຍານແຫ່ງການພະຍາກອນ</w:t>
      </w:r>
    </w:p>
    <w:p>
      <w:pPr>
        <w:pStyle w:val="ArticleListItem"/>
        <w:ind w:left="576" w:hanging="259"/>
        <w:jc w:val="left"/>
      </w:pPr>
      <w:r>
        <w:rPr>
          <w:rFonts w:ascii="Leelawadee UI" w:hAnsi="Leelawadee UI" w:eastAsia="Leelawadee UI" w:cs="Leelawadee UI"/>
        </w:rPr>
        <w:t>• ການໂຕ້ຖຽງອັນຍິ່ງໃຫຍ່</w:t>
      </w:r>
    </w:p>
    <w:p>
      <w:pPr>
        <w:pStyle w:val="ArticleListItem"/>
        <w:ind w:left="576" w:hanging="259"/>
        <w:jc w:val="left"/>
      </w:pPr>
      <w:r>
        <w:rPr>
          <w:rFonts w:ascii="Leelawadee UI" w:hAnsi="Leelawadee UI" w:eastAsia="Leelawadee UI" w:cs="Leelawadee UI"/>
        </w:rPr>
        <w:t>• ຂໍ້ຄວາມທີ່ຄັດເລືອກ</w:t>
      </w:r>
    </w:p>
    <w:p>
      <w:pPr>
        <w:pStyle w:val="ArticleListItem"/>
        <w:ind w:left="576" w:hanging="259"/>
        <w:jc w:val="left"/>
      </w:pPr>
      <w:r>
        <w:rPr>
          <w:rFonts w:ascii="Leelawadee UI" w:hAnsi="Leelawadee UI" w:eastAsia="Leelawadee UI" w:cs="Leelawadee UI"/>
        </w:rPr>
        <w:t>• ຄຳພະຍານສຳລັບຄຣິສຕະຈັກ</w:t>
      </w:r>
    </w:p>
    <w:p>
      <w:pPr>
        <w:pStyle w:val="ArticleBody"/>
        <w:jc w:val="left"/>
      </w:pPr>
      <w:r>
        <w:rPr>
          <w:rFonts w:ascii="Leelawadee UI" w:hAnsi="Leelawadee UI" w:eastAsia="Leelawadee UI" w:cs="Leelawadee UI"/>
        </w:rPr>
        <w:t>ສື່ມວນຊົນທາງໂລກ</w:t>
      </w:r>
    </w:p>
    <w:p>
      <w:pPr>
        <w:pStyle w:val="ArticleListItem"/>
        <w:ind w:left="576" w:hanging="259"/>
        <w:jc w:val="left"/>
      </w:pPr>
      <w:r>
        <w:rPr>
          <w:rFonts w:ascii="Leelawadee UI" w:hAnsi="Leelawadee UI" w:eastAsia="Leelawadee UI" w:cs="Leelawadee UI"/>
        </w:rPr>
        <w:t>• ນິຕິຍະສານ Time</w:t>
      </w:r>
    </w:p>
    <w:p>
      <w:pPr>
        <w:pStyle w:val="ArticleListItem"/>
        <w:ind w:left="576" w:hanging="259"/>
        <w:jc w:val="left"/>
      </w:pPr>
      <w:r>
        <w:rPr>
          <w:rFonts w:ascii="Leelawadee UI" w:hAnsi="Leelawadee UI" w:eastAsia="Leelawadee UI" w:cs="Leelawadee UI"/>
        </w:rPr>
        <w:t>• ນິຕິຍະສານ Life</w:t>
      </w:r>
    </w:p>
    <w:p>
      <w:pPr>
        <w:pStyle w:val="ArticleListItem"/>
        <w:ind w:left="576" w:hanging="259"/>
        <w:jc w:val="left"/>
      </w:pPr>
      <w:r>
        <w:rPr>
          <w:rFonts w:ascii="Leelawadee UI" w:hAnsi="Leelawadee UI" w:eastAsia="Leelawadee UI" w:cs="Leelawadee UI"/>
        </w:rPr>
        <w:t>• ຂ່າວສະຫະລັດ ແລະ ລາຍງານໂລກ</w:t>
      </w:r>
    </w:p>
    <w:p>
      <w:pPr>
        <w:pStyle w:val="ArticleBody"/>
        <w:jc w:val="left"/>
      </w:pPr>
      <w:r>
        <w:rPr>
          <w:rFonts w:ascii="Leelawadee UI" w:hAnsi="Leelawadee UI" w:eastAsia="Leelawadee UI" w:cs="Leelawadee UI"/>
        </w:rPr>
        <w:t>ຢູເຄຣນ ຖືກກ່າວເຖິງໃນຄວາມສຳພັນກັບ:</w:t>
      </w:r>
    </w:p>
    <w:p>
      <w:pPr>
        <w:pStyle w:val="ArticleListItem"/>
        <w:ind w:left="576" w:hanging="259"/>
        <w:jc w:val="left"/>
      </w:pPr>
      <w:r>
        <w:rPr>
          <w:rFonts w:ascii="Leelawadee UI" w:hAnsi="Leelawadee UI" w:eastAsia="Leelawadee UI" w:cs="Leelawadee UI"/>
        </w:rPr>
        <w:t>• ການຂົ່ມເຫັງຄາທອລິກຫຼັງສົງຄາມໂລກຄັ້ງທີ II</w:t>
      </w:r>
    </w:p>
    <w:p>
      <w:pPr>
        <w:pStyle w:val="ArticleListItem"/>
        <w:ind w:left="576" w:hanging="259"/>
        <w:jc w:val="left"/>
      </w:pPr>
      <w:r>
        <w:rPr>
          <w:rFonts w:ascii="Leelawadee UI" w:hAnsi="Leelawadee UI" w:eastAsia="Leelawadee UI" w:cs="Leelawadee UI"/>
        </w:rPr>
        <w:t>• ການດຳລົງຢູ່ລອດໃນພື້ນດິນລັບຂອງພຣະສາສນະຈັກຄາທອລິກຢູເຄຣນ</w:t>
      </w:r>
    </w:p>
    <w:p>
      <w:pPr>
        <w:pStyle w:val="ArticleListItem"/>
        <w:ind w:left="576" w:hanging="259"/>
        <w:jc w:val="left"/>
      </w:pPr>
      <w:r>
        <w:rPr>
          <w:rFonts w:ascii="Leelawadee UI" w:hAnsi="Leelawadee UI" w:eastAsia="Leelawadee UI" w:cs="Leelawadee UI"/>
        </w:rPr>
        <w:t>• ການທູດ Gorbachev–Vatican</w:t>
      </w:r>
    </w:p>
    <w:p>
      <w:pPr>
        <w:pStyle w:val="ArticleListItem"/>
        <w:ind w:left="576" w:hanging="259"/>
        <w:jc w:val="left"/>
      </w:pPr>
      <w:r>
        <w:rPr>
          <w:rFonts w:ascii="Leelawadee UI" w:hAnsi="Leelawadee UI" w:eastAsia="Leelawadee UI" w:cs="Leelawadee UI"/>
        </w:rPr>
        <w:t>• ການຟື້ນຟູລຳດັບຊັ້ນຂອງຄາທອລິກໃນທາງກົດໝາຍ</w:t>
      </w:r>
    </w:p>
    <w:p>
      <w:pPr>
        <w:pStyle w:val="ArticleHeading"/>
        <w:jc w:val="left"/>
      </w:pPr>
      <w:r>
        <w:rPr>
          <w:rFonts w:ascii="Leelawadee UI" w:hAnsi="Leelawadee UI" w:eastAsia="Leelawadee UI" w:cs="Leelawadee UI"/>
        </w:rPr>
        <w:t>ບົດສະຫຼຸບກ່ຽວກັບບົດບາດຂອງຢູເຄຣນໃນຈົດໝາຍຂ່າວ</w:t>
      </w:r>
    </w:p>
    <w:p>
      <w:pPr>
        <w:pStyle w:val="ArticleBody"/>
        <w:jc w:val="left"/>
      </w:pPr>
      <w:r>
        <w:rPr>
          <w:rFonts w:ascii="Leelawadee UI" w:hAnsi="Leelawadee UI" w:eastAsia="Leelawadee UI" w:cs="Leelawadee UI"/>
        </w:rPr>
        <w:t>ຢູເຄຣນເປັນທີ່ໝັ້ນອັນແຂງແກ່ນຂອງຄາທອລິກທີ່ຖືກກົດຂີ່ພາຍໃຕ້ລັດອະເທວະນິຍົມໂຊວຽດ. ການໃຫ້ສະຖານະຖືກກົດໝາຍແກ່ຄຣິດຈັກຄາທອລິກຢູເຄຣນເປັນສັນຍານບົ່ງຊີ້ເຖິງການອ່ອນກຳລັງລົງຂອງກະສັດແຫ່ງທິດໃຕ້. ອິດທິພົນຂອງວາຕິກັນໃນຢູເຄຣນໄດ້ສະແດງໃຫ້ເຫັນການຟື້ນຄືນອຳນາດຂອງສັນຕະປາປາ ແລະ ການປ່ຽນແປງທາງສາສະໜາຂອງຢູເຄຣນໄດ້ເປັນຫຼັກຖານອັນຈັບຕ້ອງໄດ້ວ່າ Daniel 11:40 ກຳລັງຖືກເຮັດໃຫ້ສຳເລັດ. ເຫດການຕ່າງໆທີ່ລ້ອມຮອບຢູເຄຣນເປັນສ່ວນໜຶ່ງຂອງຂັ້ນຕອນທຳອິດໃນການຮັກສາບາດແຜຮ້າຍແຮງຂອງສັນຕະປາປາໃຫ້ຫາຍດີ. ດັ່ງນັ້ນ ຢູເຄຣນຈຶ່ງຖືກນຳສະເໜີບໍ່ແມ່ນໃນຖານະເຫດການທາງການເມືອງອັນໂດດດ່ຽວ, ແຕ່ເປັນເຄື່ອງໝາຍທາງຄຳພະຍາກອນພາຍໃນຄວາມເຄື່ອນໄຫວສຸດທ້າຍຂອງ Daniel 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ປານີອຸມ - ໝາຍເລກສິບແປດ</dc:title>
  <dc:subject>ສາມເທື່ອ 250</dc:subject>
  <dc:creator>Jeff Pippenger</dc:creator>
  <cp:keywords/>
  <dc:description>Generated by ArticleDigger from panium\18_panium.json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