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ພານີອຸມ - ເລກທີ ຊາວ</w:t>
      </w:r>
    </w:p>
    <w:p>
      <w:pPr>
        <w:pStyle w:val="ArticleSubtitle"/>
        <w:jc w:val="left"/>
      </w:pPr>
      <w:r>
        <w:rPr>
          <w:rFonts w:ascii="Leelawadee UI" w:hAnsi="Leelawadee UI" w:eastAsia="Leelawadee UI" w:cs="Leelawadee UI"/>
        </w:rPr>
        <w:t>ລຳດັບເຫດການໃນ ດານີເອນ 11 ແລະ ຄຳເຕືອນປີ 2025</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2026-03-02</w:t>
      </w:r>
    </w:p>
    <w:p>
      <w:pPr>
        <w:pStyle w:val="ArticleBody"/>
        <w:jc w:val="left"/>
      </w:pPr>
      <w:r>
        <w:rPr>
          <w:rFonts w:ascii="Leelawadee UI" w:hAnsi="Leelawadee UI" w:eastAsia="Leelawadee UI" w:cs="Leelawadee UI"/>
        </w:rPr>
        <w:t>ການນໍາໃຊ້ແບບຜູ້ບຸກເບີກຂອງປະຫວັດສາດທີ່ໄດ້ທໍາໃຫ້ຂໍ້ 10 ຫາ 16 ສໍາເລັດນັ້ນ ໄດ້ຊີ້ລະບຸວ່າ ໂຣມ, ຜູ້ທີ່ສະຖາປະນານິມິດ, ໄດ້ມາເຖິງໃນປີ 200 ກ່ອນ ຄ.ສ., ຊຶ່ງເປັນປີດຽວກັນກັບຍຸດທະການທີ່ Panium, ແລະຂ້າພະເຈົ້າກໍາລັງສະເໜີວ່າ ໃນປີ 2025 ໂຣມໄດ້ມາເຖິງ ແລະໄດ້ສະຖາປະນານິມິດໂດຍຜ່ານການເຂົ້າຮັບຕໍາແໜ່ງຂອງ Trump ແລະ Pope Leo. ປີ 2025 ເປັນເວລາພຽງແຕ່ຄັ້ງດຽວທີ່ສັນຕະປາປາ ແລະ ປະທານາທິບໍດີໄດ້ເຂົ້າຮັບຕໍາແໜ່ງໃນປີດຽວກັນ. ສັດຮ້າຍ ແລະ ຮູບຂອງມັນໄດ້ຖືກຍົກຂຶ້ນໃຫ້ຄົນທັງປວງຜູ້ຍິນດີຈະເຫັນໃນປີ 2025. ບໍ່ເໝືອນກັບພວກຜູ້ບຸກເບີກ, ຂ້າພະເຈົ້າກໍາລັງນໍາໃຊ້ລໍາດັບຂອງຂໍ້ຕ່າງໆ, ແທນທີ່ຈະໃຊ້ປະຫວັດສາດທີ່ໃນເບື້ອງຕົ້ນໄດ້ເຮັດໃຫ້ຂໍ້ເຫຼົ່ານັ້ນສໍາເລັດ. ຂ້າພະເຈົ້າເຫັນພ້ອມກັບປະຫວັດສາດນັ້ນ, ແຕ່ກໍາລັງອາໄສລໍາດັບພາຍໃນຂໍ້ຕ່າງໆເປັນໂຄງຮ່າງສໍາລັບປະຫວັດສາດ, ແທນທີ່ຈະໃຊ້ປະຫວັດສາດມາກໍານົດໂຄງຮ່າງຂອງຂໍ້ຕ່າງໆ. ຂ້າພະເຈົ້າຢືນຢັນວ່າ ທັງສອງແນວທາງນັ້ນຖືກຕ້ອງທັງຄູ່.</w:t>
      </w:r>
    </w:p>
    <w:p>
      <w:pPr>
        <w:pStyle w:val="ArticleHeading"/>
        <w:jc w:val="left"/>
      </w:pPr>
      <w:r>
        <w:rPr>
          <w:rFonts w:ascii="Leelawadee UI" w:hAnsi="Leelawadee UI" w:eastAsia="Leelawadee UI" w:cs="Leelawadee UI"/>
        </w:rPr>
        <w:t>ການປະຕິວັດຂອງພວກມັກຄາບີส์</w:t>
      </w:r>
    </w:p>
    <w:p>
      <w:pPr>
        <w:pStyle w:val="ArticleBody"/>
        <w:jc w:val="left"/>
      </w:pPr>
      <w:r>
        <w:rPr>
          <w:rFonts w:ascii="Leelawadee UI" w:hAnsi="Leelawadee UI" w:eastAsia="Leelawadee UI" w:cs="Leelawadee UI"/>
        </w:rPr>
        <w:t>ຂ້າພະເຈົ້ານຳໃຊ້ສາຍເຊື້ອຂອງພວກ Maccabees ໃນລັກສະນະທີ່ຄ້າຍຄືກັນ. ການກະບົດຂອງພວກ Maccabees ໃນປີ 167 ກ່ອນ ຄ.ສ. ເກີດຂຶ້ນຫຼັງຈາກຍຸດທະການທີ່ Panium ໃນປີ 200 ກ່ອນ ຄ.ສ. ຢ່າງຊັດເຈນ, ແລະກ່ອນທີ່ Pompey ຈະຍຶດເອົາເຢຣູຊາເລັມໃນປີ 63 ກ່ອນ ຄ.ສ. ຢ່າງຫ່າງໄກ. ສາຍລຳດັບທີ່ເລີ່ມຕົ້ນໃນຂໍ້ທີສິບຫົກ ດ້ວຍການພິຊິດເຢຣູຊາເລັມຂອງແມ່ທັບ Pompey ໃນປີ 63 ກ່ອນ ຄ.ສ., ແລະດຳເນີນຕໍ່ໄປຈົນເຖິງ Caesar Tiberias ຜູ້ຊຶ່ງຄອງລາດໃນເວລາທີ່ພຣະເຢຊູຖືກຕຶງກາງແຂນ. ກາງແຂນ ແລະ Tiberias ຖືກເປັນຕົວແທນຢູ່ໃນຂໍ້ທີຊາວສອງ ຂອງບົດທີສິບເອັດ.</w:t>
      </w:r>
    </w:p>
    <w:p>
      <w:pPr>
        <w:pStyle w:val="ArticleScripture"/>
        <w:jc w:val="left"/>
      </w:pPr>
      <w:r>
        <w:rPr>
          <w:rFonts w:ascii="Leelawadee UI" w:hAnsi="Leelawadee UI" w:eastAsia="Leelawadee UI" w:cs="Leelawadee UI"/>
        </w:rPr>
        <w:t>ແລະດ້ວຍແຂນແຫ່ງນ້ຳຖ້ວມ ພວກເຂົາຈະຖືກພັດກວາດໄປຈາກໜ້າທ່ານ, ແລະຈະຖືກຫັກທຳລາຍ; ແມ່ນແທ້, ລວມທັງເຈົ້າຊາຍແຫ່ງພັນທະສັນຍາດ້ວຍ. ດານີເອນ 11:22.</w:t>
      </w:r>
    </w:p>
    <w:p>
      <w:pPr>
        <w:pStyle w:val="ArticleBody"/>
        <w:jc w:val="left"/>
      </w:pPr>
      <w:r>
        <w:rPr>
          <w:rFonts w:ascii="Leelawadee UI" w:hAnsi="Leelawadee UI" w:eastAsia="Leelawadee UI" w:cs="Leelawadee UI"/>
        </w:rPr>
        <w:t>ພົນເອກ ປອມເປ ຜູ້ພິຊິດເຢຣູຊາເລັມໃນປີ 63 ກ່ອນ ຄ.ສ. ໃນຂໍ້ທີສິບຫົກ, ແລະຈາກນັ້ນໄມ້ກາງແຂນໃນປີ 31 ຄ.ສ. ໃນຂໍ້ທີຊາວສອງ, ເປັນຕົວແທນຂອງເສັ້ນຄຳພະຍາກອນໜຶ່ງທີ່ເລີ່ມຕົ້ນດ້ວຍສັນຍາລັກຂອງກົດໝາຍວັນອາທິດ ແລະສິ້ນສຸດລົງດ້ວຍສັນຍາລັກຂອງກົດໝາຍວັນອາທິດ. ຂໍ້ທີຊາວສາມເປັນຈຸດແຍກໃນຂໍ້ຄວາມຕອນນີ້, ດັ່ງນັ້ນຈຶ່ງໝາຍຂໍ້ທີຊາວສອງວ່າເປັນຈຸດສິ້ນສຸດຂອງເສັ້ນຄຳພະຍາກອນທີ່ໄດ້ເລີ່ມຂຶ້ນໃນຂໍ້ທີສິບຫົກ. ຄຽງຄູ່ກັບການສິ້ນສຸດຢ່າງຊັດເຈນຂອງເສັ້ນນີ້ໃນຂໍ້ທີຊາວສອງ, ຍັງມີຄວາມຈິງທີ່ວ່າຂໍ້ທີຊາວສອງເປັນສັນຍາລັກຂອງໝຸດໝາຍດຽວກັນທີ່ຖືກສະແດງໄວ້ໃນຂໍ້ທີສິບຫົກ, ດັ່ງນັ້ນຈຶ່ງໃຫ້ພະຍານແບບອາລະຟາແລະໂອເມກາວ່າ ຂໍ້ທີສິບຫົກເຖິງຂໍ້ທີຊາວສອງເປັນເສັ້ນຄຳພະຍາກອນທີ່ແຍກອອກຕ່າງຫາກ.</w:t>
      </w:r>
    </w:p>
    <w:p>
      <w:pPr>
        <w:pStyle w:val="ArticleBody"/>
        <w:jc w:val="left"/>
      </w:pPr>
      <w:r>
        <w:rPr>
          <w:rFonts w:ascii="Leelawadee UI" w:hAnsi="Leelawadee UI" w:eastAsia="Leelawadee UI" w:cs="Leelawadee UI"/>
        </w:rPr>
        <w:t>ເພີ່ມເຂົ້າໄປອີກວ່າ ຂໍ້ສິບຫ້າ ແລະ ຂໍ້ສິບຫົກ ກຳລັງຊີ້ໝາຍເຖິງການປ່ຽນຜ່ານຈາກອານາຈັກເຊລູຊິດໄປສູ່ອຳນາດໂຣມັນ, ແລະທ່ານຈະເຫັນການຂາດຕອນໃນຄວາມຕໍ່ເນື່ອງຈາກພວກເຊລູຊິດໃນຂໍ້ສິບຫ້າໄປເຖິງພວກໂຣມັນໃນຂໍ້ສິບຫົກ ແລະ ແນວເສັ້ນຂອງຂໍ້ສິບຫົກເຖິງຊາວສອງນັ້ນຖືກແຍກອອກຢ່າງຊັດເຈນເປັນແນວຄຳພະຍາກອນອັນເປັນເອກະລັກ. ຂໍ້ສິບຫົກແນະນຳອຳນາດຖັດໄປຜູ້ຈະຄອບງຳແຂວງຢູເດຍ, ດັ່ງນັ້ນຈຶ່ງໝາຍເຖິງການປ່ຽນຜ່ານຂອງປະຫວັດສາດຄຳພະຍາກອນ ເຊັ່ນດຽວກັນກັບຂໍ້ຊາວສາມ. ແນວເສັ້ນນີ້ເລີ່ມຕົ້ນ ແລະ ສິ້ນສຸດດ້ວຍສັນຍະລັກຂອງກົດໝາຍວັນອາທິດ, ແລະ ແນວເສັ້ນນີ້ສິ້ນສຸດລົງໃນຂໍ້ຊາວສອງຂອງບົດທີສິບເອັດ.</w:t>
      </w:r>
    </w:p>
    <w:p>
      <w:pPr>
        <w:pStyle w:val="ArticleHeading"/>
        <w:jc w:val="left"/>
      </w:pPr>
      <w:r>
        <w:rPr>
          <w:rFonts w:ascii="Leelawadee UI" w:hAnsi="Leelawadee UI" w:eastAsia="Leelawadee UI" w:cs="Leelawadee UI"/>
        </w:rPr>
        <w:t>ສະມິດ—ແລະ ຊີຊາສາມອົງ</w:t>
      </w:r>
    </w:p>
    <w:p>
      <w:pPr>
        <w:pStyle w:val="ArticleBody"/>
        <w:jc w:val="left"/>
      </w:pPr>
      <w:r>
        <w:rPr>
          <w:rFonts w:ascii="Leelawadee UI" w:hAnsi="Leelawadee UI" w:eastAsia="Leelawadee UI" w:cs="Leelawadee UI"/>
        </w:rPr>
        <w:t>ຄວາມຈິງທີ່ວ່າ ຂໍ້ທີສິບຫົກເປັນຕົວແທນຂອງກົດໝາຍວັນອາທິດ ເຊັ່ນດຽວກັນກັບຂໍ້ທີຊາວສອງ—ຍ່ອມຮຽກຮ້ອງໃຫ້ນຳສອງຂໍ້ນັ້ນມາຈັດວາງໃຫ້ສອດຄ່ອງກັນ. Uriah Smith ໃຫ້ຄຳອະທິບາຍກ່ຽວກັບຂໍ້ທີຊາວສາມ, ແລະຊີ້ແຈງວ່າ ເປັນເຫດໃດຂໍ້ນັ້ນຈຶ່ງເປັນຕົວແທນຂອງປະຫວັດສາດທີ່ເລີ່ມຕົ້ນຍ້ອນກັບໄປກ່ອນໜ້ານັ້ນໃນລຳດັບປະຫວັດຂອງຂໍ້ກ່ອນໜ້າ ແທນທີ່ຈະເປັນຕົວແທນຂອງປະຫວັດສາດທີ່ຕິດຕາມມາທັນທີຫຼັງຈາກໄມ້ກາງແຂນຂອງຂໍ້ທີຊາວສອງ.</w:t>
      </w:r>
    </w:p>
    <w:p>
      <w:pPr>
        <w:pStyle w:val="ArticleScripture"/>
        <w:jc w:val="left"/>
      </w:pPr>
      <w:r>
        <w:rPr>
          <w:rFonts w:ascii="Leelawadee UI" w:hAnsi="Leelawadee UI" w:eastAsia="Leelawadee UI" w:cs="Leelawadee UI"/>
        </w:rPr>
        <w:t>“‘ຂໍ້ 23. ແລະພາຍຫຼັງຈາກໄດ້ເຮັດພັນທະສັນຍາກັບລາວແລ້ວ ລາວຈະກະທຳການຢ່າງຫຼອກລວງ: ເພາະລາວຈະຂຶ້ນມາ ແລະຈະກາຍເປັນເຂັ້ມແຂງດ້ວຍປະຊາຊົນຈຳນວນນ້ອຍ.’”</w:t>
      </w:r>
    </w:p>
    <w:p>
      <w:pPr>
        <w:pStyle w:val="ArticleScripture"/>
        <w:jc w:val="left"/>
      </w:pPr>
      <w:r>
        <w:rPr>
          <w:rFonts w:ascii="Leelawadee UI" w:hAnsi="Leelawadee UI" w:eastAsia="Leelawadee UI" w:cs="Leelawadee UI"/>
        </w:rPr>
        <w:t>“ຜູ້ນັ້ນ” ທີ່ພັນທະສັນຍາທີ່ກ່າວເຖິງໃນທີ່ນີ້ໄດ້ຖືກເຮັດກັບລາວ, ຈຳເປັນຕ້ອງເປັນອຳນາດດຽວກັນນັ້ນທີ່ເປັນຫົວຂໍ້ຂອງຄຳພະຍາກອນຕັ້ງແຕ່ຂໍ້ 14; ແລະວ່າອຳນາດນີ້ຄືອຳນາດໂຣມັນ ກໍໄດ້ຖືກສະແດງຢ່າງພົ້ນຈາກຂໍ້ໂຕ້ແຍ້ງໂດຍການສຳເລັດຂອງຄຳພະຍາກອນໃນບຸກຄົນສາມຄົນ ດັ່ງທີ່ໄດ້ກ່າວໄວ້ແລ້ວ ຜູ້ຊຶ່ງໄດ້ປົກຄອງຈັກກະພັດໂຣມັນຕາມລຳດັບກັນ; ຄື Julius, Augustus, ແລະ Tiberius Caesar. ຄົນທຳອິດ, ເມື່ອກັບຄືນໄປຍັງປ້ອມແຫ່ງແຜ່ນດິນຂອງຕົນດ້ວຍໄຊຊະນະ, ໄດ້ສະດຸດແລະລົ້ມລົງ, ແລະບໍ່ພົບລາວອີກ. ຂໍ້ 19. ຄົນທີສອງເປັນຜູ້ເກັບພາສີ; ແລະລາວໄດ້ຄອງລາຊະອານາຈັກໃນຄວາມຮຸ່ງໂລດຂອງອານາຈັກ, ແລະໄດ້ຕາຍບໍ່ແມ່ນໃນຄວາມໂກດແຄ້ນ ຫຼືໃນສົງຄາມ, ແຕ່ຢ່າງສະຫງົບໃນຕຽງຂອງຕົນເອງ. ຂໍ້ 20. ຄົນທີສາມເປັນຄົນໜ້າຊື່ໃຈຄົດ, ແລະເປັນຜູ້ໜຶ່ງໃນບັນດາຄົນທີ່ຊົ່ວຊ້າທີ່ສຸດ. ລາວໄດ້ເຂົ້າຮັບອານາຈັກຢ່າງສະຫງົບ, ແຕ່ທັງການຄອງລາດ ແລະຊີວິດຂອງລາວ ກໍໄດ້ສິ້ນສຸດລົງໂດຍຄວາມຮຸນແຮງ. ແລະໃນລະຫວ່າງການຄອງລາດຂອງລາວ, ອົງປະມຸກແຫ່ງພັນທະສັນຍາ, Jesus of Nazareth, ໄດ້ຖືກປະຫານຊີວິດເທິງໄມ້ກາງແຂນ. ຂໍ້ 21. 22. ພຣະຄຣິດບໍ່ອາດຈະຖືກທຳລາຍ ຫຼືຖືກປະຫານຊີວິດອີກໄດ້ເລີຍ; ດັ່ງນັ້ນ ໃນລັດຖະບານອື່ນໃດກໍຕາມ, ຫຼືໃນເວລາອື່ນໃດກໍຕາມ, ພວກເຮົາບໍ່ອາດພົບການສຳເລັດຂອງເຫດການເຫຼົ່ານີ້ໄດ້. ບາງຄົນພະຍາຍາມນຳຂໍ້ເຫຼົ່ານີ້ໄປໃຊ້ກັບ Antiochus, ແລະເຮັດໃຫ້ປະໂຣຫິດໃຫຍ່ຊາວຢິວຜູ້ໜຶ່ງເປັນອົງປະມຸກແຫ່ງພັນທະສັນຍາ, ທັງໆທີ່ພວກເຂົາບໍ່ເຄີຍຖືກເອີ້ນເຊັ່ນນັ້ນເລີຍ. ນີ້ເປັນເຫດຜົນແບບດຽວກັນທີ່ພະຍາຍາມເຮັດໃຫ້ການຄອງລາດຂອງ Antiochus ເປັນການສຳເລັດຂອງເຂົານ້ອຍໃນ Daniel 8; ແລະມັນຖືກສະເໜີຂຶ້ນເພື່ອຈຸດປະສົງດຽວກັນ; ຄື ເພື່ອທຳລາຍສາຍໂສ້ອັນຍິ່ງໃຫຍ່ແຫ່ງຫຼັກຖານ ທີ່ໂດຍມັນໄດ້ຖືກສະແດງວ່າ ຄຳສອນເລື່ອງການສະເດັດມາ ແມ່ນຄຳສອນຂອງພຣະຄຳພີ, ແລະວ່າພຣະຄຣິດບັດນີ້ກໍຢູ່ທີ່ປະຕູແລ້ວ. ແຕ່ຫຼັກຖານນັ້ນບໍ່ອາດຖືກຄວ່ຳລົງໄດ້; ສາຍໂສ້ນັ້ນບໍ່ອາດຖືກຫັກໄດ້.”</w:t>
      </w:r>
    </w:p>
    <w:p>
      <w:pPr>
        <w:pStyle w:val="ArticleScripture"/>
        <w:jc w:val="left"/>
      </w:pPr>
      <w:r>
        <w:rPr>
          <w:rFonts w:ascii="Leelawadee UI" w:hAnsi="Leelawadee UI" w:eastAsia="Leelawadee UI" w:cs="Leelawadee UI"/>
        </w:rPr>
        <w:t>“ເມື່ອໄດ້ນຳພວກເຮົາຜ່ານເຫດການຝ່າຍໂລກຂອງຈັກກະພັດລົງໄປຈົນເຖິງທ້າຍແຫ່ງເຈັດສິບອາທິດແລ້ວ, ຜູ້ພະຍາກອນ, ໃນຂໍ້ 23, ໄດ້ນຳພວກເຮົາຍ້ອນກັບໄປຫາເວລາທີ່ຊາວໂຣມັນໄດ້ເຂົ້າມາກ່ຽວພັນໂດຍກົງກັບປະຊາຊົນຂອງພຣະເຈົ້າໂດຍທາງພັນທະສັນຍາຂອງຊາວຢິວ, ປີກ່ອນ ຄ.ສ. 161: ຈາກຈຸດນັ້ນ ພວກເຮົາຈຶ່ງຖືກນຳລົງໄປຕາມລຳດັບເຫດການອັນຕໍ່ເນື່ອງໂດຍກົງ ຈົນເຖິງໄຊຊະນະສຸດທ້າຍຂອງຄຣິສຕະຈັກ ແລະການສະຖາປະນາອານາຈັກນິລັນດອນຂອງພຣະເຈົ້າ. ຊາວຢິວ, ເນື່ອງຈາກຖືກກະສັດຊີເຣຍຂົ່ມເຫັງຢ່າງໜັກ, ໄດ້ສົ່ງຄະນະທູດໄປຍັງກຸງໂຣມ ເພື່ອຂໍຄວາມຊ່ວຍເຫຼືອຈາກຊາວໂຣມັນ ແລະເພື່ອເຂົ້າຜູກພັນຕົນເອງໃນ ‘ພັນທະສັນຍາແຫ່ງມິດຕະພາບ ແລະສະຫະພັນກັບພວກເຂົາ.’ 1 Mac.8; Prideaux, II, 234; Josephus’s Antiquities, book 12, chap.10, sec.6. ຊາວໂຣມັນໄດ້ຮັບຟັງຄຳຮ້ອງຂໍຂອງຊາວຢິວ ແລະໄດ້ປະທານຄຳສັ່ງແກ່ພວກເຂົາ ຊຶ່ງຖືກຮຽບຮຽງໄວ້ດ້ວຍຖ້ອຍຄຳດັ່ງນີ້:—”</w:t>
      </w:r>
    </w:p>
    <w:p>
      <w:pPr>
        <w:pStyle w:val="ArticleScripture"/>
        <w:jc w:val="left"/>
      </w:pPr>
      <w:r>
        <w:rPr>
          <w:rFonts w:ascii="Leelawadee UI" w:hAnsi="Leelawadee UI" w:eastAsia="Leelawadee UI" w:cs="Leelawadee UI"/>
        </w:rPr>
        <w:t>“‘ພຣະດຳລັດຂອງສະພາສູງ ວ່າດ້ວຍພັນທະສັນຍາແຫ່ງການເກື້ອກູນແລະມິດຕະພາບກັບຊາດຢິວ. ບັນດາຜູ້ໃດທີ່ຢູ່ໃຕ້ອຳນາດຂອງຊາວໂຣມ ຈະບໍ່ມີສິດທຳສົງຄາມກັບຊາດຢິວ ຫຼືຊ່ວຍເຫຼືອຜູ້ທີ່ກະທຳດັ່ງກ່າວ ບໍ່ວ່າໂດຍການສົ່ງເຂົ້າ ຫຼືເຮືອ ຫຼືເງິນ; ແລະຖ້າມີການໂຈມຕີໃດໜຶ່ງຕໍ່ຊາວຢິວ ຊາວໂຣມຈະໃຫ້ການຊ່ວຍເຫຼືອແກ່ເຂົາທັງຫຼາຍເທົ່າທີ່ຕົນຈະສາມາດ; ແລະໃນທຳນອງດຽວກັນ ຖ້າມີການໂຈມຕີໃດໜຶ່ງຕໍ່ຊາວໂຣມ ຊາວຢິວຈະໃຫ້ການຊ່ວຍເຫຼືອແກ່ເຂົາ. ແລະຖ້າຊາວຢິວມີຄວາມປະສົງຈະເພີ່ມເຕີມ ຫຼືຕັດອອກຈາກພັນທະສັນຍາແຫ່ງການເກື້ອກູນນີ້ ກໍໃຫ້ກະທຳໄດ້ໂດຍຄວາມຍິນຍອມຮ່ວມກັນຂອງຊາວໂຣມ. ແລະການເພີ່ມເຕີມໃດໆທີ່ໄດ້ກະທຳຂຶ້ນດັ່ງນັ້ນ ຈະມີຜົນບັງຄັບໃຊ້.’ ‘ພຣະດຳລັດນີ້,’ ໂຢເຊຟັສກ່າວວ່າ, ‘ໄດ້ຖືກຂຽນໂດຍ ຢູໂພເລມັສ ບຸດຂອງຢອນ ແລະໂດຍ ເຈສັນ ບຸດຂອງອີເລອາຊາ ໃນເວລາທີ່ຢູດາສເປັນມະຫາປະໂຣຫິດຂອງຊາດນັ້ນ ແລະຊີໂມນ ຜູ້ເປັນອ້າຍນ້ອງຂອງລາວ ເປັນນາຍພົນໃຫຍ່ຂອງກອງທັບ. ແລະນີ້ແມ່ນພັນທະສັນຍາສະບັບທຳອິດທີ່ຊາວໂຣມໄດ້ເຮັດກັບຊາວຢິວ ແລະໄດ້ດຳເນີນການກັນຕາມລັກສະນະນີ້.’”</w:t>
      </w:r>
    </w:p>
    <w:p>
      <w:pPr>
        <w:pStyle w:val="ArticleScripture"/>
        <w:jc w:val="left"/>
      </w:pPr>
      <w:r>
        <w:rPr>
          <w:rFonts w:ascii="Leelawadee UI" w:hAnsi="Leelawadee UI" w:eastAsia="Leelawadee UI" w:cs="Leelawadee UI"/>
        </w:rPr>
        <w:t>“ໃນເວລານັ້ນ ຊາວໂຣມັນເປັນຊົນຊາດນ້ອຍໜຶ່ງ ແລະເລີ່ມດຳເນີນການຢ່າງຫຼອກລວງ ຫຼືດ້ວຍອຸບາຍ ດັ່ງທີ່ຄຳນັ້ນມີຄວາມໝາຍ. ແລະຈາກຈຸດນີ້ເປັນຕົ້ນໄປ ພວກເຂົາໄດ້ຍົກຕົວຂຶ້ນຢ່າງສະໝ່ຳສະເໝີ ແລະຢ່າງວ່ອງໄວ ຈົນເຖິງຈຸດສູງສຸດແຫ່ງອຳນາດ ຊຶ່ງພາຍຫຼັງພວກເຂົາໄດ້ບັນລຸເຖິງນັ້ນ.” Uriah Smith, Daniel and the Revelation, 270, 271.</w:t>
      </w:r>
    </w:p>
    <w:p>
      <w:pPr>
        <w:pStyle w:val="ArticleBody"/>
        <w:jc w:val="left"/>
      </w:pPr>
      <w:r>
        <w:rPr>
          <w:rFonts w:ascii="Leelawadee UI" w:hAnsi="Leelawadee UI" w:eastAsia="Leelawadee UI" w:cs="Leelawadee UI"/>
        </w:rPr>
        <w:t>ບໍ່ແຕ່ການຂ້າມຂອງຂໍ້ທີຊາວສອງຈະປິດເສັ້ນໜຶ່ງດ້ວຍສັນຍາລັກທີ່ປະກົດຢູ່ຕົ້ນເສັ້ນນັ້ນດ້ວຍ, ແຕ່ຂໍ້ຖັດໄປຍັງຖອຍກັບເຂົ້າໄປສູ່ປະຫວັດສາດທີ່ເກີດກ່ອນການຂ້າມ, ຄືປະມານສາມສິບປີຫຼັງຈາກ Panium ແລະປະມານໜຶ່ງຮ້ອຍປີກ່ອນທີ່ໂຣມຈະພິຊິດເຢຣູຊາເລັມ. ຫຼັກໝາຍຂອງພັນທະມິດຂອງຊາວຢິວ ທີ່ Smith ໄດ້ລະບຸໄວ້ທີ່ນີ້ວ່າເປັນປີ 161 BC, ໄດ້ຖືກຜູ້ບຸກເບີກອື່ນໆລະບຸວ່າເປັນປີ 158 BC. ຈຸດທີ່ຂ້າພະເຈົ້າກຳລັງເນັ້ນໃນທີ່ນີ້ບໍ່ໄດ້ຢູ່ທີ່ວັນທີຫຼາຍເທົ່າໃດ, ແຕ່ຢູ່ທີ່ວ່າຂໍ້ທີສິບຫົກຫາຂໍ້ທີຊາວສອງ ເປັນຕົວແທນຂອງເສັ້ນປະຫວັດສາດພະຍາກອນເສັ້ນໜຶ່ງ ທີ່ກົດໝາຍວັນອາທິດເປັນທັງອັນຟາແລະໂອເມກາຂອງເສັ້ນນັ້ນ. ແລ້ວເມື່ອເສັ້ນຂອງຂໍ້ທີສິບຫົກເຖິງຂໍ້ທີຊາວສອງໄດ້ຖືກນຳສະເໜີໄວ້ແລ້ວ, ຂໍ້ທີຊາວສາມຈຶ່ງກ່າວຊ້ຳ ແລະຂະຫຍາຍຄວາມປະຫວັດສາດພາຍໃນເສັ້ນຂອງຂໍ້ທີສິບຫົກຫາຂໍ້ທີຊາວສອງ. ເສັ້ນປະຫວັດສາດພະຍາກອນທີ່ຖືກເປັນຕົວແທນໂດຍຂໍ້ທີຊາວສາມ ແມ່ນປະຫວັດສາດຂອງພວກ Maccabees, ແລະປະຫວັດສາດຂອງພວກ Maccabees ນັ້ນເປັນຄູ່ຂະໜານຢ່າງສົມບູນກັບປະຫວັດສາດຂອງສະຫະລັດ.</w:t>
      </w:r>
    </w:p>
    <w:p>
      <w:pPr>
        <w:pStyle w:val="ArticleHeading"/>
        <w:jc w:val="left"/>
      </w:pPr>
      <w:r>
        <w:rPr>
          <w:rFonts w:ascii="Leelawadee UI" w:hAnsi="Leelawadee UI" w:eastAsia="Leelawadee UI" w:cs="Leelawadee UI"/>
        </w:rPr>
        <w:t>ສອງລາຊະວົງ</w:t>
      </w:r>
    </w:p>
    <w:p>
      <w:pPr>
        <w:pStyle w:val="ArticleBody"/>
        <w:jc w:val="left"/>
      </w:pPr>
      <w:r>
        <w:rPr>
          <w:rFonts w:ascii="Leelawadee UI" w:hAnsi="Leelawadee UI" w:eastAsia="Leelawadee UI" w:cs="Leelawadee UI"/>
        </w:rPr>
        <w:t>ພວກມັກຄາບີເປັນຕົວແທນຂອງການກະບົດຕໍ່ອານາຈັກເຊລູຊິດ ຊຶ່ງໄດ້ເລີ່ມຕົ້ນໃນລະຫວ່າງລັດສະໄໝຂອງ Antiochus Epiphanes. ການກະບົດນັ້ນເປັນການກະບົດຕໍ່ອານາຈັກເຊລູຊິດແຫ່ງທິດເໜືອ ແລະມັນໄດ້ສົ່ງຜົນໃຫ້ເກີດໄຊຊະນະທີ່ນຳໄປສູ່ໜຶ່ງໃນສອງລາຊະວົງຢູດາໃນຊ່ວງເວລານັ້ນ ຊຶ່ງໃນທີ່ສຸດໄດ້ນຳໄປສູ່ການທຳລາຍນະຄອນເຢຣູຊາເລັມໃນປີ 70 AD. ລາຊະວົງທຳອິດແມ່ນລາຊະວົງ Hasmonean ແລະລາຊະວົງທີສອງແມ່ນລາຊະວົງ Herodian. ລາຊະວົງ Herodian ເປັນລັດຖະບານຢູດາລຳດັບທີສອງຫຼັງຈາກການປົດປ່ອຍຈາກອານາຈັກເຊລູຊິດແຫ່ງທິດເໜືອ. ມັນມີຄວາມເຊື່ອມໂຍງໂດຍກົງກັບລະບົບໂຣມັນ, ໃນຂະນະທີ່ລາຊະວົງ Hasmonean ກ່ອນໜ້ານັ້ນໂດຍພື້ນຖານແລ້ວເປັນຢິວ. ລາຊະວົງ Hasmonean ເລີ່ມຕົ້ນໃນປີ 141 BC ແລະໃນປີ 37 BC ລາຊະວົງ Herodian ໄດ້ເລີ່ມຕົ້ນ ແລະດຳລົງຢູ່ຈົນເຖິງປີ 70 AD.</w:t>
      </w:r>
    </w:p>
    <w:p>
      <w:pPr>
        <w:pStyle w:val="ArticleBody"/>
        <w:jc w:val="left"/>
      </w:pPr>
      <w:r>
        <w:rPr>
          <w:rFonts w:ascii="Leelawadee UI" w:hAnsi="Leelawadee UI" w:eastAsia="Leelawadee UI" w:cs="Leelawadee UI"/>
        </w:rPr>
        <w:t>ລາຊະວົງເຫຼົ່ານີ້ເປັນຕົວແທນແຫ່ງການປົກຄອງຂອງແຄວ້ນຢູດາ, ດິນແດນອັນຮຸ່ງໂລດໃນສະໄໝໂບຮານແລະຕາມຄວາມໝາຍຕົວອັກສອນ. ການກະບົດຂອງພວກມັກຄາເບຍນເກີດຂຶ້ນຈາກປີ 167 ຫາ 160 ກ່ອນ ຄ.ສ. ໃນປີ 164 ກ່ອນ ຄ.ສ. ພວກມັກຄາເບຍນໄດ້ຂັບໄລ່ອັນຕີໂອຄັສ ເອພິຟາເນສ ອອກຈາກນະຄອນເຢຣູຊາເລັມ ແລະຊຳລະພຣະວິຫານໃຫ້ບໍລິສຸດ ພ້ອມທັງຖວາຍອຸທິດຄືນໃໝ່ ຫຼັງຈາກອັນຕີໂອຄັສໄດ້ເຮັດໃຫ້ພຣະວິຫານເປັນມົນທິນແລ້ວ, ແຕ່ກໍບໍ່ຈົນກວ່າປີ 141 ກ່ອນ ຄ.ສ. ອຳນາດເຊລູຊິດທາງເໜືອຈຶ່ງຖືກປາບປາມລົງຢ່າງສົມບູນ ແລະລາຊະວົງຮັສໂມເນຍນຈຶ່ງໄດ້ເລີ່ມຂຶ້ນ.</w:t>
      </w:r>
    </w:p>
    <w:p>
      <w:pPr>
        <w:pStyle w:val="ArticleBody"/>
        <w:jc w:val="left"/>
      </w:pPr>
      <w:r>
        <w:rPr>
          <w:rFonts w:ascii="Leelawadee UI" w:hAnsi="Leelawadee UI" w:eastAsia="Leelawadee UI" w:cs="Leelawadee UI"/>
        </w:rPr>
        <w:t>ລາຊະວົງເຮໂຣດເປັນກະແຈສຳຄັນສຳລັບເສັ້ນນີ້, ເພາະວ່າແມ່ນເຮໂຣດຜູ້ໃຫຍ່ທີ່ໄດ້ອອກຄຳສັ່ງໃຫ້ປະຫານເດັກນ້ອຍໃນເວລາທີ່ພຣະເຢຊູປະສູດ, ແລະບຸດຂອງລາວເປັນຜູ້ປົກຄອງໃນເວລາທີ່ພຣະເຢຊູສິ້ນພຣະຊົນ. ເຮໂຣດຜູ້ໃຫຍ່ເປັນບິດາ, ແລະລາວເປັນກະສັດເໜືອແຂວງຢູເດຍ, ແຕ່ບຸດຂອງລາວເປັນພຽງແຕ່ເຕຕຣາອາກ ເທົ່ານັ້ນ, ຊຶ່ງໝາຍຄວາມວ່າລາວເປັນຜູ້ປົກຄອງເໜືອໜຶ່ງສ່ວນສີ່ຂອງອານາຈັກ, ຄ້າຍຄືຜູ້ວ່າລາຊະການຫຼາຍກວ່າກະສັດ. ນັ້ນຈຶ່ງເປັນເຫດໃຫ້ລາວຂາດອຳນາດທີ່ເຮັດໃຫ້ຈຳເປັນຕ້ອງປະສານກັບປີລາດເພື່ອຕຶງພຣະຄຣິດໄວ້ເທິງໄມ້ກາງແຂນ. ການປະສູດຂອງພຣະເຢຊູແມ່ນ “ເວລາແຫ່ງຈຸດສິ້ນສຸດ” ໃນເສັ້ນຄຳພະຍາກອນຂອງພຣະອົງ, ແລະການສິ້ນພຣະຊົນຂອງພຣະອົງເປັນຕົວແທນຂອງກົດໝາຍວັນອາທິດ. ເຮໂຣດອົງທຳອິດເປັນຕົວແທນຂອງປີ 1989, ແລະເຮໂຣດອົງສຸດທ້າຍແມ່ນກົດໝາຍວັນອາທິດ. ຈາກເຮໂຣດຜູ້ເປັນບິດາໄປຫາເຮໂຣດຜູ້ເປັນບຸດ ແມ່ນເສັ້ນຄຳພະຍາກອນຂອງພຣະຄຣິດ.</w:t>
      </w:r>
    </w:p>
    <w:p>
      <w:pPr>
        <w:pStyle w:val="ArticleBody"/>
        <w:jc w:val="left"/>
      </w:pPr>
      <w:r>
        <w:rPr>
          <w:rFonts w:ascii="Leelawadee UI" w:hAnsi="Leelawadee UI" w:eastAsia="Leelawadee UI" w:cs="Leelawadee UI"/>
        </w:rPr>
        <w:t>ແນວສາຍຂອງພວກມັກຄາບີ ເລີ່ມຕົ້ນດ້ວຍການກະບົດອັນມີໄຊຊະນະຕໍ່ກະສັດຈາກຝ່າຍເໜືອ ຜູ້ຊຶ່ງໄດ້ບັງຄັບນຳເອົາຂະນົມທຳນຽມແບບກຣີກ, ວັດທະນະທຳ ຕະຫຼອດຈົນສາສະໜາກຣີກ ມາບັງຄັບໃຊ້ແກ່ພວກຢິວ. ການເລີ່ມຕົ້ນຂອງລາຊະວົງຮັດສະໂມເນຍ ເປັນຕົວແທນຂອງປີ 1798. ເປັນຫຍັງຈຶ່ງເປັນເຊັ່ນນັ້ນ, ທ່ານອາດຈະຖາມ? ຖ້າລາຊະວົງໜຶ່ງເລີ່ມຕົ້ນໃນ “ເວລາແຫ່ງອວສານ” ຕາມຄຳພະຍາກອນ, ດັ່ງທີ່ເປັນກັບລາຊະວົງເຮໂຣດໃນຂະນະທີ່ພຣະຄຣິດປະສູດ, ແລ້ວອີກລາຊະວົງໜຶ່ງກໍຈະຕ້ອງມີຈຸດເລີ່ມຕົ້ນດຽວກັນນັ້ນຕາມຄວາມຈຳເປັນໃນຄຳພະຍາກອນ. ທັງສອງລາຊະວົງລ້ວນເລີ່ມຕົ້ນດ້ວຍເວລາແຫ່ງອວສານ, ເມື່ອພວກເຮົານຳເອົາການປະສູດຂອງພຣະຄຣິດມາໃຊ້ເປັນ “ເວລາແຫ່ງອວສານ,” ແຕ່ຄົນໂງ່ຈ້າບໍ່ເຄີຍເຫັນແສງສະຫວ່າງທີ່ຖືກເປີດຜະນຶກແລ້ວ ອັນສຳພັນກັບເວລາແຫ່ງອວສານ.</w:t>
      </w:r>
    </w:p>
    <w:p>
      <w:pPr>
        <w:pStyle w:val="ArticleScripture"/>
        <w:jc w:val="left"/>
      </w:pPr>
      <w:r>
        <w:rPr>
          <w:rFonts w:ascii="Leelawadee UI" w:hAnsi="Leelawadee UI" w:eastAsia="Leelawadee UI" w:cs="Leelawadee UI"/>
        </w:rPr>
        <w:t>“ໃນສະໄໝຂອງພວກເຮົາ ກໍເໝືອນດັ່ງໃນສະໄໝຂອງພຣະຄຣິດ ທີ່ອາດມີການອ່ານຜິດ ຫຼື ຕີຄວາມພຣະຄຳພີຜິດໄປ. ຖ້າຊາວຢິວໄດ້ສຶກສາພຣະຄຳພີດ້ວຍຈິດໃຈທີ່ຈິງຈັງ ແລະ ອະທິຖານດ້ວຍໃຈສັດທາ ການສືບຄົ້ນຂອງເຂົາຈະໄດ້ຮັບຜົນຕອບແທນເປັນຄວາມຮູ້ອັນແທ້ຈິງເກືອບກັບເວລາ ແລະ ບໍ່ແມ່ນພຽງແຕ່ເວລາເທົ່ານັ້ນ ແຕ່ລວມໄປເຖິງລັກສະນະແຫ່ງການປາກົດຂອງພຣະຄຣິດດ້ວຍ. ພວກເຂົາຄົງຈະບໍ່ໄດ້ນຳການປາກົດຄັ້ງທີສອງອັນຮຸ່ງໂລດຂອງພຣະຄຣິດ ໄປຜູກເຂົ້າກັບການສະເດັດມາຄັ້ງທຳອິດຂອງພຣະອົງ. ພວກເຂົາມີຄຳພະຍານຂອງດານີເອນ; ພວກເຂົາມີຄຳພະຍານຂອງອິຊາຢາ ແລະ ຂອງຜູ້ພະຍາກອນອື່ນໆ; ພວກເຂົາມີຄຳສອນຂອງໂມເຊ; ແລະ ບັດນີ້ພຣະຄຣິດກໍຢູ່ທ່າມກາງພວກເຂົາເອງ ແຕ່ພວກເຂົາກໍຍັງຄົ້ນຫາໃນພຣະຄຳພີເພື່ອຫາຫຼັກຖານເກືອບກັບການສະເດັດມາຂອງພຣະອົງ. ແລະ ພວກເຂົາກໍໄດ້ກະທຳຕໍ່ພຣະຄຣິດຕາມສິ່ງທີ່ໄດ້ຖືກພະຍາກອນໄວ້ແລ້ວວ່າພວກເຂົາຈະກະທຳ. ພວກເຂົາຕາບອດຢ່າງຫນັກ ຈົນບໍ່ຮູ້ວ່າຕົນກຳລັງເຮັດຫຍັງ.”</w:t>
      </w:r>
    </w:p>
    <w:p>
      <w:pPr>
        <w:pStyle w:val="ArticleScripture"/>
        <w:jc w:val="left"/>
      </w:pPr>
      <w:r>
        <w:rPr>
          <w:rFonts w:ascii="Leelawadee UI" w:hAnsi="Leelawadee UI" w:eastAsia="Leelawadee UI" w:cs="Leelawadee UI"/>
        </w:rPr>
        <w:t>“ແລະຫຼາຍຄົນກໍກຳລັງເຮັດສິ່ງດຽວກັນໃນວັນນີ້, ໃນປີ 1897, ເພາະພວກເຂົາບໍ່ເຄີຍມີປະສົບການໃນຂ່າວສານແຫ່ງການທົດສອບທີ່ຮວບຮວມຢູ່ໃນຂ່າວສານຂອງທູດສະຫວັນອົງທຳອິດ, ອົງທີສອງ ແລະ ອົງທີສາມ. ມີບາງຄົນກຳລັງຄົ້ນຄວ້າພຣະຄຳພີເພື່ອຫາຫຼັກຖານວ່າຂ່າວສານເຫຼົ່ານີ້ຍັງຢູ່ໃນອະນາຄົດ. ພວກເຂົາຮວບຮວມຫຼັກຖານຢືນຢັນຄວາມເປັນຈິງຂອງຂ່າວສານເຫຼົ່ານັ້ນ, ແຕ່ພວກເຂົາບໍ່ໄດ້ໃຫ້ຕຳແໜ່ງອັນຖືກຕ້ອງແກ່ຂ່າວສານເຫຼົ່ານັ້ນໃນປະຫວັດສາດແຫ່ງຄຳພະຍາກອນ. ດັ່ງນັ້ນ ຄົນເຊັ່ນນັ້ນຈຶ່ງຢູ່ໃນອັນຕະລາຍທີ່ຈະຊັກນຳປະຊາຊົນໃຫ້ຫຼົງຜິດໃນເລື່ອງການກຳນົດຕຳແໜ່ງຂອງຂ່າວສານເຫຼົ່ານັ້ນ. ພວກເຂົາບໍ່ເຫັນ ແລະ ບໍ່ເຂົ້າໃຈເວລາແຫ່ງວາລະສຸດທ້າຍ, ຫຼືວ່າຄວນຈະກຳນົດຕຳແໜ່ງຂອງຂ່າວສານເຫຼົ່ານັ້ນໄວ້ເມື່ອໃດ. ວັນແຫ່ງພຣະເຈົ້າກຳລັງມາດ້ວຍຍ່າງກ້າວອັນລີ້ລັບ; ແຕ່ບັນດາຄົນທີ່ຖືກນັບວ່າສະຫຼາດ ແລະ ຍິ່ງໃຫຍ່ ພວກນັ້ນກຳລັງເວົ້າເພ້ອເຈີ້ອກ່ຽວກັບ ‘ການສຶກສາຊັ້ນສູງ.’ ພວກເຂົາບໍ່ຮູ້ຈັກໝາຍສຳຄັນແຫ່ງການສະເດັດມາຂອງພຣະຄຣິດ, ຫຼືແຫ່ງອະວະສານຂອງໂລກ.” Paulson Collection, 423, 424.</w:t>
      </w:r>
    </w:p>
    <w:p>
      <w:pPr>
        <w:pStyle w:val="ArticleBody"/>
        <w:jc w:val="left"/>
      </w:pPr>
      <w:r>
        <w:rPr>
          <w:rFonts w:ascii="Leelawadee UI" w:hAnsi="Leelawadee UI" w:eastAsia="Leelawadee UI" w:cs="Leelawadee UI"/>
        </w:rPr>
        <w:t>ການລະບຸວ່າການປະສູດຂອງພຣະຄຣິດແມ່ນ “ເວລາສຸດທ້າຍ,” ແລະດັ່ງນັ້ນແມ່ນກຸນແຈໃນການນໍາເສັ້ນສາຍຂອງພວກມັກກາບີເຂົ້າມາສູ່ບໍລິບົດຂອງຄວາມຈິງປະຈຸບັນໃນວັນສຸດທ້າຍ, ກໍຄືການເຮັດໃຫ້ພຣະຄຣິດເປັນຈຸດສູນກາງຢ່າງແທ້ຈິງຂອງຂໍ້ຄວາມຕອນນັ້ນ, ຊຶ່ງກໍເປັນຫຼັກຖານດ້ວຍວ່າການນໍາໄປປະຍຸກຕ໌ໃຊ້ນັ້ນຖືກຕ້ອງ.</w:t>
      </w:r>
    </w:p>
    <w:p>
      <w:pPr>
        <w:pStyle w:val="ArticleBody"/>
        <w:jc w:val="left"/>
      </w:pPr>
      <w:r>
        <w:rPr>
          <w:rFonts w:ascii="Leelawadee UI" w:hAnsi="Leelawadee UI" w:eastAsia="Leelawadee UI" w:cs="Leelawadee UI"/>
        </w:rPr>
        <w:t>ເສັ້ນສາຍຂອງພວກມັກຄາບີໄດ້ສະແດງເຖິງແຜ່ນດິນອັນຮຸ່ງໂລດທາງວິນຍານ, ແລະການສະແດງນັ້ນເລີ່ມຕົ້ນໃນຊ່ວງເວລາທີ່ປະຊາຊົນຂອງແຜ່ນດິນອັນຮຸ່ງໂລດໄດ້ແຍກຕົວອອກຈາກການຄອບງຳທາງການເມືອງແລະທາງສາສະໜາຂອງກະສັດແຫ່ງທິດເໜືອ. ການກະບົດຂອງພວກມັກຄາບີທີ່ນຳໄປສູ່ລາຊະວົງຮັດສະໂມເນຍນ ເປັນຕົວແທນຂອງປີ 1776, ແລະການກະບົດຕໍ່ຕ້ານກະສັດແຫ່ງທິດເໜືອ ທີ່ພວກມັກຄາບີໄດ້ກະທຳສຳເລັດນັ້ນ ເປັນຕົວແທນຂອງສົງຄາມປະຕິວັດ. ໄລຍະເວລາຊາວສອງປີຈາກ 1776 ເຖິງ 1798 ເປັນຕົວແທນຂອງການກະບົດຂອງພວກມັກຄາບີ ທີ່ນຳໄປສູ່ລາຊະວົງຮັດສະໂມເນຍນໃນເວລາອັນສິ້ນສຸດໃນປີ 1798, ຊຶ່ງໄດ້ດຳເນີນຕໍ່ໄປຈົນກວ່າລາຊະວົງເຮໂຣດຽນຈະເລີ່ມຂຶ້ນໃນເວລາອັນສິ້ນສຸດໃນປີ 1989. ລາຊະວົງເຮໂຣດຽນໄດ້ດຳເນີນຕໍ່ໄປຈົນເຖິງການທຳລາຍນະຄອນເຢຣູຊາເລັມໃນປີ ຄ.ສ. 70.</w:t>
      </w:r>
    </w:p>
    <w:p>
      <w:pPr>
        <w:pStyle w:val="ArticleBody"/>
        <w:jc w:val="left"/>
      </w:pPr>
      <w:r>
        <w:rPr>
          <w:rFonts w:ascii="Leelawadee UI" w:hAnsi="Leelawadee UI" w:eastAsia="Leelawadee UI" w:cs="Leelawadee UI"/>
        </w:rPr>
        <w:t>ສິ່ງທີ່ສຳຄັນທີ່ຄວນຮັບຮູ້ໃນແນວປະຫວັດສາດນີ້ມີສອງປະການ; ມັນເປັນພາບປະກອບຂອງແຜ່ນດິນອັນຮຸ່ງໂລດໃນສະໄໝບູຮານ ຊຶ່ງເປັນແບບຢ່າງຂອງແຜ່ນດິນອັນຮຸ່ງໂລດໃນສະໄໝສະໄໝໃໝ່, ແລະມັນເລີ່ມຕົ້ນພາຍໃນແນວປະຫວັດສາດໜຶ່ງທີ່ເລີ່ມຈາກຂໍ້ທີສິບຫົກ, ບ່ອນທີ່ໂຣມເຂົ້າພິຊິດແຜ່ນດິນອັນຮຸ່ງໂລດເປັນຄັ້ງທຳອິດ, ດັ່ງນັ້ນຈຶ່ງຊີ້ບອກຫົວຂໍ້ຫຼັກຂອງແນວນັ້ນ. ແນວຂອງຂໍ້ທີສິບຫົກຈົນເຖິງຂໍ້ທີຊາວສອງເປັນຕົວແທນຂອງແຜ່ນດິນອັນຮຸ່ງໂລດ, ແລະບໍລິບົດຂອງມັນແມ່ນກົດໝາຍວັນອາທິດທີ່ກຳລັງຈະມາໃນໄວໆນີ້. ແນວນີ້ຍັງເປັນຕົວແທນຂອງຜູ້ນະມັດສະການສອງພວກ ຜູ້ຊຶ່ງມີອິດທິພົນຕໍ່ລັດຖະບານລາຊະວົງທັງສອງ. ພວກ Sadducees ມີຈຳນວນນ້ອຍກວ່າ ແຕ່ໂດຍທົ່ວໄປແລ້ວໄດ້ຄວບຄຸມລະບົບສາສະໜາ ແລະ ລະບົບການເມືອງຂອງຊາວຢິວໃນທັງສອງຊ່ວງລາຊະວົງ. ລະບົບສາສະໜາໄດ້ຖືກບໍລິຫານໂດຍຄະນະປະໂລຫິດ, ແລະຄະນະປະໂລຫິດນັ້ນກໍໄດ້ຮັບອິດທິພົນຈາກທັງພວກ Sadducees ແລະ Pharisees. ລັດຖະບານ Hasmonean ແລະ Herodian ຕ່າງກໍໄດ້ຮັບອິດທິພົນຈາກພວກ Pharisees ແລະ Sadducees, ແລະລາຊະວົງທັງສອງນັ້ນເປັນຕົວແທນຂອງລັດຖະບານສະຫະລັດ ນັບແຕ່ປີ 1798 ຈົນເຖິງກົດໝາຍວັນອາທິດ.</w:t>
      </w:r>
    </w:p>
    <w:p>
      <w:pPr>
        <w:pStyle w:val="ArticleBody"/>
        <w:jc w:val="left"/>
      </w:pPr>
      <w:r>
        <w:rPr>
          <w:rFonts w:ascii="Leelawadee UI" w:hAnsi="Leelawadee UI" w:eastAsia="Leelawadee UI" w:cs="Leelawadee UI"/>
        </w:rPr>
        <w:t>ພວກຟາຣິສາຍ ແລະ ພວກຊາດູກາຍ ເປັນຕົວແທນຂອງສອງພັກແຫ່ງແນວຄວາມຄິດທາງການເມືອງ ຊຶ່ງຈໍາແນກອອກຈາກກັນໂດຍຈຸດຍືນຂອງພວກເຂົາໃນປະເດັນເລື່ອງການເປັນທາດ. ພັກເດໂມແຄຣັດເຫັນດີກັບການເປັນທາດ ແລະ ພັກຣີພັບລິກັນຄັດຄ້ານການເປັນທາດ; ແລະ ທັງສອງພັກນັ້ນກໍມີປະຕິສຳພັນກັນກັບກົນໄກທາງການເມືອງຂອງລັດຖະບານຕາມລັດຖະທໍາມະນູນຂອງສະຫະລັດອາເມຣິກາ. ລັດຖະບານນັ້ນຄືສັດຮ້າຍແຫ່ງແຜ່ນດິນໃນ ພຣະນິມິດ ບົດ 13, ແລະ ປະຫວັດພາຍນອກຂອງສັດຮ້າຍແຫ່ງແຜ່ນດິນນັ້ນໄດ້ຖືກແທນໂດຍເຂົາຝ່າຍຣີພັບລິກັນຂອງມັນ. ປະຫວັດພາຍໃນຖືກແທນໂດຍເຂົາຝ່າຍໂປຣແຕສແຕນ. ເຂົາທັງຫຼາຍຖືກແຍກອອກຢູ່ເທິງສັດຮ້າຍນັ້ນ, ເພາະສັດຮ້າຍນັ້ນຄືລັດຖະທໍາມະນູນທີ່ແຍກເຂົາຝ່າຍລັດອອກຈາກເຂົາຝ່າຍຄຣິດຕະຈັກ, ແຕ່ພວກມັນເຄື່ອນໄປຜ່ານປະຫວັດສາດດ້ວຍກັນ. ເຂົາຝ່າຍຣີພັບລິກັນມີອິດທິພົນສອງຢ່າງ ຄື ບໍ່ວ່າເພື່ອຫຼືຕໍ່ຕ້ານການເປັນທາດ. ເຂົາຝ່າຍໂປຣແຕສແຕນມີອິດທິພົນສອງຢ່າງ ຄື ບໍ່ວ່າເພື່ອວັນຊະບາໂຕວັນທີເຈັດ ຫຼື ເພື່ອວັນທໍາອິດຂອງດວງອາທິດ.</w:t>
      </w:r>
    </w:p>
    <w:p>
      <w:pPr>
        <w:pStyle w:val="ArticleBody"/>
        <w:jc w:val="left"/>
      </w:pPr>
      <w:r>
        <w:rPr>
          <w:rFonts w:ascii="Leelawadee UI" w:hAnsi="Leelawadee UI" w:eastAsia="Leelawadee UI" w:cs="Leelawadee UI"/>
        </w:rPr>
        <w:t>ປະມານສາມສິບປີຫຼັງຈາກຍຸດທະການທີ່ Panium, ພວກ Maccabees ໄດ້ໝາຍບອກປະຫວັດສາດຂອງສະຫະລັດໃນຖານະອານາຈັກທີຫົກໃນຄໍາພະຍາກອນຂອງພຣະຄໍາພີ. ຕໍ່ມາອີກປະມານໜຶ່ງສັດຕະວັດ, ຂໍ້ທີສິບຫົກກໍສໍາເລັດເມື່ອເຢຣູຊາເລັມຖືກຕີພິຊິດ, ອັນເປັນແບບຢ່າງເຖິງໄມ້ກາງແຂນ. ຢູເດຍເປັນອຸປະສັກອັນທີສອງໃນສາມອຸປະສັກທີ່ໂຣມປາບປາມລົງ ໃນຂະນະທີ່ມັນເຂົ້າຄວບຄຸມໂລກ. ນາຍພົນ Pompey ໄດ້ພິຊິດ Syria ໃນປີ 65 ກ່ອນ ຄ.ສ., ແລ້ວຈຶ່ງພິຊິດ Judah ໃນປີ 63 ກ່ອນ ຄ.ສ. Augustus Caesar ຈະພິຊິດອຸປະສັກອັນທີສາມໃນຍຸດທະການທີ່ Actium ໃນປີ 31 ກ່ອນ ຄ.ສ. ປະຫວັດສາດນີ້ຖືກສະແດງໄວ້ໃນແນວເລື່ອງຂອງຂໍ້ທີສິບຫົກຮອດຂໍ້ທີຊາວສອງ.</w:t>
      </w:r>
    </w:p>
    <w:p>
      <w:pPr>
        <w:pStyle w:val="ArticleBody"/>
        <w:jc w:val="left"/>
      </w:pPr>
      <w:r>
        <w:rPr>
          <w:rFonts w:ascii="Leelawadee UI" w:hAnsi="Leelawadee UI" w:eastAsia="Leelawadee UI" w:cs="Leelawadee UI"/>
        </w:rPr>
        <w:t>ເມື່ອເຖິງເວລາຂອງໄມ້ກາງແຂນ ປະຫວັດສາດຂອງມັກຄາບີໄດ້ດຳເນີນມາເກືອບສອງຮ້ອຍປີແລ້ວ. Uriah Smith ຊີ້ບອກວ່າ ປະຫວັດສາດທີ່ຖືກແທນໄວ້ໂດຍພັນທະມິດກັບຊາວຢິວໃນຂໍ້ທີຊາວສາມ ຄວນຖືກຈັດໃຫ້ສອດຄ່ອງກັບຈຸດເລີ່ມຕົ້ນໜຶ່ງໃນປະຫວັດສາດ ຊຶ່ງເກີດຂຶ້ນເກືອບສອງຮ້ອຍປີກ່ອນປະຫວັດສາດຂອງໄມ້ກາງແຂນໃນຂໍ້ທີຊາວສອງ. ປະຫວັດສາດຂອງໄມ້ກາງແຂນໃນຂໍ້ທີຊາວສອງ ຈຳເປັນຕ້ອງຖືກຈັດໃຫ້ສອດຄ່ອງກັບຂໍ້ທີສິບຫົກ ເພາະຂໍ້ທີສິບຫົກກໍແມ່ນກົດໝາຍວັນອາທິດເຊັ່ນກັນ. ນີ້ໝາຍຄວາມວ່າ ແນວປະຫວັດຂອງມັກຄາບີ ຊຶ່ງເປັນປະຫວັດສາດຂອງແຜ່ນດິນອັນຮຸ່ງໂລດຂອງຢູດາ ເລີ່ມຕົ້ນກ່ອນກົດໝາຍວັນອາທິດໃນຂໍ້ທີສິບຫົກຢ່າງຫຼາຍ.</w:t>
      </w:r>
    </w:p>
    <w:p>
      <w:pPr>
        <w:pStyle w:val="ArticleBody"/>
        <w:jc w:val="left"/>
      </w:pPr>
      <w:r>
        <w:rPr>
          <w:rFonts w:ascii="Leelawadee UI" w:hAnsi="Leelawadee UI" w:eastAsia="Leelawadee UI" w:cs="Leelawadee UI"/>
        </w:rPr>
        <w:t>ເມື່ອພວກເຮົາເຂົ້າໃຈວ່າ ປະຫວັດສາດຂອງພວກ Millerite ເປັນພາບປະກອບຂອງປະຫວັດສາດຂອງໜຶ່ງແສນສີ່ໝື່ນສີ່ພັນ, ພວກເຮົາກໍສາມາດຈັດວາງເວລາແຫ່ງອວສານຂອງພວກ Millerite ໃນປີ 1798 ໃຫ້ສອດຄ່ອງກັບເວລາແຫ່ງອວສານຂອງໜຶ່ງແສນສີ່ໝື່ນສີ່ພັນໃນປີ 1989. ເມື່ອພວກເຮົາເຮັດດັ່ງນີ້ ເຮົາກໍກຳລັງນຳປະຫວັດສາດຂອງທູດສະຫວັນອົງທຳອິດແລະອົງທີສອງ ມາວາງຊ້ອນກັບປະຫວັດສາດຂອງທູດສະຫວັນອົງທີສາມ. 1798 ແລະ 1989 ແມ່ນໝຸດໝາຍ alpha ແລະ omega ຂອງປະຫວັດສາດໃນຂໍ້ທີສີ່ສິບ ຂອງດານີເອນ 11.</w:t>
      </w:r>
    </w:p>
    <w:p>
      <w:pPr>
        <w:pStyle w:val="ArticleBody"/>
        <w:jc w:val="left"/>
      </w:pPr>
      <w:r>
        <w:rPr>
          <w:rFonts w:ascii="Leelawadee UI" w:hAnsi="Leelawadee UI" w:eastAsia="Leelawadee UI" w:cs="Leelawadee UI"/>
        </w:rPr>
        <w:t>ຂໍ້ທີສີ່ສິບເລີ່ມຕົ້ນຢູ່ໃນ “ເວລາແຫ່ງຈຸດສິ້ນສຸດ,” ຊຶ່ງສາມາດພິສູດໄດ້ຢ່າງງ່າຍດາຍວ່າແມ່ນປີ 1798; ແລະເມື່ອເຂົ້າໃຈຢ່າງຖືກຕ້ອງ, ການລົ້ມສະລາຍຂອງສະຫະພາບໂຊວຽດໃນປີ 1989 ກໍໄດ້ເຮັດໃຫ້ຂໍ້ທີສີ່ສິບສຳເລັດຄົບຖ້ວນ, ແລະການສຳເລັດນັ້ນກໍແມ່ນ “ເວລາແຫ່ງຈຸດສິ້ນສຸດ” ເຊັ່ນກັນ. “ເວລາແຫ່ງຈຸດສິ້ນສຸດ” ສອງຄັ້ງ, ຢູ່ໃນຂໍ້ດຽວ, ຊຶ່ງຢູ່ໃນບົດດຽວກັນກັບເສັ້ນເລື່ອງຂອງພວກ Maccabees. ການກະບົດຂອງພວກ Maccabees ທີ່ນຳໄປສູ່ລາຊະວົງ Hasmonean ເປັນຕົວແທນຂອງຊ່ວງເວລາຊາວສອງປີ ນັບແຕ່ 1776 ເຖິງ 1798. ໃນປີ 1798 ລາຊະວົງ Hasmonean ໄດ້ເລີ່ມຂຶ້ນ ແລະລາຊະວົງ Herodian ໄດ້ເລີ່ມຂຶ້ນໃນປີ 1989.</w:t>
      </w:r>
    </w:p>
    <w:p>
      <w:pPr>
        <w:pStyle w:val="ArticleBody"/>
        <w:jc w:val="left"/>
      </w:pPr>
      <w:r>
        <w:rPr>
          <w:rFonts w:ascii="Leelawadee UI" w:hAnsi="Leelawadee UI" w:eastAsia="Leelawadee UI" w:cs="Leelawadee UI"/>
        </w:rPr>
        <w:t>ຂໍ້ທີສິບຂອງດານີເອນ 11 ຊີ້ໄປຫາປີ 1989, ແລະຂໍ້ທີສິບຫົກແມ່ນກົດໝາຍວັນອາທິດ. ເສັ້ນປະຫວັດສາດທີ່ຢູ່ພາຍໃນຂໍ້ເຫຼົ່ານັ້ນເປັນຕົວແທນຂອງສາມການສູ້ຮົບ, ແລະການພິນາດຂອງກະສັດຝ່າຍໃຕ້ ພ້ອມທັງການເຂົ້າມາຂອງໂຣມໃນປະຫວັດສາດຄຳພະຍາກອນ. ມັນຍັງປະກອບມີເສັ້ນຂອງສອງລາຊະວົງທີ່ເປັນແບບຢ່າງຂອງການປ່ຽນແປງທີ່ເກີດຂຶ້ນ ເມື່ອສັດຮ້າຍແຫ່ງແຜ່ນດິນໂລກໃນພຣະນິມິດ 13 ຜູ້ທີ່ “ມີສອງເຂົາຄ້າຍລູກແກະ, ແລະ” “ເວົ້າຄືມັງກອນ.” ຕາມລຳດັບແລ້ວ ລາຊະວົງຢິວອັນທຳອິດແມ່ນລູກແກະ ແລະລາຊະວົງໂຣມອັນທີສອງແມ່ນມັງກອນ. ລາຊະວົງທຳອິດແມ່ນຢິວ, ລາຊະວົງທີສອງແມ່ນໂຣມ. ບໍ່ວ່າຈະເປັນຢິວຫຼືໂຣມ ສັດຮ້າຍແຫ່ງແຜ່ນດິນໂລກກໍມີສອງເຂົາ.</w:t>
      </w:r>
    </w:p>
    <w:p>
      <w:pPr>
        <w:pStyle w:val="ArticleBody"/>
        <w:jc w:val="left"/>
      </w:pPr>
      <w:r>
        <w:rPr>
          <w:rFonts w:ascii="Leelawadee UI" w:hAnsi="Leelawadee UI" w:eastAsia="Leelawadee UI" w:cs="Leelawadee UI"/>
        </w:rPr>
        <w:t>ລາຊະວົງຊາວຢິວເປັນຕົວແທນຂອງເຂົາສັດຝ່າຍ Protestant ແລະ ລາຊະວົງໂຣມັນເປັນຕົວແທນຂອງເຂົາສັດຝ່າຍ Republican. ເຂົາສັດທັງສອງນີ້ຍັງມີການແບ່ງອອກທາງຄຳພະຍາກອນເປັນສອງສ່ວນດ້ວຍ. ພວກ Sadducees ແລະ Pharisees ໃຫ້ກອບໂຄງຂອງພວກ Democrat ຝ່າຍສະໜັບສະໜູນການເປັນທາດ ຕັດກັນກັບພວກ Republican ຝ່າຍຕໍ່ຕ້ານການເປັນທາດ; ໃນຂະນະດຽວກັນ ຍັງເປັນຕົວແທນຂອງການແບ່ງສອງຊັ້ນຂອງພວກພຣະພົດຍິງໂງ່ ຕັດກັນກັບພວກພຣະພົດຍິງສະຫຼາດ. ພວກ Pharisees ໃນຖານະພຣະພົດຍິງໂງ່ ຖືກຊຳລະໃນຄວາມຜິດຫວັງຄັ້ງທຳອິດ ແລະ ພວກ Sadducees ຖືກຊຳລະໃນການຊຳລະພຣະວິຫານຄັ້ງທີສອງ. ພວກ Pharisees, ດັ່ງເຊັ່ນຄຣິດຕະຈັກເມືອງ Sardis, ປະກາດວ່າຕົນມີຊື່ວ່າມີຊີວິດ ແຕ່ກໍຕາຍແລ້ວ, ແລະ ຖືກຊຳລະເປັນພວກທຳອິດ; ຈາກນັ້ນຈຶ່ງເຖິງພວກ Sadducees ຜູ້ປະຕິເສດລິດອຳນາດຂອງພຣະເຈົ້າ, ປະຕິເສດລິດອຳນາດ ແລະ ຂ່າວສານຂອງສຽງຮ້ອງຍາມທ່ຽງຄືນ. ພວກ Sadducees ແມ່ນປະຊາຊົນແຫ່ງພັນທະສັນຍາຜູ້ກຳລັງຖືກຂ້າມຜ່ານ; ພວກ Sadducees ແມ່ນຜູ້ທີ່ພໍໃຈຢູ່ກັບຄວາມຮູ້ສຶກແຫ່ງອາລົມອັນດີ.</w:t>
      </w:r>
    </w:p>
    <w:p>
      <w:pPr>
        <w:pStyle w:val="ArticleScripture"/>
        <w:jc w:val="left"/>
      </w:pPr>
      <w:r>
        <w:rPr>
          <w:rFonts w:ascii="Leelawadee UI" w:hAnsi="Leelawadee UI" w:eastAsia="Leelawadee UI" w:cs="Leelawadee UI"/>
        </w:rPr>
        <w:t>“ການສະເດັດມາຂອງພຣະຄຣິດ ຕາມທີ່ໄດ້ຖືກປະກາດໂດຍຂ່າວສານຂອງທູດສະຫວັນອົງທຳອິດ ໄດ້ຖືກເຂົ້າໃຈວ່າເປັນສິ່ງທີ່ຖືກແທນຄວາມໝາຍໂດຍການມາຂອງເຈົ້າບ່າວ. ການປະຕິຮູບຢ່າງກວ້າງຂວາງພາຍໃຕ້ການປະກາດເຖິງການສະເດັດມາໃນໄມ່ຊ້າຂອງພຣະອົງ ສອດຄ່ອງກັບການອອກໄປຂອງພວກພົມມະຈາຣີ. ໃນອຸປະມານີ້ ເຊັ່ນດຽວກັບໃນອຸປະມາແຫ່ງມັດທາຍ 24 ມີການນຳສະເໜີຄົນສອງຈຳພວກ. ທຸກຄົນໄດ້ເອົາໂຄມຂອງຕົນ ຄືພຣະຄຳພີ ແລະໂດຍແສງຂອງມັນກໍໄດ້ອອກໄປເພື່ອພົບເຈົ້າບ່າວ. ແຕ່ໃນຂະນະທີ່ ‘ພວກທີ່ໂງ່ໄດ້ເອົາໂຄມຂອງຕົນ ແລະບໍ່ໄດ້ເອົານ້ຳມັນໄປນຳ’ ນັ້ນ ‘ພວກທີ່ສະຫຼາດໄດ້ເອົານ້ຳມັນໃສ່ພາຊະນະຂອງຕົນພ້ອມກັບໂຄມ.’ ຄົນຈຳພວກຫຼັງໄດ້ຮັບພຣະຄຸນຂອງພຣະເຈົ້າ ຄືລິດອຳນາດແຫ່ງການບັງເກີດໃໝ່ ແລະການໃຫ້ແສງສະຫວ່າງຂອງພຣະວິນຍານບໍລິສຸດ ຊຶ່ງເຮັດໃຫ້ພຣະວັດຈະນະຂອງພຣະອົງເປັນໂຄມແກ່ຕີນ ແລະເປັນແສງແກ່ທາງ. ໃນຄວາມຢຳເກງພຣະເຈົ້າ ພວກເຂົາໄດ້ສຶກສາພຣະຄຳພີເພື່ອຮຽນຮູ້ຄວາມຈິງ ແລະໄດ້ສະແຫວງຫາຄວາມບໍລິສຸດແຫ່ງໃຈແລະຊີວິດຢ່າງໃຈຈົດໃຈຈໍ່. ຄົນເຫຼົ່ານີ້ມີປະສົບການສ່ວນຕົວ ມີຄວາມເຊື່ອໃນພຣະເຈົ້າ ແລະໃນພຣະວັດຈະນະຂອງພຣະອົງ ຊຶ່ງບໍ່ອາດຖືກທຳລາຍໄດ້ໂດຍຄວາມຜິດຫວັງແລະຄວາມຊັກຊ້າ. ສ່ວນຄົນອື່ນໆນັ້ນ ‘ໄດ້ເອົາໂຄມຂອງຕົນ ແລະບໍ່ໄດ້ເອົານ້ຳມັນໄປນຳ.’ ພວກເຂົາໄດ້ເຄື່ອນໄຫວໄປຕາມແຮງຜົນັກດັນຊົ່ວວູບ. ຄວາມຢ້ານຂອງພວກເຂົາໄດ້ຖືກກະຕຸ້ນໂດຍຂ່າວສານອັນເຂັ້ມຂັງນັ້ນ ແຕ່ພວກເຂົາໄດ້ພຶ່ງພາຄວາມເຊື່ອຂອງພີ່ນ້ອງຂອງຕົນ ພໍໃຈຢູ່ກັບແສງວິບວັບຂອງອາລົມຄວາມຮູ້ສຶກອັນດີ ໂດຍປາດສະຈາກຄວາມເຂົ້າໃຈຄວາມຈິງຢ່າງຖ່ອງແທ້ ຫຼືພຣະຄຸນທີ່ແທ້ຈິງໃນໃຈ. ຄົນເຫຼົ່ານີ້ໄດ້ອອກໄປເພື່ອພົບອົງພຣະຜູ້ເປັນເຈົ້າ ດ້ວຍຄວາມເຕັມໄປດ້ວຍຄວາມຫວັງໃນຄວາມຄາດໝາຍເຖິງບຳເໜັດອັນທັນທີ; ແຕ່ພວກເຂົາບໍ່ໄດ້ຕຽມພ້ອມສຳລັບຄວາມຊັກຊ້າແລະຄວາມຜິດຫວັງ. ເມື່ອການທົດລອງມາເຖິງ ຄວາມເຊື່ອຂອງພວກເຂົາກໍລົ້ມເຫຼວ ແລະແສງຂອງພວກເຂົາກໍມືດຫມົວລົງ.” The Great Controversy, 393.</w:t>
      </w:r>
    </w:p>
    <w:p>
      <w:pPr>
        <w:pStyle w:val="ArticleBody"/>
        <w:jc w:val="left"/>
      </w:pPr>
      <w:r>
        <w:rPr>
          <w:rFonts w:ascii="Leelawadee UI" w:hAnsi="Leelawadee UI" w:eastAsia="Leelawadee UI" w:cs="Leelawadee UI"/>
        </w:rPr>
        <w:t>ບໍ່ວ່າຈະເປັນຝ່າຍການເມືອງ ຫຼື ຝ່າຍສາສະໜາ ທັງສອງພວກຍ່ອມຮ່ວມມືກັນຕໍ່ຕ້ານຜູ້ມີປັນຍາໃນວິກິດເວລາທ່ຽງຄືນ. ເມື່ອໄດ້ກ່າວເຊັ່ນນີ້ແລ້ວ ພວກເຮົາໄດ້ເລີ່ມບົດຄວາມໂດຍຍົກປະເດັນຂຶ້ນມາວ່າ ຂ້າພະເຈົ້າກຳລັງນຳໃຊ້ຂໍ້ທີສິບສີ່ຕາມການຈັດວາງຂອງມັນໃນລຳດັບການໄຫຼໄປຂອງຂໍ້ພຣະຄຳພີ ຊຶ່ງຂັດແຍ້ງກັບລຳດັບທາງປະຫວັດສາດທີ່ຂໍ້ພຣະຄຳພີເຫຼົ່ານັ້ນເປັນຕົວແທນ. ຂ້າພະເຈົ້ານຳໃຊ້ເຫດຜົນນັ້ນໂດຍສອດຄ່ອງກັບການຈັດວາງຂອງຂໍ້ທີຊາວສາມ. ການຈັດວາງຂອງໝຸດໝາຍທາງພະຍາກອນຈະຕ້ອງສອດຄ່ອງກັບການສຳເລັດຜົນທາງປະຫວັດສາດຂອງມັນ. ພັນທະສັນຍາທີ່ຊາວຢິວໄດ້ເຮັດໄວ້ກັບໂຣມໃນຊ່ວງເວລາຂອງມັກຄາບີໄດ້ກຳນົດວ່າຂໍ້ພຣະຄຳພີນັ້ນຈະຖືກນຳໄປໃຊ້ບ່ອນໃດ. “ພວກໂຈນ” ໃນຂໍ້ທີສິບສີ່ ຜູ້ສະຖາປະນານິມິດນັ້ນ ໄດ້ກະທຳການນັ້ນໃນປີ 200 ກ່ອນ ຄ.ສ., ຊຶ່ງເປັນປີດຽວກັນກັບຍຸດທະການທີ່ Panium, ແຕ່ຍຸດທະການນັ້ນ ແລະ ພວກໂຈນ ເປັນສັນຍະລັກສອງຢ່າງທີ່ແຕກຕ່າງກັນ.</w:t>
      </w:r>
    </w:p>
    <w:p>
      <w:pPr>
        <w:pStyle w:val="ArticleBody"/>
        <w:jc w:val="left"/>
      </w:pPr>
      <w:r>
        <w:rPr>
          <w:rFonts w:ascii="Leelawadee UI" w:hAnsi="Leelawadee UI" w:eastAsia="Leelawadee UI" w:cs="Leelawadee UI"/>
        </w:rPr>
        <w:t>“ພວກປຸ້ນສະດົມ” ກາຍເປັນສ່ວນໜຶ່ງຂອງຄຳບັນຍາຍ ບໍ່ແມ່ນເພື່ອສ້າງຄວາມເຊື່ອມໂຍງໂດຍກົງກັບວັນທີຂອງສົງຄາມທີ່ Panium, ແຕ່ເພື່ອຊີ້ບອກເຖິງຄວາມສຳພັນທີ່ພວກເຂົາໄດ້ສ້າງໄວ້ກັບຜູ້ປົກຄອງອີຢິບອາຍຸຫ້າປີຜູ້ອ່ອນແອ ຊຶ່ງກຳລັງຈະຖືກ Antiochus ປາບແພ້. ພວກເຂົາບໍ່ປາຖະໜາໃຫ້ການນຳເຂົ້າເຂົ້າສາລີຈາກອີຢິບເຂົ້າສູ່ຈັກກະພັດໂຣມັນຖືກຂັດຂວາງ. ຄວາມສຳພັນໃນຄຳພະຍາກອນຂອງໂຣມກັບກະສັດອີຢິບອາຍຸຫ້າປີຜູ້ອ່ອນໄຫວນັ້ນ ແມ່ນຫົວຂໍ້ຂອງຂໍ້ພຣະຄຳນີ້. ການແຊກແຊງນັ້ນກຳລັງຊີ້ບອກເຖິງຜົນຕາມມາຫຼັງຈາກຄວາມເສຍຫາຍທີ່ຕາມຫຼັງຄວາມພະຍາຍາມຂອງ Putin ທີ່ຈະຮວມເອົາການຢູ່ໃຕ້ອຳນາດຂອງຄຣິດຈັກຢູເຄຣນພາຍໃຕ້ຄຣິດຈັກຣັດເຊຍດັ່ງທີ່ເຄີຍເປັນມາແຕ່ກ່ອນ 1989. ຄວາມພະຍາຍາມນັ້ນເປັນຈຸດເລີ່ມຕົ້ນແຫ່ງຄວາມເສື່ອມສູນລົງຢ່າງຄ່ອຍໆຂອງອານາຈັກຝ່າຍໃຕ້ຂອງເຂົາ, ແລະເມື່ອ Putin ຕາຍດັ່ງທີ່ Ptolemy ໄດ້ຕາຍ, ຫຼືບໍ່ກໍຖືກເນລະເທດດັ່ງທີ່ Uzziah ແລະ Napoleon ເຄີຍເປັນ, ໃນທາງຄຳພະຍາກອນແລ້ວເຂົາກໍຖືກຖອນອອກ ແລະຈາກນັ້ນອານາຈັກຂອງເຂົາກໍຖືກຄຸ້ມຄອງໂດຍບັນດາຜູ້ນຳທີ່ມີຄວາມສາມາດດ້ອຍກວ່າເປັນລຳດັບ. ຈາກນັ້ນ ໃນເວລາຂອງກະສັດອາຍຸຫ້າປີ, ໂຣມຂອງສັນຕະປາປາແຊກແຊງເພື່ອປົກປ້ອງຜົນປະໂຫຍດຂອງຕົນ, ຊຶ່ງກໍແມ່ນຄຣິດຈັກຢູເຄຣນ.</w:t>
      </w:r>
    </w:p>
    <w:p>
      <w:pPr>
        <w:pStyle w:val="ArticleBody"/>
        <w:jc w:val="left"/>
      </w:pPr>
      <w:r>
        <w:rPr>
          <w:rFonts w:ascii="Leelawadee UI" w:hAnsi="Leelawadee UI" w:eastAsia="Leelawadee UI" w:cs="Leelawadee UI"/>
        </w:rPr>
        <w:t>ສັນຕະປາປາບໍ່ໄດ້ເລືອກເຂົ້າຂ້າງລະຫວ່າງອອກໂທດອັກຊີຂອງຣັດເຊຍ ຫຼື ຂອງຢູເຄຣນ; ນາງກຳລັງຫຼິ້ນທຸກຝ່າຍເພື່ອນຳອົງການສາສະໜາທັງປວງໃຫ້ຢູ່ພາຍໃຕ້ອຳນາດຂອງນາງ ດັ່ງທີ່ໄດ້ເປັນຕົວແທນໄວ້ໃນເອຊາຢາບົດທີ 4.</w:t>
      </w:r>
    </w:p>
    <w:p>
      <w:pPr>
        <w:pStyle w:val="ArticleScripture"/>
        <w:jc w:val="left"/>
      </w:pPr>
      <w:r>
        <w:rPr>
          <w:rFonts w:ascii="Leelawadee UI" w:hAnsi="Leelawadee UI" w:eastAsia="Leelawadee UI" w:cs="Leelawadee UI"/>
        </w:rPr>
        <w:t>ແລະໃນວັນນັ້ນ ແມ່ຍິງເຈັດຄົນຈະຈັບຊາຍຜູ້ດຽວໄວ້ ໂດຍກ່າວວ່າ ພວກເຮົາຈະກິນອາຫານຂອງພວກເຮົາເອງ ແລະນຸ່ງຫົ່ມເຄື່ອງນຸ່ງຂອງພວກເຮົາເອງ; ຂໍແຕ່ໃຫ້ພວກເຮົາໄດ້ຖືກເອີ້ນຕາມຊື່ຂອງທ່ານເທົ່ານັ້ນ ເພື່ອຈະລຶບຄວາມອັບອາຍຂອງພວກເຮົາເສຍ. ໃນວັນນັ້ນ ກິ່ງກ້າຂອງພຣະເຢໂຫວາຈະງົດງາມແລະມີສະຫງ່າລາສີ ແລະຜົນຂອງແຜ່ນດິນຈະດີເລີດແລະງາມສົມ ສຳລັບບັນດາຜູ້ທີ່ຫຼົບພົ້ນຈາກອິສຣາເອນ. ແລະຈະເກີດຂຶ້ນວ່າ ຜູ້ທີ່ຖືກເຫຼືອໄວ້ໃນຊີໂອນ ແລະຜູ້ທີ່ຍັງຄົງຢູ່ໃນເຢຣູຊາເລັມ ຈະຖືກເອີ້ນວ່າບໍລິສຸດ ຄືທຸກຄົນທີ່ຖືກຈົດໄວ້ໃນບັນດາຜູ້ມີຊີວິດໃນເຢຣູຊາເລັມ. ເອຊາຢາ 4:1–3.</w:t>
      </w:r>
    </w:p>
    <w:p>
      <w:pPr>
        <w:pStyle w:val="ArticleBody"/>
        <w:jc w:val="left"/>
      </w:pPr>
      <w:r>
        <w:rPr>
          <w:rFonts w:ascii="Leelawadee UI" w:hAnsi="Leelawadee UI" w:eastAsia="Leelawadee UI" w:cs="Leelawadee UI"/>
        </w:rPr>
        <w:t>ຕໍາແໜ່ງສັນຕະປາປາເຂົ້າຄວບຄຸມບັນດາອົງການສາສະໜາທັງຫມົດ ຊຶ່ງຖືກແທນໄວ້ໂດຍຜູ້ຍິງເຈັດຄົນ ຫມາຍເຖິງບັນດາຄຣິດຈັກທັງຫມົດ. ຄຣິດຈັກເຈັດແຫ່ງນັ້ນປາຖະໜາຈະຖືກເອີ້ນວ່າ catholic ຊຶ່ງຫມາຍວ່າ ສາກົນ ແລະເຫັນໄດ້ແຈ້ງວ່າ ພວກເຂົາບໍ່ແມ່ນປະຊາຊົນຂອງພຣະເຈົ້າ ເພາະພວກເຂົາຕັ້ງໃຈຈະນຸ່ງຫົ່ມເຄື່ອງນຸ່ງຂອງຕົນເອງ. ການຮວມເປັນໜຶ່ງດຽວຂອງບັນດາອົງການສາສະໜາທັງຫມົດທີ່ປາຖະໜາຈະນຸ່ງຫົ່ມເຄື່ອງນຸ່ງມະນຸດຂອງຕົນເອງນັ້ນ ເກີດຂຶ້ນໃນເວລາທີ່ບັນດາຜູ້ຢູ່ໃນ “Jerusalem shall be called holy,” ຊຶ່ງເປັນເວລາທີ່ກິ່ງງ່າຂອງອົງພຣະຜູ້ເປັນເຈົ້າຖືກປ່ຽນແປງຈາກປະຊາຊົນ Laodicean ໄປເປັນປະຊາຊົນ Philadelphian ຊຶ່ງເປັນຈຸດທີ່ຕໍາແໜ່ງສັນຕະປາປາກາຍເປັນຫົວໜ້າຂອງບັນດາອົງການສາສະໜາທັງຫມົດ ໃນເວລາດຽວກັນກັບທີ່ນາງຈະຖືກຕັ້ງໃຫ້ເປັນຫົວໜ້າຂອງບັນດາອົງການການເມືອງດ້ວຍ.</w:t>
      </w:r>
    </w:p>
    <w:p>
      <w:pPr>
        <w:pStyle w:val="ArticleBody"/>
        <w:jc w:val="left"/>
      </w:pPr>
      <w:r>
        <w:rPr>
          <w:rFonts w:ascii="Leelawadee UI" w:hAnsi="Leelawadee UI" w:eastAsia="Leelawadee UI" w:cs="Leelawadee UI"/>
        </w:rPr>
        <w:t>ໃນປີ 1989, ຄຣິສຕະຈັກຢູເຄຣນເປັນສັນຍາລັກຂອງກະສັດແຫ່ງທິດເໜືອທີ່ກວາດລ້າງສະຫະພາບໂຊເວຍ, ແລະ Putin ຈະສະແຫວງຫາການຟື້ນຟູຄວາມສຳພັນແຫ່ງການຢູ່ໃຕ້ການຍອມຈຳນົນໃນອະດີດ, ແລະຈະໄດ້ຮັບໂລກຂີ້ທູດໄວ້ເທິງໜ້າຜາກຂອງລາວ ແລະເລີ່ມການຂົ່ມເຫັງຕໍ່ສາສະໜາທີ່ປະຕິເສດຂໍ້ຮຽກຮ້ອງຂອງລາວ. ການຂົ່ມເຫັງນັ້ນໄດ້ເກີດຂຶ້ນໃນຊາດຂອງ Ptolemy ເອງ, ໃນນະຄອນ Alexandria, ດັ່ງນັ້ນ ຄຣິສຕະຈັກທັງຫຼາຍພາຍໃນລັດເຊຍທີ່ໄດ້ຮັບອິດທິພົນຈາກ Rome ຈະກາຍເປັນເປົ້າໝາຍຂອງ Putin, ແລະເປັນຈຸດຈົບຂອງລາວ. ໃນຂະນະທີ່ Trump ກຳລັງກະກຽມສຳລັບຍຸດທະການ Panium, ຄວາມສຳພັນອັນເປີດເຜີຍຂອງລາວກັບຜູ້ພິທັກຂອງກະສັດເດັກນ້ອຍແຫ່ງເອຢິບຜູ້ອ່ອນແອ ຖືກຊີ້ບອກໃນປີ 2025. ອຳນາດໂຣມັນທີ່ໃນປີ 200 BC ໄດ້ປົກປ້ອງກະສັດເດັກນ້ອຍແຫ່ງເອຢິບ, ໃນເວລານັ້ນຈະບໍ່ປົກປ້ອງກະສັດເດັກນ້ອຍນັ້ນ. ນາງຈະຊ່ວຍໃນການນຳໄປສູ່ຈຸດຈົບຂອງກະສັດເດັກນ້ອຍ. Rome ໃນຖານະຜູ້ພິທັກຂອງເອຢິບໃນປີ 200 BC ເປັນຕົວແທນຂອງ Rome ໃນຖານະຜູ້ທຳລາຍເອຢິບໃນຍຸດທະການ Panium.</w:t>
      </w:r>
    </w:p>
    <w:p>
      <w:pPr>
        <w:pStyle w:val="ArticleHeading"/>
        <w:jc w:val="left"/>
      </w:pPr>
      <w:r>
        <w:rPr>
          <w:rFonts w:ascii="Leelawadee UI" w:hAnsi="Leelawadee UI" w:eastAsia="Leelawadee UI" w:cs="Leelawadee UI"/>
        </w:rPr>
        <w:t>ພວກມິນເລີໄທສ໌</w:t>
      </w:r>
    </w:p>
    <w:p>
      <w:pPr>
        <w:pStyle w:val="ArticleBody"/>
        <w:jc w:val="left"/>
      </w:pPr>
      <w:r>
        <w:rPr>
          <w:rFonts w:ascii="Leelawadee UI" w:hAnsi="Leelawadee UI" w:eastAsia="Leelawadee UI" w:cs="Leelawadee UI"/>
        </w:rPr>
        <w:t>ພວກ Millerites ບໍ່ໄດ້ເຫັນອຳນາດໂຣມັນສາມປະການ; ພວກເຂົາເຫັນພຽງແຕ່ສອງປະການເທົ່ານັ້ນ, ແຕ່ຄວາມຈິງຂອງພວກເຂົາກໍຍັງເປັນຄວາມຈິງຢູ່ນັ້ນເອງ. ຕັກກະທາງພະຍາກອນທີ່ເຫັນ Antiochus ເປັນສັນຍາລັກ ອະນຸຍາດໃຫ້ພວກເຮົານຳໃຊ້ຂໍ້ທີສິບສີ່ໃນປະຫວັດສາດທີ່ນຳໜ້າຂໍ້ທີສິບຫ້າ, ແມ່ນແຕ່ວ່າປະຫວັດສາດທີ່ໄດ້ເຮັດໃຫ້ຂໍ້ທີສິບສີ່ແລະຂໍ້ທີສິບຫ້າສຳເລັດໃນເບື້ອງຕົ້ນນັ້ນ ໄດ້ຈັດວາງທັງສອງຂໍ້ໄວ້ໃນປີ 200 ກ່ອນ ຄ.ສ. ຂ້າພະເຈົ້າກຳລັງຢືນຢັນວ່າ ຂໍ້ທີສິບຫົກແມ່ນກົດຫ້າມວັນອາທິດທີ່ຈະມາໃນໄວໆນີ້, ແລະວ່າຂໍ້ທີສິບສີ່ແມ່ນປີ 2025, ແລະຂໍ້ທີສິບຫ້າແມ່ນຍຸດທະການ Panium ທີ່ຍັງຢູ່ໃນອະນາຄົດ. Antiochus ພິສູດວ່າ ຍຸດທະການທັງສາມເປັນເສັ້ນພະຍາກອນດຽວກັນ ເພາະລາວຢູ່ໃນຍຸດທະການທັງສາມ; ແຕ່ລາວກໍພິສູດເຊັ່ນກັນເຖິງຂໍ້ອ້າງທີ່ຂ້າພະເຈົ້າກຳລັງຍືນຢັນຢູ່ນີ້ ຄືການນຳໃຊ້ຂໍ້ພຣະຄຳເຫຼົ່ານັ້ນໃນສະໄໝສຸດທ້າຍ ເມື່ອຖືກແບ່ງຢ່າງຖືກຕ້ອງຕາມວິທີການ line upon line.</w:t>
      </w:r>
    </w:p>
    <w:p>
      <w:pPr>
        <w:pStyle w:val="ArticleBody"/>
        <w:jc w:val="left"/>
      </w:pPr>
      <w:r>
        <w:rPr>
          <w:rFonts w:ascii="Leelawadee UI" w:hAnsi="Leelawadee UI" w:eastAsia="Leelawadee UI" w:cs="Leelawadee UI"/>
        </w:rPr>
        <w:t>ອານຕີໂອຄັສໄດ້ຢູ່ໃນສົງຄາມທັງສາມຄັ້ງ, ແລະໃນວັນທັງຫຼາຍສຸດທ້າຍ ລາວເປັນຕົວແທນຂອງອຳນາດຕົວແທນຂອງສັນຕະປາປາໃນປີ 1989 (Reagan ແລະ ສະຫະລັດອາເມຣິກາ), ໃນປີ 2014 (Zelenskyy ແລະ ຢູເຄຣນ), ແລະຕໍ່ມາໃນສົງຄາມທີ່ Panium ກໍເປັນອຳນາດຕົວແທນດຽວກັນກັບປີ 1989, ເພາະພຣະເຢຊູຊົງເປັນຕົວແທນຂອງຈຸດຈົບດ້ວຍຈຸດເລີ່ມຕົ້ນຢູ່ສະເໝີ. Ronald Reagan ໄດ້ເສຍຊີວິດແລະຖືກຝັງແລ້ວ, ດັ່ງນັ້ນ ພະຍານຫຼັກຖານທາງປະຫວັດສາດຂອງ Antiochus ຈຶ່ງຖືກຕ້ອງຕາມຄວາມເຂົ້າໃຈແບບ Millerite, ແຕ່ກໍຕ້ອງຢູ່ພາຍໃຕ້ກົດເກນທີ່ຄວບຄຸມການນຳໃຊ້ແບບ line upon line. ອຳນາດຕົວແທນຂອງສັນຕະປາປາຄັ້ງສຸດທ້າຍໃນຂໍ້ພຣະຄຳເຫຼົ່ານັ້ນຄື Trump, ເຖິງແມ່ນວ່າໃນທາງປະຫວັດສາດ Antiochus ຢູ່ໃນສົງຄາມທັງສາມຄັ້ງກໍຕາມ. ເພື່ອໃຫ້ຂໍ້ທີສິບສາມສຳເລັດຄົບຖ້ວນ Trump ຈຳເປັນຕ້ອງແພ້ການເລືອກຕັ້ງຄັ້ງທີສອງ, ເພາະໃນຂໍ້ທີສິບສາມນັ້ນ ລາວ “ກັບຄືນມາ,” ໂດຍເຂັ້ມແຂງຍິ່ງກວ່າເຄີຍ, ເຂັ້ມແຂງພໍທີ່ຈະຮັບລູກປືນທີ່ຫູ, ຊຶ່ງພ້ອມກັບນິ້ວໂປ້ຂວາ ແລະ ນິ້ວຕີນໃຫຍ່ຂວາ ເປັນສິ່ງທີ່ຕ້ອງຖືກຊຳລະດ້ວຍເລືອດເມື່ອບັນດາປະໂລຫິດຖືກເຈີມ.</w:t>
      </w:r>
    </w:p>
    <w:p>
      <w:pPr>
        <w:pStyle w:val="ArticleBody"/>
        <w:jc w:val="left"/>
      </w:pPr>
      <w:r>
        <w:rPr>
          <w:rFonts w:ascii="Leelawadee UI" w:hAnsi="Leelawadee UI" w:eastAsia="Leelawadee UI" w:cs="Leelawadee UI"/>
        </w:rPr>
        <w:t>ເຣແກນເປັນແບບຢ່າງລ່ວງໜ້າຂອງ ທຣຳ, ເພາະວ່າ ເຣແກນ ເປັນປະທານາທິບໍດີຄົນທຳອິດໃນຈຳນວນແປດຄົນສຸດທ້າຍ ນັບແຕ່ເວລາແຫ່ງອະວະສານໃນປີ 1989. ລິນຄອນ ເປັນແບບຢ່າງລ່ວງໜ້າຂອງ ທຣຳ ເຊັ່ນກັນ, ເພາະລາວເປັນປະທານາທິບໍດີຈາກພັກຣີພັບລິກັນຄົນທຳອິດ. ລິນຄອນ ຖືກລອບສັງຫານໂດຍພວກເດໂມແຄຣັດທີ່ນິຍົມລະບົບທາດ ໃນພັນທະມິດກັບໂຣມ, ແລະທັງ ໂຣນັນ ເຣແກນ ແລະຄູ່ຕອບຂອງລາວຝ່າຍສັນຕະປາປາ ຄື ຈອນ ໂພລ ທີ II ກໍລອດພົ້ນຈາກຄວາມພະຍາຍາມລອບສັງຫານ. ທຣຳ ຖືກລອບສັງຫານທາງການເມືອງໃນປີ 2020, ໂດຍການເລືອກຕັ້ງທີ່ຖືກລັກໄປ ອັນເປັນການສຳເລັດຕາມຄຳພະຍາກອນໃນ ພຣະນິມິດ ບົດທີ 11 ຂໍ້ທີ 7, ແລ້ວຕໍ່ມາໃນປີ 2024 ລາວໄດ້ຖືກຟື້ນຄືນມາ ຕາມການສຳເລັດຂອງຂໍ້ທີ 11.</w:t>
      </w:r>
    </w:p>
    <w:p>
      <w:pPr>
        <w:pStyle w:val="ArticleScripture"/>
        <w:jc w:val="left"/>
      </w:pPr>
      <w:r>
        <w:rPr>
          <w:rFonts w:ascii="Leelawadee UI" w:hAnsi="Leelawadee UI" w:eastAsia="Leelawadee UI" w:cs="Leelawadee UI"/>
        </w:rPr>
        <w:t>ແລະເມື່ອພວກເຂົາໄດ້ກ່າວຄຳພະຍານຂອງຕົນສຳເລັດແລ້ວ, ສັດຮ້າຍທີ່ຂຶ້ນມາຈາກຫຸບເຫວລຶກສຸດຈະເຮັດສົງຄາມຕໍ່ສູ້ພວກເຂົາ, ແລະຈະຊະນະພວກເຂົາ, ແລະຈະຂ້າພວກເຂົາ. … ແລະພາຍຫຼັງສາມວັນກັບເຄິ່ງ, ພຣະວິນຍານແຫ່ງຊີວິດຈາກພຣະເຈົ້າໄດ້ເຂົ້າໄປໃນພວກເຂົາ, ແລະພວກເຂົາກໍໄດ້ຢືນຂຶ້ນເທິງຕີນຂອງຕົນ; ແລະຄວາມຢ້ານກົວອັນໃຫຍ່ຫຼວງໄດ້ຕົກໃສ່ບັນດາຜູ້ທີ່ເຫັນພວກເຂົາ. ພຣະນິມິດ 11:7, 11</w:t>
      </w:r>
    </w:p>
    <w:p>
      <w:pPr>
        <w:pStyle w:val="ArticleBody"/>
        <w:jc w:val="left"/>
      </w:pPr>
      <w:r>
        <w:rPr>
          <w:rFonts w:ascii="Leelawadee UI" w:hAnsi="Leelawadee UI" w:eastAsia="Leelawadee UI" w:cs="Leelawadee UI"/>
        </w:rPr>
        <w:t>ການຟື້ນຄືນຂຶ້ນຂອງ Trump ແມ່ນ “ການກັບມາ” ຂອງຂໍ້ທີສິບສາມ, ແລະມັນຍັງໄດ້ສະໜອງຄວາມຂະໜານກັນຂອງລັກສະນະປະການໜຶ່ງຂອງ Rome, ເພາະວ່າ Rome ແມ່ນ “ອົງທີແປດທີ່ອອກມາຈາກເຈັດ,” ແລະ Trump ແມ່ນພາບລັກຂອງ Rome.</w:t>
      </w:r>
    </w:p>
    <w:p>
      <w:pPr>
        <w:pStyle w:val="ArticleScripture"/>
        <w:jc w:val="left"/>
      </w:pPr>
      <w:r>
        <w:rPr>
          <w:rFonts w:ascii="Leelawadee UI" w:hAnsi="Leelawadee UI" w:eastAsia="Leelawadee UI" w:cs="Leelawadee UI"/>
        </w:rPr>
        <w:t>ແລະສັດຮ້າຍທີ່ເຄີຍເປັນຢູ່ ແລະບັດນີ້ບໍ່ເປັນຢູ່ນັ້ນ, ມັນເອງເປັນອົງທີ່ແປດ, ແລະເປັນມາຈາກເຈັດອົງ, ແລະມັນກໍາລັງໄປສູ່ຄວາມພິນາດ. ພຣະນິມິດ 17:11</w:t>
      </w:r>
    </w:p>
    <w:p>
      <w:pPr>
        <w:pStyle w:val="ArticleBody"/>
        <w:jc w:val="left"/>
      </w:pPr>
      <w:r>
        <w:rPr>
          <w:rFonts w:ascii="Leelawadee UI" w:hAnsi="Leelawadee UI" w:eastAsia="Leelawadee UI" w:cs="Leelawadee UI"/>
        </w:rPr>
        <w:t>ວາລະທີສອງໃນການດຳລົງຕຳແໜ່ງປະທານາທິບໍດີຂອງ Trump ເຮັດໃຫ້ລາວເປັນປະທານາທິບໍດີຄົນທີແປດນັບຈາກ Reagan ເປັນຕົ້ນມາ, ແລະເນື່ອງຈາກລາວເຄີຍເປັນຄົນທີຫົກດ້ວຍ, Trump ຈຶ່ງສອດຄ່ອງກັບລະບົບສັນຕະປາປາໃນຖານະຜູ້ທີ່ເປັນ “ຄົນທີແປດ ແລະເປັນມາຈາກເຈັດ.” ເລກແປດເປັນສັນຍາລັກແຫ່ງການຄືນຄຳຊີບ, ຊຶ່ງເນັ້ນຢ້ຳວ່າ ລາວ, ໃນຖານະພາບລັກຂອງລະບົບສັນຕະປາປາ, ຈຳເປັນຕ້ອງມີບາດແຜເຖິງຕາຍທີ່ໄດ້ຮັບການຮັກສາໃຫ້ຫາຍ ເພື່ອຈະ “ກັບມາ” ໄດ້.</w:t>
      </w:r>
    </w:p>
    <w:p>
      <w:pPr>
        <w:pStyle w:val="ArticleScripture"/>
        <w:jc w:val="left"/>
      </w:pPr>
      <w:r>
        <w:rPr>
          <w:rFonts w:ascii="Leelawadee UI" w:hAnsi="Leelawadee UI" w:eastAsia="Leelawadee UI" w:cs="Leelawadee UI"/>
        </w:rPr>
        <w:t>ແລະຂ້າພະເຈົ້າໄດ້ເຫັນຫົວໜຶ່ງໃນຫົວທັງຫລາຍຂອງມັນ ປານປະໜຶ່ງວ່າໄດ້ຖືກບາດເຈັບຈົນເຖິງຄວາມຕາຍ; ແຕ່ບາດແຜທີ່ນຳໄປສູ່ຄວາມຕາຍນັ້ນຂອງມັນໄດ້ຮັບການປິ່ນປົວໃຫ້ຫາຍ; ແລະຊາວໂລກທົ່ວໄປຕ່າງກໍພາກັນພິສະວົງຕິດຕາມສັດຮ້າຍນັ້ນ. ພຣະນິມິດ 13:3.</w:t>
      </w:r>
    </w:p>
    <w:p>
      <w:pPr>
        <w:pStyle w:val="ArticleBody"/>
        <w:jc w:val="left"/>
      </w:pPr>
      <w:r>
        <w:rPr>
          <w:rFonts w:ascii="Leelawadee UI" w:hAnsi="Leelawadee UI" w:eastAsia="Leelawadee UI" w:cs="Leelawadee UI"/>
        </w:rPr>
        <w:t>ເມື່ອບາດແຜອັນເຖິງຕາຍໄດ້ຮັບການປິ່ນປົວ ໂລກກໍ “ພາກັນອັດສະຈັນຕິດຕາມສັດຮ້າຍ,” ແລະເມື່ອ Trump ໄດ້ຮັບການຄືນຂຶ້ນມາເປັນອົງທີແປດຊຶ່ງມາຈາກເຈັດໃນປີ 2024, ລາວ “ໄດ້ກັບຄືນມາ” ແລະທົ່ວໂລກກໍພາກັນອັດສະຈັນຕໍ່ລາວ.</w:t>
      </w:r>
    </w:p>
    <w:p>
      <w:pPr>
        <w:pStyle w:val="ArticleScripture"/>
        <w:jc w:val="left"/>
      </w:pPr>
      <w:r>
        <w:rPr>
          <w:rFonts w:ascii="Leelawadee UI" w:hAnsi="Leelawadee UI" w:eastAsia="Leelawadee UI" w:cs="Leelawadee UI"/>
        </w:rPr>
        <w:t>ແລະພາຍຫຼັງສາມມື້ເຄິ່ງ ພຣະວິນຍານແຫ່ງຊີວິດຈາກພຣະເຈົ້າໄດ້ເຂົ້າສູ່ພວກເຂົາ, ແລະພວກເຂົາກໍໄດ້ຢືນຂຶ້ນເທິງຕີນຂອງຕົນ; ແລະຄວາມຢ້ານກົວອັນໃຫຍ່ຫຼວງໄດ້ຕົກເທິງຜູ້ທັງຫຼາຍທີ່ເຫັນພວກເຂົາ. ແລະພວກເຂົາໄດ້ຍິນພຣະສຽງອັນດັງກ້ອງຈາກສະຫວັນກ່າວແກ່ພວກເຂົາວ່າ, “ຈົ່ງຂຶ້ນມາທີ່ນີ້.” ແລະພວກເຂົາໄດ້ຂຶ້ນໄປສູ່ສະຫວັນໃນເມກໜຶ່ງ; ແລະພວກສັດຕູຂອງພວກເຂົາກໍໄດ້ເຫັນພວກເຂົາ. ພຣະນິມິດ 11:11, 12.</w:t>
      </w:r>
    </w:p>
    <w:p>
      <w:pPr>
        <w:pStyle w:val="ArticleBody"/>
        <w:jc w:val="left"/>
      </w:pPr>
      <w:r>
        <w:rPr>
          <w:rFonts w:ascii="Leelawadee UI" w:hAnsi="Leelawadee UI" w:eastAsia="Leelawadee UI" w:cs="Leelawadee UI"/>
        </w:rPr>
        <w:t>ທຣຳ “ໄດ້ກັບຄືນມາ” ໃນການເລືອກຕັ້ງປີ 2024, ແລ້ວຕໍ່ມາໃນປີ 2025 ທັງລາວແລະພະສັນຕະປາປາ ເລໂອ ກໍໄດ້ເຂົ້າຮັບຕຳແໜ່ງ. ພຣະເຢຊູໄດ້ປະທານຄຳເຕືອນໂດຍກົງ ແລະຍຸດຕິທຳ ແກ່ຜູ້ໃດກໍຕາມທີ່ປາຖະໜາຈະເຫັນ.</w:t>
      </w:r>
    </w:p>
    <w:p>
      <w:pPr>
        <w:pStyle w:val="ArticleScripture"/>
        <w:jc w:val="left"/>
      </w:pPr>
      <w:r>
        <w:rPr>
          <w:rFonts w:ascii="Leelawadee UI" w:hAnsi="Leelawadee UI" w:eastAsia="Leelawadee UI" w:cs="Leelawadee UI"/>
        </w:rPr>
        <w:t>ດັ່ງນັ້ນ ເມື່ອພວກທ່ານເຫັນສິ່ງອັນໜ້າສະອິດສະອຽນແຫ່ງຄວາມຮ້າງເປົ່າ ທີ່ດານີເອນ ຜູ້ພະຍາກອນໄດ້ກ່າວໄວ້ ຕັ້ງຢູ່ໃນສະຖານບໍລິສຸດ (ຜູ້ໃດອ່ານ ກໍຂໍໃຫ້ຜູ້ນັ້ນເຂົ້າໃຈ) ມັດທາຍ 24:15។</w:t>
      </w:r>
    </w:p>
    <w:p>
      <w:pPr>
        <w:pStyle w:val="ArticleBody"/>
        <w:jc w:val="left"/>
      </w:pPr>
      <w:r>
        <w:rPr>
          <w:rFonts w:ascii="Leelawadee UI" w:hAnsi="Leelawadee UI" w:eastAsia="Leelawadee UI" w:cs="Leelawadee UI"/>
        </w:rPr>
        <w:t>ມາຣະໂກກ່າວໄວ້ບາງທີອາດຈະຊັດເຈນກວ່າເລັກນ້ອຍ.</w:t>
      </w:r>
    </w:p>
    <w:p>
      <w:pPr>
        <w:pStyle w:val="ArticleScripture"/>
        <w:jc w:val="left"/>
      </w:pPr>
      <w:r>
        <w:rPr>
          <w:rFonts w:ascii="Leelawadee UI" w:hAnsi="Leelawadee UI" w:eastAsia="Leelawadee UI" w:cs="Leelawadee UI"/>
        </w:rPr>
        <w:t>ແຕ່ເມື່ອພວກທ່ານຈະເຫັນສິ່ງອັນເປັນໜ້າກຽດຊັງແຫ່ງຄວາມພິນາດ ຊຶ່ງດານີເອນຜູ້ພະຍາກອນໄດ້ກ່າວໄວ້ ຕັ້ງຢູ່ໃນບ່ອນທີ່ມັນບໍ່ຄວນຈະຢູ່ (ໃຫ້ຜູ້ທີ່ອ່ານເຂົ້າໃຈເອົາເຖີດ) ເມື່ອນັ້ນ ຈົ່ງໃຫ້ພວກທີ່ຢູ່ໃນແຂວງຢູເດຍໜີໄປຍັງພູເຂົາ. ມາຣະໂກ 13:14</w:t>
      </w:r>
    </w:p>
    <w:p>
      <w:pPr>
        <w:pStyle w:val="ArticleBody"/>
        <w:jc w:val="left"/>
      </w:pPr>
      <w:r>
        <w:rPr>
          <w:rFonts w:ascii="Leelawadee UI" w:hAnsi="Leelawadee UI" w:eastAsia="Leelawadee UI" w:cs="Leelawadee UI"/>
        </w:rPr>
        <w:t>ສິ່ງທີ່ເປັນໜ້າກຽດຊັງແຫ່ງຄວາມຮ້າງເປົ່າ ຄື ໂຣມໃນແຕ່ລະສາມຂັ້ນຂອງມັນ. ໂຣມນອກຮີດ, ໂຣມສັນຕະປາປາ ແລະ ໂຣມສະໄໝໃໝ່ ແຕ່ລະຢ່າງລ້ວນເປັນສັນຍາລັກແຫ່ງຄຳເຕືອນສຳລັບປະຊາຊົນຂອງພຣະເຈົ້າ. ຄຳເຕືອນນັ້ນຕ້ອງຖືກຮັບຮູ້ເມື່ອໂຣມຢູ່ໃນ “ສະຖານທີ່ບໍລິສຸດ” ຫຼື ຢູ່ບ່ອນທີ່ “ມັນບໍ່ຄວນ” ຈະຢູ່. ແຜ່ນດິນອັນຮຸ່ງໂລດ ຄື ແຜ່ນດິນບໍລິສຸດໃນພຣະຄຳພີ, ແລະ ສະຫະລັດອາເມລິກາ ຄື ແຜ່ນດິນອັນຮຸ່ງໂລດຝ່າຍຈິດວິນຍານ.</w:t>
      </w:r>
    </w:p>
    <w:p>
      <w:pPr>
        <w:pStyle w:val="ArticleScripture"/>
        <w:jc w:val="left"/>
      </w:pPr>
      <w:r>
        <w:rPr>
          <w:rFonts w:ascii="Leelawadee UI" w:hAnsi="Leelawadee UI" w:eastAsia="Leelawadee UI" w:cs="Leelawadee UI"/>
        </w:rPr>
        <w:t>ແລະພຣະຢາເວຈະຊົງຮັບຢູດາເປັນສ່ວນມໍລະດົກຂອງພຣະອົງໃນແຜ່ນດິນບໍລິສຸດ, ແລະຈະຊົງເລືອກເຢຣູຊາເລັມອີກ. ໂອ ມະນຸດທັງຫຼາຍ, ຈົ່ງນິ່ງສງົບຢູ່ຕໍ່ໜ້າພຣະຢາເວ: ເພາະພຣະອົງຊົງລຸກຂຶ້ນຈາກທີ່ປະທັບອັນບໍລິສຸດຂອງພຣະອົງ. ເຊກາຣີຢາ 2:12, 13</w:t>
      </w:r>
    </w:p>
    <w:p>
      <w:pPr>
        <w:pStyle w:val="ArticleBody"/>
        <w:jc w:val="left"/>
      </w:pPr>
      <w:r>
        <w:rPr>
          <w:rFonts w:ascii="Leelawadee UI" w:hAnsi="Leelawadee UI" w:eastAsia="Leelawadee UI" w:cs="Leelawadee UI"/>
        </w:rPr>
        <w:t>ເມື່ອທ່ານເຫັນໂຣມຢືນຢູ່ໃນສະຖານທີ່ບໍລິສຸດ ອົງພຣະຜູ້ເປັນເຈົ້າກຳລັງຊົງເລືອກເຢຣູຊາເລັມເປັນປະຊາຊົນແຫ່ງພັນທະສັນຍາຂອງພຣະອົງເປັນຄັ້ງສຸດທ້າຍ. ເມື່ອ Reagan, ຜູ້ທຳອິດໃນບັນດາປະທານາທິບໍດີແປດຄົນ, ໄດ້ຈັດຕັ້ງພັນທະມິດລັບກັບປໍລະປັກຂອງພຣະຄຳພີພະຍາກອນ, ສິ່ງນັ້ນເປັນຕົວແທນຂອງພັນທະມິດທີ່ເປີດເຜີຍກັບໂຣມໂດຍປະທານາທິບໍດີຄົນທີແປດແລະຄົນສຸດທ້າຍນັບຕັ້ງແຕ່ເວລາແຫ່ງອວສານໃນປີ 1989. ສັນຍະລັກໂອເມກາມັກປີ້ນກັບຄຸນລັກສະນະຂອງສັນຍະລັກອາລຟາ.</w:t>
      </w:r>
    </w:p>
    <w:p>
      <w:pPr>
        <w:pStyle w:val="ArticleBody"/>
        <w:jc w:val="left"/>
      </w:pPr>
      <w:r>
        <w:rPr>
          <w:rFonts w:ascii="Leelawadee UI" w:hAnsi="Leelawadee UI" w:eastAsia="Leelawadee UI" w:cs="Leelawadee UI"/>
        </w:rPr>
        <w:t>ການເຂົ້າຮັບຕຳແໜ່ງຂອງສັນຕະປາປາ Leo ແລະ Trump ໃນປີ 2025 ກຳລັງຊີ້ໃຫ້ເຫັນຄວາມສຳພັນແບບເປີດເຜີຍລະຫວ່າງສັດຮ້າຍຈາກທະເລ ແລະ ສັດຮ້າຍຈາກແຜ່ນດິນໃນ Revelation ບົດທີ 13. ການຫັນກັບໄປສູ່ພັນທະມິດແບບເປີດເຜີຍຂອງ Trump ແລະ Leo ອັນໄດ້ຖືກເປັນແບບຢ່າງໄວ້ໂດຍພັນທະມິດລັບຂອງ Reagan ແລະ John Paul II ນັ້ນ ແຈ້ງໃຫ້ພວກເຮົາຮູ້ວ່າ ການສະໜັບສະໜູນແກ່ກະສັດເດັກຂອງອີຢິບ ຊຶ່ງໄດ້ເຮັດໃຫ້ຂໍ້ທີ 14 ສຳເລັດໃນປີ 200 ກ່ອນ ຄ.ສ. ນັ້ນ ເປັນຕົວແທນຂອງການຂາດການສະໜັບສະໜູນໃນຍຸກທ້າຍ.</w:t>
      </w:r>
    </w:p>
    <w:p>
      <w:pPr>
        <w:pStyle w:val="ArticleBody"/>
        <w:jc w:val="left"/>
      </w:pPr>
      <w:r>
        <w:rPr>
          <w:rFonts w:ascii="Leelawadee UI" w:hAnsi="Leelawadee UI" w:eastAsia="Leelawadee UI" w:cs="Leelawadee UI"/>
        </w:rPr>
        <w:t>ປີ 2025 ໄດ້ສະຖາປະນານິມິດ ຫຼື ຄຳພະຍາກອນພື້ນຖານພາຍນອກ, ເພາະມັນໄດ້ຍົກຊູໂຣມຂຶ້ນເປັນຄຳເຕືອນຂອງໂຣມ ຊຶ່ງດານີເອນໄດ້ລະບຸໄວ້ດ້ວຍສັນຍະລັກຂອງ “ສິ່ງໜ້າສະອິດສະອຽນແຫ່ງຄວາມຮ້າງເປົ່າ.” ຄຳເຕືອນຂອງສິ່ງໜ້າສະອິດສະອຽນແຫ່ງຄວາມຮ້າງເປົ່ານັ້ນເກີດຂຶ້ນລ່ວງໜ້າກ່ອນການທຳລາຍທີ່ຖືກສະແດງໂດຍ “ຄວາມຮ້າງເປົ່າ.” ໃນການປິດລ້ອມເຢຣູຊາເລັມພາຍໃຕ້ Cestius ຄຳເຕືອນນັ້ນໄດ້ຖືກສະແດງໂດຍທຸງສັນຍາລັກແຫ່ງອຳນາດຂອງໂຣມຖືກຕັ້ງໄວ້ພາຍໃນເຂດອັນສັກສິດຂອງພຣະວິຫານ. ຜູ້ທີ່ໄດ້ເຫັນ, ເຂົ້າໃຈ, ເຊື່ອຟັງ ແລະ ອອກຈາກເມືອງ ໄດ້ຮັບການປົກປັກຮັກສາເມື່ອການປິດລ້ອມໄດ້ຖືກກັບມາດຳເນີນອີກຄັ້ງ. ພວກເຂົາໄດ້ເຫັນໝາຍສັນຍານເຕືອນຂອງໂຣມ. ຄຣິສຕຽນທັງຫຼາຍຜູ້ທີ່ແຍກຕົນອອກຈາກຄຣິສຕະຈັກຂອງ Pergamos ທີ່ຖືກປະນີປະນອມ ແລະ ຕໍ່ມາຈາກຄຣິສຕະຈັກຂອງ Thyatira ໄດ້ຫລົບໜີເຂົ້າໄປໃນຖິ່ນທຸລະກັນດານ ເມື່ອພວກເຂົາໄດ້ເຫັນມະນຸດແຫ່ງບາບນັ່ງຢູ່ໃນພຣະວິຫານຂອງພຣະເຈົ້າ. ພະຍານເຫຼົ່ານັ້ນຊີ້ບອກເຖິງຄຳເຕືອນຂອງສິ່ງໜ້າສະອິດສະອຽນແຫ່ງຄວາມຮ້າງເປົ່າ ທີ່ດານີເອນໄດ້ກ່າວໄວ້ ໃນວັນທ້າຍທັງຫຼາຍ.</w:t>
      </w:r>
    </w:p>
    <w:p>
      <w:pPr>
        <w:pStyle w:val="ArticleBody"/>
        <w:jc w:val="left"/>
      </w:pPr>
      <w:r>
        <w:rPr>
          <w:rFonts w:ascii="Leelawadee UI" w:hAnsi="Leelawadee UI" w:eastAsia="Leelawadee UI" w:cs="Leelawadee UI"/>
        </w:rPr>
        <w:t>ພວກເຮົາໄດ້ສະແດງຊ້ຳແລ້ວວ່າ ປີ 1888 ແມ່ນການປິດລ້ອມຂອງ Cestius, ແລະຂໍ້ສະຫຼຸບຂອງວິກິດກົດໝາຍວັນອາທິດ ແມ່ນການປິດລ້ອມຂອງ Titus. ບັນດາຮ່າງກົດໝາຍວັນອາທິດ Blair ໃນຊ່ວງທົດສະວັດ 1880 ຄຽງຄູ່ກັບກົດໝາຍວັນອາທິດທີ່ໄດ້ຖືກນຳໃຊ້ໃນບາງລັດທາງພາກໃຕ້ໃນຊ່ວງທົດສະວັດ 1880 ແມ່ນຄຳເຕືອນຂອງ Cestius ຊຶ່ງໄດ້ໝາຍເຖິງເສັ້ນແບ່ງເຊັ່ນກັນໃນຄຳແນະນຳຂອງ Sister White ກ່ຽວກັບການດຳລົງຊີວິດໃນຊົນນະບົດ. ກ່ອນຊ່ວງທົດສະວັດ 1880 ຄຳແນະນຳຂອງນາງແມ່ນວ່າ ໃນອະນາຄົດພວກເຮົາຈະຈຳເປັນຕ້ອງຍ້າຍໄປຊົນນະບົດ, ແຕ່ຫຼັງຈາກຊ່ວງທົດສະວັດ 1880 ການດຳລົງຊີວິດໃນຊົນນະບົດແມ່ນສິ່ງທີ່ຄວນໄດ້ຖືກປະຕິບັດສຳເລັດໄປແລ້ວ. ໝາຍສັນຍານເຕືອນຂອງບັນດາຮ່າງກົດໝາຍ Blair, ທີ່ສົ່ງເສີມເຄື່ອງໝາຍແຫ່ງອຳນາດຂອງອຳນາດສັນຕະປາປາທີ່ຖືກຫາລືກັນໃນຊ່ວງທົດສະວັດ 1880 ໄດ້ເປັນແບບຢ່າງລ່ວງໜ້າຂອງ Patriot Act ໃນເຫດການ 9/11, ເພາະວ່າທູດສະຫວັນໃນ Revelation ບົດ 18 ໄດ້ປາກົດຂຶ້ນໃນທັງສອງປະຫວັດສາດນັ້ນ.</w:t>
      </w:r>
    </w:p>
    <w:p>
      <w:pPr>
        <w:pStyle w:val="ArticleBody"/>
        <w:jc w:val="left"/>
      </w:pPr>
      <w:r>
        <w:rPr>
          <w:rFonts w:ascii="Leelawadee UI" w:hAnsi="Leelawadee UI" w:eastAsia="Leelawadee UI" w:cs="Leelawadee UI"/>
        </w:rPr>
        <w:t>9/11 ແມ່ນຄຳເຕືອນຂອງ Cestius ທີ່ໄດ້ຕັ້ງອຳນາດຂອງຕົນໄວ້ໃນບ່ອນບໍລິສຸດບ່ອນທີ່ບໍ່ຄວນຢູ່, ເພາະວ່າໃນເຫດການ 9/11 ກົດໝາຍໂຣມັນໄດ້ເຂົ້າມາແທນກົດໝາຍອັງກິດ. ໃນການພິພາກສາ Pelosi ປີ 2021 ຂໍ້ກຳນົດເລື່ອງກະບວນການອັນຊອບດ້ວຍກົດໝາຍໄດ້ຖືກປະຕິເສດ, ແລະນັ້ນເປັນອີກກ້າວໜຶ່ງໄປສູ່ການປິດລ້ອມຂອງ Titus, ຊຶ່ງຈະສິ້ນສຸດລົງໃນກົດໝາຍວັນອາທິດທີ່ກຳລັງຈະມາເຖິງໃນສະຫະລັດ. ການປິດລ້ອມເປັນຊ່ວງເວລາໜຶ່ງ. ປີ 1888 ກ່າວເຖິງການກະບົດຂອງເຂົາສັດໂປຣແຕສແຕນພາຍໃນ, ແລະ 9/11 ກ່າວເຖິງການກະບົດຂອງເຂົາສັດຣີພັບລິກັນພາຍນອກ. ການເຂົ້າຮັບຕຳແໜ່ງຂອງສັນຕະປາປາຈາກແຜ່ນດິນອັນຮຸ່ງໂລດໃນປີດຽວກັນກັບທີ່ປະທານາທິບໍດີຄົນສຸດທ້າຍໄດ້ເຂົ້າຮັບຕຳແໜ່ງເຊັ່ນກັນ ເປັນຕົວແທນຄຳເຕືອນສຸດທ້າຍຂອງສິ່ງອັນໜ້າກຽດຊັງແຫ່ງຄວາມຮ້າງເປົ່າທີ່ຢືນຢູ່ໃນບ່ອນທີ່ມັນບໍ່ຄວນຢູ່, ກ່ອນໜ້າຍຸດທະການຂອງ Panium ເລັກນ້ອຍ. ຍຸດທະການຂອງ Panium ນຳໄປສູ່ກົດໝາຍວັນອາທິດໂດຍກົງ ແລະໄປສູ່ຍຸດທະການຂອງ Actium, ຊຶ່ງເປັນຕົວແທນອຸປະສັກທີສາມແລະສຸດທ້າຍສຳລັບໂຣມນອກຮີດ, ແລະຈາກນັ້ນໂຣມນອກຮີດໄດ້ປົກຄອງຢ່າງສູງສຸດເປັນເວລາ 360 ປີ ເພື່ອສຳເລັດຕາມ Daniel 11:24. ໃນກົດໝາຍວັນອາທິດ ອານາຈັກທີຫົກແລະທີເຈັດຖືກໂຣມພິຊິດພ້ອມກັນ, ແລະຈາກນັ້ນໂຣມສະໄໝໃໝ່ກໍປົກຄອງເປັນເວລາໜຶ່ງຊົ່ວໂມງເຊິ່ງເປັນສັນຍະລັກ, ຫຼືສີ່ສິບສອງເດືອນເຊິ່ງເປັນສັນຍະລັກ.</w:t>
      </w:r>
    </w:p>
    <w:p>
      <w:pPr>
        <w:pStyle w:val="ArticleBody"/>
        <w:jc w:val="left"/>
      </w:pPr>
      <w:r>
        <w:rPr>
          <w:rFonts w:ascii="Leelawadee UI" w:hAnsi="Leelawadee UI" w:eastAsia="Leelawadee UI" w:cs="Leelawadee UI"/>
        </w:rPr>
        <w:t>ໃນຂໍ້ທີສິບຫົກ Pompey, ຜູ້ທີ່ຫາກໍໄດ້ພິຊິດອຸປະສັກສອງປະການທໍາອິດຂອງ Rome ນອກຮີດ ຄື Syria, ຈາກນັ້ນກໍໄດ້ພິຊິດ Jerusalem. Pompey ໄດ້ໂຄ່ນລົ້ມອຸປະສັກສອງປະການທໍາອິດຂອງ Rome, ແລະ Augustus Caesar ໄດ້ພິຊິດອຸປະສັກທີສາມທີ່ Actium. Rome ສະໄໝໃໝ່ໄດ້ພິຊິດກະສັດແຫ່ງທິດໃຕ້ກ່ອນໃນປີ 1989 ເພື່ອເປັນການສໍາເລັດຂອງຂໍ້ສີ່ສິບ, ແລະຕາມແບບຢ່າງທີ່ຖືກຊີ້ໄວ້ໃນຂໍ້ສິບ. ຈາກນັ້ນ ໃນເວລາຂອງກົດໝາຍວັນອາທິດ Rome ສະໄໝໃໝ່ໄດ້ພິຊິດອຸປະສັກປະການທີສອງແລະທີສາມຂອງຕົນ ຄື ສະຫະລັດ ແລະຈາກນັ້ນສະຫະປະຊາຊາດກໍເຫັນດີໃນທັນທີທີ່ຈະມອບອານາຈັກຂອງຕົນໃຫ້ແກ່ອໍານາດສັນຕະປາປາ. Rome ນອກຮີດໄດ້ພິຊິດສອງປະການດ້ວຍ Pompey ແລ້ວຈຶ່ງພິຊິດອີກໜຶ່ງ, ແລະ Rome ສັນຕະປາປາໄດ້ພິຊິດໜຶ່ງໃນປີ 1989, ແລ້ວຈາກນັ້ນອີກສອງປະການຖັດໄປຂອງມັນຢູ່ໃນຂໍ້ສິບຫົກ, ຊຶ່ງເປັນບ່ອນທີ່ Pompey ຖືກບັນທຶກໄວ້ດ້ວຍການພິຊິດຄັ້ງທີສອງຂອງລາວ.</w:t>
      </w:r>
    </w:p>
    <w:p>
      <w:pPr>
        <w:pStyle w:val="ArticleBody"/>
        <w:jc w:val="left"/>
      </w:pPr>
      <w:r>
        <w:rPr>
          <w:rFonts w:ascii="Leelawadee UI" w:hAnsi="Leelawadee UI" w:eastAsia="Leelawadee UI" w:cs="Leelawadee UI"/>
        </w:rPr>
        <w:t>ບໍ່ວ່າຈະເປັນອຸປະສັກທີສາມທີ່ Actium ສໍາລັບໂຣມນອກສາສະໜາ, ຫຼືເມື່ອອຸປະສັກທີສາມ, ຊຶ່ງຖືກເປັນຕົວແທນໂດຍການທີ່ຊາວ Goths ຖືກຂັບໄລ່ອອກຈາກນະຄອນໂຣມໃນປີ 538, ເມື່ອໂຣມເອົາຊະນະອຸປະສັກທີສາມ, ມັນກໍປົກຄອງຢ່າງສູງສຸດ.</w:t>
      </w:r>
    </w:p>
    <w:p>
      <w:pPr>
        <w:pStyle w:val="ArticleScripture"/>
        <w:jc w:val="left"/>
      </w:pPr>
      <w:r>
        <w:rPr>
          <w:rFonts w:ascii="Leelawadee UI" w:hAnsi="Leelawadee UI" w:eastAsia="Leelawadee UI" w:cs="Leelawadee UI"/>
        </w:rPr>
        <w:t>ແນ່ນອນ ອົງພຣະຜູ້ເປັນເຈົ້າຈະບໍ່ຊົງກະທໍາສິ່ງໃດ ນອກຈາກວ່າພຣະອົງຈະຊົງເປີດເຜີຍຄວາມລັບຂອງພຣະອົງແກ່ບັນດາຜູ້ຮັບໃຊ້ຂອງພຣະອົງ ຄືບັນດາສາດສະດາ. ອາໂມດ 3:7.</w:t>
      </w:r>
    </w:p>
    <w:p>
      <w:pPr>
        <w:pStyle w:val="ArticleBody"/>
        <w:jc w:val="left"/>
      </w:pPr>
      <w:r>
        <w:rPr>
          <w:rFonts w:ascii="Leelawadee UI" w:hAnsi="Leelawadee UI" w:eastAsia="Leelawadee UI" w:cs="Leelawadee UI"/>
        </w:rPr>
        <w:t>ພຣະອົງຈະປະທານການສຳແດງຂັ້ນສຸດທ້າຍຂອງໝາຍສັນຍານແຫ່ງຄຳເຕືອນ ຊຶ່ງຖືກສະແດງໄວ້ເປັນ “ສິ່ງອັນໜ້າກຽດຊັງແຫ່ງຄວາມຮ້າງເປົ່າ” ໃນພຣະທຳດານີເອນ ກ່ອນທີ່ຄວາມຮ້າງເປົ່ານັ້ນຈະມາເຖິງ. ໝາຍສັນຍານແຫ່ງຄຳເຕືອນນັ້ນ ຄືພັນທະມິດທີ່ເປີດເຜີຍ ຊຶ່ງກົງກັນຂ້າມກັບພັນທະມິດລັບຂອງ Reagan ທີ່ຖືກສະແດງໃນປີ 2025. ພຣະອົງຈະບໍ່ນຳເອົາການລົງໂທດມາ ໂດຍບໍ່ປະທານຄຳເຕືອນເສຍກ່ອນ, ແລະ ອາໂມດໄດ້ກ່າວຢ່າງຊັດເຈນຫຼາຍເຖິງສິ່ງທີ່ເປັນການເປີດເຜີຍອັນລັບແກ່ຜູ້ຮັບໃຊ້ຂອງພຣະອົງ ແລະ ມັນຖືກມຸ່ງໄປຫາຜູ້ໃດ.</w:t>
      </w:r>
    </w:p>
    <w:p>
      <w:pPr>
        <w:pStyle w:val="ArticleScripture"/>
        <w:jc w:val="left"/>
      </w:pPr>
      <w:r>
        <w:rPr>
          <w:rFonts w:ascii="Leelawadee UI" w:hAnsi="Leelawadee UI" w:eastAsia="Leelawadee UI" w:cs="Leelawadee UI"/>
        </w:rPr>
        <w:t>ຈົ່ງຟັງພຣະທໍານີ້ ຊຶ່ງພຣະຢາເວໄດ້ກ່າວຕໍ່ຕ້ານພວກເຈົ້າ ໂອ ບັນດາລູກຫລານແຫ່ງອິດສະຣາເອນ, ຕໍ່ຕ້ານຄອບຄົວທັງປວງທີ່ເຮົາໄດ້ນໍາຂຶ້ນມາຈາກແຜ່ນດິນເອຢິບ, ໂດຍກ່າວວ່າ, ໃນບັນດາຕະກູນທັງຫລາຍຂອງແຜ່ນດິນໂລກ ມີແຕ່ພວກເຈົ້າເທົ່ານັ້ນທີ່ເຮົາໄດ້ຮູ້ຈັກ; ເຫດສະນັ້ນ ເຮົາຈະລົງໂທດພວກເຈົ້າ ເນື່ອງດ້ວຍບາບອະທໍາທັງສິ້ນຂອງພວກເຈົ້າ. ອາໂມດ 3:1, 2</w:t>
      </w:r>
    </w:p>
    <w:p>
      <w:pPr>
        <w:pStyle w:val="ArticleBody"/>
        <w:jc w:val="left"/>
      </w:pPr>
      <w:r>
        <w:rPr>
          <w:rFonts w:ascii="Leelawadee UI" w:hAnsi="Leelawadee UI" w:eastAsia="Leelawadee UI" w:cs="Leelawadee UI"/>
        </w:rPr>
        <w:t>ອາໂມດກຳລັງກ່າວແກ່ຊົນຊາດຮຸ່ນສຸດທ້າຍແຫ່ງປະຊາກອນແຫ່ງພັນທະສັນຍາຜູ້ຖືກເລືອກຂອງພຣະເຈົ້າ ຜູ້ທີ່ຈະຕ້ອງຖືກລົງໂທດ ໃຫ້ສອດຄ່ອງກັບຊາຍ 25 ຄົນຜູ້ກົ້ມຂາບດວງອາທິດໃນ ເອເຊກຽນ ບົດ 8. ອາໂມດກຳລັງນຳສະເໜີຂ່າວສານແຫ່ງລາວດີເກຍ ຊຶ່ງເປັນຂ່າວສານຂອງທູດສະຫວັນອົງທີສາມໃນລະຫວ່າງການລຶບລ້າງບາບໃນເວລາແຫ່ງການພິພາກສາຄົນເປັນ. ຄຳເຕືອນຂອງອາໂມດຕັ້ງຢູ່ເທິງການຮວມເປັນໜຶ່ງຂອງສອງຝ່າຍ.</w:t>
      </w:r>
    </w:p>
    <w:p>
      <w:pPr>
        <w:pStyle w:val="ArticleScripture"/>
        <w:jc w:val="left"/>
      </w:pPr>
      <w:r>
        <w:rPr>
          <w:rFonts w:ascii="Leelawadee UI" w:hAnsi="Leelawadee UI" w:eastAsia="Leelawadee UI" w:cs="Leelawadee UI"/>
        </w:rPr>
        <w:t>ຄົນສອງຄົນຈະເດີນໄປນຳກັນໄດ້ຫຼື ນອກຈາກວ່າເຂົາໄດ້ຕົກລົງເຫັນພ້ອມກັນແລ້ວ? ສິງໂຕຈະຄຳລາມຢູ່ໃນປ່າໄມ້ຫຼື ເມື່ອມັນບໍ່ມີເຫຍື່ອ? ສິງໂຕໜຸ່ມຈະຮ້ອງອອກຈາກໂພງຂອງມັນຫຼື ຖ້າມັນຍັງບໍ່ໄດ້ຈັບຫຍັງເລີຍ? ນົກຈະຕົກລົງໃນບ້ວງແຮ້ວທີ່ພື້ນດິນໄດ້ຫຼື ບ່ອນທີ່ບໍ່ມີກັບດັກສຳລັບມັນ? ຈະມີຜູ້ໃດຍົກບ້ວງແຮ້ວຂຶ້ນຈາກພື້ນດິນ ໂດຍທີ່ຍັງບໍ່ໄດ້ຈັບຫຍັງເລີຍຫຼື? ແກຈະຖືກເປົ່າຂຶ້ນໃນເມືອງ ແລະປະຊາຊົນຈະບໍ່ຢ້ານກົວຫຼື? ຈະມີໄພພິບັດໃນເມືອງໃດໜຶ່ງ ໂດຍທີ່ພຣະຢາເວບໍ່ໄດ້ຊົງກະທຳຫຼື? ອາໂມດ 3:3–6.</w:t>
      </w:r>
    </w:p>
    <w:p>
      <w:pPr>
        <w:pStyle w:val="ArticleBody"/>
        <w:jc w:val="left"/>
      </w:pPr>
      <w:r>
        <w:rPr>
          <w:rFonts w:ascii="Leelawadee UI" w:hAnsi="Leelawadee UI" w:eastAsia="Leelawadee UI" w:cs="Leelawadee UI"/>
        </w:rPr>
        <w:t>ຄຳເຕືອນເລື່ອງຄົນສອງຄົນທີ່ເດີນໄປດ້ວຍກັນເປັນອັນໜຶ່ງ ຖືກວາງໄວ້ໃນບໍລິບົດຂອງບ່ວງແຮ້ວທີ່ຈັບນົກຈາກແຜ່ນດິນໂລກ. ນົກເປັນສັນຍາລັກຂອງອົງການສາສະໜາຕ່າງໆ, ແລະລະບົບສັນຕະປາປາເປັນກົງຂັງຂອງນົກທຸກຊະນິດທີ່ມົວໝອງແລະນ່າຊັງ ໃນ Revelation.</w:t>
      </w:r>
    </w:p>
    <w:p>
      <w:pPr>
        <w:pStyle w:val="ArticleScripture"/>
        <w:jc w:val="left"/>
      </w:pPr>
      <w:r>
        <w:rPr>
          <w:rFonts w:ascii="Leelawadee UI" w:hAnsi="Leelawadee UI" w:eastAsia="Leelawadee UI" w:cs="Leelawadee UI"/>
        </w:rPr>
        <w:t>ແລະທ່ານໄດ້ຮ້ອງດ້ວຍສຽງອັນແຮງກ້າວ່າ, ບາບີໂລນໃຫຍ່ໄດ້ລົ້ມລົງແລ້ວ, ໄດ້ລົ້ມລົງແລ້ວ, ແລະໄດ້ກາຍເປັນທີ່ອາໄສຂອງພວກຜີຮ້າຍ, ແລະເປັນທີ່ກັກຂັງຂອງວິນຍານໂສໂຄກທຸກຢ່າງ, ແລະເປັນກົງຂັງຂອງນົກທຸກຊະນິດທີ່ບໍ່ສະອາດແລະໜ້າຊັງ. ເພາະວ່າຊາດທັງປວງໄດ້ດື່ມເຫຼົ້າແຫ່ງຄວາມພິໂລດອັນເນື່ອງມາຈາກການລ່ວງປະເວນີຂອງນາງ, ແລະບັນດາກະສັດແຫ່ງໂລກໄດ້ກະທຳການລ່ວງປະເວນີກັບນາງ, ແລະພໍ່ຄ້າທັງຫຼາຍແຫ່ງໂລກໄດ້ມັ່ງຄັ່ງຂຶ້ນດ້ວຍຄວາມຟຸ່ມເຟືອຍອັນຫຼວງຫຼາຍຂອງນາງ. ພຣະນິມິດ 18:2, 3.</w:t>
      </w:r>
    </w:p>
    <w:p>
      <w:pPr>
        <w:pStyle w:val="ArticleBody"/>
        <w:jc w:val="left"/>
      </w:pPr>
      <w:r>
        <w:rPr>
          <w:rFonts w:ascii="Leelawadee UI" w:hAnsi="Leelawadee UI" w:eastAsia="Leelawadee UI" w:cs="Leelawadee UI"/>
        </w:rPr>
        <w:t>ນົກທີ່ຢູ່ໃນກົງແມ່ນນົກທີ່ຖືກຈັບໄວ້, ແລະເມື່ອປະຊາຊາດໜຶ່ງກະທຳການຜິດປະເວນີກັບຍິງແພດແຫ່ງໂຣມ ມັນກໍກາຍເປັນນົກທີ່ຖືກຈັບໄວ້, ແລະນົກທີ່ຖືກຍົກຂຶ້ນເໜືອນົກແຫ່ງຄຳພະຍາກອນທັງປວງອື່ນໆ ຄືອຳນາດນັ້ນທີ່ເຮືອນສາມສ່ວນຂອງມັນຖືກສ້າງຂຶ້ນ, ຖືກສະຖາປະນາຂຶ້ນໃນກົດໝາຍວັນອາທິດ, ໃນບ່ອນຂອງນາງ, ຊຶ່ງຄືຊິນາຣ, ຊຶ່ງຄືບາບີໂລນ. ມັນແມ່ນນົກຕົວນັ້ນທີ່ໄດ້ຮັບບາດແຜເຖິງຕາຍໃນປີ 1798, ຫຼືດັ່ງທີ່ເຊກາຣີຢາໄດ້ກ່າວໄວ້, ມີຝາປິດຕະກົ່ວຖືກວາງໄວ້ເທິງກະຕ່າຂອງມັນ, ແຕ່ຫຼັງຈາກນັ້ນກໍຖືກຍົກຂຶ້ນໂດຍນົກແຫ່ງລັດທິວິນຍານນິຍົມ ແລະ ໂປເຕສຕັງທີ່ເສື່ອມຖອຍ.</w:t>
      </w:r>
    </w:p>
    <w:p>
      <w:pPr>
        <w:pStyle w:val="ArticleScripture"/>
        <w:jc w:val="left"/>
      </w:pPr>
      <w:r>
        <w:rPr>
          <w:rFonts w:ascii="Leelawadee UI" w:hAnsi="Leelawadee UI" w:eastAsia="Leelawadee UI" w:cs="Leelawadee UI"/>
        </w:rPr>
        <w:t>ແລ້ວທູດສະຫວັນອົງທີ່ໄດ້ເວົ້າກັບຂ້ານ້ອຍນັ້ນກໍອອກໄປ ແລະກ່າວແກ່ຂ້ານ້ອຍວ່າ, “ຈົ່ງຍົກຕາຂອງເຈົ້າຂຶ້ນບັດນີ້ ແລະເບິ່ງສິ່ງນີ້ທີ່ກຳລັງອອກໄປແມ່ນຫຍັງ.” ແລະຂ້ານ້ອຍກ່າວວ່າ, “ມັນແມ່ນຫຍັງ?” ແລະທ່ານກ່າວວ່າ, “ນີ້ແມ່ນຖັງເອຟາທີ່ກຳລັງອອກໄປ.” ແລະທ່ານກ່າວອີກວ່າ, “ນີ້ແມ່ນພາບລັກສະນະຂອງພວກເຂົາທົ່ວແຜ່ນດິນໂລກ.” ແລະເບິ່ງແມ, ຝາຕະກົ່ວອັນໜຶ່ງຖືກຍົກຂຶ້ນ; ແລະນີ້ແມ່ນຜູ້ຍິງຄົນໜຶ່ງທີ່ນັ່ງຢູ່ກາງຖັງເອຟາ. ແລະທ່ານກ່າວວ່າ, “ນີ້ແມ່ນຄວາມຊົ່ວຮ້າຍ.” ແລ້ວທ່ານກໍໂຍນນາງເຂົ້າໄປໃນກາງຖັງເອຟາ; ແລະທ່ານກໍວາງຝາຕະກົ່ວໄວ້ເທິງປາກຂອງມັນ. ແລ້ວຂ້ານ້ອຍກໍຍົກຕາຂຶ້ນ ແລະເບິ່ງ; ແລະເບິ່ງແມ, ມີຜູ້ຍິງສອງຄົນອອກມາ ແລະລົມກໍຢູ່ໃນປີກຂອງພວກນາງ; ເພາະພວກນາງມີປີກເໝືອນປີກນົກກະສາ: ແລະພວກນາງກໍຍົກຖັງເອຟາຂຶ້ນໄປລະຫວ່າງແຜ່ນດິນກັບຟ້າສະຫວັນ. ແລ້ວຂ້ານ້ອຍຈຶ່ງກ່າວແກ່ທູດສະຫວັນອົງທີ່ເວົ້າກັບຂ້ານ້ອຍວ່າ, “ພວກນາງຈະນຳຖັງເອຟານີ້ໄປໃສ?” ແລະທ່ານກ່າວແກ່ຂ້ານ້ອຍວ່າ, “ເພື່ອສ້າງເຮືອນໃຫ້ມັນໃນແຜ່ນດິນຊີນາ; ແລະມັນຈະຖືກສະຖາປະນາຂຶ້ນ ແລະຖືກຕັ້ງໄວ້ທີ່ນັ້ນເທິງຖານຂອງມັນເອງ.” ເຊກາຣີຢາ 5:5–11.</w:t>
      </w:r>
    </w:p>
    <w:p>
      <w:pPr>
        <w:pStyle w:val="ArticleBody"/>
        <w:jc w:val="left"/>
      </w:pPr>
      <w:r>
        <w:rPr>
          <w:rFonts w:ascii="Leelawadee UI" w:hAnsi="Leelawadee UI" w:eastAsia="Leelawadee UI" w:cs="Leelawadee UI"/>
        </w:rPr>
        <w:t>ບ່ວງດັກຂອງອາໂມດຈັບນົກຈາກແຜ່ນດິນໂລກ, ເພາະວ່າມັນເປັນຕົວແທນຂອງພັນທະມິດທີ່ນຳໜ້າກົດໝາຍວັນອາທິດທີ່ຈະມາເຖິງໃນໄວໆນີ້ ຊຶ່ງໃນເວລານັ້ນນົກແຫ່ງແຜ່ນດິນໂລກຈະຖືກຈັບ, ແລະຕາມຄຳພະຍາກອນຂອງອາໂມດ ພັນທະມິດນັ້ນເປັນຄຳຕຳໜິຕໍ່ລາວດີເຊຍນິຍົມແອດເວນຕິສວັນທີເຈັດ, ເພາະຈະມີສຽງແກເຕືອນໄພຖືກເປົ່າຂຶ້ນໃນນະຄອນ, ຊຶ່ງພວກເຂົາຈະປະຕິເສດທີ່ຈະຟັງ.</w:t>
      </w:r>
    </w:p>
    <w:p>
      <w:pPr>
        <w:pStyle w:val="ArticleScripture"/>
        <w:jc w:val="left"/>
      </w:pPr>
      <w:r>
        <w:rPr>
          <w:rFonts w:ascii="Leelawadee UI" w:hAnsi="Leelawadee UI" w:eastAsia="Leelawadee UI" w:cs="Leelawadee UI"/>
        </w:rPr>
        <w:t>ຈະມີການເປົ່າແກໃນເມືອງ ແລະປະຊາຊົນຈະບໍ່ຢ້ານກົວຫຼື? ຈະມີໄພພິບັດໃນເມືອງໜຶ່ງ ແລະພຣະຢາເວບໍ່ໄດ້ຊົງກະທຳມັນຫຼື? ແນ່ນອນ ພຣະອົງຜູ້ເປັນອົງພຣະຜູ້ເປັນເຈົ້າຈະບໍ່ຊົງກະທຳສິ່ງໃດເລີຍ ນອກຈາກວ່າພຣະອົງຈະຊົງເປີດເຜີຍຄວາມລັບຂອງພຣະອົງແກ່ບັນດາຜູ້ຮັບໃຊ້ຂອງພຣະອົງ ຄືບັນດາຜູ້ພະຍາກອນ. ສິງໄດ້ຄຳລາມແລ້ວ ຜູ້ໃດຈະບໍ່ຢ້ານກົວ? ອົງພຣະຜູ້ເປັນເຈົ້າພຣະເຈົ້າໄດ້ຊົງຕັດແລ້ວ ຜູ້ໃດຈະບໍ່ພະຍາກອນໄດ້? ອາໂມດ 3:6–8.</w:t>
      </w:r>
    </w:p>
    <w:p>
      <w:pPr>
        <w:pStyle w:val="ArticleBody"/>
        <w:jc w:val="left"/>
      </w:pPr>
      <w:r>
        <w:rPr>
          <w:rFonts w:ascii="Leelawadee UI" w:hAnsi="Leelawadee UI" w:eastAsia="Leelawadee UI" w:cs="Leelawadee UI"/>
        </w:rPr>
        <w:t>ສິງໂຕທີ່ຄໍາຮາມນັ້ນ ຄື ສິງໂຕແຫ່ງເຜົ່າຢູດາ ຜູ້ຊຶ່ງເປັນຕົວແທນຂອງພຣະຄຣິດ ເມື່ອພຣະອົງປະທັບຕາ ແລະ ເປີດຜະນຶກພຣະວັດຈະນະພະຍາກອນຂອງພຣະອົງ. ພັນທະມິດທີ່ເປີດເຜີຍໃນປີ 2025 ແມ່ນການລ້ອມຕີຂອງເຊສຕິອຸສ ແລະ ສັນຍາລັກຂອງພວກໂຈນຂອງປະຊາຊົນຂອງພຣະເຈົ້າກໍຖືກສະຖາປະນາຂຶ້ນ ເມື່ອທ່ານເຫັນສອງຝ່າຍເດີນໄປດ້ວຍກັນ ທັງທີ່ບໍ່ຄວນຈະດໍາຮົງຢູ່ຮ່ວມກັນໄດ້ເລີຍ. ໂຣມທີ່ເປັນພັນທະມິດ ແລະ ປະສານແນວກັບພວກໂປຣແຕສຕັງ ເປັນຄວາມຂັດແຍ້ງໃນຕົວເອງ, ເພາະການເປັນໂປຣແຕສຕັງໝາຍເຖິງການຄັດຄ້ານຕໍ່ໂຣມ.</w:t>
      </w:r>
    </w:p>
    <w:p>
      <w:pPr>
        <w:pStyle w:val="ArticleBody"/>
        <w:jc w:val="left"/>
      </w:pPr>
      <w:r>
        <w:rPr>
          <w:rFonts w:ascii="Leelawadee UI" w:hAnsi="Leelawadee UI" w:eastAsia="Leelawadee UI" w:cs="Leelawadee UI"/>
        </w:rPr>
        <w:t>ພວກເຮົາຈະສືບຕໍ່ເລື່ອງເຫຼົ່ານີ້ໃນບົດຄວາມຖັດໄປ.</w:t>
      </w:r>
    </w:p>
    <w:p>
      <w:pPr>
        <w:pStyle w:val="ArticleHeading"/>
        <w:jc w:val="left"/>
      </w:pPr>
      <w:r>
        <w:rPr>
          <w:rFonts w:ascii="Leelawadee UI" w:hAnsi="Leelawadee UI" w:eastAsia="Leelawadee UI" w:cs="Leelawadee UI"/>
        </w:rPr>
        <w:t>ສາຍເກີນໄປທີ່ຈະຫຼົບໜີຈາກບ່ວງແຮ້ວ</w:t>
      </w:r>
    </w:p>
    <w:p>
      <w:pPr>
        <w:pStyle w:val="ArticleScripture"/>
        <w:jc w:val="left"/>
      </w:pPr>
      <w:r>
        <w:rPr>
          <w:rFonts w:ascii="Leelawadee UI" w:hAnsi="Leelawadee UI" w:eastAsia="Leelawadee UI" w:cs="Leelawadee UI"/>
        </w:rPr>
        <w:t>“ແລະຈົ່ງຈື່ໄວ້ວ່າ ນີ້ແຫຼະແມ່ນສິ່ງທີ່ໂຣມອວດອ້າງຢູ່ສະເໝີວ່າ ນາງບໍ່ເຄີຍປ່ຽນແປງ. ຫຼັກການຂອງ Gregory VII ແລະ Innocent III ຍັງຄົງເປັນຫຼັກການຂອງຄຣິດຕະຈັກ Roman Catholic ຢູ່ເທົ່ານັ້ນ. ແລະຖ້ານາງມີອຳນາດພຽງພໍ ນາງກໍຈະນຳຫຼັກການເຫຼົ່ານັ້ນມາປະຕິບັດດ້ວຍຄວາມເຂັ້ມງວດຢ່າງດຽວກັນໃນປັດຈຸບັນ ດັ່ງທີ່ເຄີຍເຮັດໃນຫຼາຍສະຕະວັດທີ່ຜ່ານມາ. ພວກໂປຣເຕສແຕນຮູ້ພຽງນ້ອຍນິດວ່າ ພວກເຂົາກຳລັງເຮັດອັນໃດ ເມື່ອພວກເຂົາສະເໜີຈະຮັບເອົາການຊ່ວຍເຫຼືອຈາກໂຣມໃນວຽກງານຍົກຍ້ອງວັນອາທິດ. ໃນຂະນະທີ່ພວກເຂົາມຸ່ງໝັ້ນຢ່າງແນ່ວແນ່ຕໍ່ການໃຫ້ຈຸດປະສົງຂອງຕົນສຳເລັດນັ້ນ ໂຣມກໍກຳລັງມຸ່ງໝາຍຟື້ນສະຖາປະນາອຳນາດຂອງນາງຂຶ້ນໃໝ່ ເພື່ອກູ້ຄືນອຳນາດສູງສຸດທີ່ນາງໄດ້ສູນເສຍໄປ. ຂໍພຽງແຕ່ໃຫ້ຫຼັກການນີ້ຖືກສະຖາປະນາຂຶ້ນໃນສະຫະລັດອາເມລິກາວ່າ ຄຣິດຕະຈັກອາດໃຊ້ ຫຼື ຄວບຄຸມອຳນາດຂອງລັດໄດ້; ວ່າການຖືປະຕິບັດທາງສາສະໜາອາດຖືກບັງຄັບໃຫ້ຮັກສາໂດຍກົດໝາຍທາງໂລກໄດ້; ໂດຍສະຫຼຸບແລ້ວ ວ່າອຳນາດຂອງຄຣິດຕະຈັກແລະຂອງລັດຈະຕ້ອງຄອບງຳມະນະທຳ ແລ້ວໄຊຊະນະຂອງໂຣມໃນປະເທດນີ້ກໍຈະແນ່ນອນ.”</w:t>
      </w:r>
    </w:p>
    <w:p>
      <w:pPr>
        <w:pStyle w:val="ArticleScripture"/>
        <w:jc w:val="left"/>
      </w:pPr>
      <w:r>
        <w:rPr>
          <w:rFonts w:ascii="Leelawadee UI" w:hAnsi="Leelawadee UI" w:eastAsia="Leelawadee UI" w:cs="Leelawadee UI"/>
        </w:rPr>
        <w:t>“ພຣະວັດຈະນະຂອງພຣະເຈົ້າໄດ້ໃຫ້ຄຳເຕືອນເຖິງອັນຕະລາຍທີ່ກຳລັງໃກ້ເຂົ້າມາ; ຖ້າຫາກຄຳເຕືອນນີ້ຖືກເມີນເສີຍ, ໂລກໂປຣເຕສແຕນຈະໄດ້ຮູ້ວ່າຈຸດປະສົງອັນແທ້ຈິງຂອງໂຣມແມ່ນຫຍັງ ກໍຕໍ່ເມື່ອມັນສາຍເກີນໄປທີ່ຈະຫຼົບໜີຈາກບ້ວງແຮ້ວ. ນາງກຳລັງເຕີບໃຫຍ່ຂຶ້ນສູ່ອຳນາດຢ່າງງຽບໆ. ຄຳສອນຂອງນາງກຳລັງສົ່ງອິດທິພົນຂອງມັນໃນຫໍປະຊຸມນິຕິບັນຍັດ, ໃນບັນດາຄຣິດຕະຈັກ, ແລະໃນໃຈຂອງມະນຸດທັງຫຼາຍ. ນາງກຳລັງສະສົມໂຄງສ້າງອັນສູງສົ່ງແລະໜາແໜ້ນຂອງນາງຂຶ້ນ, ໃນຊ່ອງເລິກອັນລັບລີ້ຂອງສະຖານທີ່ເຫຼົ່ານັ້ນ ການຂົ່ມເຫັງໃນອະດີດຂອງນາງຈະຖືກກະທຳຊ້ຳອີກ. ຢ່າງລັບໆແລະໂດຍບໍ່ເປັນທີ່ສົງໄສ, ນາງກຳລັງເສີມກຳລັງຂອງນາງໃຫ້ແຂງແຮງຂຶ້ນ ເພື່ອສົ່ງເສີມຈຸດປະສົງຂອງນາງເອງເມື່ອເວລາທີ່ນາງຈະລົງມືມາເຖິງ. ທຸກສິ່ງທີ່ນາງປາຖະໜາກໍຄືພື້ນທີ່ທີ່ເປັນຕໍ່, ແລະບັດນີ້ສິ່ງນັ້ນກໍກຳລັງຖືກມອບໃຫ້ນາງແລ້ວ. ອີກບໍ່ດົນ ພວກເຮົາຈະໄດ້ເຫັນ ແລະຈະໄດ້ສຳຜັດວ່າ ຈຸດປະສົງຂອງອົງປະກອບແຫ່ງໂຣມແມ່ນຫຍັງ. ຜູ້ໃດກໍຕາມທີ່ຈະເຊື່ອແລະເຊື່ອຟັງພຣະວັດຈະນະຂອງພຣະເຈົ້າ ຜູ້ນັ້ນຈະໄດ້ຮັບການຕຳໜິ ແລະການຂົ່ມເຫັງ.” The Great Controversy, 581.</w:t>
      </w:r>
    </w:p>
    <w:p>
      <w:pPr>
        <w:pStyle w:val="ArticleScripture"/>
        <w:jc w:val="left"/>
      </w:pPr>
      <w:r>
        <w:rPr>
          <w:rFonts w:ascii="Leelawadee UI" w:hAnsi="Leelawadee UI" w:eastAsia="Leelawadee UI" w:cs="Leelawadee UI"/>
        </w:rPr>
        <w:t>“ມີໂລກໜຶ່ງທີ່ກຳລັງນອນຢູ່ໃນຄວາມຊົ່ວຮ້າຍ, ໃນການຫລອກລວງ ແລະ ຄວາມຫລົງຜິດ, ໃນເງົາແຫ່ງຄວາມຕາຍນັ້ນເອງ,—ຫຼັບຢູ່, ຫຼັບຢູ່. ຜູ້ໃດແດ່ກຳລັງຮູ້ສຶກເຈັບປວດໃນຈິດວິນຍານເພື່ອປຸກເຂົາເຫຼົ່ານັ້ນ? ສຽງໃດຈະເຂົ້າເຖິງເຂົາໄດ້? ຈິດໃຈຂອງຂ້າພະເຈົ້າຖືກນຳໄປສູ່ອະນາຄົດ ເມື່ອສັນຍານຈະຖືກປະກາດວ່າ, ‘ເບິ່ງແມ, ເຈົ້າບ່າວມາແລ້ວ; ຈົ່ງອອກໄປພົບພຣະອົງເຖີດ.’ ແຕ່ບາງຄົນຈະໄດ້ຊັກຊ້າໃນການຈັດຫານ້ຳມັນເພື່ອເຕີມຕະກຽງຂອງຕົນ, ແລະ ຊ້າເກີນໄປພວກເຂົາຈຶ່ງຈະພົບວ່າ ລັກສະນະນິສັຍ, ຊຶ່ງຖືກແທນໂດຍນ້ຳມັນນັ້ນ, ບໍ່ອາດຖ່າຍໂອນໄດ້. ນ້ຳມັນນັ້ນຄືຄວາມຊອບທຳຂອງພຣະຄຣິດ. ມັນເປັນຕົວແທນຂອງລັກສະນະນິສັຍ, ແລະ ລັກສະນະນິສັຍບໍ່ອາດຖ່າຍໂອນໄດ້. ບໍ່ມີມະນຸດຄົນໃດສາມາດຈັດຫາມັນໃຫ້ແກ່ຄົນອື່ນໄດ້. ແຕ່ລະຄົນຕ້ອງຈັດຫາໃຫ້ແກ່ຕົນເອງ ຊຶ່ງລັກສະນະນິສັຍທີ່ຖືກຊຳລະໃຫ້ບໍລິສຸດຈາກທຸກຮອຍດ່າງຂອງບາບ.” Bible Echo, May 4, 1896.</w:t>
      </w:r>
    </w:p>
    <w:p>
      <w:pPr>
        <w:pStyle w:val="ArticleScripture"/>
        <w:jc w:val="left"/>
      </w:pPr>
      <w:r>
        <w:rPr>
          <w:rFonts w:ascii="Leelawadee UI" w:hAnsi="Leelawadee UI" w:eastAsia="Leelawadee UI" w:cs="Leelawadee UI"/>
        </w:rPr>
        <w:t>“ເມື່ອຂ້າພະເຈົ້າໄດ້ເຫັນດວງວິນຍານທີ່ນ່າສົງສານກຳລັງຈະຕາຍເນື່ອງດ້ວຍຂາດຄວາມຈິງສຳລັບເວລານີ້, ແລະບາງຄົນຜູ້ອ້າງວ່າເຊື່ອໃນຄວາມຈິງກໍປ່ອຍໃຫ້ພວກເຂົາຕາຍໄປໂດຍການກັກໄວ້ຊຶ່ງປັດໃຈຈຳເປັນສຳລັບການຜະລັກດັນພຣະລາຊະກິດຂອງພຣະເຈົ້າໃຫ້ກ້າວໜ້າ, ພາບທີ່ເຫັນນັ້ນເຈັບປວດເຫຼືອເກີນ, ແລະຂ້າພະເຈົ້າໄດ້ອ້ອນວອນທູດສະຫວັນໃຫ້ນຳມັນອອກໄປຈາກຂ້າພະເຈົ້າ. ຂ້າພະເຈົ້າໄດ້ເຫັນວ່າ ເມື່ອພຣະລາຊະກິດຂອງພຣະເຈົ້າເອີ້ນຮ້ອງໃຫ້ໄດ້ບາງສ່ວນແຫ່ງຊັບສິນຂອງພວກເຂົາ, ເໝືອນດັ່ງຊາຍໜຸ່ມຜູ້ທີ່ມາຫາພຣະເຢຊູ (Matthew 19:16–22) ພວກເຂົາກໍໄດ້ຈາກໄປດ້ວຍຄວາມໂສກເສົ້າ, ແລະວ່າອີກບໍ່ຊ້າ ພະຍາດໄພທີ່ຖາໂຖມລົ້ນເຫຼືອຈະຜ່ານທັບໄປ ແລະກວາດເອົາຊັບສົມບັດຂອງພວກເຂົາໄປໝົດສິ້ນ, ແລະແລ້ວກໍຈະສາຍເກີນໄປທີ່ຈະຖວາຍສິ່ງຂອງຝ່າຍໂລກ, ແລະສັ່ງສົມຊັບສົມບັດໄວ້ໃນສະຫວັນ.” Early Writings, 49.</w:t>
      </w:r>
    </w:p>
    <w:p>
      <w:pPr>
        <w:pStyle w:val="ArticleScripture"/>
        <w:jc w:val="left"/>
      </w:pPr>
      <w:r>
        <w:rPr>
          <w:rFonts w:ascii="Leelawadee UI" w:hAnsi="Leelawadee UI" w:eastAsia="Leelawadee UI" w:cs="Leelawadee UI"/>
        </w:rPr>
        <w:t>“ຢູດາໄດ້ເຫັນວ່າການອ້ອນວອນຂອງຕົນເປັນການໄຮ້ຜົນ, ແລະເຂົາກໍໄດ້ແລ່ນອອກຈາກຫໍພິຈາລະນາຮ້ອງຂຶ້ນວ່າ, ຊ້າເກີນໄປແລ້ວ! ຊ້າເກີນໄປແລ້ວ! ເຂົາຮູ້ສຶກວ່າຕົນບໍ່ອາດມີຊີວິດຢູ່ເພື່ອເຫັນພຣະເຢຊູຖືກຕຶງໄວ້ເທິງໄມ້ກາງແຂນ, ແລະໃນຄວາມສິ້ນຫວັງກໍໄດ້ອອກໄປແຂວນຄໍຕາຍຕົນເອງ.”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ພານີອຸມ - ເລກທີ ຊາວ</dc:title>
  <dc:subject>ລຳດັບເຫດການໃນ ດານີເອນ 11 ແລະ ຄຳເຕືອນປີ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