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ເລກທີ ຊາວເອັດ</w:t>
      </w:r>
    </w:p>
    <w:p>
      <w:pPr>
        <w:pStyle w:val="ArticleSubtitle"/>
        <w:jc w:val="left"/>
      </w:pPr>
      <w:r>
        <w:rPr>
          <w:rFonts w:ascii="Leelawadee UI" w:hAnsi="Leelawadee UI" w:eastAsia="Leelawadee UI" w:cs="Leelawadee UI"/>
        </w:rPr>
        <w:t>ການເຄື່ອນໄຫວໄປສູ່ກົດໝາຍວັນອາທິດໃນແຜ່ນດິນອັນຮຸ່ງໂລດ</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2026-03-05</w:t>
      </w:r>
    </w:p>
    <w:p>
      <w:pPr>
        <w:pStyle w:val="ArticleBody"/>
        <w:jc w:val="left"/>
      </w:pPr>
      <w:r>
        <w:rPr>
          <w:rFonts w:ascii="Leelawadee UI" w:hAnsi="Leelawadee UI" w:eastAsia="Leelawadee UI" w:cs="Leelawadee UI"/>
        </w:rPr>
        <w:t>ປະຫວັດສາດຕັ້ງແຕ່ຂໍ້ສິບຫົກຈົນເຖິງຂໍ້ຊາວສອງໃນດານີເອນບົດທີສິບເອັດ ເລີ່ມຕົ້ນແລະສິ້ນສຸດດ້ວຍການເປັນແບບຢ່າງພະຍາກອນຂອງກົດໝາຍວັນອາທິດ. ການທີ່ຈຸດເລີ່ມຕົ້ນແລະຈຸດສິ້ນສຸດຂອງເສັ້ນດຽວກັນເປັນອັນດຽວກັນ ຊີ້ບອກເຖິງລາຍເຊັນຂອງພຣະຄຣິດ ໃນຖານະພຣະອາລຟາແລະພຣະໂອເມກາ. ໃນທາງຄຳພະຍາກອນ ສິ່ງນີ້ຮຽກຮ້ອງໃຫ້ຂໍ້ສິບຫົກຖືກຈັດໃຫ້ສອດຄ່ອງກັບຂໍ້ຊາວສອງ. ເມື່ອເຮັດເຊັ່ນນີ້ແລ້ວ ມັນຈະຍ້າຍປະຫວັດສາດຂອງແຜ່ນດິນອັນຮຸ່ງໂລດ ຕາມທີ່ຖືກແທນຄ່າໂດຍເສັ້ນຂອງພວກແມັກຄາບີ ເຂົ້າໄປສູ່ປະຫວັດສາດຂອງຂໍ້ສິບເຖິງຂໍ້ສິບຫ້າ.</w:t>
      </w:r>
    </w:p>
    <w:p>
      <w:pPr>
        <w:pStyle w:val="ArticleHeading"/>
        <w:jc w:val="left"/>
      </w:pPr>
      <w:r>
        <w:rPr>
          <w:rFonts w:ascii="Leelawadee UI" w:hAnsi="Leelawadee UI" w:eastAsia="Leelawadee UI" w:cs="Leelawadee UI"/>
        </w:rPr>
        <w:t>ພວກມັກຄາເບຍນส์</w:t>
      </w:r>
    </w:p>
    <w:p>
      <w:pPr>
        <w:pStyle w:val="ArticleBody"/>
        <w:jc w:val="left"/>
      </w:pPr>
      <w:r>
        <w:rPr>
          <w:rFonts w:ascii="Leelawadee UI" w:hAnsi="Leelawadee UI" w:eastAsia="Leelawadee UI" w:cs="Leelawadee UI"/>
        </w:rPr>
        <w:t>ການກະບົດຂອງພວກແມັກຄາບີ ເປັນຕົວແທນຂອງຊ່ວງເວລາຊາວສອງປີ ທີ່ເລີ່ມຕົ້ນໃນປີ 1776 ແລະສິ້ນສຸດລົງເມື່ອສະຫະລັດອາເມລິກາກາຍເປັນອານາຈັກທີຫົກແຫ່ງຄຳພະຍາກອນໃນພຣະຄຳພີໃນປີ 1798. ສິ່ງນີ້ບົ່ງຊີ້ວ່າເລກຊາວສອງເປັນປະຫວັດສາດທີ່ຜູກຕິດໂດຍກົງກັບເວລາສຸດທ້າຍໃນປີ 1798, ຊຶ່ງເປັນຈຸດທີ່ຂໍ້ສີ່ສິບຂອງດານີເອນບົດທີສິບເອັດເລີ່ມຕົ້ນ.</w:t>
      </w:r>
    </w:p>
    <w:p>
      <w:pPr>
        <w:pStyle w:val="ArticleBody"/>
        <w:jc w:val="left"/>
      </w:pPr>
      <w:r>
        <w:rPr>
          <w:rFonts w:ascii="Leelawadee UI" w:hAnsi="Leelawadee UI" w:eastAsia="Leelawadee UI" w:cs="Leelawadee UI"/>
        </w:rPr>
        <w:t>ຄວາມສຳພັນຂອງຈຳນວນຊາວສອງກັບປີ 1798 ເປັນສິ່ງສຳຄັນທີ່ຕ້ອງລະບຸໃຫ້ແຈ້ງ. ການກະບົດຂອງພວກ Maccabean, ໃນການເປັນແບບຢ່າງລ່ວງໜ້າຂອງການປະຕິວັດອາເມຣິກາ, ໄດ້ເຮັດໃຫ້ການປະຕິວັດທັງສອງຂອງແຜ່ນດິນອັນຮຸ່ງໂລດ (ທັງຕາມຕົວອັກສອນ ແລະ ຝ່າຍຈິດວິນຍານ) ສອດຄ່ອງກັນໃນຖານະເປັນການປະຕິວັດທີ່ປະຕິເສດການປົກຄອງທາງລັດຂອງພວກ Seleucids ແລະ ກະສັດທັງຫຼາຍຂອງຢູໂຣບ, ພ້ອມທັງການປົກຄອງທາງສາສະໜາຂອງກຣີກ ແລະ ໂຣມ. ໃນພະຍານຫຼັກຖານທາງປະຫວັດສາດທັງສອງ, ກຣີກ ແລະ ໂຣມ ເປັນຕົວແທນຂອງກະສັດແຫ່ງທິດເໜືອ.</w:t>
      </w:r>
    </w:p>
    <w:p>
      <w:pPr>
        <w:pStyle w:val="ArticleBody"/>
        <w:jc w:val="left"/>
      </w:pPr>
      <w:r>
        <w:rPr>
          <w:rFonts w:ascii="Leelawadee UI" w:hAnsi="Leelawadee UI" w:eastAsia="Leelawadee UI" w:cs="Leelawadee UI"/>
        </w:rPr>
        <w:t>ເສັ້ນສາຍຂອງພວກມັກຄາເບຍຖືກນຳສະເໜີໄວ້ໃນຂໍ້ທີຊາວສາມ, ແຕ່ມັນເປັນຕົວແທນຂອງປະຫວັດສາດທີ່ເລີ່ມຕົ້ນ 33 ປີຫຼັງຈາກ Panium ໃນຂໍ້ທີສິບຫ້າ, ແລະກ່ອນໜ້າ Pompey ໃນຂໍ້ທີສິບຫົກພຽງເລັກນ້ອຍເກີນກວ່າໜຶ່ງຮ້ອຍປີ. ເສັ້ນສາຍນັ້ນສິ້ນສຸດລົງທີ່ການພິພາກສາຂອງໄມ້ກາງແຂນ, ຊຶ່ງເປັນການພິພາກສາທີ່ຂະຫຍາຍຕໍ່ໄປຈົນເຖິງ ຄ.ສ. 70, ເຖິງແມ່ນວ່າຊ່ວງເວລາແຫ່ງການພິພາກສານັ້ນຖືກລະບຸໄວ້ຢ່າງງ່າຍໆວ່າເປັນພຽງໄມ້ກາງແຂນໃນຂໍ້ທີຊາວສອງ. ໃນທາງຄຳພະຍາກອນ ເສັ້ນສາຍຂອງພວກມັກຄາເບຍ, ຊຶ່ງເປັນຕົວແທນດິນແດນອັນຮຸ່ງໂລດຕັ້ງແຕ່ 1776, ຕໍ່ມາແມ່ນ 1798 ກັບລາຊະວົງ Hasmonean ແລະຕໍ່ຈາກນັ້ນລາຊະວົງ Herodian ຈົນເຖິງໄມ້ກາງແຂນ ແລະ ຄ.ສ. 70, ສິ້ນສຸດລົງໃນຂໍ້ທີຊາວສອງ ແລະມັນເລີ່ມຕົ້ນດ້ວຍຊາວສອງປີຈາກ 1776 ຈົນເຖິງ 1798. ຊາວສອງປີຈາກ 1776 ຫາ 1798 ຍັງເປັນແບບຢ່າງລ່ວງໜ້າຂອງຊາວສອງປີຈາກ 9/11 ຈົນເຖິງ 2023 ອີກດ້ວຍ, ຊຶ່ງໄດ້ຖືກເປັນແບບຢ່າງໄວ້ເປັນຊາວສອງວັນໃນດານີເອນບົດ 10. ເສັ້ນສາຍຂອງພວກມັກຄາເບຍເລີ່ມຕົ້ນ ແລະ ສິ້ນສຸດລົງດ້ວຍ “ຊາວສອງ.”</w:t>
      </w:r>
    </w:p>
    <w:p>
      <w:pPr>
        <w:pStyle w:val="ArticleHeading"/>
        <w:jc w:val="left"/>
      </w:pPr>
      <w:r>
        <w:rPr>
          <w:rFonts w:ascii="Leelawadee UI" w:hAnsi="Leelawadee UI" w:eastAsia="Leelawadee UI" w:cs="Leelawadee UI"/>
        </w:rPr>
        <w:t>ຜູ້ປົກຄອງໂຣມັນສີ່ຄົນ</w:t>
      </w:r>
    </w:p>
    <w:p>
      <w:pPr>
        <w:pStyle w:val="ArticleBody"/>
        <w:jc w:val="left"/>
      </w:pPr>
      <w:r>
        <w:rPr>
          <w:rFonts w:ascii="Leelawadee UI" w:hAnsi="Leelawadee UI" w:eastAsia="Leelawadee UI" w:cs="Leelawadee UI"/>
        </w:rPr>
        <w:t>ຂໍ້ທີສິບຫົກເຖິງຊາວສອງໄດ້ລະບຸຜູ້ປົກຄອງໂຣມັນສີ່ອົງໂດຍກົງ ແລະເປັນຕົວແທນຂອງອີກເສັ້ນໜຶ່ງພາຍໃນຂໍ້ພຣະຄຳພີເຫຼົ່ານັ້ນ. ເສັ້ນຂອງມັກຄາເບອັນໄດ້ຖືກຈັດວາງໃຫ້ສອດຄ່ອງຕາມຫຼັກການ “ທຳຊ້ຳແລະຂະຫຍາຍ,” ແລະເສັ້ນຂອງໂຣມໄດ້ຖືກນຳສະເໜີໂດຍກົງໃນຂໍ້ພຣະຄຳພີເຫຼົ່ານັ້ນ. ປອມເປ ໄດ້ພິຊິດສອງສິ່ງກີດຂວາງທຳອິດໃນຈຳນວນສາມສິ່ງ, ໃນຂະນະທີ່ໂຣມໄດ້ຂຶ້ນສູ່ບັນລັງໃນຖານະອານາຈັກທີສີ່ແຫ່ງຄຳພະຍາກອນໃນພຣະຄຳພີ ທີ່ຍຸດທະການອັກຕຽມ ໃນປີ 31 ກ່ອນ ຄ.ສ. ຖັດຈາກເຂົາມາແມ່ນ ຈູລຽສ ຊີຊາ, ອອກັສຕັສ ຊີຊາ ແລະ ຕີເບີຣຽສ ຊີຊາ. ປອມເປເປັນນາຍພົນ, ແລະສັນຍາລັກສາມອັນສຸດທ້າຍໄດ້ຖືກເຊື່ອມໂຍງເຂົ້າດ້ວຍກັນໃນຖານະຈັກກະພັດ.</w:t>
      </w:r>
    </w:p>
    <w:p>
      <w:pPr>
        <w:pStyle w:val="ArticleBody"/>
        <w:jc w:val="left"/>
      </w:pPr>
      <w:r>
        <w:rPr>
          <w:rFonts w:ascii="Leelawadee UI" w:hAnsi="Leelawadee UI" w:eastAsia="Leelawadee UI" w:cs="Leelawadee UI"/>
        </w:rPr>
        <w:t>ຜູ້ປົກຄອງຄົນສຸດທ້າຍໃນສີ່ຄົນນັ້ນຕາຍຢູ່ໃນຂໍ້ທີຊາວສອງ ບ່ອນທີ່ພຣະຄຣິດຖືກຄຶງໄວ້ເທິງໄມ້ກາງແຂນ, ດັ່ງນັ້ນ ພວກເຮົາຈຶ່ງຕ້ອງນໍາຜູ້ປົກຄອງຄົນສຸດທ້າຍໃນສີ່ຄົນຂອງໂຣມ ກັບໄປຫາກົດໝາຍວັນອາທິດໃນຂໍ້ທີສິບຫົກ. ເມື່ອພວກເຮົາເຮັດເຊັ່ນນີ້ ປອມເປ ຈະເປັນຕົວແທນຂອງຫຼັກໝາຍທຳອິດໃນສີ່ຫຼັກໝາຍ, ໂດຍທີ່ຫຼັກໝາຍທີສີ່ແລະສຸດທ້າຍສອດຄ່ອງກັບກົດໝາຍວັນອາທິດໃນຂໍ້ທີສິບຫົກ. ຂໍ້ທີສິບຫົກຈະຖືກເປັນຕົວແທນໂດຍ ທິເບຣຍັສ ຊີຊາ, ແລະ ຍຸດທະການທີ່ພານິອຳໃນຂໍ້ທີສິບຫ້າຈະຖືກເປັນຕົວແທນໂດຍ ອໍກັສຕັສ ຊີຊາ, ຍຸດທະການທີ່ຣາເຟຍໃນຂໍ້ທີສິບເອັດຈະເປັນ ຈູເລຍສ ຊີຊາ, ດັ່ງນັ້ນຈຶ່ງກໍານົດໃຫ້ ນາຍພົນ ປອມເປ ເປັນຂໍ້ທີສິບ ແລະ 1989.</w:t>
      </w:r>
    </w:p>
    <w:p>
      <w:pPr>
        <w:pStyle w:val="ArticleBody"/>
        <w:jc w:val="left"/>
      </w:pPr>
      <w:r>
        <w:rPr>
          <w:rFonts w:ascii="Leelawadee UI" w:hAnsi="Leelawadee UI" w:eastAsia="Leelawadee UI" w:cs="Leelawadee UI"/>
        </w:rPr>
        <w:t>ນີ້ຊີ້ບອກວ່າ “ປະຫວັດສາດທີ່ຖືກເຊື່ອງໄວ້” ຂອງຂໍ້ສີ່ສິບໃນດານີເອນບົດທີສິບເອັດ, ຄືປະຫວັດສາດຕັ້ງແຕ່ການລົ້ມສະລາຍຂອງສະຫະພາບໂຊເວຍດໃນປີ 1989 ຈົນເຖິງກົດໝາຍວັນອາທິດໃນຂໍ້ສີ່ສິບເອັດ, ຖືກເປັນຕົວແທນໂດຍສາມແນວຄໍາພະຍາກອນທີ່ພົບໄດ້ໃນປະຫວັດສາດທີ່ຖືກເປັນຕົວແທນໂດຍຂໍ້ສິບຫາຂໍ້ຊາວສາມ. ພວກແມັກຄາບີ, ບັນດາຜູ້ປົກຄອງໂຣມັນ ແລະ ສາມຍຸດທະການຂອງອໍານາດຕົວແທນຂອງໂຣມ.</w:t>
      </w:r>
    </w:p>
    <w:p>
      <w:pPr>
        <w:pStyle w:val="ArticleScripture"/>
        <w:jc w:val="left"/>
      </w:pPr>
      <w:r>
        <w:rPr>
          <w:rFonts w:ascii="Leelawadee UI" w:hAnsi="Leelawadee UI" w:eastAsia="Leelawadee UI" w:cs="Leelawadee UI"/>
        </w:rPr>
        <w:t>ນີ້ແມ່ນຄັ້ງທີສາມທີ່ຂ້າພະເຈົ້າຈະມາຫາທ່ານ. ທຸກຖ້ອຍຄຳຈະຕັ້ງໝັ້ນຂຶ້ນໄດ້ກໍດ້ວຍປາກຂອງພະຍານສອງຄົນ ຫຼື ສາມຄົນ. 2 ໂກຣິນໂທ 13:1</w:t>
      </w:r>
    </w:p>
    <w:p>
      <w:pPr>
        <w:pStyle w:val="ArticleHeading"/>
        <w:jc w:val="left"/>
      </w:pPr>
      <w:r>
        <w:rPr>
          <w:rFonts w:ascii="Leelawadee UI" w:hAnsi="Leelawadee UI" w:eastAsia="Leelawadee UI" w:cs="Leelawadee UI"/>
        </w:rPr>
        <w:t>ສາມສົງຄາມຕົວແທນ</w:t>
      </w:r>
    </w:p>
    <w:p>
      <w:pPr>
        <w:pStyle w:val="ArticleBody"/>
        <w:jc w:val="left"/>
      </w:pPr>
      <w:r>
        <w:rPr>
          <w:rFonts w:ascii="Leelawadee UI" w:hAnsi="Leelawadee UI" w:eastAsia="Leelawadee UI" w:cs="Leelawadee UI"/>
        </w:rPr>
        <w:t>ຂໍ້ສິບເປັນເຄື່ອງໝາຍແຫ່ງການສິ້ນສຸດຂອງສົງຄາມຊີເຣຍຄັ້ງທີສີ່ ຊຶ່ງເກີດຂຶ້ນແຕ່ປີ 219 ຫາ 217 ກ່ອນຄຣິດການ ເມື່ອ Antiochus III Magnus (the Great) ໄດ້ຮວບຮວມກຳລັງອີກຄັ້ງເພື່ອຕຽມການສຳລັບສົງຄາມໃນຂໍ້ສິບເອັດ ຊຶ່ງແມ່ນຍຸດທະການທີ່ Raphia ອັນຈະຖືກເປັນຕົວແທນໂດຍ Julius Caesar. ຂໍ້ສິບຊີ້ບອກການລົ້ມສະລາຍຂອງສະຫະພາບໂຊວຽດໃນປີ 1989 ຕາມທີ່ຖືກເປັນຕົວແທນໃນຂໍ້ສີ່ສິບ ແລະ Pompey ສອດຄ່ອງກັບປະຫວັດສາດນັ້ນ. ຂໍ້ສິບຫົກເປັນຕົວແທນຂອງການພິຊິດແຜ່ນດິນອັນຮຸ່ງໂລດຂອງ Judah ຊຶ່ງເປັນແບບຢ່າງລ່ວງໜ້າຂອງກົດໝາຍວັນອາທິດໃນສະຫະລັດອາເມຣິກາ ແຕ່ Pompey ກໍສອດຄ່ອງກັບປີ 1989 ດ້ວຍ ແລະໃນປີ 1989 ໂຣມສະໄໝໃໝ່ໄດ້ພິຊິດອຸປະສັກທຳອິດຂອງນາງ ແຕ່ໃນການເຮັດເຊັ່ນນັ້ນ ນາງກໍໄດ້ພິຊິດໂປຣແຕສຕັງອາເມຣິກາທາງຈິດວິນຍານພ້ອມກັນ ເມື່ອນາງໄດ້ລໍ້ລວງ Ronald Reagan ໃຫ້ເຂົ້າໄປສ້າງພັນທະມິດລັບກັບແຜ່ນດິນອັນຮຸ່ງໂລດ. ການຮ່ວມພັນທະມິດກັບແມ່ຍິງໂສເພນີແຫ່ງໂຣມໂດຍກະສັດອົງໜຶ່ງ ເປັນຕົວແທນຂອງການຫລິ້ນຊູ້ຝ່າຍວິນຍານ.</w:t>
      </w:r>
    </w:p>
    <w:p>
      <w:pPr>
        <w:pStyle w:val="ArticleBody"/>
        <w:jc w:val="left"/>
      </w:pPr>
      <w:r>
        <w:rPr>
          <w:rFonts w:ascii="Leelawadee UI" w:hAnsi="Leelawadee UI" w:eastAsia="Leelawadee UI" w:cs="Leelawadee UI"/>
        </w:rPr>
        <w:t>ປີ 1989 ແມ່ນຈຸດທີ່ຍິງໂສເພນີແຫ່ງໂຣມເລີ່ມອອກມາຈາກເຈັດສິບປີຂອງນາງ ເພື່ອໄປກະທຳການຫລິ້ນຊູ້ກັບບັນດາກະສັດທັງປວງແຫ່ງແຜ່ນດິນໂລກ. ກະສັດອົງທຳອິດຄືສະຫະລັດໃນປີ 1989, ເພາະວ່າສະຫະລັດກໍຖືກເປັນພາບແທນໂດຍອາຫັບດ້ວຍ, ຜູ້ທີ່ໄດ້ສົມລົດກັບນາງເຢເຊເບນ, ຜູ້ຊຶ່ງເປັນຍິງໂສເພນີແຫ່ງເມືອງໄທເຣ ໃນເອຊາຢາ ບົດ 23.</w:t>
      </w:r>
    </w:p>
    <w:p>
      <w:pPr>
        <w:pStyle w:val="ArticleScripture"/>
        <w:jc w:val="left"/>
      </w:pPr>
      <w:r>
        <w:rPr>
          <w:rFonts w:ascii="Leelawadee UI" w:hAnsi="Leelawadee UI" w:eastAsia="Leelawadee UI" w:cs="Leelawadee UI"/>
        </w:rPr>
        <w:t>ແລະໃນວັນນັ້ນຈະເປັນໄປວ່າ ເມືອງໄທຣ໌ຈະຖືກລືມໄປເຈັດສິບປີ ຕາມຈຳນວນວັນແຫ່ງກະສັດອົງໜຶ່ງ; ຫຼັງຈາກສິ້ນສຸດເຈັດສິບປີແລ້ວ ເມືອງໄທຣ໌ຈະຂັບຮ້ອງເໝືອນດັ່ງຍິງໂສເພນີ. ຈົ່ງເອົາພິນໄປ ແລະເດີນອ້ອມເມືອງ ໂອ ຍິງໂສເພນີຜູ້ທີ່ຖືກລືມແລ້ວ; ຈົ່ງບັນເລງທຳນອງອັນຫວານ ຈົ່ງຮ້ອງເພງຫຼາຍເພງ ເພື່ອວ່າເຈົ້າຈະຖືກລະນຶກເຖິງອີກ. ແລະຫຼັງຈາກສິ້ນສຸດເຈັດສິບປີແລ້ວ ຈະເປັນໄປວ່າ ອົງພຣະຜູ້ເປັນເຈົ້າຈະເສັດມາຢ້ຽມຢາມເມືອງໄທຣ໌, ແລະນາງຈະກັບໄປຫາຄ່າຈ້າງຂອງນາງ ແລະຈະກະທຳການຜິດປະເວນີກັບອານາຈັກທັງຫຼາຍໃນໂລກ ທີ່ຢູ່ເທິງພື້ນພິພົບໂລກ. ເອຊາຢາ 23:15–17.</w:t>
      </w:r>
    </w:p>
    <w:p>
      <w:pPr>
        <w:pStyle w:val="ArticleBody"/>
        <w:jc w:val="left"/>
      </w:pPr>
      <w:r>
        <w:rPr>
          <w:rFonts w:ascii="Leelawadee UI" w:hAnsi="Leelawadee UI" w:eastAsia="Leelawadee UI" w:cs="Leelawadee UI"/>
        </w:rPr>
        <w:t>ແມ່ຍິງໂສເພນີນັ້ນຖືກຫຼົງລືມໄປໃນ “ເວລາແຫ່ງປາຍທາງ” ໃນປີ 1798 ເມື່ອນາງໄດ້ຮັບບາດແຜສາຫັດເຖິງຕາຍຂອງນາງ ດັ່ງທີ່ໄດ້ຖືກເປັນຕົວແທນໄວ້ໃນຂໍ້ສີ່ສິບຂອງດານີເອນບົດ 11. ໃນ “ເວລາແຫ່ງປາຍທາງ” ໃນປີ 1989 ນາງເລີ່ມຕົ້ນຊ່ວງເວລາແຫ່ງການຮັກສາບາດແຜສາຫັດເຖິງຕາຍຂອງນາງ ໂດຍການກະທຳການຜິດປະເວນີກັບອານາຈັກທີ່ຈະເປັນອານາຈັກທຳອິດທີ່ບັງຄັບໃຫ້ຮັບເຄື່ອງໝາຍແຫ່ງອຳນາດຂອງນາງ. ອານາຈັກນັ້ນໄດ້ຖືກເປັນຕົວແທນໂດຍອາຫັບ ແລະໂດຍຝຣັ່ງ ຜູ້ທີ່ໄດ້ສະຖາປະນາຕຳແໜ່ງສັນຕະປາປາໃຫ້ຂຶ້ນນັ່ງເທິງບັນລັງແຫ່ງໂລກໃນປີ 538 ແລະເປັນອານາຈັກຊັ້ນນຳທີ່ສຸດໃນການສະໜັບສະໜູນການລຸກຂຶ້ນຂອງອຳນາດສັນຕະປາປາ. ດ້ວຍເຫດນີ້ ພວກເຂົາຈຶ່ງຖືກເອີ້ນວ່າ “ບຸດຫົວປີຂອງຄຣິສຕະຈັກຄາທອລິກ,” ພ້ອມທັງ “ບຸດສາວຄົນໂຕຂອງຄຣິສຕະຈັກຄາທອລິກ.” ຝຣັ່ງ ແລະ ອາຫັບ ທັງສອງເປັນພະຍານຢືນຢັນເຖິງບົດບາດຂອງສະຫະລັດ ຕັ້ງແຕ່ປີ 1989 ຈົນເຖິງກົດໝາຍວັນອາທິດ.</w:t>
      </w:r>
    </w:p>
    <w:p>
      <w:pPr>
        <w:pStyle w:val="ArticleBody"/>
        <w:jc w:val="left"/>
      </w:pPr>
      <w:r>
        <w:rPr>
          <w:rFonts w:ascii="Leelawadee UI" w:hAnsi="Leelawadee UI" w:eastAsia="Leelawadee UI" w:cs="Leelawadee UI"/>
        </w:rPr>
        <w:t>ໃນອິສາຢາ ບົດທີ 23, ຍິງແພດແຫ່ງເມືອງໄທເຣ, ຜູ້ຊຶ່ງກໍເປັນຍິງແພດໃນພຣະນິມິດ ບົດທີ 17 ດ້ວຍ, ຜູ້ທີ່ມີຄໍາວ່າ “ບາບີໂລນ ມະຫານະຄອນ” ຂຽນຢູ່ເທິງໜ້າຜາກຂອງນາງ. ມັນຖືກ “ລືມ” ສໍາລັບປະຫວັດສາດຂອງສະຫະລັດອາເມຣິກາ, ເລີ່ມຕົ້ນໃນປີ 1798, ເມື່ອອໍານາດສັນຕະປາປາໄດ້ຢຸດເປັນອານາຈັກທີຫ້າແຫ່ງຄໍາພະຍາກອນໃນພຣະຄໍາພີ, ຄືສັດຮ້າຍຈາກທະເລໃນພຣະນິມິດ ບົດທີ 13. ແລ້ວສະຫະລັດອາເມຣິກາຈຶ່ງເລີ່ມບົດບາດຂອງຕົນເປັນອານາຈັກທີຫົກແຫ່ງຄໍາພະຍາກອນໃນພຣະຄໍາພີ ໃນຖານະສັດຮ້າຍຈາກແຜ່ນດິນໃນພຣະນິມິດ ບົດທີ 13. ໃນທີ່ສຸດ ສະຫະລັດອາເມຣິກາກາຍເປັນກະສັດອົງປະທານເໜືອບັນດາກະສັດສິບອົງໃນພຣະນິມິດ ບົດທີ 17. ປະຫວັດສາດເຊິ່ງເປັນສັນຍາລັກຂອງໄລຍະເວລາ “ເຈັດສິບປີ,” ຄື “ວັນເວລາແຫ່ງກະສັດອົງດຽວ” ນັ້ນ, ເປັນຕົວແທນເຖິງເຈັດສິບປີທີ່ບາບີໂລນໄດ້ປົກຄອງໃນຖານະອານາຈັກທຳອິດແຫ່ງຄໍາພະຍາກອນໃນພຣະຄໍາພີ. ສິ່ງນີ້ເປັນແບບຢ່າງແຫ່ງປະຫວັດສາດຂອງສະຫະລັດອາເມຣິການັບແຕ່ປີ 1798 ຈົນເຖິງກົດໝາຍວັນອາທິດ ບ່ອນທີ່ເສັ້ນພາຍນອກຂອງປະຫວັດສາດອາເມຣິກາຖືກແທນໂດຍເຂົາຮີພັບລິກັນ ແລະເສັ້ນພາຍໃນຖືກແທນໂດຍເຂົາໂປຣເຕສແຕນ. ເຂົາທັງສອງນັ້ນ ເປັນຕົວແທນແກ່ຫົວໃຈຂອງລັດຖະທໍາມະນູນ ທີ່ຈັດໃຫ້ມີການແຍກອອກລະຫວ່າງການປົກຄອງຂອງລັດ ແລະການປົກຄອງຂອງສາສະໜາ, ແລະເປັນຫົວຂໍ້ວ່າດ້ວຍອະນາຄົດຂອງອາເມຣິກາ.</w:t>
      </w:r>
    </w:p>
    <w:p>
      <w:pPr>
        <w:pStyle w:val="ArticleBody"/>
        <w:jc w:val="left"/>
      </w:pPr>
      <w:r>
        <w:rPr>
          <w:rFonts w:ascii="Leelawadee UI" w:hAnsi="Leelawadee UI" w:eastAsia="Leelawadee UI" w:cs="Leelawadee UI"/>
        </w:rPr>
        <w:t>ໄດ້ມີການກໍານົດໄວ້ເຈັດສິບປີສໍາລັບໂສເພນີແຫ່ງເມືອງໄທໂຣໃຫ້ຖືກຫຼົງລືມ, ແລ້ວນັບແຕ່ເວລາແຫ່ງວາລະສຸດທ້າຍໃນປີ 1989 ຈົນເຖິງກົດໝາຍວັນອາທິດ ນາງເລີ່ມຮ້ອງເພງ. ນາງໄດ້ເລີ່ມຕົ້ນດ້ວຍພັນທະມິດອັນລັບໆ ເມື່ອນາງໄດ້ຍຶດເອົາສາສະໜາຂອງອາເມຣິກາໂປຣແຕສແຕນ ແລະໄດ້ໂຄ່ນລົ້ມໂຄງສ້າງທາງການເມືອງຂອງກະສັດແຫ່ງທິດໃຕ້ ດ້ວຍການລົ້ມສະຫຼາຍຂອງສະຫະພາບໂຊວຽດ. ໄລຍະເວລາເຈັດສິບປີໜຶ່ງ ທີ່ສິ້ນສຸດລົງໃນປະຫວັດສາດໜຶ່ງ ທີ່ Antiochus the Great ກໍາລັງຢືນຢູ່ກາງໄລຍະເວລາສິບເຈັດປີ ຊຶ່ງຖືກແບ່ງເປັນສິບ ແລະ ເຈັດ, ຊຶ່ງເມື່ອນໍາມາຄູນກັນແລ້ວເທົ່າກັບ “ເຈັດສິບ.” ໃນຕອນເລີ່ມຕົ້ນຂອງສອງຮ້ອຍຫ້າສິບປີພາຍນອກ ທີ່ສິ້ນສຸດລົງລະຫວ່າງ Raphia ແລະ Panium ຄໍາພະຍາກອນເວລາພາຍໃນສອງພັນສາມຮ້ອຍປີເລີ່ມຕົ້ນຂຶ້ນ ໂດຍມີເຈັດສິບອາທິດຖືກກໍານົດໄວ້ເໜືອຊົນຊາດຂອງດານີເອນ. ເມື່ອສິ້ນສຸດເຈັດສິບອາທິດນັ້ນ, ໃນປີຄ.ສ. 34 ອິສຣາເອນໂບຮານໄດ້ຖືກຢ່າຮ້າງຈາກພຣະເຈົ້າຢ່າງຖາວອນ ໃນຖານະເປັນປະຊາຊົນແຫ່ງພັນທະສັນຍາທີ່ພຣະອົງຊົງເລືອກ, ແລະໃນເວລານັ້ນ ພຣະເຈົ້າໄດ້ເຂົ້າສູ່ການອະພິເສກກັບເຈົ້າສາວຄຣິດສະຕຽນຂອງພຣະອົງ ແລະໃນເວລານັ້ນກໍຊົງຍື່ນພຣະຫັດອອກໄປຫາຄົນຕ່າງຊາດ.</w:t>
      </w:r>
    </w:p>
    <w:p>
      <w:pPr>
        <w:pStyle w:val="ArticleBody"/>
        <w:jc w:val="left"/>
      </w:pPr>
      <w:r>
        <w:rPr>
          <w:rFonts w:ascii="Leelawadee UI" w:hAnsi="Leelawadee UI" w:eastAsia="Leelawadee UI" w:cs="Leelawadee UI"/>
        </w:rPr>
        <w:t>ໃນປີ 207 ກ່ອນ ຄ.ສ. Antiochus ຍືນຢູ່ກາງ “ເຈັດສິບ,” ຊຶ່ງບົ່ງຊີ້ເຖິງການສິ້ນສຸດສະຖານະຂອງຊາດທີ່ໄດ້ຮັບຄວາມໂປດປານແຫ່ງອານາຈັກຂອງລາວ ໃນຖານະ “ແຜ່ນດິນອັນຮຸ່ງໂລດ” ທີ່ພຣະອົງໄດ້ເລືອກເພື່ອຍົກຕັ້ງອິສຣາເອນສະໄໝໃໝ່. ການສິ້ນສຸດຂອງສະຫະລັດໃນຖານະອານາຈັກທີຫົກ ໃນເວລາຂອງກົດໝາຍວັນອາທິດ ຄືການສິ້ນສຸດ “ເຈັດສິບປີ” ຂອງ Isaiah. ເສັ້ນເວລາສອງຮ້ອຍຫ້າສິບປີຂອງ Antiochus ກຳລັງບົ່ງຊີ້ເຖິງການປິດໂອກາດແຫ່ງການກະລຸນາສຳລັບເຂົາສັດຝ່າຍ Republican ຂອງສະຫະລັດ ກ່ອນໜ້າກົດໝາຍວັນອາທິດໃນຂໍ້ທີສິບຫົກ. ສອງພັນສາມຮ້ອຍປີ ທີ່ສິ້ນສຸດເມື່ອການພິພາກສາເລີ່ມຕົ້ນໃນວັນທີ 22 ຕຸລາ 1844 ເປັນແບບລ່ວງໜ້າຂອງເວລາທີ່ການພິພາກສາຈະສິ້ນສຸດລົງໃນເວລາຂອງກົດໝາຍວັນອາທິດ. ສອງພັນສາມຮ້ອຍປີ ເລີ່ມຕົ້ນດ້ວຍເຈັດສິບອາທິດ ຊຶ່ງບົ່ງຊີ້ເຖິງການສິ້ນສຸດຂອງອິສຣາເອນຕາມຕົວອັກສອນ ໃນຖານະເປັນຊົນຊາດທີ່ພຣະເຈົ້າຊົງເລືອກ. ການສິ້ນສຸດຂອງຊ່ວງເວລາລວມສອງພັນສາມຮ້ອຍປີ ສຳເລັດລົງດ້ວຍການທີ່ຂະບວນການ Protestant ສິ້ນສຸດລົງ ເມື່ອຂະບວນການ advent ດຳເນີນຕໍ່ໄປຈົນເຖິງກົດໝາຍວັນອາທິດ. ເມື່ອປະຕູທີ່ປິດໃນປີ 1844 ຖືກເຮັດຊ້ຳອີກຄັ້ງ ປະຕູຕ່າງໆ ຈະປິດລົງເໜືອເຂົາສັດຝ່າຍ Republican, ເຂົາສັດຝ່າຍ Protestant, ແລະສັດຮ້າຍທາງການປົກຄອງ.</w:t>
      </w:r>
    </w:p>
    <w:p>
      <w:pPr>
        <w:pStyle w:val="ArticleBody"/>
        <w:jc w:val="left"/>
      </w:pPr>
      <w:r>
        <w:rPr>
          <w:rFonts w:ascii="Leelawadee UI" w:hAnsi="Leelawadee UI" w:eastAsia="Leelawadee UI" w:cs="Leelawadee UI"/>
        </w:rPr>
        <w:t>ສໍາລັບອານຕິໂອຄັສທີ່ຈະຢືນຢູ່ລະຫວ່າງໄລຍະເວລາຂອງສິບແລະເຈັດ ກໍຄືການຢືນຢູ່ໃນຕອນສິ້ນສຸດຂອງເວລາແຫ່ງການທົດລອງຂອງລາວ; ເວລາແຫ່ງການທົດລອງປິດລົງສໍາລັບລັດຖະບານແຫ່ງສະຫະລັດອາເມລິກາ ຊຶ່ງເປັນສັດຮ້າຍຈາກແຜ່ນດິນ ໃນເວລາກົດໝາຍວັນອາທິດ, ແຕ່ເວລາແຫ່ງການທົດລອງຂອງເຂົາຂອງເຂົາແຫ່ງເຂົາສາທາລະນະລັດປິດລົງກ່ອນກົດໝາຍວັນອາທິດ.</w:t>
      </w:r>
    </w:p>
    <w:p>
      <w:pPr>
        <w:pStyle w:val="ArticleScripture"/>
        <w:jc w:val="left"/>
      </w:pPr>
      <w:r>
        <w:rPr>
          <w:rFonts w:ascii="Leelawadee UI" w:hAnsi="Leelawadee UI" w:eastAsia="Leelawadee UI" w:cs="Leelawadee UI"/>
        </w:rPr>
        <w:t>ພຣະເຢຊູຕັດແກ່ລາວວ່າ, “ເຮົາບໍ່ໄດ້ບອກເຈົ້າວ່າ ເຖິງເຈັດເທື່ອ; ແຕ່ວ່າ ເຖິງເຈັດສິບເທົ່າເຈັດ.” ມັດທາຍ 18:22.</w:t>
      </w:r>
    </w:p>
    <w:p>
      <w:pPr>
        <w:pStyle w:val="ArticleBody"/>
        <w:jc w:val="left"/>
      </w:pPr>
      <w:r>
        <w:rPr>
          <w:rFonts w:ascii="Leelawadee UI" w:hAnsi="Leelawadee UI" w:eastAsia="Leelawadee UI" w:cs="Leelawadee UI"/>
        </w:rPr>
        <w:t>ສຳນວນ “ເຈັດສິບເທົ່າເຈັດ” ເປັນບ່ອນດຽວໃນພຣະຄຳພີທີ່ຕົວເລກຖືກສະແດງອອກໃນຮູບແບບທະວີຄູນເຊັ່ນນີ້. “ເຈັດສິບເທົ່າເຈັດ” ຄື ສີ່ຮ້ອຍເກົ້າສິບປີທີ່ໄດ້ຖືກ “ກຳນົດໄວ້” ສຳລັບປະຊາຊົນຂອງດານີເອນ. ມັນຄືເຈັດສິບອາທິດທີ່ເລີ່ມຕົ້ນສອງພັນສາມຮ້ອຍ ແລະ ໃນຕອນສິ້ນສຸດຂອງສອງຮ້ອຍຫ້າສິບປີຈາກຈຸດເລີ່ມຕົ້ນອັນດຽວກັນ ອານຕີໂອຄັດຈຶ່ງມາເຖິງທ່າມກາງຂອງສິບແລະເຈັດ. ທີ່ນັ້ນ ອານຕີໂອຄັດຜູ້ຍິ່ງໃຫຍ່ຈຶ່ງເຂົ້າຢືນຢັນຈຸດຍືນຂອງຕົນໃນການກະທຳສຸດທ້າຍແຫ່ງເລື່ອງລາວຂອງເຂົາ ໃນບົດລະຄອນອັນສັກສິດແຫ່ງການໂຕ້ແຍ້ງອັນຍິ່ງໃຫຍ່.</w:t>
      </w:r>
    </w:p>
    <w:p>
      <w:pPr>
        <w:pStyle w:val="ArticleBody"/>
        <w:jc w:val="left"/>
      </w:pPr>
      <w:r>
        <w:rPr>
          <w:rFonts w:ascii="Leelawadee UI" w:hAnsi="Leelawadee UI" w:eastAsia="Leelawadee UI" w:cs="Leelawadee UI"/>
        </w:rPr>
        <w:t>ປະຕູທີ່ຖືກປິດໃນປີ 1844 ເປັນຕົວແທນຂອງປະຕູທີ່ຖືກປິດຂອງກົດໝາຍວັນອາທິດ, ແລະກ່ອນກົດໝາຍວັນອາທິດໃນຂໍ້ທີສິບຫົກ ມີຊ່ວງເວລາເຈັດປີໜຶ່ງເລີ່ມຕົ້ນຂຶ້ນ ໂດຍ Antiochus ເປັນຜູ້ໝາຍບອກຈຸດສິ້ນສຸດຂອງອານາຈັກຂອງລາວ, ແລ້ວອານາຈັກຂອງລາວກໍສິ້ນສຸດລົງໃນຕອນສິ້ນສຸດຂອງເຈັດປີນັ້ນ. ຊ່ວງເວລາເຈັດປີນັ້ນເປັນຕົວແທນຂອງເວລາແຫ່ງການທົດສອບຂອງຮູບຂອງສັດຮ້າຍ, ແລະຊ່ວງເວລານັ້ນເລີ່ມຕົ້ນໃນກົດໝາຍວັນອາທິດຄັ້ງທຳອິດຂອງປີ 321. ກ່ອນກົດໝາຍວັນອາທິດຄັ້ງທຳອິດ, ຊຶ່ງເປັນແບບຢ່າງຂອງກົດໝາຍວັນອາທິດສຸດທ້າຍ, ມີຊ່ວງເວລາສິບປີໜຶ່ງທີ່ເລີ່ມຕົ້ນດ້ວຍດຳລັດ. ໃນ “edict” ຂອງປີ 313 ການທົດສອບທີ່ຖືກເປັນຕົວແທນໂດຍສິບປີໄດ້ເລີ່ມຕົ້ນ, ຈາກນັ້ນ Antiochus ໄດ້ອອກກົດໝາຍວັນອາທິດຄັ້ງທຳອິດ ແລະເວລາແຫ່ງການທົດລອງຂອງເຂົາແຫ່ງ Republican horn ກໍສິ້ນສຸດລົງ. ໃນຕອນສິ້ນສຸດຂອງເຈັດປີ, Panium ແລະກົດໝາຍວັນອາທິດໄດ້ມາເຖິງ, ກ່ອນໃຫ້ເກີດການແບ່ງແຍກລະຫວ່າງຕາເວັນອອກແລະຕາເວັນຕົກໃນປີ 330.</w:t>
      </w:r>
    </w:p>
    <w:p>
      <w:pPr>
        <w:pStyle w:val="ArticleHeading"/>
        <w:jc w:val="left"/>
      </w:pPr>
      <w:r>
        <w:rPr>
          <w:rFonts w:ascii="Leelawadee UI" w:hAnsi="Leelawadee UI" w:eastAsia="Leelawadee UI" w:cs="Leelawadee UI"/>
        </w:rPr>
        <w:t>ປອມເປย์</w:t>
      </w:r>
    </w:p>
    <w:p>
      <w:pPr>
        <w:pStyle w:val="ArticleBody"/>
        <w:jc w:val="left"/>
      </w:pPr>
      <w:r>
        <w:rPr>
          <w:rFonts w:ascii="Leelawadee UI" w:hAnsi="Leelawadee UI" w:eastAsia="Leelawadee UI" w:cs="Leelawadee UI"/>
        </w:rPr>
        <w:t>ປອມເປ ໄດ້ພິຊິດແຜ່ນດິນອັນຮຸ່ງໂລດໃນຂໍ້ສິບຫົກ, ແຕ່ພາຍໃນຊ່ວງສອງປີຈາກ 65 ຫາ 63 ກ່ອນ ຄ.ສ., ປອມເປ, ໃນການສຳເລັດຕາມດານີເອນ 8 ແລະຂໍ້ 9, ໄດ້ພິຊິດ “ທິດຕາເວັນອອກ” ແລະ “ແຜ່ນດິນ [ອັນຮຸ່ງໂລດ],” ອັນເປັນແບບຢ່າງຂອງການພິຊິດສອງຊັ້ນໃນຂໍ້ສີ່ສິບ ແລະ ປີ 1989.</w:t>
      </w:r>
    </w:p>
    <w:p>
      <w:pPr>
        <w:pStyle w:val="ArticleBody"/>
        <w:jc w:val="left"/>
      </w:pPr>
      <w:r>
        <w:rPr>
          <w:rFonts w:ascii="Leelawadee UI" w:hAnsi="Leelawadee UI" w:eastAsia="Leelawadee UI" w:cs="Leelawadee UI"/>
        </w:rPr>
        <w:t>ອຸປະສັກທີສາມສໍາລັບໂຣມນອກສາສະໜາຈະຖືກດໍາເນີນໃຫ້ສໍາເລັດໂດຍ ອາວກັສຕັສ ຊີຊາ ຜູ້ຊຶ່ງເປັນທີ່ຮູ້ຈັກໃນການຈັດຕັ້ງສາມພັນທະມິດໂຣມັນຢ່າງເປັນທາງການຄັ້ງທໍາອິດ ອັນເປັນຕົວແທນຂອງສະຫະພັນສາມຝ່າຍຢ່າງເປັນທາງການຄັ້ງທໍາອິດໃນໂຣມ. ຢູ່ທີ່ຫຼັກໝາຍທີສາມຂອງບັນດາຜູ້ນໍາໂຣມັນນັ້ນ ສະຫະພັນສາມຝ່າຍໄດ້ຖືກກໍານົດໝາຍຢ່າງເປັນທາງການໃນປະຫວັດສາດໂຣມັນ. ຢູ່ທີ່ກົດໝາຍວັນອາທິດໃນຂໍ້ທີສິບຫົກນັ້ນ ສະຫະພັນສາມຝ່າຍຂອງມັງກອນ, ສັດຮ້າຍ, ແລະສາດສະດາປອມ ໄດ້ຖືກສະຖາປະນາຂຶ້ນ, ແລ້ວນົກແຫ່ງຄວາມຊົ່ວຮ້າຍກໍຖືກຕັ້ງກັບໄປໄວ້ໃນບ່ອນຂອງນາງໃນຊິນາ ດັ່ງທີ່ໄດ້ສະແດງໄວ້ໂດຍ ເຊກາຣີຢາ.</w:t>
      </w:r>
    </w:p>
    <w:p>
      <w:pPr>
        <w:pStyle w:val="ArticleBody"/>
        <w:jc w:val="left"/>
      </w:pPr>
      <w:r>
        <w:rPr>
          <w:rFonts w:ascii="Leelawadee UI" w:hAnsi="Leelawadee UI" w:eastAsia="Leelawadee UI" w:cs="Leelawadee UI"/>
        </w:rPr>
        <w:t>ອອກັສຕັສ ຊີຊາ ໄດ້ຈັດຕັ້ງສາມປະສານລັດໂຣມັນຢ່າງເປັນທາງການຂຶ້ນເປັນຄັ້ງທຳອິດ, ແຕ່ນັກປະຫວັດສາດຮຽກມັນວ່າ ສາມປະສານຄັ້ງທີສອງ, ເພາະວ່າ ຢູລີອັສ ຊີຊາ ກໍໄດ້ຈັດຕັ້ງສາມປະສານຂຶ້ນເຊັ່ນກັນ, ແຕ່ມັນບໍ່ແມ່ນສາມປະສານຢ່າງເປັນທາງການຂອງລັດຖະບານໂຣມັນ. ຄວາມສຳພັນຂອງ ຢູລີອັສ ແລະ ອອກັສຕັສ ຊີຊາ ໃນຖານະເປັນສັນລັກຂອງສະຫະພັນສາມປະການຂອງພະຍານາກ, ສັດຮ້າຍ ແລະ ຜູ້ພະຍາກອນປອມ ໃນກົດໝາຍວັນອາທິດທີ່ຈະມາໃນໄມ່ຊ້ານີ້, ຖືກແບບຢ່າງໄວ້ໂດຍ ຢູລີອັສ ໃນຕອນເລີ່ມຕົ້ນຂອງຂະບວນການເພື່ອບັງຄັບໃຊ້ກົດໝາຍວັນອາທິດ ແລະໂດຍ ອອກັສຕັສ ໃນຕອນສິ້ນສຸດ. ຄວາມສຳພັນໃນທາງຄຳພະຍາກອນນີ້ ຍັງຖືກສະແດງອອກໂດຍການລ້ອມຕີຂອງ ເຊສຕີອຸສ ໃນປີ 67, ຊຶ່ງຕໍ່ຈາກນັ້ນກໍມີການລ້ອມຕີຂອງ ຕີຕຸສ ຕາມມາ. ຢູລີອັສ ຄື ເຊສຕີອຸສ ແລະ ອອກັສຕັສ ຄື ຕີຕຸສ. ຢູລີອັສ ແລະ ອອກັສຕັສ ເປັນຕົວແທນຂອງສະຫະພັນສາມປະການ ແລະ ເຊສຕີອຸສ ແລະ ຕີຕຸສ ເປັນຕົວແທນຂອງການລ້ອມຕີ.</w:t>
      </w:r>
    </w:p>
    <w:p>
      <w:pPr>
        <w:pStyle w:val="ArticleBody"/>
        <w:jc w:val="left"/>
      </w:pPr>
      <w:r>
        <w:rPr>
          <w:rFonts w:ascii="Leelawadee UI" w:hAnsi="Leelawadee UI" w:eastAsia="Leelawadee UI" w:cs="Leelawadee UI"/>
        </w:rPr>
        <w:t>ໄລຍະເວລາທີ່ຂະບວນການເພື່ອອອກກົດໝາຍວັນອາທິດເລີ່ມຕົ້ນໃນຄວາມໝາຍທາງຄຳພະຍາກອນໃນປີ 313 ຄືຢູ່ທີ່ພຣະລາຊະດຳລັດແຫ່ງມິລານ. ຕໍ່ມາໃນປີ 321 ອັນເປັນຈຸດກາງຂອງໄລຍະເວລາສິບເຈັດປີນັ້ນ, ກົດໝາຍວັນອາທິດສະບັບທຳອິດໄດ້ມາເຖິງ. ຂັ້ນຕອນທີສາມຂອງການແບ່ງອານາຈັກອອກເປັນຕາເວັນອອກແລະຕາເວັນຕົກ, ຊຶ່ງເປັນຕົວແທນຂອງການແບ່ງໃນສະຫະລັດລະຫວ່າງຜູ້ທີ່ຮັບ ແລະ ຜູ້ທີ່ບໍ່ຮັບເຄື່ອງໝາຍຂອງສັດຮ້າຍ ຫຼື ຕາປະທັບຂອງພຣະເຈົ້າ ແມ່ນໃນປີ 330. ມີລຳດັບຂອງກົດໝາຍວັນອາທິດຫຼາຍສະບັບທີ່ນຳໄປສູ່ກົດໝາຍວັນອາທິດ, ແລະປີ 321 ເປັນຕົວແທນຂອງກົດໝາຍວັນອາທິດສະບັບທຳອິດ, ຊຶ່ງນຳໄປສູ່ກົດໝາຍວັນອາທິດສຸດທ້າຍຂອງປີ 330.</w:t>
      </w:r>
    </w:p>
    <w:p>
      <w:pPr>
        <w:pStyle w:val="ArticleBody"/>
        <w:jc w:val="left"/>
      </w:pPr>
      <w:r>
        <w:rPr>
          <w:rFonts w:ascii="Leelawadee UI" w:hAnsi="Leelawadee UI" w:eastAsia="Leelawadee UI" w:cs="Leelawadee UI"/>
        </w:rPr>
        <w:t>ບໍ່ເໝືອນກັບສອງຮ້ອຍຫ້າສິບປີຂອງ Antiochus, ສອງຮ້ອຍຫ້າສິບປີຂອງ Nero ຊີ້ບອກເຖິງຊ່ວງເວລາແປດປີ, ຈຸດກາງຂອງກົດໝາຍວັນອາທິດຄັ້ງທໍາອິດ ແລະ ຈາກນັ້ນເກົ້າປີ. ຕາມຫຼັກ “ເສັ້ນເທິງເສັ້ນ” Antiochus ແລະ Nero ຊີ້ບອກສອງຊ່ວງເວລາທີ່ຖືກແທນດ້ວຍສາມ waymarks. ໃນທັງສອງເສັ້ນ waymarks ທໍາອິດ ແລະ waymarks ສຸດທ້າຍແມ່ນຢ່າງດຽວກັນ, ຄື ພະລາຊະກິດໃນຕອນຕົ້ນທີ່ຖືກໝາຍໄວ້ໂດຍການແຕ່ງງານທີ່ຈົບລົງດ້ວຍການຢ່າຮ້າງ, ແລະ ການສູ້ຮົບລະຫວ່າງກະສັດແຫ່ງທິດເໜືອ ແລະ ກະສັດແຫ່ງທິດໃຕ້ ໃນຕອນເລີ່ມຕົ້ນ ແລະ ຕອນສິ້ນສຸດ. ກົດໝາຍວັນອາທິດຄັ້ງທໍາອິດຂອງປີ 321 ຢູ່ທ່າມກາງ ຈໍາເປັນຕ້ອງແມ່ນບ່ອນທີ່ Antiochus ກໍາລັງຢືນຢູ່. ລາວກໍາລັງຢືນຢູ່ທີ່ຈຸດສິ້ນສຸດຂອງຂະບວນການທົດສອບທີ່ຖືກແທນດ້ວຍສິບປີ, ແລະ ຂະບວນການທົດສອບນັ້ນສະແດງໃຫ້ Antiochus ເປັນຄົນທີ່ແປດ ຜູ້ຊຶ່ງອອກມາຈາກເຈັດ ໃນຂະນະທີ່ລາວສ້າງຮູບຂອງສັດຮ້າຍ ຜູ້ຊຶ່ງເປັນຄົນທີ່ແປດອັນອອກມາຈາກເຈັດ. ໃນເວລາດຽວກັນ ໜຶ່ງແສນສີ່ໝື່ນສີ່ພັນຄົນກໍຜ່ານຂະບວນການທົດສອບ ແລະ ປ່ຽນຮູບຈາກຄຣິດຈັກ Laodicean ລໍາດັບທີເຈັດ ໄປສູ່ຄຣິດຈັກລໍາດັບທີແປດ ແລະ Philadelphian.</w:t>
      </w:r>
    </w:p>
    <w:p>
      <w:pPr>
        <w:pStyle w:val="ArticleBody"/>
        <w:jc w:val="left"/>
      </w:pPr>
      <w:r>
        <w:rPr>
          <w:rFonts w:ascii="Leelawadee UI" w:hAnsi="Leelawadee UI" w:eastAsia="Leelawadee UI" w:cs="Leelawadee UI"/>
        </w:rPr>
        <w:t>ໃນກົດໝາຍວັນອາທິດຄັ້ງທຳອິດ ການສ້າງຕັ້ງຮູບຈຳລອງນັ້ນເລີ່ມຂຶ້ນ ແລະສິ້ນສຸດລົງທີ່ກົດໝາຍວັນອາທິດໃນພຣະນິມິດ ບົດ 13 ຂໍ້ 11, ຂໍ້ພຣະຄຳພີທີ່ປຽບທຽບຈຸດເລີ່ມຕົ້ນຂອງສະຫະລັດໃນຖານະລູກແກະ ກັບຈຸດຈົບຂອງມັນໃນຖານະມັງກອນ. ເລກ 13 ເປັນສັນຍາລັກຂອງການກະບົດ, ແລະສັນຍາລັກຂອງການກະບົດໃນບໍລິບົດຂອງຂໍ້ 11, ແລະໃນການທີ່ສະຫະລັດເວົ້າດັ່ງມັງກອນ ຄືເຄື່ອງໝາຍຂອງສັດຮ້າຍ; ໃນຂະນະທີ່ ສັນຍາລັກຂອງຜູ້ທີ່ມີຕາປະທັບຂອງພຣະເຈົ້າ ຄືເລກ 11. ພຣະນິມິດ 13:11 ຊີ້ບອກເຖິງການແຍກອອກລະຫວ່າງຜູ້ທີ່ຮັບເຄື່ອງໝາຍຂອງສັດຮ້າຍ ຫຼືຕາປະທັບຂອງພຣະເຈົ້າ ໃນເວລາກົດໝາຍວັນອາທິດ ເມື່ອສະຫະລັດເວົ້າດັ່ງມັງກອນ.</w:t>
      </w:r>
    </w:p>
    <w:p>
      <w:pPr>
        <w:pStyle w:val="ArticleBody"/>
        <w:jc w:val="left"/>
      </w:pPr>
      <w:r>
        <w:rPr>
          <w:rFonts w:ascii="Leelawadee UI" w:hAnsi="Leelawadee UI" w:eastAsia="Leelawadee UI" w:cs="Leelawadee UI"/>
        </w:rPr>
        <w:t>ເວລາແຫ່ງການທົດສອບຂອງຮູບສັດຮ້າຍມີເຄື່ອງໝາຍຈຳເພາະທີ່ບົ່ງຊີ້ການມາເຖິງຂອງມັນ ໃນຂະນະດຽວກັນກໍຍັງເປັນແບບຢ່າງລ່ວງໜ້າເຖິງຈຸດຈົບຂອງມັນອີກດ້ວຍ. ຕັ້ງແຕ່ໂນອາຈົນເຖິງພິທີສຽງແກ ພຣະເຈົ້າບໍ່ເຄີຍປ່ຽນແປງ; ພຣະອົງຊົງປະກາດເວລາແຫ່ງການທົດສອບລ່ວງໜ້າກ່ອນທີ່ມັນຈະມາເຖິງສະເໝີ. ຄຳປະກາດຂອງພຣະອົງພົບໄດ້ໃນພຣະວັດຈະນະພະຍາກອນຂອງພຣະອົງ. ແອັດເວນຕິສສ່ວນໃຫຍ່ (ຂ້າພະເຈົ້າກຳລັງສັນນິດານ) ບໍ່ຮູ້ວ່າ ໃນການທຳລາຍເຢຣູຊາເລັມນັ້ນມີການລ້ອມເມືອງສອງຄັ້ງ, ຫຼືວ່າວັນແຫ່ງການທຳລາຍຄັ້ງສຸດທ້າຍນັ້ນເປັນວັນດຽວກັນຂອງປີກັບວັນທີ່ເນບູກາດເນັດຊາໄດ້ທຳລາຍເຢຣູຊາເລັມແລະພຣະວິຫານເປັນຄັ້ງທຳອິດ—ເວລາອັນຟາ. ພວກເຂົາອາດບໍ່ຮູ້ອີກດ້ວຍວ່າ ການລ້ອມເມືອງໄດ້ເລີ່ມຕົ້ນໃນວັນສະຫຼອງອັນສັກສິດ ແລະສິ້ນສຸດລົງໃນວັນສະຫຼອງອັນສັກສິດ, ຫຼືວ່າໄລຍະເວລາຂອງການລ້ອມເມືອງນັ້ນແມ່ນສາມປີເຄິ່ງ. ຖ້າພວກເຂົາບໍ່ຮູ້ຂໍ້ເທັດຈິງເຫຼົ່ານັ້ນ ກໍເບິ່ງເໝືອນວ່າເປັນໄປໄດ້ນ້ອຍທີ່ພວກເຂົາຈະເຫັນວ່າ Julius Caesar ເປັນຜູ້ບົ່ງຊີ້ຈຸດເລີ່ມຕົ້ນຂອງເວລາແຫ່ງການທົດສອບຂອງຮູບສັດຮ້າຍໃນຮູບການສຳແດງທີ່ສົມບູນທີ່ສຸດຂອງມັນ. ໂດຍຄຳວ່າ “ຮູບການສຳແດງທີ່ສົມບູນ” ນັ້ນ ຂ້າພະເຈົ້າໝາຍເຖິງການສຳເລັດຄົບຖ້ວນຂັ້ນສຸດທ້າຍຂອງມັນ.</w:t>
      </w:r>
    </w:p>
    <w:p>
      <w:pPr>
        <w:pStyle w:val="ArticleBody"/>
        <w:jc w:val="left"/>
      </w:pPr>
      <w:r>
        <w:rPr>
          <w:rFonts w:ascii="Leelawadee UI" w:hAnsi="Leelawadee UI" w:eastAsia="Leelawadee UI" w:cs="Leelawadee UI"/>
        </w:rPr>
        <w:t>ໄລຍະເວລາດຽວກັນນັ້ນໄດ້ຖືກນຳສະແດງຈາກປີ 1888 ຈົນເຖິງກົດໝາຍວັນອາທິດ, ແລະຈາກນັ້ນອີກຄັ້ງໜຶ່ງຈາກ 9/11 ຈົນເຖິງກົດໝາຍວັນອາທິດ, ແຕ່ການສຳເລັດອັນສົມບູນຂອງໄລຍະເວລາແຫ່ງຄຳພະຍາກອນກ່ຽວກັບການສະຖາປະນາຮູບເຄົາລົບຂອງສັດຮ້າຍ ດັ່ງທີ່ໄດ້ຖືກນຳສະແດງໂດຍ Constantine the Great ໃນໄລຍະປີ 313 ຈົນເຖິງ 330, ເລີ່ມຕົ້ນຂຶ້ນໃນສະໄໝປະທານາທິບໍດີຂອງປະທານາທິບໍດີຄົນທີແປດນັບແຕ່ເວລາແຫ່ງຈຸດຈົບໃນປີ 1989.</w:t>
      </w:r>
    </w:p>
    <w:p>
      <w:pPr>
        <w:pStyle w:val="ArticleBody"/>
        <w:jc w:val="left"/>
      </w:pPr>
      <w:r>
        <w:rPr>
          <w:rFonts w:ascii="Leelawadee UI" w:hAnsi="Leelawadee UI" w:eastAsia="Leelawadee UI" w:cs="Leelawadee UI"/>
        </w:rPr>
        <w:t>ນັບແຕ່ກົດໝາຍວັນອາທິດຄັ້ງທຳອິດ ໄລຍະເວລາແຫ່ງການທົດສອບກ່ຽວກັບວັນຊະບາໂຕແລະວັນອາທິດຈະຄ່ອຍໆເປີດເຜີຍຂຶ້ນໃນຊ່ວງເວລາທີ່ຖືກແທນນັຍໂດຍເຈັດປີຂອງ Antiochus. ເສັ້ນເວລາເຈັດປີຂອງ Antiochus ຄູນດ້ວຍເສັ້ນເວລາເກົ້າປີຂອງ Nero ເທົ່າກັບຫົກສິບສາມ, ແລະໃນປີ 63 BC Pompey ໄດ້ພິຊິດແຜ່ນດິນອັນຮຸ່ງໂລດ ເພື່ອໃຫ້ຄຳພະຍາກອນໃນຂໍ້ທີສິບຫົກຂອງ Daniel ບົດທີສິບເອັດ ສຳເລັດລົງ. ໃນເວລາຂອງກົດໝາຍວັນອາທິດ ກະສັດເກົ້າອົງຈະຍອມຮັບສະຫະລັດອາເມລິກາເປັນກະສັດເອກໃນບັນດາກະສັດສິບອົງ ຜູ້ຊຶ່ງເຫັນພ້ອມກັນທີ່ຈະມອບອານາຈັກຂອງຕົນໃຫ້ແກ່ໂສເພນີແຫ່ງ Tyre ຜູ້ຊຶ່ງຕໍ່ມາຈະໄປກະທຳການລ່ວງປະເວນີກັບບັນດາກະສັດທັງສິ້ນແຫ່ງໂລກ.</w:t>
      </w:r>
    </w:p>
    <w:p>
      <w:pPr>
        <w:pStyle w:val="ArticleBody"/>
        <w:jc w:val="left"/>
      </w:pPr>
      <w:r>
        <w:rPr>
          <w:rFonts w:ascii="Leelawadee UI" w:hAnsi="Leelawadee UI" w:eastAsia="Leelawadee UI" w:cs="Leelawadee UI"/>
        </w:rPr>
        <w:t>ໃນຄວາມສອດຄ່ອງກັບໂຄງສ້າງແຫ່ງຄໍາພະຍາກອນຂອງອຸປະມາເລື່ອງຍິງພົມມະຈັນສິບຄົນ, ການສົມລົດຂອງສັດຮ້າຍແລະຜູ້ພະຍາກອນປອມໄດ້ສໍາເລັດລົງໃນປີ 1989, ແຕ່ທີ່ກົດໝາຍວັນອາທິດ ການສົມລົດນັ້ນຈຶ່ງຖືກເຮັດໃຫ້ສົມບູນ. ປະຫວັດສາດໜຶ່ງທີ່ເປັນແບບແຜນຟຣັກທອນຂອງປະຫວັດສາດນັ້ນ ຄື ໄລຍະເວລາແຫ່ງການພິພາກສາຄົນທີ່ມີຊີວິດ ຊຶ່ງໄດ້ເລີ່ມຂຶ້ນໃນປີ 2001, ໃນວັນ 9/11. ຕັ້ງແຕ່ຈຸດນັ້ນຈົນເຖິງກົດໝາຍວັນອາທິດ, ຄືໄລຍະເວລາແຫ່ງການທົດສອບຮູບຂອງສັດຮ້າຍ, ຊຶ່ງເປັນເວລາແຫ່ງການປະທັບຕາຂອງຄົນໜຶ່ງແສນສີ່ໝື່ນສີ່ພັນດ້ວຍ, ການພິພາກສາຖືກດໍາເນີນເຫນືອປະຊາຊົນແຫ່ງພັນທະສັນຍາຂອງພຣະເຈົ້າ, ແລະເຫນືອແຜ່ນດິນທີ່ພວກເຂົາໄດ້ອາໄສຢູ່ ໃນການສໍາເລັດຕາມຄໍາພະຍາກອນແຫ່ງພັນທະສັນຍາຂອງອັບຣາຮາມ. ໃນໄລຍະເວລານັ້ນ ຄຣິສຕະຈັກເຊເວັນທ໌-ເດ ແອດເວັນຕິສ ແຫ່ງລາໂອດີເຊຍຖືກພິພາກສາ, ແລະຕໍ່ມາຜູ້ທີ່ປະກາດຕົນວ່າເປັນຍິງພົມມະຈັນກໍຖືກພິພາກສາ. ດັ່ງນັ້ນ ເຂົາຝັ່ງໂປຣແຕສຕັງຈຶ່ງຖືກພິພາກສາ, ແລະມັນຖືກພິພາກສາໃນໄລຍະເວລາທີ່ ທໍາອິດ ພັກດີໂມແຄຣັດຂອງເຂົາຝັ່ງຣີພັບລິກັນໄດ້ຖືກພິພາກສາຈົນເຖິງປີ 2024, ເມື່ອບັດນີ້ການພິພາກສາຂອງພວກຣີພັບລິກັນຂອງເຂົາຝັ່ງສາທາລະນະລັດກໍາລັງເກີດຂຶ້ນ. ລັດຖະບານຕາມລັດຖະທໍາມະນູນແມ່ນສັດຮ້າຍທີ່ບັນທຸກເຂົາສອງເຂົານັ້ນ ແລະຖືກພິພາກສາທີ່ກົດໝາຍວັນອາທິດ.</w:t>
      </w:r>
    </w:p>
    <w:p>
      <w:pPr>
        <w:pStyle w:val="ArticleBody"/>
        <w:jc w:val="left"/>
      </w:pPr>
      <w:r>
        <w:rPr>
          <w:rFonts w:ascii="Leelawadee UI" w:hAnsi="Leelawadee UI" w:eastAsia="Leelawadee UI" w:cs="Leelawadee UI"/>
        </w:rPr>
        <w:t>ຈາກປີ 1989 ຈົນເຖິງກົດໝາຍວັນອາທິດ ຖືກເປັນຕົວແທນໃນຮູບແບບ fractal ຈາກ 9/11 ຈົນເຖິງກົດໝາຍວັນອາທິດ, ແຕ່ການສຳເລັດຢ່າງສົມບູນຂອງການຕັ້ງຮູບຂອງສັດຮ້າຍ ຢູ່ໃນປະທານາທິບໍດີຄົນທີແປດຊຶ່ງອອກມາຈາກເຈັດ. ສິບເຈັດປີຂອງ Nero ເປັນ fractal ຂອງປະຫວັດສາດຈາກ 9/11 ຫາກົດໝາຍວັນອາທິດ. ສິບເຈັດປີຂອງ Antiochus ກໍເຊັ່ນດຽວກັນ. ການສົມຮົດຂອງ Reagan ແລະພັນທະມິດລັບ ໄດ້ຖືກເຮັດໃຫ້ສົມບູນດ້ວຍພັນທະມິດເປີດເຜີຍໃນວາລະຂອງປະທານາທິບໍດີຄົນທີແປດ. ການສົມຮົດຄັ້ງທຳອິດໃນບັນດາການສົມຮົດຂອງ alpha ແລະ omega ໄດ້ຖືກເປັນສັນຍາລັກໂດຍ Patriot Act ໃນປີ 2001, ເມື່ອກົດໝາຍອັງກິດໄດ້ຖືກປ່ຽນເປັນກົດໝາຍໂຣມັນ. ການສົມຮົດຂອງ edict of Milan ເປັນເຄື່ອງໝາຍການເລີ່ມຕົ້ນຂອງການສຳເລັດຢ່າງສົມບູນຂອງການຕັ້ງຮູບຂອງສັດຮ້າຍ. ໂຄງສ້າງຂອງມັນຕັ້ງຢູ່ເທິງໂຄງສ້າງຂອງການສົມຮົດຂອງສາວພົມຈັນສິບຄົນ, ແລະເປັນຕົວແທນຂອງການສົມຮົດປອມທີ່ເກີດຂຶ້ນໃນລະຫວ່າງການສົມຮົດທີ່ແທ້ຈິງ.</w:t>
      </w:r>
    </w:p>
    <w:p>
      <w:pPr>
        <w:pStyle w:val="ArticleBody"/>
        <w:jc w:val="left"/>
      </w:pPr>
      <w:r>
        <w:rPr>
          <w:rFonts w:ascii="Leelawadee UI" w:hAnsi="Leelawadee UI" w:eastAsia="Leelawadee UI" w:cs="Leelawadee UI"/>
        </w:rPr>
        <w:t>ໄລຍະເວລາແຫ່ງການທົດສອບຂອງຮູບສັດຮ້າຍ ເປັນຕົວແທນຂອງ “ການທົດສອບ” ທີ່ພວກເຮົາຕ້ອງຜ່ານກ່ອນທີ່ພວກເຮົາຈະ “ຖືກປະທັບຕາ.” ເຮືອນຂອງພຣະເຈົ້າຖືກພິພາກສາກ່ອນ ແລ້ວຈຶ່ງເຖິງກົດໝາຍວັນອາທິດ ຜູ້ທີ່ຢູ່ນອກເຮືອນຂອງພຣະເຈົ້າຈຶ່ງຖືກພິພາກສາ. ໄລຍະແຫ່ງການພິພາກສາຂັ້ນສຸດທ້າຍ ທັງໃນເຮືອນຂອງພຣະເຈົ້າ ແລະຕໍ່ມາໃນຝູງຊົນໃຫຍ່ ເລີ່ມຕົ້ນດ້ວຍກົດໝາຍວັນອາທິດສະບັບທໍາອິດ. ຈະມີກົດໝາຍວັນອາທິດສະບັບທໍາອິດໃນສະຫະລັດອາເມລິກາ ຊຶ່ງຈະເປັນເຄື່ອງໝາຍແຫ່ງການເລີ່ມຕົ້ນຂອງການສໍາເລັດຢ່າງສົມບູນ ແລະເປັນຂັ້ນສຸດທ້າຍ ຂອງໄລຍະແຫ່ງການທົດສອບຂອງຮູບສັດຮ້າຍ ຊຶ່ງຕໍ່ຈາກນັ້ນຈະສິ້ນສຸດລົງທີ່ກົດໝາຍວັນອາທິດ ອັນເປັນການເຮັດໃຫ້ ພຣະນິມິດ 13:11 ສໍາເລັດບັນລຸ. ກົດໝາຍວັນອາທິດນັ້ນ ແມ່ນກົດໝາຍວັນອາທິດສະບັບສຸດທ້າຍໃນແຜ່ນດິນອັນຮຸ່ງເຮືອງ. ກົດໝາຍວັນອາທິດສະບັບສຸດທ້າຍໃນແຜ່ນດິນອັນຮຸ່ງເຮືອງ ແມ່ນກົດໝາຍວັນອາທິດສະບັບທໍາອິດໃນໂລກ ເປັນເຄື່ອງໝາຍໄລຍະເວລາແຫ່ງການທົດສອບຂອງຮູບສັດຮ້າຍສໍາລັບໂລກ. ໄລຍະເວລາແຫ່ງການທົດສອບຂອງໂລກ ເລີ່ມຕົ້ນທີ່ກົດໝາຍວັນອາທິດໃນສະຫະລັດອາເມລິກາ ໃນຂໍ້ທີສິບເອັດຂອງບົດທີສິບສາມ. ເມື່ອສະຫະລັດອາເມລິກາ “ເວົ້າ” ເຫມືອນມັງກອນ ໃນກົດໝາຍວັນອາທິດທີ່ຈະມາເຖິງໃນໄວໆນີ້, ຂໍ້ທີສິບສອງ ແລະຂໍ້ຕໍ່ໆໄປໃນບົດນັ້ນ ເປັນຕົວແທນໄລຍະເວລາແຫ່ງການທົດສອບຂອງຮູບສັດຮ້າຍສໍາລັບໂລກ.</w:t>
      </w:r>
    </w:p>
    <w:p>
      <w:pPr>
        <w:pStyle w:val="ArticleBody"/>
        <w:jc w:val="left"/>
      </w:pPr>
      <w:r>
        <w:rPr>
          <w:rFonts w:ascii="Leelawadee UI" w:hAnsi="Leelawadee UI" w:eastAsia="Leelawadee UI" w:cs="Leelawadee UI"/>
        </w:rPr>
        <w:t>ເພາະເຫດນີ້ ຄໍາພະຍາກອນສອງຮ້ອຍຫ້າສິບປີຂອງເນໂຣ ຊຶ່ງສິ້ນສຸດລົງດ້ວຍສິບເຈັດປີທີ່ເລີ່ມຕົ້ນທີ່ພຣະລາຊະດຳລັດໃນປີ 313 ຕາມດ້ວຍກົດໝາຍວັນອາທິດສະບັບທໍາອິດໃນປີ 321 ແລະຈາກນັ້ນການແບ່ງອອກຂອງຕາເວັນອອກກັບຕາເວັນຕົກໃນປີ 330 ເປັນສິ່ງສໍາຄັນທີ່ຄວນເຫັນ. ສາມຂັ້ນຕອນຂອງແນວສາຍຂອງເນໂຣເກີ່ຍວກັບການຂົ່ມເຫັງ ໂດຍທີ່ເນໂຣເປັນສັນຍາລັກຂອງການຂົ່ມເຫັງ ແລະໄລຍະເວລາ 250 ປີເປັນຕົວແທນຂອງຄຣິສຕະຈັກເມືອງສະມິຣະນາ ຊຶ່ງສິ້ນສຸດລົງໃນປີ 313 ເມື່ອຄຣິສຕະຈັກແຫ່ງການປະນີປະນອມໄດ້ມາຮອດ. ຂັ້ນຕອນທີສາມໝາຍເຖິງການສິ້ນສຸດຂອງອານາຈັກໜຶ່ງ ດັ່ງນັ້ນ ເມື່ອນໍາໄປໃຊ້ກັບສະຫະລັດ ມັນເປັນຕົວແທນຂອງກົດໝາຍວັນອາທິດ ແລະການຜ່ານຈາກອານາຈັກທີຫົກໄປສູ່ອານາຈັກທີເຈັດແລະທີແປດ. ເມື່ອນໍາໄປໃຊ້ກັບໂລກ ຫຼັກໝາຍທີສາມແມ່ນການປິດສິ້ນລະຍະແຫ່ງການທົດລອງຂອງມະນຸດ ຊຶ່ງໄດ້ຖືກເປັນແບບລ່ວງໜ້າໂດຍການປິດສິ້ນລະຍະແຫ່ງການທົດລອງສໍາລັບສະຫະລັດ ໃນຕອນເລີ່ມຕົ້ນຂອງໄລຍະການທົດສອບຂອງໂລກ ກ່ຽວກັບຮູບສັດຮ້າຍ.</w:t>
      </w:r>
    </w:p>
    <w:p>
      <w:pPr>
        <w:pStyle w:val="ArticleBody"/>
        <w:jc w:val="left"/>
      </w:pPr>
      <w:r>
        <w:rPr>
          <w:rFonts w:ascii="Leelawadee UI" w:hAnsi="Leelawadee UI" w:eastAsia="Leelawadee UI" w:cs="Leelawadee UI"/>
        </w:rPr>
        <w:t>ນີ້ແມ່ນເຫດຜົນວ່າ ອອກັສຕັສ ຊີຊາ, ຜູ້ທີສາມໃນບັນດາຜູ້ປົກຄອງໂຣມັນສີ່ຄົນທີ່ນຳໄປສູ່ກົດໝາຍວັນອາທິດ, ຊຶ່ງຖືກແທນຄວາມໂດຍກາງເຂນ, ຕາມທີ່ໄດ້ກ່າວໄວ້ໃນຂໍ້ທີຊາວສອງ, ສາມາດເປັນຕົວແທນຂອງກາງເຂນໄດ້, ເຖິງແມ່ນວ່າຫຼັງຈາກເຂົາແລ້ວຈະເປັນ ຕີເບຣຽສ, ຜູ້ຊຶ່ງກໍເປັນຕົວແທນຂອງກາງເຂນເຊັ່ນກັນ. ໄລຍະເວລາແຫ່ງການທົດສອບຂອງຮູບສັດຮ້າຍ ເປັນການທົດສອບສອງຊັ້ນ ຊຶ່ງຂັ້ນທຳອິດທົດສອບແຜ່ນດິນ ແລະຈາກນັ້ນທະເລ. ແຜ່ນດິນຄືສະຫະລັດອາເມຣິກາ ແລະທະເລຄືໂລກ.</w:t>
      </w:r>
    </w:p>
    <w:p>
      <w:pPr>
        <w:pStyle w:val="ArticleBody"/>
        <w:jc w:val="left"/>
      </w:pPr>
      <w:r>
        <w:rPr>
          <w:rFonts w:ascii="Leelawadee UI" w:hAnsi="Leelawadee UI" w:eastAsia="Leelawadee UI" w:cs="Leelawadee UI"/>
        </w:rPr>
        <w:t>ການທົດສອບຮູບຈຳລອງຂອງສັດຮ້າຍກໍ່ໃຫ້ເກີດການຊ້ຳທະວີຂອງໝາຍສຳຄັນ; ບ່ອນທີ່ອາລະຟາຂອງຊ່ວງເວລາທີສອງ ເປັນໂອເມກາຂອງຊ່ວງເວລາທຳອິດດ້ວຍ. ປີ 321 ເປັນກົດໝາຍວັນອາທິດສະບັບທຳອິດໃນປະຫວັດສາດແຫ່ງຄຳພະຍາກອນ, ແລະໃນສິບເຈັດປີທີ່ຊີ້ບອກເວລາແຫ່ງການທົດສອບຮູບຈຳລອງຂອງສັດຮ້າຍ, ປີ 321 ແມ່ນກົດໝາຍວັນອາທິດສະບັບທຳອິດໃນສະຫະລັດ ທີ່ນຳໄປສູ່ກົດໝາຍວັນອາທິດໂອເມກາແຫ່ງເວລາທົດສອບຮູບຈຳລອງຂອງສັດຮ້າຍໃນແຜ່ນດິນອັນຮຸ່ງໂລດ. ແຕ່ປີ 321 ກໍເປັນກົດໝາຍວັນອາທິດສະບັບທຳອິດສຳລັບໂລກເຊັ່ນກັນ, ດັ່ງນັ້ນປີ 321 ຈຶ່ງໝາຍເຖິງຈຸດກາງຂອງທັງການເລີ່ມຕົ້ນແລະການສິ້ນສຸດຂອງເວລາທົດສອບຮູບຈຳລອງຂອງສັດຮ້າຍ. ປີ 313 ເປັນຈຸດເລີ່ມຕົ້ນ, ແລະການເລີ່ມຕົ້ນນັ້ນເປັນພຣະລາຊະກຳນົດ, ຊຶ່ງເປັນແບບຢ່າງຂອງກົດໝາຍວັນອາທິດ. ສິບເຈັດປີຂອງເນໂຣຊີ້ບອກຊ່ວງເວລາໜຶ່ງຂອງກົດໝາຍວັນອາທິດທີ່ທະວີຄວາມຮຸນແຮງຂຶ້ນຈົນເຖິງການປິດສິ້ນແຫ່ງເວລາແຫ່ງການທົດລອງຂອງມະນຸດ.</w:t>
      </w:r>
    </w:p>
    <w:p>
      <w:pPr>
        <w:pStyle w:val="ArticleBody"/>
        <w:jc w:val="left"/>
      </w:pPr>
      <w:r>
        <w:rPr>
          <w:rFonts w:ascii="Leelawadee UI" w:hAnsi="Leelawadee UI" w:eastAsia="Leelawadee UI" w:cs="Leelawadee UI"/>
        </w:rPr>
        <w:t>ພຣະຣາຊກຳນົດນັ້ນເປັນແບບຢ່າງຂອງກົດໝາຍວັນອາທິດຄັ້ງທຳອິດ ຊຶ່ງນຳໄປສູ່ການປິດແຫ່ງເວລາແຫ່ງພຣະກະລຸນາ. ໂປມເປ ໄດ້ຍຶດຢູດາໃນຂໍ້ທີສິບຫົກ ອັນເປັນແບບຢ່າງຂອງກົດໝາຍວັນອາທິດ, ແລະ ຈູເລຍສ ຊີຊາ ໄດ້ຈັດຕັ້ງໄຕຣອຸມວິເຣດຄັ້ງທຳອິດ, ແມ່ນແມ່ນວ່າມັນເປັນພຽງສະຫະພັນສາມຝ່າຍທີ່ບໍ່ເປັນທາງການ ແຕ່ນັກປະຫວັດສາດກໍຍັງຈັດໝາຍມັນວ່າເປັນຄັ້ງທຳອິດ. ການເປັນແບບຢ່າງຂອງ ຈູເລຍສ ຊີຊາ ຕໍ່ສະຫະພັນສາມຝ່າຍຂອງກົດໝາຍວັນອາທິດ ເປັນແບບຢ່າງຂອງໄຕຣອຸມວິເຣດທີ່ເປັນທາງການຂອງ ອອກຸສຕັສ ຊີຊາ ຊຶ່ງຖືກຕິດຕາມມາໂດຍ ຕີເບຣຍສ ໃນເວລາໄມ້ກາງແຂນ. ຜູ້ປົກຄອງໂຣມັນທັງສີ່ຄົນລ້ວນເປັນແບບຢ່າງຂອງກົດໝາຍວັນອາທິດ ເຊັ່ນດຽວກັນກັບທັງສາມຂັ້ນຕອນໃນສິບເຈັດປີຂອງ ເນໂຣ.</w:t>
      </w:r>
    </w:p>
    <w:p>
      <w:pPr>
        <w:pStyle w:val="ArticleBody"/>
        <w:jc w:val="left"/>
      </w:pPr>
      <w:r>
        <w:rPr>
          <w:rFonts w:ascii="Leelawadee UI" w:hAnsi="Leelawadee UI" w:eastAsia="Leelawadee UI" w:cs="Leelawadee UI"/>
        </w:rPr>
        <w:t>ປອມເປຍສອດຄ່ອງກັບ ຄ.ສ. 1989; ຢູລຽສສອດຄ່ອງກັບຂໍ້ທີສິບເອັດ; ອອກັສຕັສສອດຄ່ອງກັບຂໍ້ທີສິບຫ້າ ແລະ ຕີເບຣີອັສກັບຂໍ້ທີສິບຫົກ. ເລື່ອງຂອງຢູລຽສໃນຂໍ້ພຣະຄຳພີເຫຼົ່ານັ້ນລວມເຖິງການບຸກເຂົ້າໄປໃນອີຢິບ ແລະ ຄລີໂອພັດຕຣາ. ປະຫວັດສາດນັ້ນຖືກຊ້ຳອີກໂດຍ ມາຣກ ອານໂຕນີ. ມາຣກ ອານໂຕນີເປັນແມ່ທັບເອກຫຼັກຂອງ ຢູລຽສ ຊີຊາ ໃນເວລາທີ່ຢູລຽສຖືກລອບສັງຫານດ້ວຍບາດແຜຈາກການແທງຊາວສາມບາດ. ເລກຊາວສາມເປັນຕົວແທນຂອງກົດວັນອາທິດ, ແລະ ການຕາຍຂອງຢູລຽສດ້ວຍບາດແຜ 23 ບາດ ແມ່ນອານາຈັກໜຶ່ງທີ່ສິ້ນສຸດລົງໃນກົດວັນອາທິດ. ຫຼັງຈາກນັ້ນ ມາຣກ ອານໂຕນີ, ອອກັສຕັສ ຊີຊາ ແລະ ມາຣຄັສ ເລປີດັສ ໄດ້ຮ່ວມກັນຈັດຕັ້ງສາມອຳນາດຮ່ວມທາງການເປັນຄັ້ງທຳອິດເພື່ອແກ້ແຄ້ນການຕາຍຂອງລາວ. ໃນບັນດາອຳນາດສາມປະການນັ້ນ, ມາຣກ ອານໂຕນີ ກຳລັງຈະຊ້ຳຄືນການພົບພາກັບອີຢິບ ແລະ ຄລີໂອພັດຕຣາ ຂອງຢູລຽສ.</w:t>
      </w:r>
    </w:p>
    <w:p>
      <w:pPr>
        <w:pStyle w:val="ArticleBody"/>
        <w:jc w:val="left"/>
      </w:pPr>
      <w:r>
        <w:rPr>
          <w:rFonts w:ascii="Leelawadee UI" w:hAnsi="Leelawadee UI" w:eastAsia="Leelawadee UI" w:cs="Leelawadee UI"/>
        </w:rPr>
        <w:t>ບໍ່ວ່າຈະເປັນ Julius ຫຼື Marc Antony, ພວກເຂົາທັງສອງລ້ວນເປັນສັນຍາລັກຂອງ Rome, ແລະ Cleopatra ເປັນສັນຍາລັກຂອງ Egypt ແລະ Greece. ນາງເປັນຕົວແທນຂອງການປົກຄອງແບບກຣີກໃນ Egypt, ຊຶ່ງທັງໝົດເປັນສັນຍາລັກຂອງມັງກອນ, ໃນຂະນະທີ່ Julius ແລະ Marc Antony ເປັນສັນຍາລັກຂອງສັດຮ້າຍ. ໃນຖານະເປັນແມ່ຍິງໃນຄວາມສຳພັນນັ້ນ, Cleopatra ແມ່ນຄຣິສຕະຈັກ, ດັ່ງນັ້ນ Julius ແລະ Marc Antony ຈຶ່ງເປັນລັດ. Cleopatra ເປັນຕົວແທນຂອງແມ່ຍິງຜູ້ຖືກແຍກອອກຈາກຄົນຮັກຊາວ Rome ຜູ້ມີຖານະກະສັດຂອງນາງເຖິງສອງຄັ້ງ; ຄັ້ງທຳອິດໃນປີ 1798 ແລະຕໍ່ມາອີກໃນຕອນປິດແຫ່ງເວລາແຫ່ງການທົດລອງ ເມື່ອນາງມາເຖິງຈຸດຈົບຂອງນາງໂດຍບໍ່ມີຜູ້ໃດຊ່ວຍ. ຈຸດຈົບສຸດທ້າຍຂອງນາງແມ່ນຢູ່ໃນຍຸດທະການທີ່ Actium ໃນປີ 31 BC. ຜູ້ຊະນະໃນຍຸດທະການທີ່ Actium ຄື Augustus Caesar, ດັ່ງນັ້ນ ພວກເຮົາຈຶ່ງເຫັນວ່າ Pompey ໄດ້ຕາຍຢູ່ໃນ Egypt, Julius ໄດ້ມີການພົບພາກັບ Cleopatra ຢູ່ໃນ Egypt, ເຫດການນັ້ນໄດ້ຖືກເຮັດໃຫ້ຊ້ຳສອງໃນປະຫວັດສາດຂອງ Marc Antony, ແລະຕໍ່ມາ Augustus Caesar ໄດ້ເຮັດໃຫ້ຄວາມສຳພັນນັ້ນສິ້ນສຸດລົງທີ່ Actium. Actium ຊີ້ບອກເຖິງກົດໝາຍວັນອາທິດ, ເພາະວ່າໃນຍຸດທະການທີ່ Actium ອຸປະສັກປະການທີສາມສຳລັບ Rome ໄດ້ຖືກກຳຈັດອອກໄປ, ແລະ Rome ນອກຮີດຈັກກະພັດໄດ້ເລີ່ມປົກຄອງເປັນເວລາສາມຮ້ອຍຫົກສິບປີ, ເພື່ອໃຫ້ຄຳພະຍາກອນໃນ Daniel 11:24 ສຳເລັດຜົນ.</w:t>
      </w:r>
    </w:p>
    <w:p>
      <w:pPr>
        <w:pStyle w:val="ArticleBody"/>
        <w:jc w:val="left"/>
      </w:pPr>
      <w:r>
        <w:rPr>
          <w:rFonts w:ascii="Leelawadee UI" w:hAnsi="Leelawadee UI" w:eastAsia="Leelawadee UI" w:cs="Leelawadee UI"/>
        </w:rPr>
        <w:t>ປອມເປຍໄດ້ກຳຈັດອຸປະສັກສອງປະການທຳອິດ ແລະ ອອກັສຕັສໄດ້ກຳຈັດອຸປະສັກປະການທີສາມ.</w:t>
      </w:r>
    </w:p>
    <w:p>
      <w:pPr>
        <w:pStyle w:val="ArticleScripture"/>
        <w:jc w:val="left"/>
      </w:pPr>
      <w:r>
        <w:rPr>
          <w:rFonts w:ascii="Leelawadee UI" w:hAnsi="Leelawadee UI" w:eastAsia="Leelawadee UI" w:cs="Leelawadee UI"/>
        </w:rPr>
        <w:t>ແລະຈາກໃນອັນໜຶ່ງໃນບັນດາເຂົານັ້ນ ໄດ້ມີເຂົານ້ອຍອັນໜຶ່ງງອກອອກມາ ຊຶ່ງເຕີບໃຫຍ່ຢ່າງຍິ່ງ ໄປທາງທິດໃຕ້ ແລະໄປທາງທິດຕາເວັນອອກ ແລະໄປສູ່ແຜ່ນດິນອັນງົດງາມ. ດານີເອນ 8:9.</w:t>
      </w:r>
    </w:p>
    <w:p>
      <w:pPr>
        <w:pStyle w:val="ArticleBody"/>
        <w:jc w:val="left"/>
      </w:pPr>
      <w:r>
        <w:rPr>
          <w:rFonts w:ascii="Leelawadee UI" w:hAnsi="Leelawadee UI" w:eastAsia="Leelawadee UI" w:cs="Leelawadee UI"/>
        </w:rPr>
        <w:t>ປອມເພ (Pompey) ແມ່ນປີ 1989, ເປັນຫຼັກໝຸດທໍາອິດໃນສາມຫຼັກໝຸດຂອງອໍານາດທາງການເມືອງສາມປະການທີ່ຈະຖືກໂຣມສະໄໝໃໝ່ເອົາຊະນະ ໃນຂະນະທີ່ບາດແຜແຫ່ງຄວາມຕາຍຂອງມັນກໍາລັງຖືກຮັກສາໃຫ້ຫາຍ. ສະຫະພາບໂຊເວຍ ຕາມມາດ້ວຍສະຫະລັດ ແລະ ຍັງມີສະຫະປະຊາຊາດໃນຂໍ້ສີ່ສິບເອັດຂອງດານີເອນບົດທີ 11. ສົງຄາມຂອງອໍານາດສັນຕະປາປາແມ່ນມີທັງລັກສະນະທາງການເມືອງແລະທາງສາສະໜາ ແລະ ໃນຄໍາພະຍາກອນນັ້ນ ອໍານາດທາງສາສະໜາຂອງສະຫະລັດໄດ້ຖືກເອົາຊະນະ ເມື່ອພັນທະມິດລັບລະຫວ່າງ Reagan ແລະ Pope John Paul II ສໍາເລັດລົງ. ເປົ້າໝາຍຂອງອໍານາດສັນຕະປາປາລວມມີອຸປະສັກທາງການເມືອງສາມປະການ ແລະ ອໍານາດທາງສາສະໜາສາມປະການ. ໃນປີ 1989 ໜຶ່ງໃນສາມອໍານາດທາງການເມືອງນັ້ນໄດ້ຖືກກໍາຈັດໄປ, ແລະ Protestantism ໃນຖານະເປັນຄໍາແທ້ໆທີ່ມີຄວາມໝາຍວ່າການປະທ້ວງຕໍ່ Rome ກໍໄດ້ຖືກກໍາຈັດໄປເຊັ່ນກັນ ໂດຍປະທານາທິບໍດີແຫ່ງສະຫະລັດ ໃນປະຫວັດສາດດຽວກັນນັ້ນ. ອໍານາດທາງການເມືອງສາມປະການນັ້ນແມ່ນ ສະຫະພາບໂຊເວຍ, ສະຫະລັດ ແລະ ສະຫະປະຊາຊາດ, ແລະ ເປົ້າໝາຍທາງສາສະໜານັ້ນຄື Protestantism ພ້ອມດ້ວຍບັນດາສາສະໜາຕ່າງໆຂອງມັງກອນ ຊຶ່ງທັງໝົດຖືວ່າເປັນ spiritualism. ສາສະໜາສາມປະການທີ່ນໍາໂລກໄປສູ່ Armageddon ແມ່ນ Protestantism ທີ່ເສື່ອມຖອຍ, Catholicism ແລະ spiritualism; ແລະ ການຕໍ່ສູ້ພາຍໃນຂອງອໍານາດສັນຕະປາປາລະຫວ່າງແນວຄິດອະນຸຮັກນິຍົມແລະເສລີນິຍົມພາຍໃນຄຣິດຕະຈັກຂອງພວກເຂົາ ພ້ອມທັງການແຕກແຍກຂອງ Catholicism ແບບດັ້ງເດີມ ເປັນອຸປະສັກທາງສາສະໜາປະການໜຶ່ງ, ແລະ ອີກສອງອຸປະສັກທາງສາສະໜາທີ່ Catholicism ຈະຕ້ອງເອົາຊະນະນັ້ນ ຄື Protestantism ທີ່ເສື່ອມຖອຍ ແລະ spiritualism. Protestantism ໄດ້ຖືກກໍາຈັດໄປໃນປີ 1989.</w:t>
      </w:r>
    </w:p>
    <w:p>
      <w:pPr>
        <w:pStyle w:val="ArticleBody"/>
        <w:jc w:val="left"/>
      </w:pPr>
      <w:r>
        <w:rPr>
          <w:rFonts w:ascii="Leelawadee UI" w:hAnsi="Leelawadee UI" w:eastAsia="Leelawadee UI" w:cs="Leelawadee UI"/>
        </w:rPr>
        <w:t>ຖ້າຫາກການຕໍ່ສູ້ພາຍໃນຂອງຄາໂທລິກ ຕາມທີ່ໄດ້ຖືກນຳສະແດງໃນຄຳພະຍາກອນຄາໂທລິກຫຼາຍປະການທີ່ສືບເນື່ອງມາຈາກຂ່າວສານແຫ່ງ Fatima ຖືກແຍກອອກຈາກຄວາມພະຍາຍາມຂອງນາງໃນການເອົາຊະນະອຳນາດທາງສາສະໜາທີ່ຢູ່ນອກເໜືອຈາກສາສະໜາຂອງນາງເອງ, ແລ້ວໄຊຊະນະ alpha ຂອງນາງເໜືອ Protestantism ກໍຄືພັນທະມິດລັບຂອງ Reagan, ແລະໄຊຊະນະ omega ຂອງນາງແມ່ນພັນທະມິດແບບເປີດເຜີຍໃນປີ 2025. ການຕໍ່ສູ້ຂອງນາງກັບບັນດາຄຣິສຕະຈັກອອກໂທດອັອກຊ໌ ກໍຖືກນຳສະແດງເຊັ່ນກັນ ຕັ້ງແຕ່ໄຊຊະນະເບື້ອງຕົ້ນໃນປີ 1989 ຈົນເຖິງໄຊຊະນະສຸດທ້າຍທີ່ Panium.</w:t>
      </w:r>
    </w:p>
    <w:p>
      <w:pPr>
        <w:pStyle w:val="ArticleBody"/>
        <w:jc w:val="left"/>
      </w:pPr>
      <w:r>
        <w:rPr>
          <w:rFonts w:ascii="Leelawadee UI" w:hAnsi="Leelawadee UI" w:eastAsia="Leelawadee UI" w:cs="Leelawadee UI"/>
        </w:rPr>
        <w:t>ປົມເປອີສອດຄ່ອງກັບປີ 1989, ແລະ ໄຊຊະນະສອງປະການຂອງເຂົາເໜືອ “ທິດຕາເວັນອອກ ແລະ ແຜ່ນດິນອັນຈະເລີນ,” ດັ່ງທີ່ດານີເອນລະບຸໄວ້ໃນບົດທີແປດ ຂໍ້ທີເກົ້າ, ເປັນຕົວແທນຂອງໄຊຊະນະທາງຈິດວິນຍານ ແລະ ທາງການເມືອງຂອງລະບົບສັນຕະປາປາເໜືອອະດີດສະຫະພາບໂຊວຽດ, ແລະ ໄຊຊະນະທາງຈິດວິນຍານທີ່ຄຽງຄູ່ກັນນັ້ນເໜືອແຜ່ນດິນອັນຮຸ່ງໂລດຂອງໂປຣເຕສແຕນຕິສຶມທີ່ປະກາດຕົນ. ຈູເລຍສ ຊີຊາ ຈະພ່າຍແພ້ທີ່ຣາຟີອາ, ດັ່ງທີ່ອັນຕີໂອຄັສທີ III ເຄີຍພ່າຍແພ້, ແລະ ດັ່ງທີ່ ເຊເລນສກີ ຈະພ່າຍແພ້. ຈູເລຍສແມ່ນຫົວຂໍ້ຂອງຂໍ້ທີສິບເຈັດຈົນເຖິງຂໍ້ທີສິບເກົ້າ, ແລ້ວ ອອກັດສະຕັສ ຊີຊາ ກໍປາກົດຂຶ້ນເປັນຜູ້ເກັບພາສີ. ຕີເບຣຽສ ຊີຊາ ກຳລັງປົກຄອງຢູ່ໃນເວລາແຫ່ງໄມ້ກາງແຂນ, ດັ່ງນັ້ນ ຕີເບຣຽສ ຈຶ່ງແມ່ນກົດໝາຍວັນອາທິດໃນຂໍ້ທີສິບຫົກ.</w:t>
      </w:r>
    </w:p>
    <w:p>
      <w:pPr>
        <w:pStyle w:val="ArticleBody"/>
        <w:jc w:val="left"/>
      </w:pPr>
      <w:r>
        <w:rPr>
          <w:rFonts w:ascii="Leelawadee UI" w:hAnsi="Leelawadee UI" w:eastAsia="Leelawadee UI" w:cs="Leelawadee UI"/>
        </w:rPr>
        <w:t>ສິ່ງນີ້ທຳໃຫ້ Augustus ສອດຄ່ອງກັບ Panium ໃນຂໍ້ສິບຫ້າ, ແລະການຮົບທີ່ Raphia ໃນຂໍ້ສິບເອັດກັບ Julius. ການຮົບທີ່ Panium ແມ່ນສົງຄາມໂລກຄັ້ງທີສາມ ຊຶ່ງເລີ່ມຂຶ້ນກ່ອນໜ້າກົດໝາຍວັນອາທິດໃນຂໍ້ສິບຫົກເລັກນ້ອຍ, ແຕ່ຕໍ່ມາກໍປ່ຽນຮູບເປັນການຮົບທີ່ Actium. Panium ແມ່ນການຮົບທາງບົກ (ສະຫະລັດອາເມຣິກາ) ແລະ Actium ແມ່ນການຮົບທາງທະເລ (ໂລກ.) Augustus ໄດ້ຮັບການນຳສະເໜີຢູ່ທີ່ Panium ໃນແນວລຳດັບຂອງຜູ້ປົກຄອງ Roman ສີ່ຄົນ, ແລະລາວເປັນຜູ້ນຳຕົວຈິງຢູ່ທີ່ Actium. ທີ່ Panium Antiochus ໄດ້ຈັດການກັບ Egypt ຜູ້ຊຶ່ງເປັນພັນທະມິດກັບ Rome, ແລະທີ່ Actium Augustus ໄດ້ຈັດການກັບ Egypt (Cleopatra) ທີ່ເປັນພັນທະມິດກັບ Rome (Marc Antony). ນີ້ໝາຍຄວາມວ່າ Pompey ເປັນຕົວແທນຂອງຂໍ້ສີ່ສິບຈົນເຖິງປີ 1989 ແລະ Tiberias ເປັນຕົວແທນຂອງກົດໝາຍວັນອາທິດໃນຂໍ້ສີ່ສິບເອັດ. Julius Caesar ໄດ້ມາເຖິງໃນປີ 2014 ເມື່ອສົງຄາມຢູເຄຣນເລີ່ມຕົ້ນຂຶ້ນ ດັ່ງທີ່ຖືກທຳໃຫ້ເປັນແບບຢ່າງໂດຍການຮົບທີ່ Raphia ໃນປີ 217 ກ່ອນ ຄ.ສ.</w:t>
      </w:r>
    </w:p>
    <w:p>
      <w:pPr>
        <w:pStyle w:val="ArticleBody"/>
        <w:jc w:val="left"/>
      </w:pPr>
      <w:r>
        <w:rPr>
          <w:rFonts w:ascii="Leelawadee UI" w:hAnsi="Leelawadee UI" w:eastAsia="Leelawadee UI" w:cs="Leelawadee UI"/>
        </w:rPr>
        <w:t>ນີ້ຊີ້ໃຫ້ເຫັນວ່າ ຂໍ້ທີສິບເຈັດຮອດຂໍ້ທີຊາວສອງ ເລີ່ມຕົ້ນໃນປີ 1989 ແລະ ສິ້ນສຸດລົງທີ່ກົດໝາຍວັນອາທິດ, ແລະ ດັ່ງນັ້ນຈຶ່ງເປັນປະຫວັດສາດທີ່ສອດຄ່ອງກັບ “ປະຫວັດສາດທີ່ຊ່ອນໄວ້” ຂອງຂໍ້ທີສີ່ສິບ. ແນວຄຳພະຍາກອນຂອງພວກ Maccabees ກໍສອດຄ່ອງກັບ “ປະຫວັດສາດທີ່ຊ່ອນໄວ້” ອັນດຽວກັນນັ້ນຢ່າງແທ້ຈິງ. ແນວຂອງຜູ້ປົກຄອງໂຣມັນກຳລັງຊີ້ບອກເຖິງໂຣມໃນຍຸກສະໄໝໃໝ່, ສັດຮ້າຍໃນ Revelation ບົດທີ 16, ແລະ ແນວຂອງພວກ Maccabees ກຳລັງພັນລະນາເຖິງແຜ່ນດິນອັນຮຸ່ງໂລດ, ຜູ້ພະຍາກອນປອມໃນ Revelation ບົດທີ 16. ແນວຂອງສາມສົງຄາມຊີ້ບອກເຖິງໄຊຊະນະເໜືອກະສັດແຫ່ງທິດໃຕ້, ມັງກອນໃນ Revelation ບົດທີ 16.</w:t>
      </w:r>
    </w:p>
    <w:p>
      <w:pPr>
        <w:pStyle w:val="ArticleBody"/>
        <w:jc w:val="left"/>
      </w:pPr>
      <w:r>
        <w:rPr>
          <w:rFonts w:ascii="Leelawadee UI" w:hAnsi="Leelawadee UI" w:eastAsia="Leelawadee UI" w:cs="Leelawadee UI"/>
        </w:rPr>
        <w:t>ເສັ້ນທາງສາມເສັ້ນນັ້ນເປັນຕົວແທນຂອງອຳນາດສາມປະການທີ່ນຳໂລກໄປສູ່ອາມາເກດດອນ, ແລະໃນຂໍ້ທີ່ສີ່ສິບ ພວກມັນຖືກສະແດງໂດຍກະສັດແຫ່ງທິດໃຕ້, ມັງກອນ, ກະສັດແຫ່ງທິດເໜືອ, ສັດຮ້າຍ, ແລະລົດຮົບ, ທະຫານມ້າ ແລະເຮືອ ຄືສາດສະດາປອມ. ເສັ້ນທາງສາມເສັ້ນຈາກຂໍ້ສິບເຖິງຂໍ້ຊາວສາມ ກຳລັງເປັນຕົວແທນຂອງອຳນາດສາມປະການໃນປະຫວັດສາດທີ່ຊ່ອນຢູ່ຂອງຂໍ້ທີ່ສີ່ສິບ, ຊຶ່ງບໍ່ໄດ້ເປັນອັນໃດໄປຫຼາຍຫຼືນ້ອຍກວ່າການສະແດງຢ່າງຕໍ່ເນື່ອງຂອງຫົວຂໍ້ສາມປະການທີ່ຖືກສະແດງໃນປະຫວັດສາດທີ່ເປີດເຜີຍຂອງຂໍ້ທີ່ສີ່ສິບ.</w:t>
      </w:r>
    </w:p>
    <w:p>
      <w:pPr>
        <w:pStyle w:val="ArticleHeading"/>
        <w:jc w:val="left"/>
      </w:pPr>
      <w:r>
        <w:rPr>
          <w:rFonts w:ascii="Leelawadee UI" w:hAnsi="Leelawadee UI" w:eastAsia="Leelawadee UI" w:cs="Leelawadee UI"/>
        </w:rPr>
        <w:t>ຂໍ້ທີໜຶ່ງ</w:t>
      </w:r>
    </w:p>
    <w:p>
      <w:pPr>
        <w:pStyle w:val="ArticleBody"/>
        <w:jc w:val="left"/>
      </w:pPr>
      <w:r>
        <w:rPr>
          <w:rFonts w:ascii="Leelawadee UI" w:hAnsi="Leelawadee UI" w:eastAsia="Leelawadee UI" w:cs="Leelawadee UI"/>
        </w:rPr>
        <w:t>ຂໍ້ທີໜຶ່ງຮອດຂໍ້ທີສີ່ ລະບຸ “ເວລາແຫ່ງອວະສານ” ໃນປີ 1989 ພ້ອມທັງປະທານາທິບໍດີແປດຄົນຂອງສະຫະລັດ ນັບແຕ່ຈຸດເລີ່ມຕົ້ນນັ້ນ ແລະສິ້ນສຸດລົງທີ່ປະທານາທິບໍດີຄົນທີແປດຜູ້ສຸດທ້າຍ ຜູ້ມັ່ງຄັ່ງກວ່າຢ່າງຫາທຽບບໍ່ໄດ້. ໃນຂໍ້ທີສີ່ ກະສັດອົງນັ້ນກາຍເປັນກະສັດແຫ່ງໂລກ ດັ່ງທີ່ຖືກເປັນຕົວແທນໂດຍ Alexander the Great, ກະສັດ Ahab, ກະສັດສິບອົງໃນ Revelation seventeen, ສິບເຜົ່າໃນ Psalms eighty-three, ແລະສິບປະເທດທີ່ຖືກນຳສະເໜີໄວ້ເປັນສັນຍາລັກຂອງໂລກ ໃນຂັ້ນຕອນທໍາອິດທີ່ສຸດຂອງພັນທະສັນຍາຂອງພຣະເຈົ້າກັບ Abram ໃນ Genesis 15:18–21.</w:t>
      </w:r>
    </w:p>
    <w:p>
      <w:pPr>
        <w:pStyle w:val="ArticleBody"/>
        <w:jc w:val="left"/>
      </w:pPr>
      <w:r>
        <w:rPr>
          <w:rFonts w:ascii="Leelawadee UI" w:hAnsi="Leelawadee UI" w:eastAsia="Leelawadee UI" w:cs="Leelawadee UI"/>
        </w:rPr>
        <w:t>ຂໍ້ທີໜຶ່ງເຖິງຂໍ້ທີສີ່ເປັນຕົວແທນຂອງປະຫວັດສາດຈາກປີ 1989 ຈົນເຖິງການຮ່ວມເປັນໜຶ່ງສາມປະການໃນກົດໝາຍວັນອາທິດໃນຂໍ້ທີສີ່ສິບເອັດ, ແລະດັ່ງນັ້ນມັນຈຶ່ງສອດຄ່ອງກັບຜູ້ປົກຄອງໂຣມັນທັງສີ່, ສາຍຕະກູນຂອງພວກ Maccabees ແລະກັບສາມສົງຄາມໃນຂໍ້ທີສິບເຖິງສິບຫ້າ ຊຶ່ງລວມກັນເປັນປະຫວັດສາດທີ່ຖືກເຊື່ອງໄວ້ຂອງຂໍ້ທີສີ່ສິບ.</w:t>
      </w:r>
    </w:p>
    <w:p>
      <w:pPr>
        <w:pStyle w:val="ArticleBody"/>
        <w:jc w:val="left"/>
      </w:pPr>
      <w:r>
        <w:rPr>
          <w:rFonts w:ascii="Leelawadee UI" w:hAnsi="Leelawadee UI" w:eastAsia="Leelawadee UI" w:cs="Leelawadee UI"/>
        </w:rPr>
        <w:t>ຂໍ້ທີຫ້າເຖິງຂໍ້ທີເກົ້າໄດ້ນຳສະເໜີແນວສາຍແຫ່ງຄຳພະຍາກອນທີ່ເປັນຕົວແທນຢ່າງສົມບູນຂອງປະຫວັດສາດຈາກ 538 ເຖິງ 1798, ແລະໃຫ້ເຫດຜົນທາງປະຫວັດສາດແລະທາງຄຳພະຍາກອນເພື່ອເຂົ້າໃຈນັຍສຳຄັນຂອງເວລາແຫ່ງວາລະສຸດທ້າຍໃນຂໍ້ທີສີ່ສິບ. ເຫດຜົນນັ້ນອະທິບາຍຂໍ້ທີສິບວ່າເປັນການໂຕ້ຕອບເພື່ອແກ້ແຄ້ນຕໍ່ປະຫວັດສາດຂອງຂໍ້ທີຫ້າເຖິງຂໍ້ທີເກົ້າ, ແລະໃນການເຮັດດັ່ງນັ້ນ ມັນໄດ້ກຳນົດເຫດຜົນຂອງປີ 1989. ນີ້ໝາຍຄວາມວ່າ ຂໍ້ທີໜຶ່ງເຖິງຂໍ້ທີຊາວສາມໃນດານີເອນ 11 ເປັນຕົວແທນຂອງແນວສາຍຄຳພະຍາກອນຫ້າແນວທີ່ສອດຄ່ອງກັບປະຫວັດສາດທີ່ຖືກປິດບັງໄວ້ຂອງຂໍ້ທີສີ່ສິບ. ສີ່ຂໍ້ທຳອິດເປັນເລື່ອງຂອງ Trump, ປະທານາທິບໍດີຄົນທີແປດ ຜູ້ຊຶ່ງມາຈາກເຈັດຄົນນັ້ນ, ຜູ້ຖືກກຳນົດໄວ້ໃຫ້ເປັນກະສັດເໜືອກະສັດສິບອົງໃນອານາຈັກທີເຈັດຂອງພຣະນິມິດ 17.</w:t>
      </w:r>
    </w:p>
    <w:p>
      <w:pPr>
        <w:pStyle w:val="ArticleBody"/>
        <w:jc w:val="left"/>
      </w:pPr>
      <w:r>
        <w:rPr>
          <w:rFonts w:ascii="Leelawadee UI" w:hAnsi="Leelawadee UI" w:eastAsia="Leelawadee UI" w:cs="Leelawadee UI"/>
        </w:rPr>
        <w:t>ຂໍ້ທີຫ້າເຖິງຂໍ້ທີສິບ ຊີ້ບອກປະຫວັດສາດທີ່ນຳໄປສູ່ປີ 1798 ແລະຕໍ່ໄປເຖິງປີ 1989, ຊຶ່ງເປັນປະຫວັດສາດຂອງຂໍ້ທີສີ່ສິບ. ຂໍ້ທີສິບເຖິງຂໍ້ທີສິບຫ້າ ຊີ້ບອກປະຫວັດສາດຂອງສົງຄາມຕົວແທນສາມຄັ້ງ ທີ່ເລີ່ມຕົ້ນໃນປີ 1989, ໂດຍຄັ້ງທີສອງເລີ່ມຕົ້ນໃນປີ 2014, ແລ້ວປະທານາທິບໍດີຜູ້ມັ່ງຄັ່ງທີ່ສຸດໄດ້ລຸກຂຶ້ນໃນປີ 2015. ປະທານາທິບໍດີຜູ້ມັ່ງຄັ່ງທີ່ສຸດນັ້ນໄດ້ຖືກສັງຫານໃນປີ 2020, ແລະໃນປີ 2022 ສົງຄາມແຫ່ງ Raphia ໄດ້ທະວີຄວາມຮຸນແຮງຂຶ້ນ, ແລະຈາກນັ້ນປະທານາທິບໍດີຜູ້ມັ່ງຄັ່ງທີ່ສຸດໄດ້ກັບຄືນມາໃນປີ 2024, ແລະໃນປີ 2025 ຫົວຂອງສັດຮ້າຍ ແລະຫົວຂອງຮູບສັດຮ້າຍ ທັງສອງໄດ້ຮັບການສາບານຕົວເຂົ້າຮັບຕຳແໜ່ງ.</w:t>
      </w:r>
    </w:p>
    <w:p>
      <w:pPr>
        <w:pStyle w:val="ArticleBody"/>
        <w:jc w:val="left"/>
      </w:pPr>
      <w:r>
        <w:rPr>
          <w:rFonts w:ascii="Leelawadee UI" w:hAnsi="Leelawadee UI" w:eastAsia="Leelawadee UI" w:cs="Leelawadee UI"/>
        </w:rPr>
        <w:t>ພວກເຮົາຈະດຳເນີນເລື່ອງເຫຼົ່ານີ້ຕໍ່ໄປໃນບົດຄວາມຖັດໄປ.</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ເລກທີ ຊາວເອັດ</dc:title>
  <dc:subject>ການເຄື່ອນໄຫວໄປສູ່ກົດໝາຍວັນອາທິດໃນແຜ່ນດິນອັນຮຸ່ງໂລດ</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