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ປານີອຸມ - ເລກທີ ຊາວສອງ</w:t>
      </w:r>
    </w:p>
    <w:p>
      <w:pPr>
        <w:pStyle w:val="ArticleSubtitle"/>
        <w:jc w:val="left"/>
      </w:pPr>
      <w:r>
        <w:rPr>
          <w:rFonts w:ascii="Leelawadee UI" w:hAnsi="Leelawadee UI" w:eastAsia="Leelawadee UI" w:cs="Leelawadee UI"/>
        </w:rPr>
        <w:t>31 ທັນວາ 2023</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2026-03-12</w:t>
      </w:r>
    </w:p>
    <w:p>
      <w:pPr>
        <w:pStyle w:val="ArticleBody"/>
        <w:jc w:val="left"/>
      </w:pPr>
      <w:r>
        <w:rPr>
          <w:rFonts w:ascii="Leelawadee UI" w:hAnsi="Leelawadee UI" w:eastAsia="Leelawadee UI" w:cs="Leelawadee UI"/>
        </w:rPr>
        <w:t>ນັບແຕ່ວັນທີ 31 ທັນວາ 2023 ມາ, ສິງໂຕແຫ່ງເຜົ່າຢູດາ ໄດ້ຊົງເປີດເຜີຍຄວາມຈິງຝ່າຍພະຍາກອນທີ່ເຄີຍຖືກປະທັບຕາໄວ້ ຕາມລຳດັບທີ່ແນ່ນອນ. ລຳດັບນັ້ນສາມາດກວດສອບໄດ້ຢ່າງງ່າຍດາຍ ໂດຍການທົບທວນບົດຄວາມທີ່ໄດ້ຖືກເຜີຍແຜ່ໄວ້ໃນເວັບໄຊທ໌ຂອງ Future for America. ໃນຊ່ວງຫຼາຍເດືອນທີ່ຜ່ານມາ ຄວາມຈິງທີ່ໄດ້ຖືກເປີດຜະເຍີຍນັ້ນມີຢູ່ຫຼາຍ ແລະເລິກຊຶ້ງຢ່າງຍິ່ງ! ລຳດັບນັ້ນບໍ່ແມ່ນເກີດຂຶ້ນໂດຍສຸ່ມ, ແຕ່ເປັນໄປຕາມຈຸດປະສົງ. ລຳດັບຕໍ່ເນື່ອງນັ້ນຊີ້ບອກຢ່າງແຈ່ມແຈ້ງເຖິງຂະບວນການຕາມລຳດັບອັນມີຈຸດປະສົງ ທີ່ພຣະຄຣິດ, ໃນຖານະສິງໂຕແຫ່ງເຜົ່າຢູດາ, ຊົງກະທຳໃຫ້ສຳເລັດ ເມື່ອພຣະອົງຊົງເປີດຜະເຍີຍຂ່າວສານແຫ່ງການທົດສອບຂັ້ນສຸດທ້າຍແກ່ຄຣິດຕະຈັກ ແລະຕໍ່ຈາກນັ້ນແກ່ໂລກ. ໃນພຣະທຳພຣະນິມິດ, ສິງໂຕແຫ່ງເຜົ່າຢູດາ ຊົງຮັບໜັງສືມ້ວນທີ່ຖືກປະທັບຕາດ້ວຍຕາເຈັດດວງ ແລະຊົງແກະຕານັ້ນອອກເທື່ອລະດວງ—ຕາມລຳດັບ.</w:t>
      </w:r>
    </w:p>
    <w:p>
      <w:pPr>
        <w:pStyle w:val="ArticleHeading"/>
        <w:jc w:val="left"/>
      </w:pPr>
      <w:r>
        <w:rPr>
          <w:rFonts w:ascii="Leelawadee UI" w:hAnsi="Leelawadee UI" w:eastAsia="Leelawadee UI" w:cs="Leelawadee UI"/>
        </w:rPr>
        <w:t>ຈະຖືກເປີດເຜີຍຕາມລຳດັບຂອງພວກເຂົາ</w:t>
      </w:r>
    </w:p>
    <w:p>
      <w:pPr>
        <w:pStyle w:val="ArticleScripture"/>
        <w:jc w:val="left"/>
      </w:pPr>
      <w:r>
        <w:rPr>
          <w:rFonts w:ascii="Leelawadee UI" w:hAnsi="Leelawadee UI" w:eastAsia="Leelawadee UI" w:cs="Leelawadee UI"/>
        </w:rPr>
        <w:t>“ຫຼັງຈາກຟ້າຮ້ອງທັງເຈັດນີ້ໄດ້ເປັ່ງສຽງຂອງມັນແລ້ວ, ຄຳສັ່ງກໍໄດ້ມາເຖິງໂຢຮັນ ເໝືອນດັ່ງທີ່ມາເຖິງດານີເອນ ກ່ຽວກັບໜັງສືນ້ອຍນັ້ນວ່າ: ‘ຈົ່ງປະທັບຕາສິ່ງທັງຫຼາຍທີ່ຟ້າຮ້ອງທັງເຈັດໄດ້ເປັ່ງອອກນັ້ນໄວ້.’ ສິ່ງເຫຼົ່ານີ້ສຳພັນກັບເຫດການໃນອະນາຄົດ ຊຶ່ງຈະຖືກເປີດເຜີຍຕາມລຳດັບຂອງມັນ. ດານີເອນຈະຢືນຢູ່ໃນສ່ວນມໍລະດົກຂອງຕົນໃນວາລະສຸດທ້າຍແຫ່ງວັນທັງຫຼາຍ. ໂຢຮັນເຫັນໜັງສືນ້ອຍນັ້ນຖືກແກະຕາອອກແລ້ວ. ແລ້ວຄຳພະຍາກອນຂອງດານີເອນຈຶ່ງມີບ່ອນອັນຖືກຕ້ອງຂອງມັນໃນຂ່າວສານຂອງທູດສະຫວັນອົງທີໜຶ່ງ, ອົງທີສອງ, ແລະອົງທີສາມ ທີ່ຈະຖືກປະກາດແກ່ໂລກ. ການແກະຕາໜັງສືນ້ອຍນັ້ນອອກ ຄືຂ່າວສານທີ່ກ່ຽວກັບເວລາ.”</w:t>
      </w:r>
    </w:p>
    <w:p>
      <w:pPr>
        <w:pStyle w:val="ArticleScripture"/>
        <w:jc w:val="left"/>
      </w:pPr>
      <w:r>
        <w:rPr>
          <w:rFonts w:ascii="Leelawadee UI" w:hAnsi="Leelawadee UI" w:eastAsia="Leelawadee UI" w:cs="Leelawadee UI"/>
        </w:rPr>
        <w:t>“ພຣະທຳດານີເອນ ແລະ ພຣະນິມິດ ເປັນອັນດຽວກັນ. ເລັ່ມໜຶ່ງເປັນຄຳພະຍາກອນ, ອີກເລັ່ມໜຶ່ງເປັນການເປີດເຜີຍ; ເລັ່ມໜຶ່ງເປັນໜັງສືທີ່ຖືກປະທັບຕາໄວ້, ອີກເລັ່ມໜຶ່ງເປັນໜັງສືທີ່ຖືກເປີດອອກ. ໂຢຮັນໄດ້ຍິນຄວາມລຶກລັບທີ່ສຽງຟ້າຮ້ອງເຈັດປະການໄດ້ເປັ່ງອອກ, ແຕ່ທ່ານໄດ້ຮັບພຣະບັນຊາບໍ່ໃຫ້ຂຽນສິ່ງເຫຼົ່ານັ້ນ.”</w:t>
      </w:r>
    </w:p>
    <w:p>
      <w:pPr>
        <w:pStyle w:val="ArticleScripture"/>
        <w:jc w:val="left"/>
      </w:pPr>
      <w:r>
        <w:rPr>
          <w:rFonts w:ascii="Leelawadee UI" w:hAnsi="Leelawadee UI" w:eastAsia="Leelawadee UI" w:cs="Leelawadee UI"/>
        </w:rPr>
        <w:t>“ແສງສະຫວ່າງພິເສດທີ່ປະທານແກ່ໂຢຮັນ ແລະໄດ້ຖືກສະແດງອອກໃນສຽງຟ້າຮ້ອງທັງເຈັດນັ້ນ ແມ່ນການພັນລະນາເຫດການຕ່າງໆທີ່ຈະເກີດຂຶ້ນພາຍໃຕ້ຂ່າວສານຂອງທູດສະຫວັນອົງທຳອິດ ແລະອົງທີສອງ. ມັນບໍ່ເປັນການດີທີ່ສຸດສຳລັບປະຊາຊົນທີ່ຈະຮູ້ສິ່ງເຫຼົ່ານີ້ ເພາະຄວາມເຊື່ອຂອງເຂົາຈະຕ້ອງຖືກທົດສອບແນ່ນອນ. ຕາມລຳດັບຂອງພຣະເຈົ້າ ຄວາມຈິງທີ່ມະຫັດສະຈັນແລະກ້າວໜ້າທີ່ສຸດຈະຖືກປະກາດ. ຂ່າວສານຂອງທູດສະຫວັນອົງທຳອິດ ແລະອົງທີສອງ ຈະຕ້ອງຖືກປະກາດ ແຕ່ຈະບໍ່ມີແສງສະຫວ່າງອື່ນໃດຖືກເປີດເຜີຍກ່ອນທີ່ຂ່າວສານເຫຼົ່ານີ້ໄດ້ທຳງານສະເພາະຂອງຕົນສຳເລັດ. ສິ່ງນີ້ຖືກເປັນຕົວແທນໂດຍທູດສະຫວັນຜູ້ໜຶ່ງທີ່ຢືນໂດຍມີຕີນຂ້າງໜຶ່ງຢູ່ເທິງທະເລ ແລະປະກາດດ້ວຍຄຳສາບານອັນເຄັ່ງຂຶມທີ່ສຸດວ່າ ເວລາຈະບໍ່ມີອີກຕໍ່ໄປ.” The Seventh-day Adventist Bible Commentary, volume 7, 971.</w:t>
      </w:r>
    </w:p>
    <w:p>
      <w:pPr>
        <w:pStyle w:val="ArticleBody"/>
        <w:jc w:val="left"/>
      </w:pPr>
      <w:r>
        <w:rPr>
          <w:rFonts w:ascii="Leelawadee UI" w:hAnsi="Leelawadee UI" w:eastAsia="Leelawadee UI" w:cs="Leelawadee UI"/>
        </w:rPr>
        <w:t>ການເປີດເຜີຍຂັ້ນສຸດທ້າຍຂອງ “ສຽງຟ້າຮ້ອງເຈັດປະການ” ໄດ້ຖືກເປີດອອກພາຍຫຼັງປີ 2023, ແລະມັນໄດ້ເປີດເຜີຍວ່າ “ສຽງຟ້າຮ້ອງເຈັດປະການ” ເປັນຕົວແທນຂອງຄວາມຜິດຫວັງ alpha ຄັ້ງທຳອິດ ຈົນເຖິງຄວາມຜິດຫວັງ omega ຄັ້ງສຸດທ້າຍ. ໂຢຮັນບໍ່ໄດ້ຮັບອະນຸຍາດໃຫ້ນິຍາມສຽງຟ້າຮ້ອງເຈັດປະການ ເພາະວ່າການເປີດເຜີຍຂອງ “ສຽງຟ້າຮ້ອງເຈັດປະການ” ບໍ່ແມ່ນການສຳເລັດຕາມປະຫວັດສາດພຽງຄັ້ງດຽວ, ແຕ່ເປັນພາບປະກອບຂອງ “ການຈຳແນກເຫດການ” ທີ່ໄດ້ເກີດຂຶ້ນໃນປະຫວັດຂອງຂະບວນການ Millerite ແລະຈະເກີດຂຶ້ນອີກຄັ້ງໃນວັນສຸດທ້າຍ. ການສຳເລັດອັນສົມບູນໄດ້ຖືກສະແດງເພື່ອເປັນພາບປະກອບຂອງປະຫວັດຕັ້ງແຕ່ວັນທີ 18 ກໍລະກົດ 2020 ຈົນເຖິງກົດໝາຍວັນອາທິດທີ່ຈະມາເຖິງໃນໄມ່ຊ້າ. ສິງໄດ້ເປີດແສງສະຫວ່າງນັ້ນອອກ ເພື່ອໃຫ້ສ່ອງສະຫວ່າງເທິງປະຫວັດຂອງການກໍ່ຕັ້ງພຣະວິຫານຂອງຄົນໜຶ່ງແສນສີ່ໝື່ນສີ່ພັນ.</w:t>
      </w:r>
    </w:p>
    <w:p>
      <w:pPr>
        <w:pStyle w:val="ArticleBody"/>
        <w:jc w:val="left"/>
      </w:pPr>
      <w:r>
        <w:rPr>
          <w:rFonts w:ascii="Leelawadee UI" w:hAnsi="Leelawadee UI" w:eastAsia="Leelawadee UI" w:cs="Leelawadee UI"/>
        </w:rPr>
        <w:t>ໃນປະຫວັດຂອງຂະບວນການ Millerite “ຟ້າຮ້ອງທັງເຈັດ” ເປັນຕົວແທນຂອງໄລຍະຈາກປີ 1798 ຈົນເຖິງ 1844, ເມື່ອພວກ Millerite ໄດ້ນຳສະເໜີ “ຄວາມຈິງອັນມະຫັດສະຈັນແລະກ້າວໜ້າທີ່ສຸດ.” ໃນການດຳເນີນພາລະກິດທີ່ໄດ້ຮັບມອບໃຫ້, ພວກ Millerite ໄດ້ຖືກທົດສອບ. ພວກເຂົາບໍ່ໄດ້ເຂົ້າໃຈຢ່າງສົມບູນເຖິງຂ່າວສານທີ່ພວກເຂົາກຳລັງປະກາດ, ຫຼືປະຫວັດສາດທີ່ພວກເຂົາກຳລັງເຮັດໃຫ້ສຳເລັດ. ຄວາມຈິງທີ່ພວກເຂົາປະກາດນັ້ນແມ່ນສິ່ງທີ່ Sister White ນິຍາມວ່າເປັນ “ຄວາມຈິງທີ່ກ້າວໜ້າ,” ຊຶ່ງບໍ່ໃຫ້ເຂົ້າໃຈຈົນກວ່າຂ່າວສານຂອງທູດສະຫວັນອົງທຳອິດແລະອົງທີສອງໄດ້ບັນລຸພາລະກິດຂອງມັນແລ້ວ.</w:t>
      </w:r>
    </w:p>
    <w:p>
      <w:pPr>
        <w:pStyle w:val="ArticleBody"/>
        <w:jc w:val="left"/>
      </w:pPr>
      <w:r>
        <w:rPr>
          <w:rFonts w:ascii="Leelawadee UI" w:hAnsi="Leelawadee UI" w:eastAsia="Leelawadee UI" w:cs="Leelawadee UI"/>
        </w:rPr>
        <w:t>ເມື່ອ “ຟ້າຮ້ອງເຈັດຄັ້ງ” ບັນລຸການສຳເລັດອັນສົມບູນຂອງມັນ, “ເຫດການໃນອະນາຄົດ” ເຫຼົ່ານັ້ນຖືກສະແດງໂດຍຂ່າວສານຂອງທູດສະຫວັນສາມອົງໃນພຣະນິມິດບົດທີສິບສີ່ ປະກອບເຂົ້າກັນກັບພຣະທຳດານີເອນ. ພັນທະກິດຂອງຄົນຫນຶ່ງແສນສີ່ໝື່ນສີ່ພັນ, ຊຶ່ງຖືກສະແດງໂດຍ “ເຫດການໃນອະນາຄົດ” ຂອງ “ຟ້າຮ້ອງເຈັດຄັ້ງ,” ແມ່ນການນຳພຣະທຳດານີເອນມາປະສານເຂົ້າກັບຂ່າວສານຂອງທູດສະຫວັນສາມອົງ.</w:t>
      </w:r>
    </w:p>
    <w:p>
      <w:pPr>
        <w:pStyle w:val="ArticleScripture"/>
        <w:jc w:val="left"/>
      </w:pPr>
      <w:r>
        <w:rPr>
          <w:rFonts w:ascii="Leelawadee UI" w:hAnsi="Leelawadee UI" w:eastAsia="Leelawadee UI" w:cs="Leelawadee UI"/>
        </w:rPr>
        <w:t>“ອົງພຣະຜູ້ເປັນເຈົ້າກຳລັງຈະລົງໂທດໂລກເນື່ອງດ້ວຍຄວາມຊົ່ວຊ້າຂອງມັນ. ພຣະອົງກຳລັງຈະລົງໂທດບັນດາອົງການສາສະໜາເນື່ອງຈາກການປະຕິເສດແສງສະຫວ່າງແລະຄວາມຈິງທີ່ໄດ້ຖືກປະທານແກ່ພວກເຂົາ. ຂ່າວສານອັນຍິ່ງໃຫຍ່ ຊຶ່ງປະສານເຂົ້າດ້ວຍຂ່າວສານຂອງທູດສະຫວັນອົງທຳອິດ, ອົງທີສອງ, ແລະອົງທີສາມ, ຈະຕ້ອງຖືກປະກາດແກ່ໂລກ. ນີ້ແຫຼະຄືພາລະອັນໜັກແໜ້ນແຫ່ງວຽກງານຂອງພວກເຮົາ.” The Seventh-day Adventist Bible Commentary, volume 7, 950.</w:t>
      </w:r>
    </w:p>
    <w:p>
      <w:pPr>
        <w:pStyle w:val="ArticleBody"/>
        <w:jc w:val="left"/>
      </w:pPr>
      <w:r>
        <w:rPr>
          <w:rFonts w:ascii="Leelawadee UI" w:hAnsi="Leelawadee UI" w:eastAsia="Leelawadee UI" w:cs="Leelawadee UI"/>
        </w:rPr>
        <w:t>ນັບຕັ້ງແຕ່ວັນທີ 31 ທັນວາ 2023 ພະສິງແຫ່ງເຜົ່າຢູດາໄດ້ຊົງເປີດຜະນຶກຄວາມຈິງຝ່າຍຄຳພະຍາກອນຕາມ “ລຳດັບ” ອັນສະເພາະ.</w:t>
      </w:r>
    </w:p>
    <w:p>
      <w:pPr>
        <w:pStyle w:val="ArticleHeading"/>
        <w:jc w:val="left"/>
      </w:pPr>
      <w:r>
        <w:rPr>
          <w:rFonts w:ascii="Leelawadee UI" w:hAnsi="Leelawadee UI" w:eastAsia="Leelawadee UI" w:cs="Leelawadee UI"/>
        </w:rPr>
        <w:t>ປະຫວັດຂອງຂະບວນການມິນເລີໄຣດ໌</w:t>
      </w:r>
    </w:p>
    <w:p>
      <w:pPr>
        <w:pStyle w:val="ArticleScripture"/>
        <w:jc w:val="left"/>
      </w:pPr>
      <w:r>
        <w:rPr>
          <w:rFonts w:ascii="Leelawadee UI" w:hAnsi="Leelawadee UI" w:eastAsia="Leelawadee UI" w:cs="Leelawadee UI"/>
        </w:rPr>
        <w:t>“ຍັງມີບາງຄົນທີ່ມີຊີວິດຢູ່ໃນປັດຈຸບັນ ຜູ້ທີ່ໃນຂະນະສຶກສາຄຳພະຍາກອນຂອງດານີເອນແລະໂຢຮັນ ໄດ້ຮັບແສງສະຫວ່າງອັນຍິ່ງໃຫຍ່ຈາກພຣະເຈົ້າ ເມື່ອພວກເຂົາໄດ້ຜ່ານໄປຕາມພື້ນທີ່ທີ່ຄຳພະຍາກອນພິເສດຕ່າງໆກຳລັງຢູ່ໃນຂະບວນການສຳເລັດຕາມລຳດັບຂອງມັນ. ພວກເຂົາໄດ້ນຳຂ່າວສານເລື່ອງເວລາໄປສູ່ປະຊາຊົນ. ຄວາມຈິງໄດ້ສ່ອງສະຫວ່າງອອກຢ່າງແຈ້ງຊັດດັ່ງດວງອາທິດໃນຍາມທ່ຽງວັນ. ເຫດການທາງປະຫວັດສາດ ຊຶ່ງສະແດງເຖິງການສຳເລັດໂດຍກົງຂອງຄຳພະຍາກອນ ໄດ້ຖືກນຳສະເໜີໄວ້ຕໍ່ໜ້າປະຊາຊົນ ແລະໄດ້ເຫັນວ່າຄຳພະຍາກອນນັ້ນເປັນພາບພັນລະນາເຊິ່ງເປັນນັຍະ ຂອງເຫດການທັງຫຼາຍທີ່ນຳພາລົງໄປຈົນເຖິງການສິ້ນສຸດແຫ່ງປະຫວັດຂອງໂລກນີ້.” Selected Messages, book 2, 101, 102.</w:t>
      </w:r>
    </w:p>
    <w:p>
      <w:pPr>
        <w:pStyle w:val="ArticleBody"/>
        <w:jc w:val="left"/>
      </w:pPr>
      <w:r>
        <w:rPr>
          <w:rFonts w:ascii="Leelawadee UI" w:hAnsi="Leelawadee UI" w:eastAsia="Leelawadee UI" w:cs="Leelawadee UI"/>
        </w:rPr>
        <w:t>“ລະບຽບ” ທີ່ພຣະຄຣິດໄດ້ກຳລັງເປີດຜະນຶກອອກໃນຂ່າວສານແຫ່ງສຽງຮ້ອງຕອນທ່ຽງຄືນ ເປັນຕົວແທນຂອງ “ເຫດການທາງປະຫວັດສາດ” ທີ່ສະແດງໃຫ້ເຫັນ “ການສຳເລັດຢ່າງກົງຂອງຄຳພະຍາກອນ” ຊຶ່ງນຳໄປສູ່ການປິດເວລາແຫ່ງພຣະຄຸນ. ການສຳເລັດຢ່າງກົງຂອງຄຳພະຍາກອນໃນວັນສຸດທ້າຍ ບໍ່ແມ່ນການເປີດເຜີຍຄຳພະຍາກອນທີ່ຕັ້ງຢູ່ເທິງເວລາ, ແຕ່ Palmoni ຍັງຄົງໃຊ້ຕົວເລກເພື່ອຊີ້ບອກການສຳເລັດຢ່າງກົງຂອງຄຳພະຍາກອນ. ເວລາບໍ່ມີອີກຕໍ່ໄປແລ້ວ, ແລະເຖິງແມ່ນວ່າພວກ Millerite ໄດ້ “ນຳຂ່າວສານເລື່ອງເວລາ” ໄປສູ່ຄົນຮຸ່ນຂອງພວກເຂົາ, ຂ່າວສານຂອງທູດສະຫວັນອົງທີສາມນັ້ນແຂງແກ່ນກວ່າ “ເວລາ.”</w:t>
      </w:r>
    </w:p>
    <w:p>
      <w:pPr>
        <w:pStyle w:val="ArticleScripture"/>
        <w:jc w:val="left"/>
      </w:pPr>
      <w:r>
        <w:rPr>
          <w:rFonts w:ascii="Leelawadee UI" w:hAnsi="Leelawadee UI" w:eastAsia="Leelawadee UI" w:cs="Leelawadee UI"/>
        </w:rPr>
        <w:t>“ພຣະຜູ້ເປັນເຈົ້າໄດ້ຊົງສຳແດງໃຫ້ຂ້າພະເຈົ້າເຫັນວ່າ ຂ່າວສານຂອງທູດສະຫວັນອົງທີສາມຈະຕ້ອງອອກໄປ ແລະຖືກປະກາດແກ່ບັນດາລູກຂອງພຣະຜູ້ເປັນເຈົ້າຜູ້ກະຈັດກະຈາຍຢູ່ນັ້ນ ແລະວ່າ ມັນບໍ່ຄວນຖືກຜູກໄວ້ກັບເວລາ; ເພາະວ່າ ເວລາຈະບໍ່ເປັນບົດທົດສອບອີກຕໍ່ໄປ. ຂ້າພະເຈົ້າໄດ້ເຫັນວ່າ ບາງຄົນກຳລັງໄດ້ຮັບຄວາມຕື່ນເຕັ້ນອັນຜິດພາດ ອັນເກີດຈາກການເທດສະໜາເລື່ອງເວລາ; ວ່າຂ່າວສານຂອງທູດສະຫວັນອົງທີສາມນັ້ນເຂັ້ມແຂງກວ່າທີ່ເວລາຈະເສີມກຳລັງໃຫ້ໄດ້. ຂ້າພະເຈົ້າໄດ້ເຫັນວ່າ ຂ່າວສານນີ້ສາມາດຕັ້ງຢູ່ເທິງຮາກຖານຂອງມັນເອງໄດ້ ແລະວ່າ ມັນບໍ່ຈຳເປັນຕ້ອງອາໄສເວລາມາເສີມກຳລັງໃຫ້ແກ່ມັນ ແລະວ່າ ມັນຈະອອກໄປດ້ວຍລິດອຳນາດອັນເຂັ້ມແຂງ ແລະກະທຳວຽກງານຂອງມັນ ແລະຈະຖືກເຮັດໃຫ້ສຳເລັດລົງໂດຍຄວາມຊອບທຳ.” Experience and Views, 48.</w:t>
      </w:r>
    </w:p>
    <w:p>
      <w:pPr>
        <w:pStyle w:val="ArticleBody"/>
        <w:jc w:val="left"/>
      </w:pPr>
      <w:r>
        <w:rPr>
          <w:rFonts w:ascii="Leelawadee UI" w:hAnsi="Leelawadee UI" w:eastAsia="Leelawadee UI" w:cs="Leelawadee UI"/>
        </w:rPr>
        <w:t>“ລຳດັບ” ທີ່ຕໍ່ເນື່ອງຂອງການເປີດຜະນຶກຄວາມຈິງແຫ່ງຄຳພະຍາກອນ ຊີ້ບອກເຖິງປະຫວັດສາດທີ່ຄ່ອຍໆດຳເນີນໄປຂ້າງໜ້າ ແຕ່ພ້ອມກັນນັ້ນ ມັນຍັງຊີ້ບອກເຖິງການພັດທະນາຂອງຂ່າວສານດ້ວຍ. “ລຳດັບ” ຂອງປະຫວັດສາດທີ່ຖືກເປັນຕົວແທນ ແລະຍັງລວມເຖິງຮອຍພະບາດວ່າ ສິງໂຕແຫ່ງເຜົ່າຢູດາໄດ້ກຳລັງເປີດຜະນຶກຂ່າວສານນັ້ນແນວໃດນັບຕັ້ງແຕ່ວັນທີ 31 ທັນວາ ເປັນທັງສອງສ່ວນທີ່ຈຳເປັນແກ່ຄວາມລອດເພື່ອຈະເຂົ້າໃຈ. ໃນເດືອນກໍລະກົດ ປີ 2023 ສຽງໜຶ່ງໃນຖິ່ນທຸລະກັນດານໄດ້ເລີ່ມກະກຽມທາງໄວ້ສຳລັບການເປີດຜະນຶກຂອງວັນທີ 31 ທັນວາ 2023. ແລ້ວສິງໂຕແຫ່ງເຜົ່າຢູດາໄດ້ເປີດຜະນຶກ ພຣະນິມິດ ບົດທີໜຶ່ງ.</w:t>
      </w:r>
    </w:p>
    <w:p>
      <w:pPr>
        <w:pStyle w:val="ArticleHeading"/>
        <w:jc w:val="left"/>
      </w:pPr>
      <w:r>
        <w:rPr>
          <w:rFonts w:ascii="Leelawadee UI" w:hAnsi="Leelawadee UI" w:eastAsia="Leelawadee UI" w:cs="Leelawadee UI"/>
        </w:rPr>
        <w:t>ບໍ່ມີສິ່ງອື່ນອີກ</w:t>
      </w:r>
    </w:p>
    <w:p>
      <w:pPr>
        <w:pStyle w:val="ArticleScripture"/>
        <w:jc w:val="left"/>
      </w:pPr>
      <w:r>
        <w:rPr>
          <w:rFonts w:ascii="Leelawadee UI" w:hAnsi="Leelawadee UI" w:eastAsia="Leelawadee UI" w:cs="Leelawadee UI"/>
        </w:rPr>
        <w:t>“ຂ່າວສານອັນເຄັ່ງຂຶມທີ່ໄດ້ຖືກປະທານໃນລຳດັບຂອງມັນໃນພຣະທຳພຣະນິມິດ ຈະຕ້ອງຄອງທີ່ໜຶ່ງໃນຄວາມຄິດຂອງປະຊາຊົນຂອງພຣະເຈົ້າ. ບໍ່ຄວນອະນຸຍາດໃຫ້ສິ່ງອື່ນໃດມາດຶງດູດຄວາມສົນໃຈຂອງພວກເຮົາໄປ.” Testimonies, volume 8, 301, 302.</w:t>
      </w:r>
    </w:p>
    <w:p>
      <w:pPr>
        <w:pStyle w:val="ArticleBody"/>
        <w:jc w:val="left"/>
      </w:pPr>
      <w:r>
        <w:rPr>
          <w:rFonts w:ascii="Leelawadee UI" w:hAnsi="Leelawadee UI" w:eastAsia="Leelawadee UI" w:cs="Leelawadee UI"/>
        </w:rPr>
        <w:t>ບົດຄວາມທີ່ໄດ້ເລີ່ມຕົ້ນໃນປີ 2023 ຈະຕ້ອງ “ຄອງອັນດັບທຳອິດໃນຄວາມນຶກຄິດຂອງປະຊາຊົນຂອງພຣະເຈົ້າ.”</w:t>
      </w:r>
    </w:p>
    <w:p>
      <w:pPr>
        <w:pStyle w:val="ArticleScripture"/>
        <w:jc w:val="left"/>
      </w:pPr>
      <w:r>
        <w:rPr>
          <w:rFonts w:ascii="Leelawadee UI" w:hAnsi="Leelawadee UI" w:eastAsia="Leelawadee UI" w:cs="Leelawadee UI"/>
        </w:rPr>
        <w:t>“ທຸກສິ່ງທີ່ພຣະເຈົ້າໄດ້ກຳນົດໄວ້ໃນປະຫວັດສາດຄຳພະຍາກອນວ່າຈະຕ້ອງສຳເລັດໃນອະດີດນັ້ນ ໄດ້ສຳເລັດແລ້ວ; ແລະທຸກສິ່ງທີ່ຍັງຈະມາໃນລຳດັບຂອງມັນ ກໍຈະເປັນໄປຕາມນັ້ນ. ດານີເອນ ຜູ້ພະຍາກອນຂອງພຣະເຈົ້າ ຢືນຢູ່ໃນບ່ອນຂອງທ່ານ. ໂຢຮັນກໍຢືນຢູ່ໃນບ່ອນຂອງທ່ານ. ໃນພຣະນິມິດ ສິງໂຕແຫ່ງເຜົ່າຢູດາໄດ້ເປີດພຣະທຳດານີເອນໃຫ້ແກ່ບັນດາຜູ້ສຶກສາຄຳພະຍາກອນ, ແລະດັ່ງນັ້ນ ດານີເອນຈຶ່ງກຳລັງຢືນຢູ່ໃນບ່ອນຂອງທ່ານ. ທ່ານໄດ້ເປັນພະຍານຂອງທ່ານ ຄືສິ່ງທີ່ອົງພຣະຜູ້ເປັນເຈົ້າຊົງສຳແດງແກ່ທ່ານໃນນິມິດ ກ່ຽວກັບເຫດການອັນຍິ່ງໃຫຍ່ແລະອັນສະຫງ່າງາມນ່າຄວາມຄາລົບ ຊຶ່ງພວກເຮົາຈຳເປັນຕ້ອງຮູ້ ໃນຂະນະທີ່ພວກເຮົາກຳລັງຢືນຢູ່ແທບຈະເຖິງທາງເຂົ້າແຫ່ງການສຳເລັດຂອງມັນ.”</w:t>
      </w:r>
    </w:p>
    <w:p>
      <w:pPr>
        <w:pStyle w:val="ArticleScripture"/>
        <w:jc w:val="left"/>
      </w:pPr>
      <w:r>
        <w:rPr>
          <w:rFonts w:ascii="Leelawadee UI" w:hAnsi="Leelawadee UI" w:eastAsia="Leelawadee UI" w:cs="Leelawadee UI"/>
        </w:rPr>
        <w:t>“ໃນປະຫວັດສາດແລະຄຳພະຍາກອນ ພຣະວັດຈະນະຂອງພຣະເຈົ້າໄດ້ພັນລະນາເຖິງການຂັດແຍ້ງອັນຍາວນານທີ່ດຳເນີນຕໍ່ເນື່ອງລະຫວ່າງຄວາມຈິງກັບຄວາມຜິດພາດ. ການຂັດແຍ້ງນັ້ນຍັງຄົງດຳເນີນຢູ່. ສິ່ງທັງຫລາຍທີ່ເຄີຍເກີດຂຶ້ນມາແລ້ວ ຈະເກີດຂຶ້ນຊ້ຳອີກ.” Selected Messages, book 2, 109.</w:t>
      </w:r>
    </w:p>
    <w:p>
      <w:pPr>
        <w:pStyle w:val="ArticleHeading"/>
        <w:jc w:val="left"/>
      </w:pPr>
      <w:r>
        <w:rPr>
          <w:rFonts w:ascii="Leelawadee UI" w:hAnsi="Leelawadee UI" w:eastAsia="Leelawadee UI" w:cs="Leelawadee UI"/>
        </w:rPr>
        <w:t>ສາມສິບ</w:t>
      </w:r>
    </w:p>
    <w:p>
      <w:pPr>
        <w:pStyle w:val="ArticleBody"/>
        <w:jc w:val="left"/>
      </w:pPr>
      <w:r>
        <w:rPr>
          <w:rFonts w:ascii="Leelawadee UI" w:hAnsi="Leelawadee UI" w:eastAsia="Leelawadee UI" w:cs="Leelawadee UI"/>
        </w:rPr>
        <w:t>ຂ່າວສານຂອງດານີເອນ ບົດ 11 ຂໍ້ 40 ໄດ້ຖືກເປີດຜະນຶກ ແລະ ຈັດໃຫ້ເປັນຮູບແບບຢ່າງເປັນທາງການໃນປີ 1996. ສາມສິບປີຕໍ່ມາ, ປະຫວັດສາດທີ່ຖືກປິດບັງຂອງພຣະຄຳຂໍ້ດຽວກັນນີ້ ບັດນີ້ກໍາລັງຖືກເປີດຜະນຶກ ໃນຄວາມເຊື່ອມໂຍງກັບການຈັດໃຫ້ເປັນຮູບແບບຢ່າງເປັນທາງການຂອງຂ່າວສານແຫ່ງການຮ້ອງໃນຕອນທ່ຽງຄືນ, ຂ່າວສານຊຶ່ງປະກອບມີຄໍາພະຍາກອນພາຍນອກກ່ຽວກັບອິດສະລາມທີ່ໄດ້ຖືກແກ້ໄຂໃຫ້ຖືກຕ້ອງ ຄວບຄູ່ກັບຂ່າວສານພາຍໃນຂອງການຮ້ອງໃນຕອນທ່ຽງຄືນທີ່ໄດ້ຖືກແກ້ໄຂໃຫ້ຖືກຕ້ອງ. ຂ່າວສານແຫ່ງການຮ້ອງໃນຕອນທ່ຽງຄືນຖືກປະກາດກ່ອນກົດໝາຍວັນອາທິດໃນຂໍ້ 16, ເພາະວ່າຢູ່ທີ່ກົດໝາຍວັນອາທິດນັ້ນເອງ ປະຕູຈຶ່ງຖືກປິດລົງໃນຄໍາອຸປະມາ.</w:t>
      </w:r>
    </w:p>
    <w:p>
      <w:pPr>
        <w:pStyle w:val="ArticleHeading"/>
        <w:jc w:val="left"/>
      </w:pPr>
      <w:r>
        <w:rPr>
          <w:rFonts w:ascii="Leelawadee UI" w:hAnsi="Leelawadee UI" w:eastAsia="Leelawadee UI" w:cs="Leelawadee UI"/>
        </w:rPr>
        <w:t>ເປໂຕ</w:t>
      </w:r>
    </w:p>
    <w:p>
      <w:pPr>
        <w:pStyle w:val="ArticleBody"/>
        <w:jc w:val="left"/>
      </w:pPr>
      <w:r>
        <w:rPr>
          <w:rFonts w:ascii="Leelawadee UI" w:hAnsi="Leelawadee UI" w:eastAsia="Leelawadee UI" w:cs="Leelawadee UI"/>
        </w:rPr>
        <w:t>ສິ່ງນີ້ໄດ້ຈັດວາງເປໂຕໄວ້ໃນປະຫວັດສາດແຫ່ງການປະທັບຕາຄົນໜຶ່ງແສນສີ່ໝື່ນສີ່ພັນ. ເປໂຕມີຂ່າວສານໜຶ່ງທີ່ທ່ານໄດ້ປະກາດໃນຫ້ອງຊັ້ນເທິງ ແລະມີຂ່າວສານໜຶ່ງທີ່ທ່ານໄດ້ປະກາດໃນພຣະວິຫານ. ຂ່າວສານໃນຫ້ອງຊັ້ນເທິງແມ່ນສຽງຮ້ອງໃນຍາມທ່ຽງຄືນຂອງຄໍາອຸປະມາ ແລະຂ່າວສານໃນພຣະວິຫານແມ່ນສຽງຮ້ອງດັງຂອງທູດສະຫວັນອົງທີສາມ. ເພື່ອໃຫ້ເປໂຕສາມາດປະກາດຂ່າວສານໃນຫ້ອງຊັ້ນເທິງ ຄືສຽງຮ້ອງໃນຍາມທ່ຽງຄືນ, ຂ່າວສານຂອງເປໂຕຈະຕ້ອງຖືກແກ້ໄຂ ແລະຈັດໃຫ້ເປັນຮູບແບບຢ່າງເປັນທາງການກ່ອນ. ການແກ້ໄຂ ແລະການຈັດໃຫ້ເປັນຮູບແບບຢ່າງເປັນທາງການນັ້ນ ສໍາເລັດລົງໂດຍການນໍາເອົາແນວຄໍາພະຍາກອນທັງຫຼາຍມາຮວບຮວມເຂົ້າກັນ ຊຶ່ງສິງໂຕແຫ່ງເຜົ່າຢູດາໄດ້ກໍາລັງລະບຸຊີ້ມາຕັ້ງແຕ່ວັນທີ 31 ທັນວາ 2023.</w:t>
      </w:r>
    </w:p>
    <w:p>
      <w:pPr>
        <w:pStyle w:val="ArticleBody"/>
        <w:jc w:val="left"/>
      </w:pPr>
      <w:r>
        <w:rPr>
          <w:rFonts w:ascii="Leelawadee UI" w:hAnsi="Leelawadee UI" w:eastAsia="Leelawadee UI" w:cs="Leelawadee UI"/>
        </w:rPr>
        <w:t>ບັດນີ້ ພາລະກິດຄືການເຮັດໃຫ້ຂ່າວສານແຫ່ງສຽງຮ້ອງໃນຍາມທ່ຽງຄືນເປັນທາງການ. ການເຮັດໃຫ້ຂ່າວສານນີ້ເປັນທາງການໄດ້ຖືກເຮັດໃຫ້ເຫັນເປັນແບບໂດຍ William Miller ໃນປີ 1831, ແລະໂດຍນິຕະສານ The Time of the End ໃນປີ 1996. ການແກ້ໄຂຂ່າວສານທີ່ໄດ້ກໍ່ໃຫ້ເກີດຄວາມຜິດຫວັງຄັ້ງທຳອິດໃນວັນທີ 18 ກໍລະກົດ 2020 ໄດ້ຖືກເຮັດໃຫ້ເຫັນເປັນແບບໂດຍທັງ Josiah Litch ແລະ Samuel Snow. ວຽກງານທີ່ແຕ່ລະຄົນໄດ້ປະຕິບັດນັ້ນໄດ້ ‘ກໍ່ໃຫ້ເກີດ’ ‘ຜົນ’ ທີ່ຕິດຕາມມາໃນຮ່ອງຮອຍຂອງວັນທີ 11 ສິງຫາ 1840, ແລະໃນຮ່ອງຮອຍຂອງການເຄື່ອນໄຫວເດືອນທີເຈັດ. ໃນປີ 1840 ຂ່າວສານໄດ້ຖືກນຳໄປຍັງທຸກສະຖານີມິຊຊັນໃນໂລກ ແລະໃນປີ 1844 ຂ່າວສານແຫ່ງສຽງຮ້ອງໃນຍາມທ່ຽງຄືນໄດ້ກວາດຜ່ານຊາຍຝັ່ງຕາເວັນອອກຂອງສະຫະລັດດັ່ງຄື້ນທະເລໃຫຍ່. ວຽກງານຂອງມະນຸດໄດ້ ‘ກໍ່ໃຫ້ເກີດ’ ‘ຜົນ’ ຄືການເທລົງມາຂອງພຣະວິນຍານບໍລິສຸດ. ປີ 1840 ໄປສູ່ໂລກ, ຊຶ່ງຖືກແທນໂດຍທະເລ, ແລະປີ 1844 ໄປສູ່ສະຫະລັດ, ຊຶ່ງຖືກແທນໂດຍແຜ່ນດິນ. ສັນຍາລັກຂອງປີ 1840 ແມ່ນພຣະຄຣິດຊົງຢືນຢູ່ເທິງແຜ່ນດິນແລະທະເລໃນ Revelation ten, ແລະໃນບົດນັ້ນເອງໄດ້ລະບຸປະຫວັດສາດຈາກປີ 1840 ຈົນເຖິງ 1844, ແລະພັນລະນາພຣະຄຣິດຊົງຢືນຢູ່ເທິງແຜ່ນດິນແລະທະເລ.</w:t>
      </w:r>
    </w:p>
    <w:p>
      <w:pPr>
        <w:pStyle w:val="ArticleBody"/>
        <w:jc w:val="left"/>
      </w:pPr>
      <w:r>
        <w:rPr>
          <w:rFonts w:ascii="Leelawadee UI" w:hAnsi="Leelawadee UI" w:eastAsia="Leelawadee UI" w:cs="Leelawadee UI"/>
        </w:rPr>
        <w:t>ໃນທັງສອງປີ 1840 ແລະ 1844, ການປັບແກ້ຕໍ່ຄຳທຳນາຍນັ້ນເປັນການປັບແກ້ໄປຂ້າງໜ້າໃນການນັບເວລາ, ໄປສູ່ວັນທີທີ່ຖືກຕ້ອງສົມບູນ. ອັນໜຶ່ງເປັນຄຳທຳນາຍກ່ຽວກັບອິດສະລາມ ແລະອີກອັນໜຶ່ງເປັນຄຳທຳນາຍກ່ຽວກັບຄຳອຸປະມາເລື່ອງພຣະຍິງສິບຄົນ. ອັນໜຶ່ງເປັນເລື່ອງພາຍນອກ ແລະອີກອັນໜຶ່ງເປັນເລື່ອງພາຍໃນ. ໃນປີ 1844 ຍັງລວມມີຄວາມຜິດພາດຈາກການເຂົ້າໃຈຜິດເລື່ອງພຣະວິຫານ. ພຣະວິຫານນັ້ນແມ່ນໂລກນີ້ ຫຼື ແມ່ນພຣະວິຫານໃນສະຫວັນ? ການເຂົ້າໃຈຜິດນັ້ນລຶກລົງຍິ່ງກວ່າການນິຍາມຄວາມໝາຍຂອງພຣະວິຫານເທົ່ານັ້ນ, ເພາະວ່າມັນຍັງເປັນຕົວແທນຂອງການທົດສອບດ້ວຍວ່າ ຈິດວິນຍານໜຶ່ງຈະຕິດຕາມພຣະຄຣິດຈາກບ່ອນບໍລິສຸດໄປສູ່ບ່ອນບໍລິສຸດທີ່ສຸດຫຼືບໍ່.</w:t>
      </w:r>
    </w:p>
    <w:p>
      <w:pPr>
        <w:pStyle w:val="ArticleScripture"/>
        <w:jc w:val="left"/>
      </w:pPr>
      <w:r>
        <w:rPr>
          <w:rFonts w:ascii="Leelawadee UI" w:hAnsi="Leelawadee UI" w:eastAsia="Leelawadee UI" w:cs="Leelawadee UI"/>
        </w:rPr>
        <w:t>“ຂ້າພະເຈົ້າໄດ້ເຫັນພຣະບິດາລຸກຂຶ້ນຈາກພຣະທີ່ນັ່ງ, ແລະໃນລົດຮົບແຫ່ງໄຟໄດ້ເສດັດເຂົ້າໄປໃນບ່ອນບໍລິສຸດທີ່ສຸດພາຍໃນມ່ານ, ແລະປະທັບນັ່ງລົງ. ແລ້ວພຣະເຢຊູກໍລຸກຂຶ້ນຈາກພຣະທີ່ນັ່ງ, ແລະຄົນສ່ວນໃຫຍ່ໃນບັນດາຜູ້ທີ່ຄຸກເຂົ່າລົງກໍໄດ້ລຸກຂຶ້ນພ້ອມກັບພຣະອົງ. ຂ້າພະເຈົ້າບໍ່ໄດ້ເຫັນແມ່ນແຕ່ແສງສະຫວ່າງພຽງລຳໜຶ່ງສ່ອງຜ່ານຈາກພຣະເຢຊູໄປຍັງຝູງຊົນຜູ້ປະໝາດເລີນເລີ້ຍຫຼັງຈາກພຣະອົງລຸກຂຶ້ນ, ແລະພວກເຂົາກໍຖືກປະໄວ້ໃນຄວາມມືດສະນິດຢ່າງສົມບູນ. ບັນດາຜູ້ທີ່ລຸກຂຶ້ນເມື່ອພຣະເຢຊູລຸກຂຶ້ນນັ້ນ, ໄດ້ຈ້ອງຕາເບິ່ງພຣະອົງຢ່າງແນ່ວແນ່ ເມື່ອພຣະອົງອອກຈາກພຣະທີ່ນັ່ງ ແລະຊົງນຳພວກເຂົາອອກໄປອີກໜ້ອຍໜຶ່ງ. ແລ້ວພຣະອົງກໍຊູພຣະຫັດຂວາຂຶ້ນ, ແລະພວກເຮົາໄດ້ຍິນພຣະສຸລະສຽງອັນອ່ອນຫວານຂອງພຣະອົງກ່າວວ່າ, ‘ຈົ່ງຄອຍຢູ່ທີ່ນີ້; ເຮົາຈະໄປຫາພຣະບິດາຂອງເຮົາເພື່ອຮັບອານາຈັກ; ຈົ່ງຮັກສາອາພອນຂອງພວກເຈົ້າໃຫ້ປາສະຈາກມົນທິນ, ແລະອີກບໍ່ດົນ ເຮົາຈະກັບມາຈາກງານມົງຄຸນ ແລະຈະຮັບພວກເຈົ້າໄວ້ເປັນຂອງເຮົາເອງ.’ ແລ້ວລົດຮົບເມກຄັນໜຶ່ງ, ມີລໍ້ດັ່ງໄຟລຸກໂຊນ, ມີທູດສະຫວັນລາຍລ້ອມຢູ່, ກໍມາຮອດບ່ອນທີ່ພຣະເຢຊູປະທັບຢູ່. ພຣະອົງສະເດັດຂຶ້ນໄປໃນລົດຮົບນັ້ນ ແລະຖືກນຳໄປຍັງບ່ອນບໍລິສຸດທີ່ສຸດ, ບ່ອນທີ່ພຣະບິດາປະທັບຢູ່. ທີ່ນັ້ນຂ້າພະເຈົ້າໄດ້ເຫັນພຣະເຢຊູ, ພຣະມະຫາປະໂຣຫິດອົງໃຫຍ່, ຢືນຢູ່ຕໍ່ໜ້າພຣະບິດາ. ທີ່ຂອບພຣະອາພອນຂອງພຣະອົງມີກະດິ່ງໜຶ່ງ ແລະໝາກທັບທິມໜຶ່ງ, ກະດິ່ງໜຶ່ງ ແລະໝາກທັບທິມໜຶ່ງ. ບັນດາຜູ້ທີ່ລຸກຂຶ້ນພ້ອມກັບພຣະເຢຊູນັ້ນ ໄດ້ສົ່ງຄວາມເຊື່ອຂອງຕົນຂຶ້ນໄປຫາພຣະອົງໃນບ່ອນບໍລິສຸດທີ່ສຸດ, ແລະອະທິຖານວ່າ, ‘ພຣະບິດາຂອງຂ້ານ້ອຍທັງຫຼາຍ, ຂໍປະທານພຣະວິນຍານຂອງພຣະອົງແກ່ພວກຂ້ານ້ອຍ.’ ແລ້ວພຣະເຢຊູກໍຈະຫາຍໃຈເປົ່າໃສ່ພວກເຂົາດ້ວຍພຣະວິນຍານບໍລິສຸດ. ໃນລົມຫາຍໃຈນັ້ນມີແສງສະຫວ່າງ, ຣິດອຳນາດ, ແລະຄວາມຮັກ, ຄວາມຊື່ນຊົມ, ແລະສັນຕິສຸກອັນຫຼວງຫຼາຍ.”</w:t>
      </w:r>
    </w:p>
    <w:p>
      <w:pPr>
        <w:pStyle w:val="ArticleScripture"/>
        <w:jc w:val="left"/>
      </w:pPr>
      <w:r>
        <w:rPr>
          <w:rFonts w:ascii="Leelawadee UI" w:hAnsi="Leelawadee UI" w:eastAsia="Leelawadee UI" w:cs="Leelawadee UI"/>
        </w:rPr>
        <w:t>“ຂ້າພະເຈົ້າໄດ້ຫັນໄປເບິ່ງກຸ່ມຊົນຜູ້ທີ່ຍັງຄົງກົ້ມຂາບຢູ່ຕໍ່ໜ້າພະທີ່ນັ່ງ; ພວກເຂົາບໍ່ຮູ້ວ່າພຣະເຢຊູໄດ້ຈາກພະທີ່ນັ່ງນັ້ນໄປແລ້ວ. ຊາຕານໄດ້ປາກົດຢູ່ຂ້າງພະທີ່ນັ່ງ, ພະຍາຍາມດຳເນີນພະລາຊະກິດຂອງພຣະເຈົ້າຕໍ່ໄປ. ຂ້າພະເຈົ້າເຫັນພວກເຂົາແຫງນໜ້າຂຶ້ນໄປຫາພະທີ່ນັ່ງ ແລະອະທິຖານວ່າ, ‘ພຣະບິດາເອີຍ, ຂໍປະທານພຣະວິນຍານຂອງພຣະອົງແກ່ພວກຂ້ານ້ອຍ.’ ແລ້ວຊາຕານກໍຈະເປົ່າອິດທິພົນອັນບໍ່ບໍລິສຸດໃສ່ພວກເຂົາ; ໃນອິດທິພົນນັ້ນມີແສງສະຫວ່າງ ແລະລິດເດດຢ່າງຫຼວງຫຼາຍ, ແຕ່ບໍ່ມີຄວາມຮັກອັນຫວານຊື່ນ, ຄວາມຊື່ນຊົມຍິນດີ, ແລະສັນຕິສຸກ. ຈຸດປະສົງຂອງຊາຕານຄືການຮັກສາພວກເຂົາໄວ້ໃນຄວາມຫຼົງຜິດ ແລະເພື່ອດຶງບຸດທັງຫຼາຍຂອງພຣະເຈົ້າໃຫ້ຖອຍຫຼັງ ແລະຫຼອກລວງ.” Early Writings, 55, 56.</w:t>
      </w:r>
    </w:p>
    <w:p>
      <w:pPr>
        <w:pStyle w:val="ArticleBody"/>
        <w:jc w:val="left"/>
      </w:pPr>
      <w:r>
        <w:rPr>
          <w:rFonts w:ascii="Leelawadee UI" w:hAnsi="Leelawadee UI" w:eastAsia="Leelawadee UI" w:cs="Leelawadee UI"/>
        </w:rPr>
        <w:t>ພຣະວິຫານໄດ້ຖືກລະບຸວ່າເປັນ “ກະແຈ” ທີ່ອະທິບາຍຄວາມເຂົ້າໃຈຜິດທັງໝົດທີ່ເກີດຂຶ້ນຈາກການເຂົ້າໃຈຜິດກ່ຽວກັບພຣະວິຫານ. ມັນເປັນ “ກະແຈ” ທີ່ອະທິບາຍຄວາມຜິດຫວັງນັ້ນ. ໃນວັນສຸດທ້າຍ, “ກະແຈ” ແມ່ນຄວາມຜິດຫວັງ, ຊຶ່ງອະທິບາຍການເຂົ້າໃຈຜິດກ່ຽວກັບພຣະວິຫານ.</w:t>
      </w:r>
    </w:p>
    <w:p>
      <w:pPr>
        <w:pStyle w:val="ArticleBody"/>
        <w:jc w:val="left"/>
      </w:pPr>
      <w:r>
        <w:rPr>
          <w:rFonts w:ascii="Leelawadee UI" w:hAnsi="Leelawadee UI" w:eastAsia="Leelawadee UI" w:cs="Leelawadee UI"/>
        </w:rPr>
        <w:t>ນັບແຕ່ວັນທີ 22 ຕຸລາ 1844 ເປັນຕົ້ນມາ “ເວລາບໍ່ມີອີກຕໍ່ໄປ,” ແລະບັດນີ້ຄວາມຜິດພາດແຫ່ງຄວາມຜິດຫວັງຂອງວັນທີ 18 ກໍລະກົດ 2020 ຈະຕ້ອງຖືກແກ້ໄຂ, ແຕ່ບໍ່ແມ່ນໃນແງ່ຂອງເວລາ, ເພາະວ່າເວລາບໍ່ມີອີກຕໍ່ໄປ.</w:t>
      </w:r>
    </w:p>
    <w:p>
      <w:pPr>
        <w:pStyle w:val="ArticleScripture"/>
        <w:jc w:val="left"/>
      </w:pPr>
      <w:r>
        <w:rPr>
          <w:rFonts w:ascii="Leelawadee UI" w:hAnsi="Leelawadee UI" w:eastAsia="Leelawadee UI" w:cs="Leelawadee UI"/>
        </w:rPr>
        <w:t>ແລະທູດສະຫວັນອົງນັ້ນ ທີ່ຂ້າພະເຈົ້າໄດ້ເຫັນຢືນຢູ່ເທິງທະເລ ແລະເທິງແຜ່ນດິນໂລກ ໄດ້ຍົກມືຂອງຕົນຂຶ້ນສູ່ສະຫວັນ, ແລະໄດ້ສາບານໂດຍພຣະອົງຜູ້ຊົງດຳລົງຢູ່ເປັນນິດນິລັນດອນ ຜູ້ຊົງສ້າງຟ້າສະຫວັນ ແລະສິ່ງສາລະພັດທີ່ຢູ່ໃນນັ້ນ, ແລະແຜ່ນດິນໂລກ ແລະສິ່ງສາລະພັດທີ່ຢູ່ໃນນັ້ນ, ແລະທະເລ ແລະສິ່ງສາລະພັດທີ່ຢູ່ໃນນັ້ນ ວ່າ ຈະບໍ່ມີເວລາອີກຕໍ່ໄປ; ແຕ່ໃນວັນທັງຫລາຍແຫ່ງສຽງຂອງທູດສະຫວັນອົງທີເຈັດ, ເມື່ອທ່ານຈະເລີ່ມເປົ່າແກ, ຄວາມລັບລີ້ຂອງພຣະເຈົ້າກໍຈະສຳເລັດລົງ, ດັ່ງທີ່ພຣະອົງໄດ້ຊົງປະກາດໄວ້ແກ່ຜູ້ຮັບໃຊ້ຂອງພຣະອົງ ຄືບັນດາຜູ້ພະຍາກອນ. ພຣະນິມິດ 10:5–7.</w:t>
      </w:r>
    </w:p>
    <w:p>
      <w:pPr>
        <w:pStyle w:val="ArticleBody"/>
        <w:jc w:val="left"/>
      </w:pPr>
      <w:r>
        <w:rPr>
          <w:rFonts w:ascii="Leelawadee UI" w:hAnsi="Leelawadee UI" w:eastAsia="Leelawadee UI" w:cs="Leelawadee UI"/>
        </w:rPr>
        <w:t>ສະຖານທີ່ຂອງຄຳພະຍາກອນທີ່ຈຳເປັນຕ້ອງຖືກແກ້ໄຂນັ້ນແມ່ນ ແນຊວິນ, ເທນເນສຊີ, ແລະສະຖານທີ່ນັ້ນບໍ່ອາດຖືກປ່ຽນແປງໄດ້, ເພາະວ່າມັນຖືກລະບຸບໍ່ແມ່ນໂດຍ Future for America, ແຕ່ໂດຍ Ellen White, ແລະພຣະວິນຍານແຫ່ງຄຳພະຍາກອນບໍ່ເຄີຍຜິດພາດ.</w:t>
      </w:r>
    </w:p>
    <w:p>
      <w:pPr>
        <w:pStyle w:val="ArticleScripture"/>
        <w:jc w:val="left"/>
      </w:pPr>
      <w:r>
        <w:rPr>
          <w:rFonts w:ascii="Leelawadee UI" w:hAnsi="Leelawadee UI" w:eastAsia="Leelawadee UI" w:cs="Leelawadee UI"/>
        </w:rPr>
        <w:t>“ເມື່ອຂ້າພະເຈົ້າຢູ່ໃນເມືອງ Nashville ນັ້ນ, ຂ້າພະເຈົ້າໄດ້ກ່າວປາໄສແກ່ປະຊາຊົນ, ແລະໃນຍາມກາງຄືນ ມີກ້ອນໄຟອັນໃຫຍ່ມະຫາສານກ້ອນໜຶ່ງ ລົງມາຈາກສະຫວັນໂດຍກົງ ແລະມາຕັ້ງຢູ່ເທິງ Nashville. ມີແປວໄຟພຸ້ງອອກຈາກກ້ອນນັ້ນດັ່ງລູກສອນ; ເຮືອນຕ່າງໆ ກຳລັງຖືກໄຟເຜົາຜານ; ເຮືອນຕ່າງໆ ກຳລັງໂອນເອນ ແລະພັງທະລາຍລົງ. ບາງຄົນໃນພວກຂອງພວກເຮົາກຳລັງຢືນຢູ່ທີ່ນັ້ນ. ‘ມັນເປັນໄປຕາມທີ່ພວກເຮົາຄາດໄວ້ແທ້ໆ,’ ພວກເຂົາເວົ້າ, ‘ພວກເຮົາໄດ້ຄາດໄວ້ແລ້ວວ່າສິ່ງນີ້ຈະເກີດຂຶ້ນ.’ ຄົນອື່ນໆ ກຳລັງບິດມືຂອງຕົນດ້ວຍຄວາມທຸກລະທົມ ແລະຮ້ອງທູນຕໍ່ພຣະເຈົ້າຂໍຄວາມເມດຕາ. ‘ພວກທ່ານຮູ້ຢູ່ແລ້ວ,’ ພວກເຂົາເວົ້າ, ‘ພວກທ່ານຮູ້ຢູ່ແລ້ວວ່າສິ່ງນີ້ກຳລັງຈະມາ, ແຕ່ບໍ່ເຄີຍເວົ້າຈັກຄຳເພື່ອເຕືອນພວກເຮົາເລີຍ!’ ພວກເຂົາເບິ່ງຄືປານປະໜຶ່ງວ່າເກືອບຈະຈີກພວກເຂົາເປັນຊິ້ນໆ ດ້ວຍຄວາມຄິດວ່າ ຄົນເຫຼົ່ານັ້ນບໍ່ເຄີຍບອກພວກເຂົາ ຫຼືໃຫ້ຄຳເຕືອນໃດໆ ແກ່ພວກເຂົາເລີຍ.” Manuscript 188, 1905.</w:t>
      </w:r>
    </w:p>
    <w:p>
      <w:pPr>
        <w:pStyle w:val="ArticleBody"/>
        <w:jc w:val="left"/>
      </w:pPr>
      <w:r>
        <w:rPr>
          <w:rFonts w:ascii="Leelawadee UI" w:hAnsi="Leelawadee UI" w:eastAsia="Leelawadee UI" w:cs="Leelawadee UI"/>
        </w:rPr>
        <w:t>ປະເດັນພາຍໃນຂອງລູກໄຟທີ່ຕົກເໜືອເມືອງ Nashville ຄື ມັນຊີ້ໃຫ້ເຫັນວ່າ ຄຣິສຕະຈັກ Seventh-day Adventism ແບບ Laodicea ໄດ້ຮູ້ເຖິງຂ່າວຄຳເຕືອນ Nashville, ແຕ່ໄດ້ນິ່ງງຽບໄວ້. ນີ້ແມ່ນຈຸດໜຶ່ງໃນປະຫວັດສາດແຫ່ງຄຳພະຍາກອນ ທີ່ “ຄວາມອັບອາຍ” ຫຼື “ຄວາມຊື່ນຊົມຍິນດີ” ຂອງຂ່າວສານແຫ່ງ Midnight Cry ໄດ້ຖືກສຳແດງອອກ. ນີ້ແມ່ນຈຸດທີ່ຜູ້ທີ່ຈະກາຍເປັນທຸງໝາຍ ເລີ່ມຖືກຍົກຂຶ້ນໃຫ້ເດັ່ນຊັດ ຄຽງຄູ່ກັບຜູ້ທີ່ໃນເວລານັ້ນຖືກເຮັດໃຫ້ອັບອາຍໂດຍຄົນໃນໂລກ ຜູ້ຊຶ່ງຮູ້ສຶກຂັດເຄືອງ ແລະ ໂກດແຄ້ນທີ່ Laodicean Seventh-day Adventism ບໍ່ໄດ້ໃຫ້ຄຳເຕືອນ Nashville ເລີຍ. ຄວາມແຕກຕ່າງໃນທາງຄຳພະຍາກອນອັນດຽວກັນນີ້ ໄດ້ຖືກເປັນຕົວແທນໄວ້ທີ່ Mount Carmel ລະຫວ່າງ Elijah ແລະບັນດາຜູ້ພະຍາກອນຂອງ Baal, ແລະໃນປະຫວັດຂອງທູດສະຫວັນອົງທີສອງໃນປະຫວັດ Millerite, ເມື່ອພວກ Protestant ໄດ້ປ່ຽນໄປເປັນ Protestant ຜູ້ຫຼົງຖອຍ ແລະເລີ່ມບົດບາດຂອງຕົນເປັນຜູ້ພະຍາກອນປອມ, ກາຍເປັນບັນດາບຸດສາວຂອງ Rome. ໃນປີ 1989, ເຂົາສັດທາງການເມືອງໂດຍຜ່ານ Reagan ໄດ້ເຮັດສິ່ງດຽວກັນນັ້ນພອດີ, ແຕ່ Reagan ບໍ່ໄດ້ກາຍເປັນບັນດາບຸດສາວຂອງ Rome; ເຂົາໄດ້ກາຍເປັນ Ahab ແລະ Clovis ຜູ້ທຳອິດ, ຄູ່ຮັກຂອງ Rome.</w:t>
      </w:r>
    </w:p>
    <w:p>
      <w:pPr>
        <w:pStyle w:val="ArticleScripture"/>
        <w:jc w:val="left"/>
      </w:pPr>
      <w:r>
        <w:rPr>
          <w:rFonts w:ascii="Leelawadee UI" w:hAnsi="Leelawadee UI" w:eastAsia="Leelawadee UI" w:cs="Leelawadee UI"/>
        </w:rPr>
        <w:t>“ມີພາບໜຶ່ງຖືກສະແດງໃຫ້ຂ້າພະເຈົ້າເຫັນ. ມັນເປັນຄ່ຳຄືນກ່ອນວັນສະບາໂຕ. ນັ້ນແມ່ນເວລາທີ່ພາບນັ້ນຖືກສະແດງ. ຂ້າພະເຈົ້າມອງອອກໄປທາງປ່ອງຢ້ຽມ, ແລະມີກ້ອນໄຟຂະໜາດໃຫຍ່ຢ່າງຫຼວງຫຼາຍກ້ອນໜຶ່ງທີ່ມາຈາກສະຫວັນ, ແລະມັນຕົກລົງໃນບ່ອນທີ່ພວກເຂົາກຳລັງກໍ່ສ້າງອາຄານທີ່ມີເສົາ, ໂດຍສະເພາະເສົານັ້ນໄດ້ຖືກສະແດງໃຫ້ຂ້າພະເຈົ້າເຫັນ. ແລະມັນເບິ່ງຄືກັບວ່າກ້ອນໄຟນັ້ນມາຖຶງຕົວອາຄານໂດຍກົງແລະບີບທຳລາຍມັນ, ແລະພວກເຂົາເຫັນວ່າມັນກຳລັງແຕກອອກເປັນງ່າ, ແຕກອອກເປັນງ່າ, ຂະຫຍາຍໃຫຍ່ອອກ, ແລະພວກເຂົາກໍເລີ່ມຮ້ອງໄຫ້ແລະໄວ້ທຸກ ແລະໄວ້ທຸກ, ແລະບິດມືຂອງຕົນ; ແລະຂ້າພະເຈົ້າຄິດວ່າມີບາງຄົນໃນພວກຂອງພວກເຮົາຢືນຢູ່ທີ່ນັ້ນ, ເວົ້າວ່າ, ‘ດີແລ້ວ, ນີ້ແຫຼະແມ່ນສິ່ງທີ່ພວກເຮົາໄດ້ຄາດໄວ້; ນີ້ແຫຼະແມ່ນສິ່ງທີ່ພວກເຮົາໄດ້ເວົ້າເຖິງ; ນີ້ແຫຼະແມ່ນສິ່ງທີ່ພວກເຮົາໄດ້ເວົ້າເຖິງ.’ ‘ພວກທ່ານຮູ້ຢູ່ແລ້ວຫລື?’ ປະຊາຊົນເວົ້າ. ‘ພວກທ່ານຮູ້ຢູ່ແລ້ວ, ແຕ່ບໍ່ເຄີຍບອກພວກພວກເຮົາເລີຍຫລື?’ ຂ້າພະເຈົ້າຄິດວ່າໃນໃບໜ້າຂອງພວກເຂົາມີຄວາມເຈັບປວດລະທົມເຊັ່ນນັ້ນ, ມີຄວາມເຈັບປວດລະທົມໃນຮູບລັກສະນະຂອງພວກເຂົາເຊັ່ນນັ້ນ.’” Manuscript 152; 1904.</w:t>
      </w:r>
    </w:p>
    <w:p>
      <w:pPr>
        <w:pStyle w:val="ArticleBody"/>
        <w:jc w:val="left"/>
      </w:pPr>
      <w:r>
        <w:rPr>
          <w:rFonts w:ascii="Leelawadee UI" w:hAnsi="Leelawadee UI" w:eastAsia="Leelawadee UI" w:cs="Leelawadee UI"/>
        </w:rPr>
        <w:t>ຄວາມຜິດຫວັງໃນວັນທີ 18 ກໍລະກົດ 2020 ເປັນ “ກະແຈ” ສໍາລັບການລະບຸພຣະວິຫານທີ່ຈະຖືກຍົກຂຶ້ນເປັນທຸງໝາຍ. ການແຍກຄວາມແຕກຕ່າງຂອງຊາວແອັດເວັນຕິສອງຈໍາພວກເປັນຫົວຂໍ້ສໍາຄັນໃນຄໍາພະຍາກອນໃນພຣະຄໍາພີ. ເຢເຣມີຢາໄດ້ປະຕິເສດທີ່ຈະເຂົ້າຮ່ວມກັບ “ທີ່ປະຊຸມຂອງຜູ້ເຢາະເຢີ້ຍ,” ແລະຄຣິສຕະຈັກແຫ່ງສະມີຣນາ ແລະ ຟີລາເດວເຟຍ ກໍຖືກນໍາໄປປຽບທຽບກັບທໍາມະສາລາຂອງຊາຕານ, ຜູ້ອ້າງວ່າຕົນເປັນຊາວຢິວ ແຕ່ບໍ່ແມ່ນ. ຄວາມແຕກຕ່າງລະຫວ່າງສອງຈໍາພວກຂອງຜູ້ທີ່ປະກາດຕົນເປັນຊາວແອັດເວັນຕິສ ຖືກສະແດງອອກໂດຍວິທີການທີ່ພວກເຂົານໍາໃຊ້ໃນການສຶກສາພຣະຄໍາພີ. ມັນເປັນຄວາມແຕກຕ່າງລະຫວ່າງການສຶກສາອັນແທ້ຈິງ ແລະ “ການສຶກສາຂັ້ນສູງທີ່ເອີ້ນກັນເຊັ່ນນັ້ນ,” ດັ່ງທີ່ຊິດເຕີ ໄວທ໌ ໄດ້ເອີ້ນມັນ.</w:t>
      </w:r>
    </w:p>
    <w:p>
      <w:pPr>
        <w:pStyle w:val="ArticleBody"/>
        <w:jc w:val="left"/>
      </w:pPr>
      <w:r>
        <w:rPr>
          <w:rFonts w:ascii="Leelawadee UI" w:hAnsi="Leelawadee UI" w:eastAsia="Leelawadee UI" w:cs="Leelawadee UI"/>
        </w:rPr>
        <w:t>ແນຊວິນເປັນທີ່ຮູ້ຈັກໃນນາມ “Athens of the South,” ແລະອາຄານທີ່ມີຊື່ສຽງທີ່ສຸດຊຶ່ງເປັນຕົວແທນຂອງປະເທດກຣີກໃນແນຊວິນ ຄື Parthenon ໃນ Centennial Park, ສ້າງຂຶ້ນໃນປີ 1897 ເປັນແບບຈຳລອງຂະໜາດເທົ່າຈິງຂອງ Parthenon ກຣີກໂບຮານ. ມັນຖືກສ້າງຂຶ້ນເພື່ອສະຫຼອງຄົບຮອບ 100 ປີແຫ່ງການທີ່ລັດ Tennessee ໄດ້ເຂົ້າເປັນມົນລະລັດໃນປີ 1796, ແລະໃນເບື້ອງຕົ້ນໄດ້ກຳນົດໃຫ້ຖືກຮື້ຖອນຫຼັງຈາກການສະຫຼອງ. ແຕ່ແທນທີ່ຈະເປັນເຊັ່ນນັ້ນ, ພື້ນທີ່ນັ້ນໄດ້ຖືກປ່ຽນໃຫ້ເປັນສວນສາທາລະນະໃນປີ 1903 ແລະ Parthenon ກໍໄດ້ຖືກກໍ່ສ້າງຂຶ້ນໃໝ່ຢ່າງຖາວອນຕັ້ງແຕ່ປີ 1920 ຈົນຮອດປີ 1931.</w:t>
      </w:r>
    </w:p>
    <w:p>
      <w:pPr>
        <w:pStyle w:val="ArticleBody"/>
        <w:jc w:val="left"/>
      </w:pPr>
      <w:r>
        <w:rPr>
          <w:rFonts w:ascii="Leelawadee UI" w:hAnsi="Leelawadee UI" w:eastAsia="Leelawadee UI" w:cs="Leelawadee UI"/>
        </w:rPr>
        <w:t>ຊື່ “Parthenon” ມາຈາກຄຳກຣີກ parthénos, ຊຶ່ງໝາຍເຖິງ “ພົມມະຈາຣີ” ຫຼື “ຍິງສາວ,” ໂດຍອ້າງເຖິງ Athena ໃນພາກລັກສະນະຂອງນາງວ່າເປັນເທບທິດາແຫ່ງປັນຍາ, ຍຸດທະສາດ, ສິລະປະ, ຫັດຖະກຳ, ແລະ ອາລະຍະທຳ ຜູ້ບໍ່ເຄີຍຖືກແຕະຕ້ອງ, ຊົງປັນຍາ, ແລະ ຊົງສົງຄາມ. ມັນຖືກສ້າງຂຶ້ນລະຫວ່າງປີ 447–432 ກ່ອນ ຄ.ສ. ບນ Acropolis ໃນ Athens, ແລະ ເປັນທີ່ປະດິດສະຖານຮູບປັ້ນ Athena ຂະໜາດໃຫຍ່ແບບ chryselephantine (ຄຳ ແລະ ງາຊ້າງ) ທີ່ສ້າງໂດຍປະຕິມາກອນ Phidias—ໃນທາງສຳຄັນກໍຄືເຮັດໜ້າທີ່ເປັນ “ເຮືອນ” ຫຼື ທີ່ປະທັບອັນສັກສິດຂອງນາງ, ບ່ອນທີ່ເຊື່ອກັນວ່ານາງສະຖິດຢູ່.</w:t>
      </w:r>
    </w:p>
    <w:p>
      <w:pPr>
        <w:pStyle w:val="ArticleBody"/>
        <w:jc w:val="left"/>
      </w:pPr>
      <w:r>
        <w:rPr>
          <w:rFonts w:ascii="Leelawadee UI" w:hAnsi="Leelawadee UI" w:eastAsia="Leelawadee UI" w:cs="Leelawadee UI"/>
        </w:rPr>
        <w:t>ການເນັ້ນໜັກຂອງລະບົບການສຶກສາຕາເວັນຕົກຕໍ່ຄວາມຮູ້ອັນກວ້າງຂວາງ, ການສືບສວນຢ່າງວິພາກວິຈານ, ການກະກຽມພົນລະເມືອງ, ແລະໂຄງຮ່າງຂອງສິລະປະເສລີ ແມ່ນຝັງຮາກຢ່າງເລິກຊຶ້ງໃນປັດຊະຍາແລະການປະຕິບັດຂອງກຣີກໂບຮານ. ຫາກປາດສະຈາກ Academy ຂອງ Plato, Lyceum ຂອງ Aristotle, ຫຼື paideia ຂອງເອເທນ, ການສຶກສາສະໄໝໃໝ່ດັ່ງທີ່ພວກເຮົາຮູ້ຈັກກັນຢູ່ນີ້ ຄົງຈະມີຮູບລັກທີ່ແຕກຕ່າງອອກໄປຢ່າງຫຼວງຫຼາຍ.</w:t>
      </w:r>
    </w:p>
    <w:p>
      <w:pPr>
        <w:pStyle w:val="ArticleBody"/>
        <w:jc w:val="left"/>
      </w:pPr>
      <w:r>
        <w:rPr>
          <w:rFonts w:ascii="Leelawadee UI" w:hAnsi="Leelawadee UI" w:eastAsia="Leelawadee UI" w:cs="Leelawadee UI"/>
        </w:rPr>
        <w:t>ໃນປີ 1904 ໂຮງຮຽນ Madison ໄດ້ຖືກສ້າງຕັ້ງຂຶ້ນຢູ່ຫ່າງຈາກເມືອງ Nashville ອອກໄປເກົ້າໄມ. Ellen White ເປັນກຳມະການຜູ້ກໍ່ຕັ້ງຄົນໜຶ່ງຂອງຄະນະບໍລິຫານໂຮງຮຽນ Madison ເດີມ (ມີຊື່ຢ່າງເປັນທາງການວ່າ Nashville Agricultural and Normal Institute ແລະຕໍ່ມາເປັນທີ່ຮູ້ຈັກໃນນາມ Madison College). ນາງໄດ້ຮັບໃຊ້ເປັນກຳມະການຜູ້ກໍ່ຕັ້ງຄົນໜຶ່ງໃນຄະນະອຳນວຍການນັບແຕ່ເລີ່ມຕົ້ນໃນປີ 1904. ນາງຍັງຄົງຢູ່ໃນຄະນະນັ້ນຈົນຮອດປະມານປີ 1914 (ປີກ່ອນທີ່ນາງຈະເສຍຊີວິດໃນປີ 1915).</w:t>
      </w:r>
    </w:p>
    <w:p>
      <w:pPr>
        <w:pStyle w:val="ArticleBody"/>
        <w:jc w:val="left"/>
      </w:pPr>
      <w:r>
        <w:rPr>
          <w:rFonts w:ascii="Leelawadee UI" w:hAnsi="Leelawadee UI" w:eastAsia="Leelawadee UI" w:cs="Leelawadee UI"/>
        </w:rPr>
        <w:t>ນີ້ແມ່ນຄະນະກຳມະການຂອງວິທະຍາໄລຫຼືສະຖາບັນແຫ່ງດຽວທີ່ນາງເຄີຍຕົກລົງເຂົ້າຮ່ວມ ຫຼືຮັບໃຊ້ຢູ່ໃນນັ້ນ. ນາງໄດ້ຈົງໃຈຈຳກັດຕຳແໜ່ງທາງການແບບນັ້ນໃນອົງການ Adventist ອື່ນໆ, ແຕ່ໄດ້ທຳຂໍ້ຍົກເວັ້ນໃຫ້ແກ່ Madison ເນື່ອງຈາກຄວາມສອດຄ່ອງຂອງມັນກັບຄຳແນະນຳຂອງນາງກ່ຽວກັບການສຶກສາ (ການດຳເນີນງານພຶ່ງພາຕົນເອງ, ຕັ້ງຢູ່ເທິງພື້ນຖານກະສິກຳ, ມຸ່ງເນັ້ນການຝຶກອົບຮົມເພື່ອພາລະກິດເຜີຍແຜ່, ໂດຍເນັ້ນພຣະຄຳພີ, ແຮງງານດ້ວຍມື, ແລະການຕຽມຄວາມພ້ອມຢ່າງພາກປະຕິບັດເພື່ອການຮັບໃຊ້ໃນພາກໃຕ້ແລະໄກອອກໄປກວ່ານັ້ນ). ຂໍ້ຄວາມແຫ່ງ Nashville ຈາກ Sister White ໄດ້ມາໃນປີ 1904 ແລະ 1905, ເປັນຊ່ວງເວລາດຽວກັນທີ່ Madison School ກຳລັງເລີ່ມຕົ້ນ, ແລະການຈັດສະແດງ Parthenon ກໍກຳລັງຖືກປ່ຽນໃຫ້ກາຍເປັນສິ່ງປຸກສ້າງຖາວອນໃນ permanent park. ສັນຍະລັກແຫ່ງການສຶກສາແບບກຣີກ ແລະການສຶກສາແຫ່ງສະຫວັນ ຕ່າງກໍໄດ້ໝາຍເຖິງການເລີ່ມຕົ້ນຂອງຕົນໃນຊ່ວງເວລາສັ້ນໆດຽວກັນນັ້ນ, ຊຶ່ງເປັນຊ່ວງເວລາດຽວກັນກັບທີ່ນິມິດເຖິງລູກໄຟແຫ່ງ Nashville ໄດ້ຖືກປະທານໃຫ້.</w:t>
      </w:r>
    </w:p>
    <w:p>
      <w:pPr>
        <w:pStyle w:val="ArticleScripture"/>
        <w:jc w:val="left"/>
      </w:pPr>
      <w:r>
        <w:rPr>
          <w:rFonts w:ascii="Leelawadee UI" w:hAnsi="Leelawadee UI" w:eastAsia="Leelawadee UI" w:cs="Leelawadee UI"/>
        </w:rPr>
        <w:t>“ໃນຄືນທີ່ຜ່ານມາ ມີພາບເຫດການໜຶ່ງຖືກສະແດງຢູ່ຕໍ່ໜ້າຂ້າພະເຈົ້າ. ຂ້າພະເຈົ້າອາດຈະບໍ່ເຄີຍຮູ້ສຶກເປັນອິດສະລະທີ່ຈະເປີດເຜີຍທັງໝົດຂອງມັນ, ແຕ່ຂ້າພະເຈົ້າຈະເປີດເຜີຍພຽງເລັກນ້ອຍ.”</w:t>
      </w:r>
    </w:p>
    <w:p>
      <w:pPr>
        <w:pStyle w:val="ArticleScripture"/>
        <w:jc w:val="left"/>
      </w:pPr>
      <w:r>
        <w:rPr>
          <w:rFonts w:ascii="Leelawadee UI" w:hAnsi="Leelawadee UI" w:eastAsia="Leelawadee UI" w:cs="Leelawadee UI"/>
        </w:rPr>
        <w:t>“ເບິ່ງຄືວ່າລູກໄຟຂະໜາດມະຫາການໜຶ່ງໄດ້ລົງມາເທິງໂລກ ແລະທັບທຳລາຍເຮືອນໃຫຍ່ໆທັງຫຼາຍ. ຈາກບ່ອນໜຶ່ງໄປອີກບ່ອນໜຶ່ງ ມີສຽງຮ້ອງດັງຂຶ້ນວ່າ, ‘ອົງພຣະຜູ້ເປັນເຈົ້າໄດ້ສະເດັດມາແລ້ວ! ອົງພຣະຜູ້ເປັນເຈົ້າໄດ້ສະເດັດມາແລ້ວ!’ ຫຼາຍຄົນຍັງບໍ່ພ້ອມທີ່ຈະພົບພຣະອົງ, ແຕ່ມີບາງຄົນກ່າວວ່າ, ‘ຈົ່ງສັນລະເສີນອົງພຣະຜູ້ເປັນເຈົ້າ!’”</w:t>
      </w:r>
    </w:p>
    <w:p>
      <w:pPr>
        <w:pStyle w:val="ArticleScripture"/>
        <w:jc w:val="left"/>
      </w:pPr>
      <w:r>
        <w:rPr>
          <w:rFonts w:ascii="Leelawadee UI" w:hAnsi="Leelawadee UI" w:eastAsia="Leelawadee UI" w:cs="Leelawadee UI"/>
        </w:rPr>
        <w:t>“‘ເຫດໃດພວກທ່ານຈຶ່ງສັນລະເສີນອົງພຣະຜູ້ເປັນເຈົ້າ?’ ຜູ້ທີ່ຄວາມພິນາດຢ່າງກະທັນຫັນກຳລັງຈະມາເຖິງໄດ້ຖາມຂຶ້ນ.”</w:t>
      </w:r>
    </w:p>
    <w:p>
      <w:pPr>
        <w:pStyle w:val="ArticleScripture"/>
        <w:jc w:val="left"/>
      </w:pPr>
      <w:r>
        <w:rPr>
          <w:rFonts w:ascii="Leelawadee UI" w:hAnsi="Leelawadee UI" w:eastAsia="Leelawadee UI" w:cs="Leelawadee UI"/>
        </w:rPr>
        <w:t>“ເພາະວ່າ ບັດນີ້ພວກເຮົາໄດ້ເຫັນສິ່ງທີ່ພວກເຮົາໄດ້ສະແຫວງຫາມາແລ້ວ.”</w:t>
      </w:r>
    </w:p>
    <w:p>
      <w:pPr>
        <w:pStyle w:val="ArticleScripture"/>
        <w:jc w:val="left"/>
      </w:pPr>
      <w:r>
        <w:rPr>
          <w:rFonts w:ascii="Leelawadee UI" w:hAnsi="Leelawadee UI" w:eastAsia="Leelawadee UI" w:cs="Leelawadee UI"/>
        </w:rPr>
        <w:t>“‘ຖ້າພວກທ່ານເຊື່ອວ່າສິ່ງເຫຼົ່ານີ້ກຳລັງຈະມາ, ເຫດໃດພວກທ່ານຈຶ່ງບໍ່ບອກພວກເຮົາ?’ ແມ່ນຄຳຕອບອັນໜ້າສະພຶງກົວ. ‘ພວກເຮົາບໍ່ໄດ້ຮູ້ເລື່ອງສິ່ງເຫຼົ່ານີ້. ເຫດໃດພວກທ່ານຈຶ່ງປະໃຫ້ພວກເຮົາຢູ່ໃນຄວາມບໍ່ຮູ້? ຄັ້ງແລ້ວຄັ້ງເລົ່າ ພວກທ່ານໄດ້ພົບເຫັນພວກເຮົາ; ເຫດໃດພວກທ່ານຈຶ່ງບໍ່ສ້າງຄວາມຄຸ້ນເຄີຍກັບພວກເຮົາ ແລະ ບອກພວກເຮົາເຖິງການພິພາກສາທີ່ຈະມາ, ແລະວ່າພວກເຮົາຈຳເປັນຕ້ອງຮັບໃຊ້ພຣະເຈົ້າ ມິຊະນັ້ນພວກເຮົາຈະພິນາດ? ບັດນີ້ພວກເຮົາສູນເສຍແລ້ວ!’” Manuscript 102, 1904.</w:t>
      </w:r>
    </w:p>
    <w:p>
      <w:pPr>
        <w:pStyle w:val="ArticleBody"/>
        <w:jc w:val="left"/>
      </w:pPr>
      <w:r>
        <w:rPr>
          <w:rFonts w:ascii="Leelawadee UI" w:hAnsi="Leelawadee UI" w:eastAsia="Leelawadee UI" w:cs="Leelawadee UI"/>
        </w:rPr>
        <w:t>ບໍລິບົດຂອງຂ່າວສານ Nashville ໄດ້ຖືກຈັດວາງໄວ້ທາງພູມສາດໃນສະພາບແວດລ້ອມຝ່າຍວິນຍານຂອງການສຶກສາທີ່ແທ້ຈິງຫຼືການສຶກສາທີ່ເທັດ. ເປັນການສຶກສາທີ່ຕຽມຈິດວິນຍານໜຶ່ງໃຫ້ເປັນພົນລະເມືອງຂອງສະຫວັນ ຫຼືຂອງໂລກ. ບໍ່ມີການກ່າວເຖິງອິດສະລາມໃນນິມິດ Nashville ຂອງຊິດເຕີ White, ດັ່ງນັ້ນ ສິ່ງໃດຈຶ່ງຈະເປັນຂໍ້ອ້າງອັນຊອບທຳໃນການນຳອິດສະລາມໄປຜູກເຂົ້າກັບນິມິດເລື່ອງກ້ອນໄຟທີ່ຕົກໃສ່ Nashville? ການແກ້ໄຂຂ່າວສານ Nashville ຂອງປີ 2020 ຈະສອດຄ່ອງກັບວຽກງານຂອງ Josiah Litch ແລະ Samuel Snow ແນວໃດ? ການແກ້ໄຂຂອງເຂົາທັງສອງໄດ້ຖືກກະທຳເມື່ອເຂົາຮັບຮູ້ວ່າ ຫຼັກຖານດຽວກັນທີ່ໄດ້ນຳໄປສູ່ຄຳພະຍາກອນຄັ້ງທຳອິດ ນັ້ນແຫຼະ ເປັນຫຼັກຖານທີ່ສະຖາປະນາຄຳພະຍາກອນທີ່ຖືກແກ້ໄຂແລ້ວ.</w:t>
      </w:r>
    </w:p>
    <w:p>
      <w:pPr>
        <w:pStyle w:val="ArticleBody"/>
        <w:jc w:val="left"/>
      </w:pPr>
      <w:r>
        <w:rPr>
          <w:rFonts w:ascii="Leelawadee UI" w:hAnsi="Leelawadee UI" w:eastAsia="Leelawadee UI" w:cs="Leelawadee UI"/>
        </w:rPr>
        <w:t>ຫຼັກຖານຂອງອິດສະລາມໄດ້ຖືກສະຖາປະນາຂຶ້ນແລ້ວດົນນານກ່ອນທີ່ມັນຈະຖືກເຊື່ອມໂຍງເຂົ້າກັບຂ່າວສານແຫ່ງການເຕືອນຂອງ Nashville. ຂ່າວສານຂອງອິດສະລາມໄດ້ຜູກຕິດຢ່າງໂດຍກົງກັບຂ່າວສານຂອງທູດສະຫວັນອົງທີສາມ. ຂໍ້ເທັດຈິງນີ້ໄດ້ຖືກສະແດງໃຫ້ເຫັນໂດຍພະຍານຫຼາຍປະການໃນພຣະຄຳພີ. ຄຳເຕືອນຂອງທູດສະຫວັນອົງທີສາມເປັນຕົວແທນຂອງຄຳເຕືອນກ່ຽວກັບເຄື່ອງໝາຍແຫ່ງອຳນາດຂອງກະສັດແຫ່ງທິດເໜືອ, ແລະຄຳເຕືອນຂອງອິດສະລາມນັ້ນຖືກສະແດງໂດຍຄຳເຕືອນຂອງບັນດາບຸດແຫ່ງທິດຕາເວັນອອກ.</w:t>
      </w:r>
    </w:p>
    <w:p>
      <w:pPr>
        <w:pStyle w:val="ArticleScripture"/>
        <w:jc w:val="left"/>
      </w:pPr>
      <w:r>
        <w:rPr>
          <w:rFonts w:ascii="Leelawadee UI" w:hAnsi="Leelawadee UI" w:eastAsia="Leelawadee UI" w:cs="Leelawadee UI"/>
        </w:rPr>
        <w:t>ແຕ່ຂ່າວຄາວຈາກທິດຕາເວັນອອກ ແລະຈາກທິດເໜືອຈະເຮັດໃຫ້ເຂົາຫວາດຫວັ່ນ; ເພາະສະນັ້ນເຂົາຈະອອກໄປດ້ວຍຄວາມໂກດເກັ່ງຢ່າງຫຼວງ ເພື່ອທຳລາຍ ແລະເພື່ອກຳຈັດຄົນເປັນອັນຫຼາຍໃຫ້ສິ້ນໄປ. ດານີເອນ 11:44</w:t>
      </w:r>
    </w:p>
    <w:p>
      <w:pPr>
        <w:pStyle w:val="ArticleBody"/>
        <w:jc w:val="left"/>
      </w:pPr>
      <w:r>
        <w:rPr>
          <w:rFonts w:ascii="Leelawadee UI" w:hAnsi="Leelawadee UI" w:eastAsia="Leelawadee UI" w:cs="Leelawadee UI"/>
        </w:rPr>
        <w:t>ທູດສະຫວັນອົງທີສາມໄດ້ເຂົ້າສູ່ປະຫວັດສາດໃນວັນທີ 22 ຕຸລາ 1844 ເມື່ອແກເຈັດເລີ່ມດັງຂຶ້ນ. ແກເຈັດນັ້ນກໍແມ່ນວິບັດຄັ້ງທີສາມຂອງອິດສະລາມດ້ວຍ. ການກະບົດໃນປີ 1863 ໄດ້ເຮັດໃຫ້ສຽງແຫ່ງແກເຈັດຖືກປິດງຽບລົງຈົນເຖິງ 9/11, ເມື່ອທູດສະຫວັນອົງທີສາມໄດ້ລົງມາໃນພຣະນິມິດບົດທີສິບແປດ ໃນຂະນະທີ່ອາຄານໃຫຍ່ທັງຫຼາຍຂອງນະຄອນນິວຢອກຖືກເຮັດໃຫ້ພັງລົງໂດຍການແຕະຕ້ອງແຫ່ງຣິດອຳນາດຂອງພຣະເຈົ້າ.</w:t>
      </w:r>
    </w:p>
    <w:p>
      <w:pPr>
        <w:pStyle w:val="ArticleBody"/>
        <w:jc w:val="left"/>
      </w:pPr>
      <w:r>
        <w:rPr>
          <w:rFonts w:ascii="Leelawadee UI" w:hAnsi="Leelawadee UI" w:eastAsia="Leelawadee UI" w:cs="Leelawadee UI"/>
        </w:rPr>
        <w:t>9/11 ແມ່ນອາລະຟາ ຫຼື ຈຸດເລີ່ມຕົ້ນຂອງເວລາແຫ່ງການປະທັບຕາ, ຊຶ່ງສິ້ນສຸດລົງທີ່ໂອເມກາ ຫຼື ຈຸດສິ້ນສຸດຂອງການປະທັບຕາແກ່ຄົນໜຶ່ງແສນສີ່ໝື່ນສີ່ພັນ ໃນກົດໝາຍວັນອາທິດທີ່ຈະມາເຖິງໃນໄວໆນີ້.</w:t>
      </w:r>
    </w:p>
    <w:p>
      <w:pPr>
        <w:pStyle w:val="ArticleBody"/>
        <w:jc w:val="left"/>
      </w:pPr>
      <w:r>
        <w:rPr>
          <w:rFonts w:ascii="Leelawadee UI" w:hAnsi="Leelawadee UI" w:eastAsia="Leelawadee UI" w:cs="Leelawadee UI"/>
        </w:rPr>
        <w:t>9/11 ແມ່ນອາລະຟາຂອງເວລາແຫ່ງການທົດສອບເລື່ອງຮູບຈຳລອງຂອງສັດຮ້າຍໃນສະຫະລັດອາເມລິກາ, ຊຶ່ງສິ້ນສຸດລົງທີ່ໂອເມກາຂອງເວລາແຫ່ງການທົດສອບເລື່ອງຮູບຈຳລອງຂອງສັດຮ້າຍໃນສະຫະລັດອາເມລິກາ, ຊຶ່ງເກີດຂຶ້ນເມື່ອເຄື່ອງໝາຍຂອງສັດຮ້າຍຖືກບັງຄັບໃຊ້ໃນສະຫະລັດອາເມລິກາ.</w:t>
      </w:r>
    </w:p>
    <w:p>
      <w:pPr>
        <w:pStyle w:val="ArticleBody"/>
        <w:jc w:val="left"/>
      </w:pPr>
      <w:r>
        <w:rPr>
          <w:rFonts w:ascii="Leelawadee UI" w:hAnsi="Leelawadee UI" w:eastAsia="Leelawadee UI" w:cs="Leelawadee UI"/>
        </w:rPr>
        <w:t>9/11 ແມ່ນອາລຟາ ຫຼື ຈຸດເລີ່ມຕົ້ນຂອງການພິພາກສາຄົນທີ່ມີຊີວິດຢູ່ເຫນືອສັດຮ້າຍແຫ່ງແຜ່ນດິນໂລກ, ຮວມທັງເຂົາທັງຫຼາຍຂອງມັນທີ່ເປັນ Republican ແລະ Protestant, ຊຶ່ງສິ້ນສຸດລົງໃນກົດໝາຍວັນອາທິດທີ່ຈະມາໃນໄວໆນີ້.</w:t>
      </w:r>
    </w:p>
    <w:p>
      <w:pPr>
        <w:pStyle w:val="ArticleBody"/>
        <w:jc w:val="left"/>
      </w:pPr>
      <w:r>
        <w:rPr>
          <w:rFonts w:ascii="Leelawadee UI" w:hAnsi="Leelawadee UI" w:eastAsia="Leelawadee UI" w:cs="Leelawadee UI"/>
        </w:rPr>
        <w:t>9/11 ແມ່ນອານຟາຂອງ “ວັນແຫ່ງການຕຽມຂອງອົງພຣະຜູ້ເປັນເຈົ້າ,” ຊຶ່ງສິ້ນສຸດລົງໃນການທົດສອບເກື່ອງກັບວັນຊະບາໂຕຂອງອົງພຣະຜູ້ເປັນເຈົ້າ.</w:t>
      </w:r>
    </w:p>
    <w:p>
      <w:pPr>
        <w:pStyle w:val="ArticleBody"/>
        <w:jc w:val="left"/>
      </w:pPr>
      <w:r>
        <w:rPr>
          <w:rFonts w:ascii="Leelawadee UI" w:hAnsi="Leelawadee UI" w:eastAsia="Leelawadee UI" w:cs="Leelawadee UI"/>
        </w:rPr>
        <w:t>9/11 ແມ່ນອາລະຟາຂອງການສ້າງພຣະວິຫານ ຊຶ່ງຖືກເປັນຕົວແທນໂດຍສີລາພື້ນຖານ ແລະຈະສິ້ນສຸດລົງເມື່ອສີລາຍອດສຸດທ້າຍຖືກວາງລົງເທິງພຣະວິຫານ.</w:t>
      </w:r>
    </w:p>
    <w:p>
      <w:pPr>
        <w:pStyle w:val="ArticleBody"/>
        <w:jc w:val="left"/>
      </w:pPr>
      <w:r>
        <w:rPr>
          <w:rFonts w:ascii="Leelawadee UI" w:hAnsi="Leelawadee UI" w:eastAsia="Leelawadee UI" w:cs="Leelawadee UI"/>
        </w:rPr>
        <w:t>9/11 ແມ່ນອານຟາຂອງວິບັດຄັ້ງທີສາມໃນສະຫະລັດອາເມຣິກາ ຊຶ່ງສິ້ນສຸດລົງທີ່ແຜ່ນດິນໄຫວໃນ Revelation ບົດ 11, ຊຶ່ງແມ່ນກົດໝາຍວັນອາທິດທີ່ຈະມາໃນໄວໆນີ້. ໃນເວລາແຫ່ງແຜ່ນດິນໄຫວນັ້ນ ວິບັດຄັ້ງທີສາມກໍມາໂດຍໄວ. ປະຫວັດຂອງ fireballs ທີ່ Nashville ຢູ່ກ່ອນທີ່ເວລາແຫ່ງພຣະຄຸນຈະປິດລົງໃນກົດໝາຍວັນອາທິດ, ເຖິງແມ່ນຈະມີການປະກາດຂອງຜູ້ທີ່ປະນາມພວກ Laodicean Adventists ໂດຍອ້າງວ່າ, “ບັດນີ້ພວກເຮົາຫາຍໄປແລ້ວ.”</w:t>
      </w:r>
    </w:p>
    <w:p>
      <w:pPr>
        <w:pStyle w:val="ArticleBody"/>
        <w:jc w:val="left"/>
      </w:pPr>
      <w:r>
        <w:rPr>
          <w:rFonts w:ascii="Leelawadee UI" w:hAnsi="Leelawadee UI" w:eastAsia="Leelawadee UI" w:cs="Leelawadee UI"/>
        </w:rPr>
        <w:t>ພຣະທຳໂຢເອນ ແລະ ການສຳເລັດຂອງມັນໃນວັນເພນເຕກອດ ໄດ້ສະແດງໃຫ້ເຫັນການໂຕ້ວາທີຂອງຂ່າວສານແຫ່ງສຽງຮ້ອງເວລາທ່ຽງຄືນ ເມື່ອຊົນຊັ້ນໜຶ່ງທີ່ບໍ່ສາມາດເຂົ້າໃຈການເພີ່ມພູນແຫ່ງຄວາມຮູ້ ກ່າວຫາຜູ້ທີ່ເຂົ້າໃຈວ່າເມົາເຫຼົ້າ. ການເຜຊິນໜ້າລະຫວ່າງຄົນເມົາເຫຼົ້າແຫ່ງເອຟຣາອິມ ແລະ ຄົນມີປັນຍາ ເປັນຫົວຂໍ້ໜຶ່ງທີ່ຖືກກ່າວເຖິງຢູ່ເລື້ອຍໃນພຣະວັດຈະນະຄຳພະຍາກອນຂອງພຣະເຈົ້າ. ອົງປະກອບໜຶ່ງຂອງຄວາມຈິງຄື ຂ່າວສານນີ້ເປັນຂ່າວສານສອງຂັ້ນຕອນ ດັ່ງທີ່ເປໂຕໄດ້ສະແດງໄວ້ໃນຫ້ອງຊັ້ນເທິງ ແລະ ຕໍ່ຈາກນັ້ນໃນພຣະວິຫານ. ມັນຖືກເປັນຕົວແທນໂດຍການພິພາກສາທີ່ເລີ່ມຕົ້ນເທິງຄົວເຮືອນຂອງພຣະເຈົ້າ ແລ້ວຈຶ່ງຕາມມາດ້ວຍຜູ້ທີ່ຢູ່ນອກຄົວເຮືອນຂອງພຣະເຈົ້າ. ຂະບວນການພິພາກສານີ້ຍັງຖືກເປັນຕົວແທນໂດຍສອງສຽງໃນພຣະນິມິດບົດທີສິບແປດ ໃນທີ່ນັ້ນສຽງທຳອິດແມ່ນ 9/11 ຈົນເຖິງກົດໝາຍວັນອາທິດ ແລະ ຈາກນັ້ນສຽງທີສອງຂອງຂໍ້ທີສີ່ ເປັນເຄື່ອງໝາຍຂອງກົດໝາຍວັນອາທິດ. ຄວາມແຕກຕ່າງລະຫວ່າງຂ່າວພະຍາກອນອັນແທ້ຈິງ ແລະ ອັນປອມຂອງຝົນປາຍລະດູ ກໍຖືກສະແດງໄວ້ໂດຍເອລີຢາ ຜູ້ທີ່ມາລາຄີໄດ້ລະບຸວ່າຈະກັບມາກ່ອນໜ້າການປິດແຫ່ງການທົດລອງຈະສິ້ນສຸດລົງ.</w:t>
      </w:r>
    </w:p>
    <w:p>
      <w:pPr>
        <w:pStyle w:val="ArticleBody"/>
        <w:jc w:val="left"/>
      </w:pPr>
      <w:r>
        <w:rPr>
          <w:rFonts w:ascii="Leelawadee UI" w:hAnsi="Leelawadee UI" w:eastAsia="Leelawadee UI" w:cs="Leelawadee UI"/>
        </w:rPr>
        <w:t>ສັນຍະລັກຂອງຜູ້ມີປັນຍາແລະຜູ້ໂງ່ເຂົາລົງເທິງພູຄາເມນ ຄື “ເອລີຢາຜູ້ມີປັນຍາ” ແລະບັນດາຜູ້ພະຍາກອນຂອງພະບາອານຜູ້ໂງ່. ເອລີຢາຄືເປໂຕ ແລະບັນດາຜູ້ພະຍາກອນຂອງພະບາອານຄືພວກຂີ້ເຫຼົ້າຂອງເອຟຣາອິມ. ເມື່ອພວກຂີ້ເຫຼົ້າຜູ້ໂງ່ໄດ້ຖືກສະແດງໃຫ້ປະຈັກເປັນບັນດາຜູ້ພະຍາກອນປອມຂອງພະບາອານ ໂດຍຜ່ານການເທລົງມາຂອງໄຟ; ໃນທີ່ສຸດປະຊາຊົນກໍຕອບວ່າ, “ພຣະຜູ້ເປັນເຈົ້າ ພຣະອົງຄືພຣະເຈົ້າ.” ຊາວແອັດເວັນຕິສວັນທີເຈັດແຫ່ງລາໂອດີເຊຍ ຖືກສະແດງໃຫ້ປະຈັກເຊັ່ນນັ້ນ ໃນການສຳເລັດຄົບຖ້ວນຂອງຄຳພະຍາກອນ Nashville. ບັນດາຜູ້ທີ່ຢູ່ນອກສາສະໜາແອັດເວັນຕິສ ຜູ້ທີ່ໃນເວລານັ້ນໄດ້ຖືກປຸກໃຫ້ຕື່ນຂຶ້ນຕໍ່ຄວາມບໍ່ສັດຊື່ຂອງຄົນໂງ່ ກໍຖືກນຳເຂົ້າສູ່ຄວາມສຳນຶກຜິດ, ແຕ່ເວລາແຫ່ງການທົດລອງຂອງເຂົາຍັງບໍ່ໄດ້ປິດລົງ. ພາບປະກອບຂອງການສະແດງໃຫ້ປະຈັກຂອງພົມມະຈາລີຜູ້ມີປັນຍາແລະຜູ້ໂງ່ ຊຶ່ງຖືກເປັນຕົວແທນໂດຍຂ່າວສານເຕືອນ Nashville ແມ່ນໝຸດໝາຍໜຶ່ງໃນການສຳເລັດຄົບຖ້ວນອັນສົມບູນໃນວາລະສຸດທ້າຍຂອງຄຳອຸປະມາເລື່ອງພົມມະຈາລີສິບຄົນ.</w:t>
      </w:r>
    </w:p>
    <w:p>
      <w:pPr>
        <w:pStyle w:val="ArticleBody"/>
        <w:jc w:val="left"/>
      </w:pPr>
      <w:r>
        <w:rPr>
          <w:rFonts w:ascii="Leelawadee UI" w:hAnsi="Leelawadee UI" w:eastAsia="Leelawadee UI" w:cs="Leelawadee UI"/>
        </w:rPr>
        <w:t>ຄວາມຜິດຫວັງໃນວັນທີ 18 ກໍລະກົດ 2020 ເປັນຕົວກຳນົດຂ່າວສານທີ່ຈຳເປັນຕ້ອງໄດ້ຮັບການແກ້ໄຂ ແລະເປັນການສຳແດງໃຫ້ປາກົດເຖິງບັນດາຜູ້ທີ່ຢູ່ພາຍໃນ Adventism ຜູ້ທີ່ມີນ້ຳມັນ ແລະຜູ້ທີ່ບໍ່ມີ. ຈາກນັ້ນ ບັນດາຜູ້ທີ່ຂາດຂ່າວສານເລື່ອງນ້ຳມັນຊຶ່ງເຕືອນ Nashville ກໍຖືກນຳມາປຽບທຽບກັບບັນດາຜູ້ທີ່ມີນ້ຳມັນນັ້ນຢ່າງແທ້ຈິງ. ໃນສອງຈຳພວກນີ້ ຄືຈຳພວກທີ່ມີ ຫຼື ບໍ່ມີນ້ຳມັນແຫ່ງຂ່າວສານ ຈຳພວກໜຶ່ງໄດ້ປະສົບກັບຄວາມຜິດຫວັງທີ່ຖືກເປັນຕົວແທນໂດຍຄວາມຜິດຫວັງຄັ້ງທຳອິດໃນປະຫວັດຂອງ Millerite, ແຕ່ອີກຈຳພວກໜຶ່ງບໍ່ມີປະສົບການນັ້ນ. ຖ້າປາດສະຈາກຄວາມຜິດຫວັງທີ່ Millerites ເປັນແບບຢ່າງໄວ້ ກໍຈະບໍ່ມີການແກ້ໄຂໃດໆທີ່ຕ້ອງກະທຳຕໍ່ການພະຍາກອນທີ່ລົ້ມເຫລວ. ຂໍ້ເທັດຈິງທີ່ວ່າຄຳພະຍາກອນກ່ຽວກັບ Nashville ໃນປີ 2020 ໄດ້ຊີ້ບົ່ງໄປຫາ Islam ນັ້ນ ສອດຄ່ອງກັບອົງປະກອບໜຶ່ງຂອງຂ່າວສານທີ່ຜິດພາດ ຊຶ່ງຈຳເປັນຕ້ອງໄດ້ຮັບການແກ້ໄຂ.</w:t>
      </w:r>
    </w:p>
    <w:p>
      <w:pPr>
        <w:pStyle w:val="ArticleBody"/>
        <w:jc w:val="left"/>
      </w:pPr>
      <w:r>
        <w:rPr>
          <w:rFonts w:ascii="Leelawadee UI" w:hAnsi="Leelawadee UI" w:eastAsia="Leelawadee UI" w:cs="Leelawadee UI"/>
        </w:rPr>
        <w:t>ຫຼັກຖານໜຶ່ງຂອງເລື່ອງນີ້ປາກົດຢູ່ໃນຂໍ້ເທັດຈິງວ່າ ປະຫວັດສາດທີ່ລູກໄຟແຫ່ງ Nashville ມາເຖິງນັ້ນ ບໍ່ພຽງແຕ່ສອດຄ່ອງກັບປະຫວັດສາດແຫ່ງຄວາມຜິດຫວັງຄັ້ງທໍາອິດຂອງພວກ Millerites ແລະການແກ້ໄຂຂ່າວສານພາຍຫຼັງຈາກນັ້ນເທົ່ານັ້ນ, ແຕ່ຍັງເພາະວ່າມັນເກີດຂຶ້ນພາຍໃນປະຫວັດສາດໜຶ່ງທີ່ເລີ່ມຕົ້ນດ້ວຍການມາເຖິງຂອງທູດສະຫວັນອົງທີສາມໃນວັນທີ 9/11, ອັນເປັນໝາຍສໍາຄັນເຖິງການມາເຖິງຂອງອິດສະລາມແຫ່ງວິບັດທີສາມ, ແລະອິດສະລາມນັ້ນກໍມາເຖິງອີກຄັ້ງໜຶ່ງໃນເຊີງຄໍາພະຍາກອນ ທີ່ແຜ່ນດິນໄຫວແຫ່ງກົດໝາຍວັນອາທິດໃນພຣະນິມິດບົດທີສິບເອັດ. ການຮັກສາອິດສະລາມໄວ້ໃນຂ່າວສານ ໂດຍບໍ່ມີການອ້າງອີງໂດຍກົງຈາກ Sister White ກ່ຽວກັບອິດສະລາມແລະຄໍາເຕືອນ Nashville ນັ້ນ ຕັ້ງຢູ່ເທິງຫົວຂໍ້ຂອງປະຫວັດສາດນັ້ນ ຄື ອິດສະລາມ.</w:t>
      </w:r>
    </w:p>
    <w:p>
      <w:pPr>
        <w:pStyle w:val="ArticleBody"/>
        <w:jc w:val="left"/>
      </w:pPr>
      <w:r>
        <w:rPr>
          <w:rFonts w:ascii="Leelawadee UI" w:hAnsi="Leelawadee UI" w:eastAsia="Leelawadee UI" w:cs="Leelawadee UI"/>
        </w:rPr>
        <w:t>ໃນບົດຄວາມທີ່ໜຶ່ງຮ້ອຍຫ້າສິບສາມຂອງຊຸດທີ່ມີຊື່ວ່າ The Book of Daniel ພວກເຮົາໄດ້ຊີ້ບອກວ່າ ສອດຄ່ອງກັບຄຳພະຍານຂອງບາລາອາມ ແລະ ລາ, ອິດສະລາມ ຊຶ່ງຖືກແທນດ້ວຍລາ ຈະມີການປະທະສຳຄັນສາມຄັ້ງກັບສະຫະລັດໃນປະຫວັດສາດຈາກ 9/11 ໄປຈົນເຖິງກົດໝາຍວັນອາທິດ. ພວກເຮົາໄດ້ລະບຸວ່າ 9/11 ເປັນຄັ້ງທຳອິດ, ແລ້ວ October 7, 2022 ເປັນຄັ້ງທີສອງ. ພວກເຮົາໄດ້ສັງເກດວ່າ ການໂຈມຕີຄັ້ງທຳອິດແມ່ນໂຈມຕີໃສ່ແຜ່ນດິນອັນຮຸ່ງໂລດຝ່າຍວິນຍານ ແລະ ການໂຈມຕີຄັ້ງທີສອງແມ່ນໂຈມຕີໃສ່ແຜ່ນດິນອັນຮຸ່ງໂລດຕາມຕົວອັກສອນຄື ອິສຣາເອນ, ແລະ ວ່າການໂຈມຕີຄັ້ງທີສາມຈະເປັນການໂຈມຕີໃນເວລາແຜ່ນດິນໄຫວຂອງກົດໝາຍວັນອາທິດ. ພວກເຮົາໄດ້ຊີ້ອອກວ່າ ປະຫວັດຂອງບາລາອາມໃນລະດັບຄຳພະຍາກອນນີ້ຖືກປະທັບຕາດ້ວຍລາຍເຊັນແຫ່ງຄວາມຈິງ, ເພາະວ່າການໂຈມຕີຄັ້ງທຳອິດແລະຄັ້ງສຸດທ້າຍແມ່ນໂຈມຕີໃສ່ແຜ່ນດິນອັນຮຸ່ງໂລດຝ່າຍວິນຍານ ແລະ ການໂຈມຕີກາງແມ່ນໂຈມຕີໃສ່ແຜ່ນດິນອັນຮຸ່ງໂລດຕາມຕົວອັກສອນ ຊຶ່ງເປັນສັນຍາລັກຂອງການກະບົດ. ບັດນີ້ ພວກເຮົາເຫັນວ່າ ການໂຈມຕີຄັ້ງທີສີ່ ຊຶ່ງໝາຍເຖິງຈຸດເລີ່ມຕົ້ນຂອງຂ່າວສານ Midnight Cry ຈະເກີດຂຶ້ນໃນແຜ່ນດິນອັນຮຸ່ງໂລດຝ່າຍວິນຍານ ເມື່ອລູກໄຟຂອງ Nashville ສຳເລັດຄວາມໝາຍ. ນີ້ໝາຍຄວາມວ່າ ການໂຈມຕີຄັ້ງທີສອງຂອງບາລາອາມແລະລາຂອງລາວເປັນແບບຊ້ອນຄູ່ ໂດຍຄັ້ງທຳອິດໃນສອງຄັ້ງນັ້ນໂຈມຕີໃສ່ແຜ່ນດິນອັນຮຸ່ງໂລດຕາມຕົວອັກສອນ ແລະ ຄັ້ງທີສອງໂຈມຕີໃສ່ແຜ່ນດິນອັນຮຸ່ງໂລດຝ່າຍວິນຍານ.</w:t>
      </w:r>
    </w:p>
    <w:p>
      <w:pPr>
        <w:pStyle w:val="ArticleBody"/>
        <w:jc w:val="left"/>
      </w:pPr>
      <w:r>
        <w:rPr>
          <w:rFonts w:ascii="Leelawadee UI" w:hAnsi="Leelawadee UI" w:eastAsia="Leelawadee UI" w:cs="Leelawadee UI"/>
        </w:rPr>
        <w:t>ບົດຄວາມນັ້ນໄດ້ນໍາສະເໜີຄວາມຈິງທີ່ຍັງບໍ່ຄົບຖ້ວນ ຊຶ່ງບັດນີ້ ສິງໂຕແຫ່ງເຜົ່າຢູດາ ໄດ້ຊົງເປີດເຜີຍໃຫ້ເຫັນ ເປັນພະຍານອີກປະການໜຶ່ງຂອງຄວາມເຊື່ອມໂຍງທາງຄໍາພະຍາກອນຂອງອິສລາມກັບລູກໄຟແຫ່ງ Nashville. ຂໍ້ໂຕ້ແຍ້ງອີກປະການໜຶ່ງເພື່ອສະໜັບສະໜູນການເຊື່ອມໂຍງອິສລາມກັບລູກໄຟນັ້ນ ພົບໄດ້ພາຍໃນແນວການປະຕິຮູບແຫ່ງປະຫວັດສາດອັນສັກສິດ. ທຸກໆຂະບວນການປະຕິຮູບລ້ວນມີຫົວຂໍ້ຈໍາເພາະຂອງຕົນເອງ ຊຶ່ງແຜ່ຊຶມໄປທົ່ວທັງຂະບວນການປະຕິຮູບນັ້ນ. ໃນຂະບວນການປະຕິຮູບຂອງໂມເຊ ຫົວຂໍ້ນັ້ນແມ່ນກ່ຽວກັບການເຂົ້າສູ່ພັນທະສັນຍາກັບຊົນຊາດທີ່ຖືກຊົງເລືອກ. ສໍາລັບແນວການປະຕິຮູບຂອງພຣະຄຣິດ ຫົວຂໍ້ນັ້ນແມ່ນກ່ຽວກັບພຣະເມຊີອາ. ສໍາລັບແນວການປະຕິຮູບຂອງດາວິດ ຫົວຂໍ້ນັ້ນແມ່ນກ່ຽວກັບພຣະບັນຍັດສິບປະການ ແລະ ສະຖານນະມັດສະການ. ສໍາລັບພວກ Millerites ຫົວຂໍ້ນັ້ນແມ່ນເວລາແຫ່ງຄໍາພະຍາກອນ ເພາະວ່າພວກ Millerites ໄດ້ແບກຫາບ “ຂ່າວສານແຫ່ງເວລາ.” ເມື່ອທູດສະຫວັນອົງທີສາມມາເຖິງໃນ 9/11 ຫົວຂໍ້ສໍາລັບແນວການປະຕິຮູບຂອງຄົນໜຶ່ງແສນສີ່ໝື່ນສີ່ພັນ ໄດ້ຖືກລະບຸວ່າແມ່ນ ອິສລາມແຫ່ງວິບັດທີສາມ, ບຸດຫຼານແຫ່ງຕາເວັນອອກ, ລາແຫ່ງຄໍາພະຍາກອນໃນພຣະຄໍາພີ, ມ້າເສິກແຫ່ງ Revelation ເກົ້າ, ລົມຕາເວັນອອກ, ຝູງຕັກແຕນ, ແລະ ການກໍ່ໃຫ້ບັນດາປະຊາຊາດເກີດຄວາມໂກດແຄ້ນ.</w:t>
      </w:r>
    </w:p>
    <w:p>
      <w:pPr>
        <w:pStyle w:val="ArticleBody"/>
        <w:jc w:val="left"/>
      </w:pPr>
      <w:r>
        <w:rPr>
          <w:rFonts w:ascii="Leelawadee UI" w:hAnsi="Leelawadee UI" w:eastAsia="Leelawadee UI" w:cs="Leelawadee UI"/>
        </w:rPr>
        <w:t>ແຜ່ນດິນໄຫວໃນພຣະນິມິດບົດທີ 11 ໝາຍເຖິງອິດສະລາມແຫ່ງວິບັດຄັ້ງທີສາມ ຂະນະດຽວກັນກໍເປັນຕົວແທນຂອງການສິ້ນສຸດແຫ່ງຂ່າວສານຂອງສຽງຮ້ອງໃນຕອນທ່ຽງຄືນ. ສຽງຮ້ອງໃນຕອນທ່ຽງຄືນໄດ້ຖືກເຮັດໃຫ້ເຫັນເປັນແບບຢ່າງໂດຍການເສດັດເຂົ້າຢ່າງມີໄຊຂອງພຣະຄຣິດເຂົ້ານະຄອນເຢຣູຊາເລັມ, ຊຶ່ງເລີ່ມຕົ້ນດ້ວຍການປ່ອຍລາ. ຈຸດເລີ່ມຕົ້ນຂອງສຽງຮ້ອງໃນຕອນທ່ຽງຄືນໃນປະຫວັດສາດຂອງຂະບວນການ Millerite ແມ່ນການມາຮອດຂອງ Samuel Snow ເທິງຫຼັງມ້າ ທີ່ການປະຊຸມຄ້າຍເມືອງ Exeter. ການເລີ່ມຕົ້ນແຫ່ງໄລຍະເວລາຂອງສຽງຮ້ອງໃນຕອນທ່ຽງຄືນຖືກໝາຍໄວ້ດ້ວຍສັນຍະລັກຂອງອິດສະລາມ. ມີພະຍານຫຼວງຫຼາຍຢ່າງອຸດົມສົມບູນທີ່ຢືນຢັນວ່າ ຂ່າວສານທີ່ຖືກແກ້ໄຂລົງວັນທີ 18 ກໍລະກົດ 2020 ນັ້ນ ລວມເອົາອິດສະລາມເປັນສ່ວນໜຶ່ງຂອງຂ່າວສານແຫ່ງຄຳເຕືອນ. ບໍ່ມີການລະບຸວັນທີໃດໄວ້, ແຕ່ລູກໄຟຂອງ Nashville ບົ່ງຊີ້ເຖິງຂໍ້ຂັດແຍ້ງເລື່ອງ “ນ້ຳອະງຸ່ນໃໝ່” ໃນວັນສຸດທ້າຍ, ດັ່ງນັ້ນ ລູກໄຟຂອງ Nashville ຈຶ່ງລວມເອົາອິດສະລາມໄວ້ນຳ, ແຕ່ແລ້ວການລະບຸລູກໄຟເຫຼົ່ານັ້ນວ່າເປັນອາວຸດນິວເຄລຍເລົ່າ?</w:t>
      </w:r>
    </w:p>
    <w:p>
      <w:pPr>
        <w:pStyle w:val="ArticleBody"/>
        <w:jc w:val="left"/>
      </w:pPr>
      <w:r>
        <w:rPr>
          <w:rFonts w:ascii="Leelawadee UI" w:hAnsi="Leelawadee UI" w:eastAsia="Leelawadee UI" w:cs="Leelawadee UI"/>
        </w:rPr>
        <w:t>ຂໍ້ຄວາມນີ້ຈຳເປັນຕ້ອງຮັກສາການລະບຸອິດສະລາມໃຫ້ເປັນຄູ່ຕໍ່ຕ້ານໃນການໂຈມຕີ ໂດຍອີງໃສ່ພະຍານຫຼາຍປະການ. ຄວາມຜິດພາດໃນການກຳນົດເວລາ ຊຶ່ງຈຳເປັນຕ້ອງຖືກແກ້ໄຂ ໄດ້ຖືກສະແດງເປັນແບບຢ່າງໂດຍທັງ 1840 ແລະ 1844. ເວລາບໍ່ຄວນເປັນສ່ວນໜຶ່ງຂອງຂ່າວສານພະຍາກອນອີກຕໍ່ໄປ ເຖິງແມ່ນວ່າຕົວເລກຍັງຄົງເປັນຢູ່ກໍຕາມ. ຄວາມຜິດພາດທີ່ຖືກສະແດງໂດຍຄວາມເຂົ້າໃຈຜິດເລື່ອງພະວິຫານ ກໍຈຳເປັນຕ້ອງຖືກແກ້ໄຂເຊັ່ນກັນ, ແຕ່ກ່ອນທີ່ມັນຈະສາມາດຖືກແກ້ໄຂ ແລະຖືກນຳໄປບັນຈຸເຂົ້າໃນຂ່າວສານທີ່ໄດ້ຮັບການແກ້ໄຂແລ້ວນັ້ນ, ຄວາມຜິດພາດທີ່ຖືກສະແດງເປັນແບບໂດຍຄວາມເຂົ້າໃຈຜິດເລື່ອງພະວິຫານ ຈະຕ້ອງຖືກລະບຸໃຫ້ຊັດເຈນກ່ອນ. ຄວາມເຂົ້າໃຈຜິດເລື່ອງພະວິຫານນັ້ນໄດ້ເປັນຕົວແທນຂອງສິ່ງໃດໃນຄຳເຕືອນ Nashville ວັນທີ 18 ກໍລະກົດ?</w:t>
      </w:r>
    </w:p>
    <w:p>
      <w:pPr>
        <w:pStyle w:val="ArticleBody"/>
        <w:jc w:val="left"/>
      </w:pPr>
      <w:r>
        <w:rPr>
          <w:rFonts w:ascii="Leelawadee UI" w:hAnsi="Leelawadee UI" w:eastAsia="Leelawadee UI" w:cs="Leelawadee UI"/>
        </w:rPr>
        <w:t>ຂ້າພະເຈົ້າຂໍຍືນຢັນວ່າ ຄຳຕອບທັງຫຼາຍພົບໄດ້ໃນຄວາມສະຫວ່າງທີ່ກຳລັງຖືກເປີດຜະນຶກອອກນັບແຕ່ທ້າຍປີ 2023. ສາມແນວຂະໜານຂອງສິບເອັດບົດ ເລີ່ມຈາກບົດທີສິບເອັດ ແລະສິ້ນສຸດທີ່ບົດທີຊາວສອງໃນພຣະທຳປະຖົມມະການ, ມັດທາຍ ແລະ ພຣະນິມິດ ແມ່ນການຮື້ນຟື້ນພັນທະສັນຍາຂອງພຣະເຈົ້າກັບຄົນໜຶ່ງແສນສີ່ໝື່ນສີ່ພັນ. ພວກເຮົາຈະປະຕິເສດການຊົງປະທານຄວາມເມດຕາຂອງພຣະອົງໂດຍກະທຳປະໜຶ່ງວ່າພວກເຮົາບໍ່ໄດ້ຍິນການຊົງຮຽກຂອງພຣະອົງຫຼື, ຫຼືພວກເຮົາຈະກົ້ມລົງ ແລະປະກາດໃນກຳລັງມະນຸດຂອງພວກເຮົາວ່າ, “ທຸກສິ່ງທີ່ພຣະອົງຊົງບັນຊາ, ຂ້າພະເຈົ້າຈະກະທຳ?” ຫຼືພວກເຮົາຈະຍອມໃຫ້ພຣະວິນຍານບໍລິສຸດຂຽນພຣະບັນຍັດຂອງພຣະອົງໄວ້ເທິງໃຈ ແລະໃນຈິດໃຈຂອງພວກເຮົາ?</w:t>
      </w:r>
    </w:p>
    <w:p>
      <w:pPr>
        <w:pStyle w:val="ArticleBody"/>
        <w:jc w:val="left"/>
      </w:pPr>
      <w:r>
        <w:rPr>
          <w:rFonts w:ascii="Leelawadee UI" w:hAnsi="Leelawadee UI" w:eastAsia="Leelawadee UI" w:cs="Leelawadee UI"/>
        </w:rPr>
        <w:t>ຄໍາຕອບເຫຼົ່ານັ້ນຍັງຖືກພົບເຫັນໃນການເປີດຜະນຶກຂອງດານີເອນ ບົດທີສິບສອງ ກ່ຽວກັບສາມຂໍ້ພຣະຄໍາທີ່ນໍາສະເໜີເວລາໃນຖານະເປັນຂ່າວສານຂອງທູດສະຫວັນອົງທີໜຶ່ງ, ອົງທີສອງ ແລະ ອົງທີສາມ. ສາມຂໍ້ພຣະຄໍານັ້ນຍັງກໍານົດວັນທີ 31 ທັນວາ 2023 ໄວ້ໃນຂໍ້ທີເຈັດ, ວັນທີ 18 ກໍລະກົດ 2020 ໄວ້ໃນຂໍ້ທີສິບສອງ, ແລະແລ້ວຈາກ 1989 ໄປຈົນເຖິງກົດໝາຍວັນອາທິດ ແລະ ຕໍ່ໄປຈົນເຖິງການປິດແຫ່ງໂອກາດແຫ່ງພຣະຄຸນ ໄດ້ຖືກເປັນຕົວແທນຢູ່ໃນຂໍ້ທີສິບເອັດ. ຄວາມຈິງສາມປະການນັ້ນ, ພາຍໃນສາມຂໍ້ພຣະຄໍານັ້ນ, ຕັ້ງຢູ່ໃນຕອນແຫ່ງພຣະຄໍາພີດຽວກັນພໍດີ ບ່ອນທີ່ຂະບວນການທົດສອບສາມຊັ້ນ ຊຶ່ງເກີດຂຶ້ນສະເໝີເມື່ອຄໍາພະຍາກອນຖືກເປີດຜະນຶກ ໄດ້ຖືກວາງອອກໄວ້!</w:t>
      </w:r>
    </w:p>
    <w:p>
      <w:pPr>
        <w:pStyle w:val="ArticleBody"/>
        <w:jc w:val="left"/>
      </w:pPr>
      <w:r>
        <w:rPr>
          <w:rFonts w:ascii="Leelawadee UI" w:hAnsi="Leelawadee UI" w:eastAsia="Leelawadee UI" w:cs="Leelawadee UI"/>
        </w:rPr>
        <w:t>ພຣະຄຣິດບໍ່ໄດ້ພຽງແຕ່ເປີດຜະນຶກການທົດສອບສາມປະການໃນດານີເອນບົດທີ 12 ເທົ່ານັ້ນ, ແຕ່ພຣະອົງຍັງໄດ້ຊົງລະບຸການທົດສອບເຫຼົ່ານັ້ນວ່າເປັນການທົດສອບພື້ນຖານ, ຕາມດ້ວຍການທົດສອບພຣະວິຫານ, ແລະຕາມດ້ວຍການທົດສອບລິດມັສ. ນອກຈາກນັ້ນ ພຣະອົງຍັງໄດ້ຊົງລະບຸວ່າ ການທົດສອບພື້ນຖານນັ້ນໄດ້ເລີ່ມຕົ້ນໃນວັນທີ 31 ທັນວາ 2023 ແລະມີພື້ນຖານຢູ່ເທິງການທົດສອບພື້ນຖານຂອງຂະບວນການມິນເລີໄຣດ໌, ດັ່ງທີ່ໄດ້ຖືກສະແດງໂດຍຜູ້ຕໍ່ຕ້ານພຣະຄຣິດທີ່ເປັນສັນຍາລັກຊຶ່ງສະຖາປະນານິມິດພາຍນອກ.</w:t>
      </w:r>
    </w:p>
    <w:p>
      <w:pPr>
        <w:pStyle w:val="ArticleBody"/>
        <w:jc w:val="left"/>
      </w:pPr>
      <w:r>
        <w:rPr>
          <w:rFonts w:ascii="Leelawadee UI" w:hAnsi="Leelawadee UI" w:eastAsia="Leelawadee UI" w:cs="Leelawadee UI"/>
        </w:rPr>
        <w:t>ແລ້ວທ່ານໄດ້ລະບຸວ່າ ການທົດສອບປະການທີສອງ ແລະ ການທົດສອບແຫ່ງພຣະວິຫານ ຖືກເປັນຕົວແທນໂດຍນິມິດຂອງດານີເອນເກື່ອງກັບພຣະຄຣິດໃນພຣະວິຫານໃນບົດທີສິບ. ການທົດສອບນັ້ນກໍາລັງດໍາເນີນຢູ່ໃນປັດຈຸບັນ. ການເປີດຜະນຶກໃນດານີເອນບົດທີສິບສອງ ຂອງວັນທີ 1989, 18 ກໍລະກົດ 2020, 31 ທັນວາ 2023, ແລະ ກົດໝາຍວັນອາທິດ ຮວມທັງນິມິດຂອງໂຣມ ແລະ ນິມິດຂອງພຣະຄຣິດ. ນິມິດທັງສອງນີ້ຖືກນໍາສະເໜີໄວ້ໃນນິມິດດຽວກັນຢ່າງແທ້ຈິງ ບ່ອນທີ່ພົບການເປີດຜະນຶກຂອງບົດທີສິບສອງ. ສາມບົດນັ້ນເປັນນິມິດດຽວ, ແລະ ນິມິດຂອງພຣະຄຣິດເປັນການທົດສອບແຫ່ງພຣະວິຫານໃນບົດທີສິບ, ນິມິດຂອງປໍລະປັກຕໍ່ພຣະຄຣິດເປັນການທົດສອບແຫ່ງຮາກຖານໃນບົດທີສິບເອັດ, ແລະ ຫຼັກໝາຍຕ່າງໆຂອງຄົນໜຶ່ງແສນສີ່ໝື່ນສີ່ພັນໃນບົດທີສິບສອງ ເປັນຕົວແທນຂອງການທົດສອບປະການທີສາມ ແລະ ການທົດສອບຊີ້ຂາດ ບ່ອນທີ່ຄົນໂງ່ຖືກແຍກອອກຈາກຄົນມີປັນຍາ ເມື່ອຫຼາຍຄົນຖືກຊໍາລະໃຫ້ບໍລິສຸດ, ຖືກເຮັດໃຫ້ຂາວ ແລະ ຖືກທົດລອງ.</w:t>
      </w:r>
    </w:p>
    <w:p>
      <w:pPr>
        <w:pStyle w:val="ArticleBody"/>
        <w:jc w:val="left"/>
      </w:pPr>
      <w:r>
        <w:rPr>
          <w:rFonts w:ascii="Leelawadee UI" w:hAnsi="Leelawadee UI" w:eastAsia="Leelawadee UI" w:cs="Leelawadee UI"/>
        </w:rPr>
        <w:t>ການທົດສອບພຣະວິຫານໄດ້ເປີດເຜີຍແສງສະຫວ່າງຂອງພຣະທຳເລວີຕິກົດ ບົດທີ 23, ຊຶ່ງເປັນແສງສະຫວ່າງຂອງຫີບແຫ່ງພັນທະສັນຍາ, ຊຶ່ງເປັນແສງອັນຟາຂອງວັນຊະບາໂຕວັນທີເຈັດ ແລະ ແສງໂອເມກາຂອງວັນຊະບາໂຕໃນປີທີເຈັດ. ແສງສະຫວ່າງຂອງວັນຊະບາໂຕອັນຟາແລະໂອເມກາ ຊີ້ບອກເຖິງແສງສະຫວ່າງແຫ່ງການບັງເກີດມາເປັນມະນຸດ. ແສງສະຫວ່າງນັ້ນຊີ້ບອກເຖິງພຣະເຈົ້າຊົງຮັບເນື້ອຫນັງມະນຸດ ເພື່ອຈຸດປະສົງໃນການຟື້ນຟູການປະສົມປະສານຂອງພຣະພາບກັບມະນຸດຊາດ, ຊຶ່ງເປັນພາລະກິດທີ່ພຣະຄຣິດໄດ້ຊົງເລີ່ມໃນວັນທີ 22 ຕຸລາ 1844; ພາລະກິດທີ່ບັດນີ້ພຣະອົງກຳລັງຊົງສະຫຼຸບລົງໃນການພິພາກສາບັນດາຜູ້ມີຊີວິດ.</w:t>
      </w:r>
    </w:p>
    <w:p>
      <w:pPr>
        <w:pStyle w:val="ArticleBody"/>
        <w:jc w:val="left"/>
      </w:pPr>
      <w:r>
        <w:rPr>
          <w:rFonts w:ascii="Leelawadee UI" w:hAnsi="Leelawadee UI" w:eastAsia="Leelawadee UI" w:cs="Leelawadee UI"/>
        </w:rPr>
        <w:t>ແສງສະຫວ່າງຈາກພຣະບັນຍັດລະບຽບ ບົດທີ 23 ໄດ້ນຳເອົາງານສະຫຼອງລະດູບ່ອນຕົ້ນຂອງອາລະຟາມາຮວມເຂົ້າກັບງານສະຫຼອງລະດູໃບໄມ້ລົ່ນຂອງໂອເມກາ ເພື່ອກໍ່ໃຫ້ເກີດເປັນປະຫວັດສາດຢ່າງແທ້ຈິງຕັ້ງແຕ່ວັນທີ 31 ທັນວາ 2023 ໄປຈົນເຖິງການປິດສິ້ນແຫ່ງເວລາແຫ່ງການທົດລອງຂອງມະນຸດ. ພາຍໃນເສັ້ນນັ້ນ ການທົດສອບພື້ນຖານຖືກກຳນົດວ່າມາເຖິງໃນວັນທີ 31 ທັນວາ 2023 ແລະການທົດສອບພຣະວິຫານຖືກລະບຸວ່າເລີ່ມຕົ້ນໃນປີ 2025 ຊຶ່ງດຳເນີນຕໍ່ໄປຈົນເຖິງການທົດສອບຊີ້ຂາດແຫ່ງງານສະຫຼອງແຫ່ງແກສັງ. ສຽງໃນຖິ່ນກັນດານ ຊຶ່ງເລີ່ມໃນເດືອນກໍລະກົດ ປີ 2023 ຖືກໝາຍໄວ້ໂດຍງານສະຫຼອງເຂົ້າຈີ່ບໍ່ໃສ່ເຊື້ອ ຊຶ່ງໄດ້ສິ້ນສຸດລົງຫ້າວັນຫຼັງຈາກໝຸດໝາຍສາມສ່ວນ. ຈາກນັ້ນມີໄລຍະເວລາສາມສິບວັນ ຊຶ່ງຕາມມາໂດຍໝຸດໝາຍສາມສ່ວນ ແລະຕໍ່ມາອີກຫ້າວັນ ດັ່ງນັ້ນຈຶ່ງສະແດງໃຫ້ເຫັນສາມຂັ້ນຂອງຂ່າວປະເສີດນິລັນດອນ. ໝຸດໝາຍອາລະຟາສາມສ່ວນ ຕາມດ້ວຍຫ້າວັນ ນັ້ນເປັນທູດອົງທຳອິດ, ສາມສິບວັນນັ້ນເປັນທູດອົງທີສອງ, ແລະໝຸດໝາຍໂອເມກາສາມສ່ວນ ຕາມດ້ວຍຫ້າວັນ ໄປຈົນເຖິງກົດໝາຍວັນອາທິດຂອງເພນເຕຄອດ ແມ່ນທູດອົງທີສາມ.</w:t>
      </w:r>
    </w:p>
    <w:p>
      <w:pPr>
        <w:pStyle w:val="ArticleBody"/>
        <w:jc w:val="left"/>
      </w:pPr>
      <w:r>
        <w:rPr>
          <w:rFonts w:ascii="Leelawadee UI" w:hAnsi="Leelawadee UI" w:eastAsia="Leelawadee UI" w:cs="Leelawadee UI"/>
        </w:rPr>
        <w:t>ພຣະຄຣິດຍັງໄດ້ເປີດເຜີຍແສງສະຫວ່າງຂອງພຣະທຳເລວີຕິກົດ ບົດທີ ຊາວສາມ ໃນການສ້າງຫີບພັນທະສັນຍາຂຶ້ນໃນພຣະວິຫານ ໃນເວລາແຫ່ງການທົດສອບ. ຂ່າວສານ ຫຼື ທູດສະຫວັນແຫ່ງວັນຊະບາໂຕວັນທີເຈັດຢູ່ຂ້າງໜຶ່ງຂອງຫີບ, ແລະ ທູດສະຫວັນແຫ່ງປີຊະບາໂຕປີທີເຈັດຢູ່ອີກຂ້າງໜຶ່ງຂອງຫີບ ເປັນຕົວແທນຂອງເຄຣຸບຜູ້ປົກຄຸມ ທີ່ກຳລັງຈ້ອງເບິ່ງເຂົ້າໄປໃນຫີບ. ໃນປະຫວັດການປະທັບຕາຂອງຄົນໜຶ່ງແສນສີ່ໝື່ນສີ່ພັນຄົນ, ແສງສະຫວ່າງຄູ່ຂອງທູດສະຫວັນສອງອົງນັ້ນ ເປັນຕົວແທນຂອງວັນຊະບາໂຕວັນທີເຈັດ ແລະ ຄຳສອນເລື່ອງການບັງເກີດມາເປັນມະນຸດ ເປັນຫົວຂໍ້ໜຶ່ງທີ່ຈະຖືກສຶກສາຕະຫຼອດນິລັນດອນ.</w:t>
      </w:r>
    </w:p>
    <w:p>
      <w:pPr>
        <w:pStyle w:val="ArticleBody"/>
        <w:jc w:val="left"/>
      </w:pPr>
      <w:r>
        <w:rPr>
          <w:rFonts w:ascii="Leelawadee UI" w:hAnsi="Leelawadee UI" w:eastAsia="Leelawadee UI" w:cs="Leelawadee UI"/>
        </w:rPr>
        <w:t>ແນ່ນອນວ່າ ຖ້າທ່ານບໍ່ສາມາດເຫັນ “ເຈັດເທື່ອ” ເປັນສັນຍະລັກຂອງປີຢູບິລີ, ຄືຄໍາປະກາດປົດປ່ອຍທາງຈິດວິນຍານໃນປີ 1863, ແລ້ວທ່ານກໍຈະບໍ່ເຫັນວ່າ ຄໍາພະຍາກອນອັນເປັນອັນຟາແລະໂອເມກາຂອງ William Miller ຄື “ເຈັດເທື່ອ” ແລະ “ສອງພັນສາມຮ້ອຍວັນ.” ການບໍ່ສາມາດເຫັນຄວາມສໍາຄັນຂອງຄໍາພະຍາກອນເວລາທັງສອງຂໍ້ທີ່ກ່ຽວເນື່ອງກັນນີ້ ຍ່ອມຂັດຂວາງການຮັບຮູ້ວ່າ 1798 ເປັນຕົວແທນຂອງ “ເຈັດເທື່ອ” ແລະ 1844 ເປັນຕົວແທນຂອງ “ສອງພັນສາມຮ້ອຍວັນ.” ດ້ວຍການຂາດຄວາມຮູ້ນັ້ນ ກໍແທບຈະເປັນໄປບໍ່ໄດ້ເລີຍທີ່ຈະເຫັນວ່າ ເມື່ອ Leviticus ບົດ 23 ຖືກນໍາມາປະກອບເຂົ້າກັນແບບບັນທັດເໜືອບັນທັດ, ໂດຍວາງຂໍ້ 22 ຂໍ້ທໍາອິດຂອງມັນທີ່ນໍາສະເໜີເທດສະການລະດູບາງ ໄວ້ຄຽງກັບຂໍ້ 22 ຂໍ້ສຸດທ້າຍຂອງເທດສະການລະດູໃບໄມ້ລົ່ນ; ນັ້ນຄື ເສັ້ນນັ້ນເລີ່ມຕົ້ນດ້ວຍວັນຊະບາໂຕວັນທີເຈັດ ທີ່ມີ 1844 ເປັນຕົວແທນ, ແລະວັນຊະບາໂຕທີ່ປິດທ້າຍເສັ້ນຂອງ 44 ຂໍ້ນັ້ນ ແມ່ນວັນຊະບາໂຕຂອງແຜ່ນດິນ ທີ່ມີ 1798 ເປັນຕົວແທນ.</w:t>
      </w:r>
    </w:p>
    <w:p>
      <w:pPr>
        <w:pStyle w:val="ArticleBody"/>
        <w:jc w:val="left"/>
      </w:pPr>
      <w:r>
        <w:rPr>
          <w:rFonts w:ascii="Leelawadee UI" w:hAnsi="Leelawadee UI" w:eastAsia="Leelawadee UI" w:cs="Leelawadee UI"/>
        </w:rPr>
        <w:t>ການບໍ່ສາມາດເຫັນຄວາມສຳພັນຂອງວັນຊະບາໂຕທັງສອງ ເປັນຕົວແທນຂອງການບໍ່ສາມາດເຫັນວ່າ ເຈັດເວລາຂອງປີ 1798 ແມ່ນມະນຸດສະຊາດ ແລະ ສອງພັນສາມຮ້ອຍວັນຂອງປີ 1844 ແມ່ນພຣະລັກສະນະພຣະເຈົ້າ. ດ້ວຍຄວາມຕາບອດທີ່ເລິກຊຶ້ງເຊັ່ນນັ້ນ ມັນເບິ່ງຄືວ່າເກືອບເປັນໄປບໍ່ໄດ້ທີ່ຈະຮັບຮູ້ວ່າ ແສງສະຫວ່າງອັນເປັນອາລະຟາຂອງວັນຊະບາໂຕວັນທີເຈັດ ແລະ ແສງສະຫວ່າງອັນເປັນໂອເມກາຂອງຄຳສອນເລື່ອງການບັງເກີດມາເປັນມະນຸດ ກຳລັງຊີ້ບອກເຖິງພຣະກິດຂອງພຣະຄຣິດໃນການລວມພຣະລັກສະນະພຣະເຈົ້າຂອງພຣະອົງເຂົ້າກັບມະນຸດສະຊາດທີ່ຕົກຕໍ່າຂອງມະນຸດ. ພຣະກິດຂອງພຣະຄຣິດໃນການລວມພຣະລັກສະນະພຣະເຈົ້າຂອງພຣະອົງເຂົ້າກັບມະນຸດສະຊາດຂອງພວກເຮົາ ຄືພຣະກິດຂອງການລວມປີ 1798 ເຂົ້າກັບປີ 1844 ເພາະວ່າ ປີ 1798 ເປັນຕົວແທນຂອງເນື້ອໜັງມະນຸດ ແລະ ປີ 1844 ເປັນຕົວແທນຂອງພຣະລັກສະນະພຣະເຈົ້າ.</w:t>
      </w:r>
    </w:p>
    <w:p>
      <w:pPr>
        <w:pStyle w:val="ArticleBody"/>
        <w:jc w:val="left"/>
      </w:pPr>
      <w:r>
        <w:rPr>
          <w:rFonts w:ascii="Leelawadee UI" w:hAnsi="Leelawadee UI" w:eastAsia="Leelawadee UI" w:cs="Leelawadee UI"/>
        </w:rPr>
        <w:t>ມະນຸດຊາດໄດ້ຖືກສ້າງຂຶ້ນຕາມພຣະສະຫງ່າລັດຂອງພຣະເຈົ້າ ໂດຍມີທັງທຳມະຊາດຊັ້ນສູງ ແລະ ທຳມະຊາດຊັ້ນຕ່ຳ. ທຳມະຊາດຊັ້ນສູງຂອງມະນຸດເປັນຝ່າຍເນື້ອໜັງ ແລະ ຖືກຂາຍໃຫ້ແກ່ຄວາມບາບ. ພຣະຄຣິດປະທານພຣະທັດສະນະຂອງພຣະອົງແກ່ວິນຍານທີ່ໄດ້ກັບໃຈໃໝ່ໃນຂະນະແຫ່ງການກັບໃຈໃໝ່, ເພາະວ່າການກັບໃຈໃໝ່ເປັນບ່ອນທີ່ການຖືກນັບວ່າຊອບທຳເກີດຂຶ້ນ, ແລະ ການຖືກນັບວ່າຊອບທຳຄືການຖືກເຮັດໃຫ້ຊອບທຳ. ທຳມະຊາດຊັ້ນຕ່ຳບໍ່ສາມາດຮັບການໄຖ່ໃນທັນທີໄດ້, ແລະ ພຣະສັນຍາແຫ່ງຂ່າວປະເສີດສຳລັບທຳມະຊາດຊັ້ນຕ່ຳຄື ພວກເຮົາຈະໄດ້ຮັບກາຍອັນມີສະຫງ່າລາສີເມື່ອພຣະຄຣິດສະເດັດກັບຄືນມາ. ທຳມະຊາດຊັ້ນສູງຄືຈິດໃຈ ແລະ ທຳມະຊາດຊັ້ນຕ່ຳຄືເນື້ອໜັງ. ທຳມະຊາດຊັ້ນສູງເປັນຄຳພະຍາກອນເລື່ອງເຈັດເວລາ ຊຶ່ງໄດ້ສິ້ນສຸດໃນວັນທີ 22 ຕຸລາ 1844 ໃນວັນແຫ່ງການລົບມົນທິນບາບ ເມື່ອແກແຫ່ງທູດສະຫວັນອົງທີເຈັດ ແລະ ແກແຫ່ງປີຢູບີລີ ທັງສອງໄດ້ເລີ່ມດັງຂຶ້ນ. ເຈັດເວລາຂອງທຳມະຊາດຊັ້ນຕ່ຳໄດ້ສິ້ນສຸດໃນປີ 1798, ເພາະວ່າມັນບໍ່ອາດຖືກຟື້ນຟູໃໝ່ໄດ້ຈົນກວ່າການສະເດັດມາຄັ້ງທີສອງຂອງພຣະຄຣິດ.</w:t>
      </w:r>
    </w:p>
    <w:p>
      <w:pPr>
        <w:pStyle w:val="ArticleBody"/>
        <w:jc w:val="left"/>
      </w:pPr>
      <w:r>
        <w:rPr>
          <w:rFonts w:ascii="Leelawadee UI" w:hAnsi="Leelawadee UI" w:eastAsia="Leelawadee UI" w:cs="Leelawadee UI"/>
        </w:rPr>
        <w:t>ເຈັດເວລາຂອງປີ 1798, ເຈັດເວລາຂອງປີ 1844 ແລະ ສອງພັນສາມຮ້ອຍປີຂອງປີ 1844 ເປັນຕົວແທນຂອງພຣະກິດຂອງພຣະຄຣິດທີ່ໄດ້ເລີ່ມຂຶ້ນໃນວັນທີ 22 ຕຸລາ 1844. ພຣະກິດນັ້ນຄືການນຳພຣະລັກສະນະແຫ່ງພຣະເຈົ້າຂອງພຣະອົງມາຮວມເຂົ້າກັບມະນຸດສະພາບ, ແຕ່ເມື່ອພຣະວິຫານທີ່ປະກອບຂຶ້ນດ້ວຍມະນຸດສະພາບແລະພຣະລັກສະນະແຫ່ງພຣະເຈົ້າຈະຖືກຮວມເປັນອັນໜຶ່ງໃນປີ 1844, ປີ 1798 ບໍ່ຄວນຖືກນັບຮວມເຂົ້າໄປ, ເພາະວ່າມັນເປັນຕົວແທນຂອງເດີ່ນຊັ້ນນອກຂອງຄົນຕ່າງຊາດ.</w:t>
      </w:r>
    </w:p>
    <w:p>
      <w:pPr>
        <w:pStyle w:val="ArticleBody"/>
        <w:jc w:val="left"/>
      </w:pPr>
      <w:r>
        <w:rPr>
          <w:rFonts w:ascii="Leelawadee UI" w:hAnsi="Leelawadee UI" w:eastAsia="Leelawadee UI" w:cs="Leelawadee UI"/>
        </w:rPr>
        <w:t>ການທົດສອບພຣະວິຫານລວມເຖິງການວັດພຣະວິຫານ, ແລະໃນຊ່ວງຕົ້ນໆ ຂອງປະຫວັດການເປີດຜະນຶກທີ່ໄດ້ເລີ່ມຂຶ້ນໃນປີ 2023, ການເປີດຜະນຶກຂອງຟ້າຮ້ອງທັງເຈັດໄດ້ລະບຸວ່າ ປະຫວັດຈາກຄວາມຜິດຫວັງຄັ້ງທໍາອິດໄປສູ່ຄວາມຜິດຫວັງອັນຍິ່ງໃຫຍ່ ເປັນການສະແດງອອກຂັ້ນສຸດທ້າຍແລະສົມບູນແບບຂອງປະຫວັດທີ່ຖືກເປັນຕົວແທນໂດຍຟ້າຮ້ອງທັງເຈັດ, ຊຶ່ງພຣະວິນຍານແຫ່ງການດົນໃຈກ່າວວ່າ ມັນເປັນຕົວແທນເຫດການທີ່ໄດ້ເກີດຂຶ້ນໃນຊ່ວງປະຫວັດຂອງທູດອົງທໍາອິດແລະທູດອົງທີສອງ, ແລະຍັງເປັນຕົວແທນຂອງເຫດການໃນອະນາຄົດທີ່ຈະຖືກເປີດເຜີຍຕາມລໍາດັບຂອງມັນ. ການສໍາເລັດຢ່າງສົມບູນນັ້ນຖືກວາງໄວ້ພາຍໃນໂຄງຮ່າງແຫ່ງຄວາມຈິງ ຊຶ່ງເປັນໜຶ່ງໃນການເປີດເຜີຍຊຸດທໍາອິດທີ່ມາໃນປີ 2023. ຄວາມຜິດຫວັງໃນຕອນເລີ່ມຕົ້ນເປັນຕົວແທນຂອງຄວາມຜິດຫວັງໂອເມກາ, ແລະໃນກາງນັ້ນແມ່ນການປະຊຸມຄ້າຍທີ່ Exeter ບ່ອນທີ່ຄົນມີປັນຍາແລະຄົນໂງ່ຖືກແຍກອອກຈາກກັນໂດຍອີງໃສ່ “ນ້ໍາມັນ” ຂອງຂ່າວສານ.</w:t>
      </w:r>
    </w:p>
    <w:p>
      <w:pPr>
        <w:pStyle w:val="ArticleBody"/>
        <w:jc w:val="left"/>
      </w:pPr>
      <w:r>
        <w:rPr>
          <w:rFonts w:ascii="Leelawadee UI" w:hAnsi="Leelawadee UI" w:eastAsia="Leelawadee UI" w:cs="Leelawadee UI"/>
        </w:rPr>
        <w:t>ພຣະວິຫານຂອງພວກ Millerites ໄດ້ຖືກສ້າງຂຶ້ນຈາກຄວາມຜິດຫວັງໄປສູ່ຄວາມຜິດຫວັງ, ດັ່ງນັ້ນຈຶ່ງຊີ້ບອກວ່າພຣະວິຫານຂອງຄົນໜຶ່ງແສນສີ່ໝື່ນສີ່ພັນກໍໄດ້ຖືກສ້າງຂຶ້ນຈາກວັນທີ 18 ກໍລະກົດ 2020 ຈົນເຖິງກົດໝາຍວັນອາທິດທີ່ຈະມາໃນໄວໆນີ້ ບ່ອນທີ່ປະຕູຖືກປິດລົງໃນຄຳອຸປະມາ, ເໝືອນດັ່ງທີ່ໄດ້ເກີດຂຶ້ນໃນວັນທີ 22 ຕຸລາ 1844. ປະຫວັດສາດທີ່ຖືກເປັນຕົວແທນໂດຍຟ້າຮ້ອງທັງເຈັດ ແມ່ນປະຫວັດສາດດຽວກັນກັບທີ່ຖືກເປັນຕົວແທນໃນແສງສະຫວ່າງຂອງດານີເອນ 12. ແສງສະຫວ່າງຂອງ 1,290 ມື້ໃນດານີເອນ 12 ເຊື່ອມຕໍ່ໂດຍກົງກັບໄລຍະເວລາສາມສິບປີທີ່ຖືກເປັນຕົວແທນໃນຂໍ້ 11. ມັນຍັງເຊື່ອມໂຍງກັບສາມສິບປີທີ່ຖືກຈຳແນກໂດຍຕົວແທນຄົນທຳອິດຂອງພັນທະສັນຍາກັບຊົນຊາດທີ່ຖືກເລືອກ ແລະໂດຍສາດສະດາຜູ້ທີ່ໄດ້ຖືກຍົກຂຶ້ນມາເພື່ອຊີ້ບອກການປ່ຽນແປງຄວາມສຳພັນແຫ່ງພັນທະສັນຍາຈາກອິສຣາເອນຕາມໂຕອັກສອນໄປສູ່ອິສຣາເອນຝ່າຍວິນຍານ. 30 ມື້ທີ່ຢູ່ກາງໂຄງຮ່າງຂອງເລວີນິຕິ 23 ແມ່ນສາມສິບປີດຽວກັນຂອງຂັ້ນຕອນທຳອິດແຫ່ງພັນທະສັນຍາສາມປະການຂອງອັບຣາຮາມກັບພຣະເຈົ້າ. ສາມສິບປີຈາກ 508 ຫາ 538 ໃນຂໍ້ 11 ເປັນສັນຍາລັກຂອງຖານະປະໂລຫິດຂອງຄົນໜຶ່ງແສນສີ່ໝື່ນສີ່ພັນ.</w:t>
      </w:r>
    </w:p>
    <w:p>
      <w:pPr>
        <w:pStyle w:val="ArticleBody"/>
        <w:jc w:val="left"/>
      </w:pPr>
      <w:r>
        <w:rPr>
          <w:rFonts w:ascii="Leelawadee UI" w:hAnsi="Leelawadee UI" w:eastAsia="Leelawadee UI" w:cs="Leelawadee UI"/>
        </w:rPr>
        <w:t>ສາມສິບວັນໃນໂຄງສ້າງຂອງພຣະບັນຍັດເລວີຕິກົດ ບົດທີຊາວສາມ ເປັນສ່ວນໜຶ່ງຂອງສີ່ສິບວັນທີ່ພຣະຄຣິດໄດ້ສັ່ງສອນພວກສາວົກຂອງພຣະອົງແບບໜ້າຕໍ່ໜ້າ ຈົນກວ່າພຣະອົງຈະສະເດັດຂຶ້ນໄປ. ສາມສິບເປັນສັນຍະລັກຂອງພວກປະໂລຫິດຜູ້ຊຶ່ງຈະເລີ່ມຮັບໃຊ້ເມື່ອອາຍຸຄົບສາມສິບປີ. ສາມສິບປີຈາກ 508 ເຖິງ 538 ຊີ້ບອກການປ່ຽນຜ່ານຈາກໂຣມນອກຮີດໄປສູ່ໂຣມສັນຕະປາປາ, ແລະໃນການນັ້ນກໍຊີ້ບອກການປ່ຽນຜ່ານຈາກປະໂລຫິດລາວດີເກຍຂອງຫນຶ່ງແສນສີ່ໝື່ນສີ່ພັນ ໄປສູ່ປະໂລຫິດຟີລາເດນເຟຍຂອງຫນຶ່ງແສນສີ່ໝື່ນສີ່ພັນ. ການປ່ຽນຜ່ານນີ້ເກີດຂຶ້ນເປັນສາມຂັ້ນຕອນ ດັ່ງທີ່ຖືກແທນໂດຍ 508 ເມື່ອ “ການຖວາຍເນື່ອງນິດ” ຖືກເອົາອອກໄປ, ພຣະຣາຊກຳນົດຂອງ Justinian ໃນ 533, ຕາມດ້ວຍກົດໝາຍວັນອາທິດໃນ 538, ເມື່ອການປ່ຽນຜ່ານໄດ້ສຳເລັດລົງ.</w:t>
      </w:r>
    </w:p>
    <w:p>
      <w:pPr>
        <w:pStyle w:val="ArticleBody"/>
        <w:jc w:val="left"/>
      </w:pPr>
      <w:r>
        <w:rPr>
          <w:rFonts w:ascii="Leelawadee UI" w:hAnsi="Leelawadee UI" w:eastAsia="Leelawadee UI" w:cs="Leelawadee UI"/>
        </w:rPr>
        <w:t>ສາມສິບປີນັ້ນເປັນຕົວແທນຈາກປີ 1989 ຈົນເຖິງກົດໝາຍວັນອາທິດ, ເມື່ອປະຊາຊົນຟີລາເດລເຟຍຂອງພຣະເຈົ້າຜູ້ຖືກປະທັບຕາ ຈະຖືກຍົກຂຶ້ນໃນຖານະເປັນພຣະວິຫານຂອງພຣະອົງ ໃຫ້ຊາວໂລກທັງປວງໄດ້ເຫັນ. ແລ້ວໂລກຈະພິພາກສາລະຫວ່າງພຣະຄຣິດ ຜູ້ຊຶ່ງຖືກເປັນຕົວແທນໂດຍປະຊາຊົນຂອງພຣະອົງ ຜູ້ນັ່ງຢູ່ໃນສະຖານທີ່ຝ່າຍສະຫວັນຮ່ວມກັບພຣະຄຣິດ ແລະເພາະສະນັ້ນຈຶ່ງຢູ່ໃນພຣະວິຫານຂອງພຣະເຈົ້າ; ຫຼືກັບມະນຸດແຫ່ງບາບ ຜູ້ນັ່ງຢູ່ໃນພຣະວິຫານຂອງພຣະເຈົ້າ ສະແດງຕົນເອງວ່າຕົນເປັນພຣະເຈົ້າ. ໃນກົດໝາຍວັນອາທິດທີ່ຈະມາໃນໄວໆນີ້, ຄົນງານໃນຊົ່ວໂມງທີສິບເອັດ ຜູ້ຊຶ່ງເປັນຝູງຊົນໃຫຍ່ດ້ວຍ ຈະຖືກເຜີຍໜ້າກັບການທົດສອບພື້ນຖານອັນໜຶ່ງ. ວັນສະບາໂຕວັນທີເຈັດແມ່ນວັນສະບາໂຕຂອງພຣະເຈົ້າ ຫຼືວ່າວັນແຫ່ງດວງອາທິດແມ່ນວັນສະບາໂຕຂອງພຣະເຈົ້າ.</w:t>
      </w:r>
    </w:p>
    <w:p>
      <w:pPr>
        <w:pStyle w:val="ArticleScripture"/>
        <w:jc w:val="left"/>
      </w:pPr>
      <w:r>
        <w:rPr>
          <w:rFonts w:ascii="Leelawadee UI" w:hAnsi="Leelawadee UI" w:eastAsia="Leelawadee UI" w:cs="Leelawadee UI"/>
        </w:rPr>
        <w:t>“ແລະບັດນີ້ ພາບອີກຢ່າງໜຶ່ງໄດ້ຜ່ານມາຕໍ່ໜ້າທ່ານ. ທ່ານໄດ້ຖືກສະແດງໃຫ້ເຫັນແລ້ວເຖິງການກະທຳຂອງຊາຕານໃນການນຳຊາວຢິວໃຫ້ປະຕິເສດພຣະຄຣິດ ໃນຂະນະທີ່ພວກເຂົາອ້າງວ່າຖວາຍກຽດແກ່ພຣະບິດາຂອງພຣະອົງໂດຍການຮັກສາພຣະບັນຍັດ. ບັດນີ້ ທ່ານໄດ້ເຫັນໂລກຄຣິດສະຕຽນຢູ່ພາຍໃຕ້ການຫຼອກລວງອັນຄ້າຍກັນ ໂດຍອ້າງວ່າຍອມຮັບພຣະຄຣິດ ໃນຂະນະທີ່ປະຕິເສດພຣະບັນຍັດຂອງພຣະເຈົ້າ. ທ່ານໄດ້ຍິນຈາກປະໂລຫິດແລະພວກຜູ້ເຖົ້າແກ່ ສຽງຮ້ອງອັນບ້າຄັ່ງວ່າ, ‘ກຳຈັດພຣະອົງໄປ!’ ‘ຕຶງພຣະອົງໄວ້ທີ່ໄມ້ກາງແຂນ, ຕຶງພຣະອົງໄວ້ທີ່ໄມ້ກາງແຂນ!’ ແລະບັດນີ້ ທ່ານໄດ້ຍິນຈາກບັນດາຜູ້ສອນທີ່ອ້າງວ່າເປັນຄຣິດສະຕຽນ ສຽງຮ້ອງວ່າ, ‘ກຳຈັດພຣະບັນຍັດໄປ!’ ທ່ານໄດ້ເຫັນວັນຊະບາໂຕຖືກຢຽບຍ່ຳລົງໃຕ້ຕີນ ແລະມີສະຖາບັນອັນປອມຖືກສະຖາປະນາຂຶ້ນແທນທີ່ຂອງມັນ. ໂມເຊຖືກເຕັມລົ້ນອີກຄັ້ງໜຶ່ງດ້ວຍຄວາມພິສວົງແລະຄວາມສະຫຍອງຂວັນ. ເຫດໃດຜູ້ທີ່ເຊື່ອໃນພຣະຄຣິດຈຶ່ງສາມາດປະຕິເສດພຣະບັນຍັດທີ່ພຣະສຸຣະສຽງຂອງພຣະອົງເອງໄດ້ກ່າວໄວ້ຢູ່ເທິງພູອັນສັກສິດ? ເຫດໃດຜູ້ໃດກໍຕາມທີ່ຢຳເກງພຣະເຈົ້າຈຶ່ງຈະວາງພຣະບັນຍັດນັ້ນໄວ້ຂ້າງໜຶ່ງ ຊຶ່ງເປັນຮາກຖານແຫ່ງການປົກຄອງຂອງພຣະອົງໃນສະຫວັນແລະແຜ່ນດິນໂລກ? ດ້ວຍຄວາມຊື່ນຊົມ ໂມເຊໄດ້ເຫັນພຣະບັນຍັດຂອງພຣະເຈົ້າຍັງຄົງຖືກໃຫ້ກຽດແລະຖືກຍົກຊູໂດຍຄົນສັດຊື່ຈຳນວນໜ້ອຍ. ທ່ານໄດ້ເຫັນການຕໍ່ສູ້ອັນຍິ່ງໃຫຍ່ຄັ້ງສຸດທ້າຍຂອງອຳນາດຕ່າງໆໃນໂລກ ເພື່ອທຳລາຍບັນດາຜູ້ທີ່ຮັກສາພຣະບັນຍັດຂອງພຣະເຈົ້າ. ທ່ານໄດ້ແນມໄປເຖິງເວລາທີ່ພຣະເຈົ້າຈະລຸກຂຶ້ນເພື່ອລົງໂທດຊາວແຜ່ນດິນໂລກສຳລັບຄວາມຊົ່ວຊ້າຂອງພວກເຂົາ ແລະຜູ້ທີ່ໄດ້ຢຳເກງພຣະນາມຂອງພຣະອົງຈະຖືກປົກຄຸມແລະຖືກຊ່ອນໄວ້ໃນວັນແຫ່ງພຣະພິໂລດຂອງພຣະອົງ. ທ່ານໄດ້ຍິນພັນທະສັນຍາແຫ່ງສັນຕິສຸກຂອງພຣະເຈົ້າກັບບັນດາຜູ້ທີ່ໄດ້ຮັກສາພຣະບັນຍັດຂອງພຣະອົງ ເມື່ອພຣະອົງຊົງເປັ່ງພຣະສຸຣະສຽງອອກຈາກບ່ອນປະທັບອັນບໍລິສຸດຂອງພຣະອົງ ແລະຟ້າສະຫວັນກັບແຜ່ນດິນໂລກກໍສັ່ນສະເທືອນ. ທ່ານໄດ້ເຫັນການສະເດັດມາຄັ້ງທີສອງຂອງພຣະຄຣິດໃນພຣະສິຣິ ເຫັນຄົນຊອບທຳທີ່ຕາຍແລ້ວຖືກປຸກໃຫ້ຟື້ນຂຶ້ນສູ່ຊີວິດອັນບໍ່ຮູ້ຕາຍ ແລະເຫັນບັນດາໄພ່ພົນທີ່ຍັງມີຊີວິດຖືກປ່ຽນສະພາບໂດຍບໍ່ພົບຄວາມຕາຍ ແລະພ້ອມກັນຂຶ້ນໄປດ້ວຍບົດເພງແຫ່ງຄວາມຊື່ນບານ ສູ່ນະຄອນຂອງພຣະເຈົ້າ.” Patriarchs and Prophets, 476.</w:t>
      </w:r>
    </w:p>
    <w:p>
      <w:pPr>
        <w:pStyle w:val="ArticleBody"/>
        <w:jc w:val="left"/>
      </w:pPr>
      <w:r>
        <w:rPr>
          <w:rFonts w:ascii="Leelawadee UI" w:hAnsi="Leelawadee UI" w:eastAsia="Leelawadee UI" w:cs="Leelawadee UI"/>
        </w:rPr>
        <w:t>ຝູງຊົນຈຳນວນໃຫຍ່, ຜູ້ຊຶ່ງເປັນຄົນຕ່າງຊາດ ແລະເປັນຄົນງານໜຶ່ງຊົ່ວໂມງ, ຖືກທົດສອບດ້ວຍການທົດສອບຂັ້ນພື້ນຖານ, ຊຶ່ງຖືກຕິດຕາມໃນທັນທີດ້ວຍການທົດສອບເລື່ອງພຣະວິຫານ. ພຣະວິຫານຂອງມະນຸດແຫ່ງໂຣມ ທີ່ມີຄົນແຫ່ງບາບນັ້ນ ຈະເປັນຫີນຜາ ຫຼື ຊາຍ ທີ່ທ່ານສ້າງຄວາມເຊື່ອຂອງທ່ານໄວ້ເທິງມັນ? ຫຼືວ່າ ພຣະວິຫານແຫ່ງການບັງເກີດມາເປັນມະນຸດ, ຊຶ່ງເປັນການຮວມກັນຂອງຄວາມເປັນພຣະ ແລະ ຄວາມເປັນມະນຸດ, ຊຶ່ງເປັນພຣະວິຫານຂອງໜຶ່ງແສນສີ່ໝື່ນສີ່ພັນ ທີ່ເປໂຕເອີ້ນວ່າ “ເຮືອນຝ່າຍວິນຍານ”? ໃນຊ່ວງເວລາແຫ່ງການທົດສອບເລື່ອງພື້ນຖານ ແລະ ພຣະວິຫານນັ້ນ, ການຂົ່ມເຫັງຈະເຮັດໃຫ້ສຳເລັດການທົດສອບຊີ້ຂາດຂອງຂັ້ນທີສາມ ແລະ ຫຼັງຈາກນັ້ນເວລາແຫ່ງການທົດລອງຂອງມະນຸດຈະສິ້ນສຸດລົງ.</w:t>
      </w:r>
    </w:p>
    <w:p>
      <w:pPr>
        <w:pStyle w:val="ArticleBody"/>
        <w:jc w:val="left"/>
      </w:pPr>
      <w:r>
        <w:rPr>
          <w:rFonts w:ascii="Leelawadee UI" w:hAnsi="Leelawadee UI" w:eastAsia="Leelawadee UI" w:cs="Leelawadee UI"/>
        </w:rPr>
        <w:t>ສິງໂຕແຫ່ງເຜົ່າຢູດາ ບັດນີ້ກໍາລັງເຕີມເຕັມປະຫວັດສາດທີ່ຖືກປິດບັງຂອງຂໍ້ທີສີ່ສິບ, ແລະໄດ້ຊົງນໍາແສງສະຫວ່າງເພີ່ມຂຶ້ນອີກ ຜ່ານຄໍາພະຍາກອນສາມສາຍທີ່ມີລະຍະສອງຮ້ອຍຫ້າສິບປີ ຂອງ Cyrus, Nero ແລະ Trump; ແລະພຣະອົງໄດ້ຊົງກະທໍາດັ່ງນັ້ນໃນເວລາດຽວກັນກັບທີ່ພຣະອົງໄດ້ຊົງເນັ້ນຫນັກເຖິງພາລະກິດແຫ່ງການປະກາດຂ່າວສານ Nashville ທີ່ໄດ້ຖືກແກ້ໄຂ. ສາຍຂອງ Nero ໃຫ້ໂຄງຮ່າງສໍາລັບການສະຖາປະນາຮູບສັດຮ້າຍຂຶ້ນໃນຂັ້ນສຸດທ້າຍໃນສະຫະລັດ ແລ້ວຕໍ່ມາໃນໂລກ. ສາຍຂອງ Cyrus ແຫ່ງປີ 457 BC ລະບຸປະຫວັດສາດລະຫວ່າງ Raphia ແລະ Panium, ຄືປະຫວັດສາດລະຫວ່າງສົງຄາມຢູເຄຣນ ແລະສົງຄາມໂລກຄັ້ງທີສາມ ຊຶ່ງເລີ່ມຕົ້ນເມື່ອ Panium ປະສານເຂົ້າກັບ Actium ໃນກົດໝາຍວັນອາທິດທີ່ກໍາລັງຈະມາໃນໄມ່ຊ້າ. ສາຍຂອງ Trump ສິ້ນສຸດລົງໃນປີນີ້ ໃນວັນທີ 4 ກໍລະກົດ.</w:t>
      </w:r>
    </w:p>
    <w:p>
      <w:pPr>
        <w:pStyle w:val="ArticleBody"/>
        <w:jc w:val="left"/>
      </w:pPr>
      <w:r>
        <w:rPr>
          <w:rFonts w:ascii="Leelawadee UI" w:hAnsi="Leelawadee UI" w:eastAsia="Leelawadee UI" w:cs="Leelawadee UI"/>
        </w:rPr>
        <w:t>ເນໂຣເປັນສັນຍະລັກຂອງການຂົ່ມເຫັງ; ຄຣິສຕະຈັກແຫ່ງສະມີຣະລະບຸປະຫວັດສາດທີ່ດຳເນີນຕໍ່ໄປຈົນກວ່າການຂົ່ມເຫັງຈະສິ້ນສຸດລົງ 250 ປີຕໍ່ມາທີ່ຄຣິສຕະຈັກແຫ່ງເປີກາໂມສ ແລະ ການປະນີປະນອມ. ເສັ້ນນັ້ນລະບຸການຈັດຕັ້ງຂຶ້ນຂອງຮູບເຄົາລົບ ແລະ ດັ່ງນັ້ນຈຶ່ງສອດຄ່ອງກັບປະຫວັດສາດເມື່ອພາບລັກຂອງພຣະຄຣິດກຳລັງຖືກຈັດຕັ້ງຂຶ້ນໃນພຣະວິຫານຂອງພຣະອົງ. “ພຣະລາຊະໂອງການ” ແມ່ນຈຸດເລີ່ມຕົ້ນທີ່ນຳໄປສູ່ກົດໝາຍວັນອາທິດສະບັບທຳອິດ ຊຶ່ງຕາມມາດ້ວຍປະຕູທີ່ປິດແຫ່ງການແບ່ງແຍກລະຫວ່າງຕາເວັນອອກ ແລະ ຕາເວັນຕົກ, ຜູ້ມີປັນຍາ ແລະ ຜູ້ໂງ່, ເຂົ້າສາລີ ແລະ ຫຍ້າລະອອງ, ແລະ ຜູ້ທີ່ລອດ ຫຼື ຜູ້ທີ່ພິນາດ. “ພຣະລາຊະໂອງການ” ທີ່ເລີ່ມຕົ້ນຊ່ວງເວລານັ້ນ ກໍເປັນ “ພຣະລາຊະໂອງການ” ທີ່ເລີ່ມຕົ້ນຊ່ວງເວລາແຫ່ງການທົດສອບດຽວກັນນັ້ນສຳລັບໂລກ. ດັ່ງນັ້ນ “ພຣະລາຊະໂອງການ” ຈຶ່ງເປັນທັງອັນທຳອິດ ແລະ ອັນສຸດທ້າຍ. ທຸກໝຸດໝາຍຕາມທາງຂອງເສັ້ນສິບເຈັດປີຂອງເນໂຣ ກຳລັງລະບຸການຂົ່ມເຫັງທີ່ທະວີຄວາມຮຸນແຮງຂຶ້ນຂອງວິກິດການກົດໝາຍວັນອາທິດ ຊຶ່ງເລີ່ມຕົ້ນດ້ວຍ “ພຣະລາຊະໂອງການ” ບາງສິ່ງບາງຢ່າງທີ່ມີລັກສະນະຄ້າຍຄື “ຄຳສັ່ງບໍລິຫານ” ຂອງປະທານາທິບໍດີ.</w:t>
      </w:r>
    </w:p>
    <w:p>
      <w:pPr>
        <w:pStyle w:val="ArticleBody"/>
        <w:jc w:val="left"/>
      </w:pPr>
      <w:r>
        <w:rPr>
          <w:rFonts w:ascii="Leelawadee UI" w:hAnsi="Leelawadee UI" w:eastAsia="Leelawadee UI" w:cs="Leelawadee UI"/>
        </w:rPr>
        <w:t>ພຣະຣາຊກຳນົດສາມປະການຂອງ Cyrus ໃນປີ 457 ກ່ອນ ຄ.ສ. ບົ່ງຊີ້ໄລຍະເວລາສິບເຈັດປີ ທີ່ມີຫຼັກໝາຍສາມປະການຢູ່ໃນຕອນປາຍ ເໝືອນດັ່ງເສັ້ນທາງຂອງ Nero ແລະເໝືອນດັ່ງເສັ້ນທາງອື່ນຂອງ Cyrus ຊຶ່ງສິ້ນສຸດລົງດ້ວຍການມາເຖິງຂອງທູດສະຫວັນອົງທີໜຶ່ງ, ອົງທີສອງ ແລະອົງທີສາມ ນັບແຕ່ປີ 1798 ຈົນເຖິງ 1844. ສາມຂັ້ນຂອງ Cyrus ແມ່ນການຮົບທີ່ Raphia, ຈາກນັ້ນອີກສິບປີຈຶ່ງເຖິງຂັ້ນທີສອງ, ແລະຈາກນັ້ນອີກເຈັດປີຈຶ່ງເຖິງການຮົບທີ່ Panium. ທັງຈຸດເລີ່ມຕົ້ນ ແລະຈຸດສິ້ນສຸດຕ່າງກໍເປັນສົງຄາມ, ດັ່ງນັ້ນຈຶ່ງຖືລາຍເຊັນແຫ່ງ Alpha ແລະ Omega. ໄລຍະທຳອິດສິບປີເປັນຕົວແທນຂອງໄລຍະແຫ່ງການທົດສອບ ຊຶ່ງໄດ້ເລີ່ມຂຶ້ນໃນປີ 2014 ດ້ວຍສົງຄາມຢູເຄຣນ ແລະໄລຍະທີສອງສິ້ນສຸດລົງອີກເຈັດປີຕໍ່ມາ ທີ່ການຮົບ Panium.</w:t>
      </w:r>
    </w:p>
    <w:p>
      <w:pPr>
        <w:pStyle w:val="ArticleHeading"/>
        <w:jc w:val="left"/>
      </w:pPr>
      <w:r>
        <w:rPr>
          <w:rFonts w:ascii="Leelawadee UI" w:hAnsi="Leelawadee UI" w:eastAsia="Leelawadee UI" w:cs="Leelawadee UI"/>
        </w:rPr>
        <w:t>ພາລໂມນີ</w:t>
      </w:r>
    </w:p>
    <w:p>
      <w:pPr>
        <w:pStyle w:val="ArticleBody"/>
        <w:jc w:val="left"/>
      </w:pPr>
      <w:r>
        <w:rPr>
          <w:rFonts w:ascii="Leelawadee UI" w:hAnsi="Leelawadee UI" w:eastAsia="Leelawadee UI" w:cs="Leelawadee UI"/>
        </w:rPr>
        <w:t>ປານໂມນີໄດ້ເປີດເຜີຍຂ່າວສານເລື່ອງເວລາແກ່ພວກມິນເລີໄຣຕ໌ໃນປະຫວັດຂອງທູດສະຫວັນອົງທີໜຶ່ງແລະອົງທີສອງ, ແລະພຣະອົງກໍຊົງເປີດຜະນຶກຂ່າວສານເລື່ອງຕົວເລກໃນປະຫວັດຂອງໜຶ່ງແສນສີ່ໝື່ນສີ່ພັນ, ຊຶ່ງເປັນປະຫວັດຂອງທູດສະຫວັນອົງທີສາມ.</w:t>
      </w:r>
    </w:p>
    <w:p>
      <w:pPr>
        <w:pStyle w:val="ArticleBody"/>
        <w:jc w:val="left"/>
      </w:pPr>
      <w:r>
        <w:rPr>
          <w:rFonts w:ascii="Leelawadee UI" w:hAnsi="Leelawadee UI" w:eastAsia="Leelawadee UI" w:cs="Leelawadee UI"/>
        </w:rPr>
        <w:t>ປະຫວັດສາດແຫ່ງຄໍາພະຍາກອນທີ່ເປັນສັນຍະລັກ ເຊັ່ນ ຊ່ວງສອງສິບສອງປີຈາກ 1776 ຈົນເຖິງ 1798 ທີ່ຖືກເປັນຕົວແທນໂດຍການກະບົດຂອງພວກ Maccabees ຊີ້ບອກເຫດແຫ່ງການເລີ່ມຕົ້ນຂອງອານາຈັກທີຫົກ ແລະ ເຫດແຫ່ງການສິ້ນສຸດຂອງອານາຈັກທີຫ້າ. ປະທານາທິບໍດີຄົນທີຊາວສອງ, Grover Cleveland ແມ່ນ alpha ຂອງບັນດາປະທານາທິບໍດີ ຜູ້ເປັນແບບຢ່າງຂອງປະທານາທິບໍດີ omega ຄື Donald Trump, ເພາະທັງສອງເປັນພຽງສອງຄົນເທົ່ານັ້ນທີ່ດໍາລົງຕໍາແໜ່ງສອງວາລະທີ່ບໍ່ຕໍ່ເນື່ອງກັນ. Trump ເປັນປະທານາທິບໍດີຄົນທີຊາວສອງທີ່ຊະນະການໄດ້ຮັບວາລະທີສອງ, ເມື່ອນັບລວມທັງປະທານາທິບໍດີອື່ນໆທີ່ເຂົ້າຮັບຕໍ່ໃນວາລະຂອງປະທານາທິບໍດີຄົນກ່ອນ ພ້ອມກັບບັນດາປະທານາທິບໍດີທີ່ຊະນະວາລະທີສອງດ້ວຍຕົນເອງ. ອານາຈັກທີຫົກໃນຄໍາພະຍາກອນແຫ່ງພຣະຄຳພີໄດ້ເລີ່ມຂຶ້ນໃນປີ 1798, ຫຼັງຈາກສອງສິບສອງປີນັບແຕ່ຄໍາປະກາດເອກະລາດ. 1798 ຈົນເຖິງ 2026 ຖືກເປັນຕົວແທນໂດຍ 22 ຢູ່ວັນທີ alpha ແລະ 22 ຢູ່ວັນທີ omega.</w:t>
      </w:r>
    </w:p>
    <w:p>
      <w:pPr>
        <w:pStyle w:val="ArticleBody"/>
        <w:jc w:val="left"/>
      </w:pPr>
      <w:r>
        <w:rPr>
          <w:rFonts w:ascii="Leelawadee UI" w:hAnsi="Leelawadee UI" w:eastAsia="Leelawadee UI" w:cs="Leelawadee UI"/>
        </w:rPr>
        <w:t>ສາມແນວຂອງສິບເອັດບົດ ເຊິ່ງເລີ່ມຕົ້ນດ້ວຍບົດທີສິບເອັດ ແລະ ສິ້ນສຸດລົງໃນບົດທີຊາວສອງ. ແຕ່ລະແນວຂອງສາມແນວນັ້ນທີ່ມີສິບເອັດບົດ ລ້ວນມີຈຸດກາງທີ່ແນ່ນອນ ຊຶ່ງຖືກແທນດ້ວຍສາມຂໍ້ພຣະຄຳພີ. ພຣະທຳປະຖົມມະການຊີ້ບອກເວລາທີ່ “ການຕັດ” ໄດ້ຖືກປະທານໃຫ້ເປັນເຄື່ອງໝາຍແຫ່ງຄວາມສຳພັນຕາມພັນທະສັນຍາກັບຊົນຊາດທີ່ຖືກຊົງເລືອກ. ນັ້ນເປັນຄັ້ງທຳອິດທີ່ຊົນຊາດທີ່ຖືກເລືອກໄດ້ຮັບເຄື່ອງໝາຍທີ່ແທນຄວາມເປັນປະຊາຊົນແຫ່ງພັນທະສັນຍາ, ແລະ ໃນພຣະທຳມັດທາຍ ສາມຂໍ້ພຣະຄຳພີຕອນກາງໄດ້ຊີ້ບອກເຖິງພຣະສີລາທີ່ພຣະຄຣິດຈະສ້າງຄຣິດຕະຈັກຂອງພຣະອົງໄວ້ເທິງນັ້ນ. ຂໍ້ພຣະຄຳພີເຫຼົ່ານັ້ນຊີ້ບອກເຖິງເວລາທີ່ຊື່ຂອງຊີໂມນ ບາຣໂຢນາ ຖືກປ່ຽນເປັນ ເປໂຕ, ຊຶ່ງເທົ່າກັບໜຶ່ງແສນສີ່ໝື່ນສີ່ພັນ. ຈຸດກາງຂອງແນວໃນພຣະນິມິດ ຊີ້ບອກເຖິງພັນທະສັນຍາແຫ່ງຄວາມຕາຍ ໃນຂະນະທີ່ມັນລະບຸວ່າສັນຕະປາປາເປັນຫົວທີແປດ ຊຶ່ງອອກມາຈາກເຈັດຫົວນັ້ນ. ທ່ານຄິດວ່ານັຍສຳຄັນມີຫຍັງແດ່ ທີ່ບົດທີສິບເອັດໃນ The Desire of Ages ຊີ້ບອກເຖິງຂ່າວສານຂອງໂຢຮັນຜູ້ໃຫ້ບັບຕິສະມາ, ແລະ ບົດທີຊາວສອງຊີ້ບອກເຖິງຄວາມຕາຍຂອງໂຢຮັນ?</w:t>
      </w:r>
    </w:p>
    <w:p>
      <w:pPr>
        <w:pStyle w:val="ArticleBody"/>
        <w:jc w:val="left"/>
      </w:pPr>
      <w:r>
        <w:rPr>
          <w:rFonts w:ascii="Leelawadee UI" w:hAnsi="Leelawadee UI" w:eastAsia="Leelawadee UI" w:cs="Leelawadee UI"/>
        </w:rPr>
        <w:t>ໃນກາງຂອງບັນດາບົດເຫຼົ່ານັ້ນ ທ່ານຈະໄປເຖິງໜ້າ 168 ບ່ອນທີ່ເລີ່ມບົດທີ່ມີຫົວຂໍ້ວ່າ Nicodemus. ບົດທີສິບເອັດມີຫົວຂໍ້ວ່າ The Baptism ແລະ ບົດທີຊາວສອງມີຫົວຂໍ້ວ່າ Imprisonment and Death of John. ບົດທີສິບເອັດເປັນສັນຍາລັກແຫ່ງຄວາມຕາຍ, ການຝັງໄວ້, ແລະ ການຄືນຄືນຊີວິດ ເຊັ່ນດຽວກັນກັບບົດທີສິບເຈັດ ແລະ Nicodemus, ແລະ ເຊັ່ນດຽວກັນກັບຄວາມຕາຍຂອງ John.</w:t>
      </w:r>
    </w:p>
    <w:p>
      <w:pPr>
        <w:pStyle w:val="ArticleBody"/>
        <w:jc w:val="left"/>
      </w:pPr>
      <w:r>
        <w:rPr>
          <w:rFonts w:ascii="Leelawadee UI" w:hAnsi="Leelawadee UI" w:eastAsia="Leelawadee UI" w:cs="Leelawadee UI"/>
        </w:rPr>
        <w:t>ພວກເຮົາຈະດຳເນີນເລື່ອງເຫຼົ່ານີ້ຕໍ່ໄປໃນບົດຄວາມຖັດໄປ.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ປານີອຸມ - ເລກທີ ຊາວສອງ</dc:title>
  <dc:subject>31 ທັນວາ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