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ຄຳເຕືອນທີ່ຂະໜານກັນ — ຂໍ້ທີໜຶ່ງ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ພຣະນິມິດແຫ່ງພຣະເຢຊູຄຣິດ: ການເຂົ້າໃຈຄຳເຕືອນສຸດທ້າຍສຳລັບມະນຸດຊາດ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“ການຊົງສຳແດງຂອງພຣະເຢຊູຄຣິດ” ຖືກເປີດເຜີຍໃຫ້ແກ່ປະຊາຊົນຂອງພຣະເຈົ້າ ເມື່ອ “ເວລາໃກ້ເຂົ້າມາແລ້ວ.” ຂ່າວສານເຕືອນຄັ້ງສຸດທ້າຍສຳລັບມະນຸດຊາດ ຖືກປະກາດອອກໄປກ່ອນທີ່ເວລາແຫ່ງພຣະຄຸນສຳລັບມະນຸດຈະສິ້ນສຸດລົງ ແລະຂ່າວສານສຸດທ້າຍນັ້ນໄດ້ຖືກນຳສະເໜີໄວ້ໃນແນວຄຳພະຍາກອນຫຼາຍສາຍໃນພຣະຄຳພີ. ໃນພຣະນິມິດບົດ 14 ຂ່າວສານເຕືອນຄັ້ງສຸດທ້າຍນັ້ນ ຖືກນຳສະເໜີໂດຍທູດສະຫວັນສາມອົງ.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ແລະຂ້າພະເຈົ້າໄດ້ເຫັນທູດສະຫວັນອີກອົງໜຶ່ງບິນຢູ່ກາງຟ້າສະຫວັນ ຖືຂ່າວປະເສີດອັນເປັນນິດເພື່ອປະກາດແກ່ບັນດາຜູ້ທີ່ອາໄສຢູ່ເທິງແຜ່ນດິນໂລກ ແກ່ທຸກປະເທດ ທຸກຕະກູນ ທຸກພາສາ ແລະທຸກຊົນຊາດ ໂດຍກ່າວດ້ວຍສຽງອັນດັງວ່າ ຈົ່ງຢໍາເກງພຣະເຈົ້າ ແລະຖວາຍພຣະສິຣິແດ່ພຣະອົງ ເພາະວ່າເວລາແຫ່ງການພິພາກສາຂອງພຣະອົງໄດ້ມາເຖິງແລ້ວ ແລະຈົ່ງນະມັດສະການພຣະອົງຜູ້ຊົງສ້າງຟ້າສະຫວັນ ແຜ່ນດິນໂລກ ທະເລ ແລະແຫຼ່ງນ້ຳທັງຫຼາຍ។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ແລະມີທູດສະຫວັນອີກອົງໜຶ່ງຕາມມາ ກ່າວວ່າ, ບາບີໂລນໄດ້ລົ້ມຈົມແລ້ວ, ໄດ້ລົ້ມຈົມແລ້ວ, ນະຄອນໃຫຍ່ນັ້ນ, ເພາະວ່ານາງໄດ້ເຮັດໃຫ້ຊາດທັງປວງດື່ມເຫຼົ້າແຫ່ງພຣະພິໂລດອັນເນື່ອງມາຈາກການຫລິ້ນຊູ້ຂອງນາງ.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ແລະທູດສະຫວັນອົງທີສາມໄດ້ຕາມພວກເຂົາໄປ ໂດຍກ່າວດ້ວຍສຽງດັງວ່າ ຖ້າຜູ້ໃດນະມັດສະການສັດຮ້າຍ ແລະຮູບຂອງມັນ ແລະຮັບເຄື່ອງໝາຍຂອງມັນໄວ້ທີ່ໜ້າຜາກ ຫຼືທີ່ມືຂອງຕົນ, ຜູ້ນັ້ນຈະໄດ້ດື່ມເຫຼົ້າແຫ່ງພຣະພິໂລດຂອງພຣະເຈົ້າ ຊຶ່ງຖືກເທລົງໂດຍບໍ່ປົນເຂົ້າໃນຈອກແຫ່ງຄວາມພິໂລດຂອງພຣະອົງ; ແລະຜູ້ນັ້ນຈະຖືກທໍລະມານດ້ວຍໄຟ ແລະກຳມະຖັນ ຕໍ່ໜ້າທູດສະຫວັນບໍລິສຸດທັງຫຼາຍ ແລະຕໍ່ໜ້າພຣະເມສານ້ອຍ. ແລະຄວັນແຫ່ງການທໍລະມານຂອງພວກເຂົາຈະພຸ່ງຂຶ້ນໄປເປັນນິດນິລັນດອນ: ແລະພວກທີ່ນະມັດສະການສັດຮ້າຍ ແລະຮູບຂອງມັນ ແລະຜູ້ໃດກໍຕາມທີ່ຮັບເຄື່ອງໝາຍແຫ່ງຊື່ຂອງມັນ ຈະບໍ່ມີການພັກຜ່ອນທັງກາງເວັນແລະກາງຄືນ. ນີ້ແຫຼະແມ່ນຄວາມອົດທົນຂອງພວກທ່ານວິສຸດ: ນີ້ແຫຼະແມ່ນພວກຜູ້ທີ່ຖືຮັກສາພຣະບັນຍັດຂອງພຣະເຈົ້າ ແລະຄວາມເຊື່ອໃນພຣະເຢຊູ. ພຣະນິມິດ 14:6–12.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ໃນບົດທີສິບແປດຂອງພຣະນິມິດ ຂ່າວສານດຽວກັນນີ້ໄດ້ປະກາດການລົ້ມສະລາຍຂອງບາບີໂລນ.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ແລະຫຼັງຈາກເຫດການເຫຼົ່ານີ້ ຂ້າພະເຈົ້າໄດ້ເຫັນທູດອົງອື່ນອົງໜຶ່ງລົງມາຈາກສະຫວັນ ມີອຳນາດຢ່າງຍິ່ງໃຫຍ່; ແລະແຜ່ນດິນໂລກກໍໄດ້ສ່ອງແຈ້ງດ້ວຍລັດສະໝີຂອງທ່ານ. ແລະທ່ານໄດ້ຮ້ອງດ້ວຍສຽງອັນແຂງກ້າຢ່າງເຕັມກຳລັງ ກ່າວວ່າ, ບາບີໂລນອັນຍິ່ງໃຫຍ່ໄດ້ລົ້ມລົງແລ້ວ, ໄດ້ລົ້ມລົງແລ້ວ, ແລະໄດ້ກາຍເປັນທີ່ອາໄສຂອງພວກຜີຮ້າຍ ແລະເປັນທີ່ສິງສູ່ຂອງວິນຍານມົນທິນທຸກຢ່າງ ແລະເປັນກົງຂັງຂອງນົກທຸກຊະນິດທີ່ມົນທິນແລະໜ້າຊັງ. ເພາະວ່າບັນດາປະຊາຊາດໄດ້ດື່ມເຫຼົ້າແຫ່ງພະພິໂລດຂອງການລ່ວງປະເວນີຂອງນາງ ແລະບັນດາກະສັດແຫ່ງແຜ່ນດິນໂລກໄດ້ລ່ວງປະເວນີກັບນາງ ແລະພວກພໍ່ຄ້າແຫ່ງແຜ່ນດິນໂລກໄດ້ມັ່ງຄັ່ງຂຶ້ນຈາກຄວາມອຸດົມສົມບູນແຫ່ງຄວາມຟຸ່ມເຟືອຍຂອງນາງ. ແລະຂ້າພະເຈົ້າໄດ້ຍິນສຽງອື່ນອອກມາຈາກສະຫວັນ ກ່າວວ່າ, ຈົ່ງອອກມາຈາກນາງ, ປະຊາຊົນຂອງເຮົາເອີຍ, ເພື່ອວ່າພວກເຈົ້າຈະບໍ່ມີສ່ວນໃນບາບຂອງນາງ ແລະເພື່ອວ່າພວກເຈົ້າຈະບໍ່ໄດ້ຮັບໄພພິບັດຂອງນາງ. ເພາະບາບຂອງນາງໄດ້ກອງສູງຂຶ້ນເຖິງສະຫວັນແລ້ວ ແລະພຣະເຈົ້າໄດ້ຊົງລະນຶກເຖິງບັນດາຄວາມຊົ່ວຊ້າຂອງນາງ. ພຣະນິມິດ 18:1–5.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ແນວຄຳພະຍາກອນຂອງປະຫວັດສາດ, ຫຼືພວກເຮົາອາດກ່າວໄດ້ວ່າ, ລຳດັບເຫດການທີ່ຖືກເປັນຕົວແທນໂດຍທູດສະຫວັນຜູ້ທຳໃຫ້ແຜ່ນດິນໂລກສະຫວ່າງດ້ວຍລັດສະໝີຂອງທ່ານໃນບົດທີສິບແປດ ເປັນຕົວແທນຂອງເຫດການທີ່ນຳໄປສູ່ການສິ້ນສຸດຂອງການພິພາກສາ, ການສິ້ນສຸດແຫ່ງເວລາແຫ່ງພຣະຄຸນ, ແລະໄພພິບັດເຈັດປະການສຸດທ້າຍ. ປະຫວັດສາດແຫ່ງຄຳພະຍາກອນທີ່ຖືກເປັນຕົວແທນໃນບົດທີສິບແປດ ດຳເນີນໄປ “ຄຽງຄູ່ກັນ” ກັບແນວຄຳພະຍາກອນແຫ່ງປະຫວັດສາດທີ່ຖືກເປັນຕົວແທນໂດຍທູດສະຫວັນສາມອົງໃນບົດທີສິບສີ່.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“ພຣະເຈົ້າໄດ້ປະທານຂ່າວສານໃນພຣະນິມິດ 14 ໃຫ້ຢູ່ໃນແນວແຫ່ງຄຳພະຍາກອນ ແລະ ພາລະກິດຂອງຂ່າວສານເຫຼົ່ານັ້ນຈະບໍ່ຢຸດຢັ້ງຈົນກວ່າຈະເຖິງວາລະສິ້ນສຸດແຫ່ງປະຫວັດສາດໂລກນີ້. ຂ່າວສານຂອງທູດສະຫວັນອົງທຳອິດ ແລະ ອົງທີສອງ ຍັງຄົງເປັນຄວາມຈິງສຳລັບເວລານີ້ ແລະ ຈະຕ້ອງດຳເນີນໄປຄຽງຄູ່ກັບຂ່າວສານນີ້ທີ່ຕິດຕາມມາ. ທູດສະຫວັນອົງທີສາມປະກາດຄຳເຕືອນຂອງຕົນດ້ວຍສຽງດັງ. ‘ຫຼັງຈາກເຫດການເຫຼົ່ານີ້,’ ໂຢຮັນໄດ້ກ່າວວ່າ, ‘ຂ້າພະເຈົ້າໄດ້ເຫັນທູດສະຫວັນອີກອົງໜຶ່ງລົງມາຈາກສະຫວັນ ມີລິດອຳນາດອັນຍິ່ງໃຫຍ່ ແລະ ແຜ່ນດິນໂລກກໍໄດ້ສ່ອງສະຫວ່າງດ້ວຍລັດສະໝີຂອງທ່ານ.’ ໃນຄວາມສະຫວ່າງນີ້ ແສງສະຫວ່າງຂອງຂ່າວສານທັງສາມໄດ້ຖືກຮວບຮວມເຂົ້າໄວ້.”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ທູດສະຫວັນສາມອົງໃນບົດທີສິບສີ່ ທີ່ບິນຢູ່ທ່າມກາງທ້ອງຟ້າ ເປັນສັນຍະລັກເຖິງຂ່າວສານທົ່ວໂລກ ຊຶ່ງສິ້ນສຸດລົງດ້ວຍເຄື່ອງໝາຍຂອງສັດຮ້າຍ ແລະການປິດປະຕູແຫ່ງພຣະກະລຸນາ. ໃນບົດທີສິບແປດ ແຜ່ນດິນໂລກທັງໝົດໄດ້ຮັບແສງສະຫວ່າງຈາກລັດສະໝີຂອງທູດສະຫວັນອົງນັ້ນ ຊຶ່ງຂ່າວສານຂອງທ່ານກໍສິ້ນສຸດລົງດ້ວຍການປິດປະຕູແຫ່ງພຣະກະລຸນາເຊັ່ນກັນ.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ຂ່າວສານທີ່ຖືກນຳສະແດງເປັນສັນຍະລັກໂດຍທູດສະຫວັນສາມອົງໃນບົດທີສິບສີ່ ແລະທີ່ຍັງຖືກນຳສະແດງໂດຍທູດສະຫວັນອົງທີ່ລົງມາໃນບົດທີສິບແປດນັ້ນ ເປັນພາບປະກອບສອງຢ່າງຂອງຂ່າວເຕືອນດຽວກັນ. ໃນພຣະຄຳພີບໍ່ມີສິ່ງໃດທີ່ຊ້ຳຊ້ອນໂດຍປາດຈາກຈຸດປະສົງ ບໍ່ມີສິ່ງໃດທີ່ສູນເປົ່າ. ຂໍ້ເທັດຈິງທີ່ວ່າຂ່າວສານອັນດຽວກັນນັ້ນຖືກລະບຸຫຼາຍກວ່າໜຶ່ງຄັ້ງໂດຍໂຢຮັນ ເປັນການເນັ້ນໃຫ້ເຫັນຄວາມສຳຄັນຂອງຂ່າວສານນັ້ນ ແລະຍັງສະແດງໃຫ້ເຫັນວິທີການສອນຂອງພຣະເຈົ້າ ຊຶ່ງເປັນຫຼັກໃນພຣະຄຳພີທີ່ເອີ້ນວ່າ “ຊ້ຳແລະຂະຫຍາຍ.” ການນຳເອົາປະຫວັດສາດຄຳພະຍາກອນສອງແນວມາພ້ອມກັນ ເປີດເຜີຍຄວາມຈິງທີ່ຈະບໍ່ຖືກຮັບຮູ້ໃນແນວໃດແນວໜຶ່ງ ເມື່ອພິຈາລະນາແຍກອອກຈາກອີກແນວໜຶ່ງ. ໃນປັດຈຸບັນ ຖ້າທ່ານນຳພະຍານສອງຄົນຂອງເຫດການດຽວກັນເຂົ້າສູ່ສານເພື່ອໃຫ້ການ ພວກເຂົາອາດຈະໃຫ້ຄຳບອກເລົ່າທີ່ກົງກັນຂ້າມ ອັນເນື່ອງມາຈາກແນວຄິດທາງການເມືອງ ຫຼືທາງສັງຄົມຂອງຕົນ. ແຕ່ກັບພະຍານໃນພຣະຄຳພີ ບໍ່ເປັນເຊັ່ນນັ້ນ; ພວກເຂົາເຫັນພ້ອມກັນຢູ່ສະເໝີ, ແລະຖ້າມັນປາກົດແກ່ທ່ານວ່າພວກເຂົາບໍ່ສອດຄ່ອງກັນ ແລ້ວທ່ານກຳລັງເບິ່ງບາງສິ່ງຢ່າງຜິດພາດ.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ພາບປະກອບສອງຢ່າງທີ່ພວກເຮົາກຳລັງພິຈາລະນາຢູ່ນີ້ ແມ່ນຂ່າວສານແຫ່ງການເຕືອນອັນດຽວກັນນັ້ນເອງ ທີ່ພຣະທຳມາລາກີໄດ້ສະແດງໄວ້ວ່າເປັນການກັບມາຂອງເອລີຢາຜູ້ພະຍາກອນ. ຂ່າວສານທັງສາມນັ້ນລ້ວນມາເຖິງກ່ອນການປິດໂອກາດແຫ່ງພຣະຄຸນ—ເພາະວ່າ ຂ່າວສານເຕືອນທີ່ບັນຈຸຢູ່ໃນຄຳພະຍາກອນທັງສາມແນວນັ້ນ ບໍ່ແມ່ນພຽງແຕ່ຖືກປະກາດລ່ວງໜ້າກ່ອນການປິດໂອກາດແຫ່ງພຣະຄຸນເທົ່ານັ້ນ ແຕ່ການປິດໂອກາດແຫ່ງພຣະຄຸນນັ້ນເອງ ຄືຈຸດອ້າງອີງຫຼັກ ຫຼືອາດຈະເວົ້າໄດ້ວ່າ ເປັນຫົວຂໍ້ຂອງຂ່າວສານເຕືອນເຫຼົ່ານັ້ນແຕ່ລະສາຍ. ແທ້ຈິງແລ້ວ ຖ້າຫາກມີຂ່າວສານເຕືອນໃດໜຶ່ງຖືກປະກາດ ຫຼື ຖືກສະແດງເປັນພາບໂດຍຜູ້ພະຍາກອນຄົນໃດກໍຕາມ ມັນກໍແມ່ນການເຕືອນອັນດຽວກັນກັບ ພຣະນິມິດ 14, 18 ແລະ ຄຳພະຍາກອນເລື່ອງເອລີຢາຂອງມາລາກີ.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ແນວຄໍາພະຍາກອນທັງສາມນີ້ສາມາດສະແດງໄດ້ໂດຍງ່າຍວ່າດໍາເນີນໄປຄຽງຄູ່ກັນ. ແມ່ນກະນັ້ນກໍຕາມ ໃນຄໍາພະຍາກອນພຣະຄໍາພີມີແຫຼ່ງຂໍ້ມູນຫຼັກສອງປະການ. ປະການທໍາອິດ ຄື ການລະບຸລໍາດັບຂອງເຫດການຕ່າງໆທີ່ຈະຄ່ອຍໆເປີດເຜີຍຂຶ້ນໃນວາລະສຸດທ້າຍຂອງໂລກ. ອີກແຫຼ່ງໜຶ່ງຂອງຂໍ້ມູນ ຄື ການພັນລະນາກິດຈະກໍາຂອງພວກຜູ້ພະຍາກອນທີ່ເຊື່ອມໂຍງກັບຂ່າວສານອັນຈັດວາງເຫດການໃນອະນາຄົດ.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ມີກົດສອງປະການທີ່ຄວນພິຈາລະນາໃນຄວາມເກີ່ຍວພັນກັບແນວຄວາມຄິດເຫຼົ່ານີ້. ປະການທຳອິດຄື ບັນດາຜູ້ພະຍາກອນທັງໝົດກ່າວເຖິງອະວະສານຂອງໂລກ, ຊຶ່ງເປັນຈຸດທີ່ເວລາແຫ່ງການທົດລອງສິ້ນສຸດລົງ.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“ຜູ້ພະຍາກອນໃນສະໄໝບູຮານແຕ່ລະຄົນໄດ້ກ່າວຂໍ້ພະຍາກອນບໍ່ແມ່ນເພື່ອສະໄໝຂອງຕົນເອງເທົ່ານັ້ນ ແຕ່ຍິ່ງກວ່ານັ້ນເພື່ອສະໄໝຂອງພວກເຮົາ ດັ່ງນັ້ນການພະຍາກອນຂອງພວກທ່ານຈຶ່ງມີຜົນບັງຄັບແກ່ພວກເຮົາ. ‘ບັນດາເຫດການເຫຼົ່ານີ້ໄດ້ເກີດແກ່ເຂົາເປັນແບບຢ່າງ ແລະໄດ້ຖືກບັນທຶກໄວ້ເພື່ອເຕືອນສະຕິພວກເຮົາ ຜູ້ທີ່ວາລະສຸດທ້າຍຂອງໂລກໄດ້ມາເຖິງ.’ 1 Corinthians 10:11. ‘ສິ່ງນັ້ນຖືກສຳແດງໃຫ້ພວກທ່ານຮູ້ວ່າ ການຮັບໃຊ້ໃນສິ່ງເຫຼົ່ານີ້ບໍ່ແມ່ນເພື່ອຕົນເອງ ແຕ່ເພື່ອພວກເຮົາ ຄືໃນສິ່ງທີ່ບັດນີ້ບັນດາຜູ້ທີ່ໄດ້ປະກາດຂ່າວປະເສີດແກ່ພວກທ່ານ ໂດຍພຣະວິນຍານບໍລິສຸດຜູ້ຊຶ່ງຖືກສົ່ງລົງມາຈາກສະຫວັນ ໄດ້ລາຍງານແກ່ພວກທ່ານແລ້ວ; ສິ່ງເຫຼົ່ານີ້ແມ່ນສິ່ງທີ່ບັນດາທູດສະຫວັນປາຖະໜາຈະເພັ່ງເບິ່ງ.’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“ພຣະຄຳພີໄດ້ສະສົມ ແລະ ຮວບຮວມຊັບສົມບັດອັນລ້ຳຄ່າຂອງຕົນໄວ້ສຳລັບຄົນຮຸ່ນສຸດທ້າຍນີ້. ເຫດການອັນຍິ່ງໃຫຍ່ທັງປວງ ແລະ ການດຳເນີນຢ່າງສະຫງ່າງາມແລະເຄັ່ງຂຶມທັງຫຼາຍໃນປະຫວັດສາດພຣະຄຳພີເດີມ ໄດ້ເກີດຂຶ້ນຊ້ຳອີກ ແລະ ກຳລັງເກີດຂຶ້ນຢູ່ໃນຄຣິດຕະຈັກໃນວັນສຸດທ້າຍເຫຼົ່ານີ້.”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ຂ່າວສານແຫ່ງຄຳພະຍາກອນທັງໝົດໃນພຣະຄຳພີ “ຍັງມີຜົນບັງຄັບໃຊ້ສຳລັບພວກເຮົາ” “ຜູ້ທີ່ວາລະສຸດທ້າຍຂອງໂລກໄດ້ມາເຖິງ.” ກົດນັ້ນ ເມື່ອປະກອບເຂົ້າກັບອີກກົດໜຶ່ງທີ່ຊີ້ບອກເຖິງ “ເລື່ອງຕ່າງໆ” ຊຶ່ງພຣະວິນຍານບໍລິສຸດໄດ້ “ຈັດຮູບໄວ້” “ທັງໃນການປະທານຄຳພະຍາກອນ ແລະ” ອີກທັງ “ໃນເຫດການທີ່ຖືກພັນລະນາ” ຍ່ອມເພີ່ມນ້ຳໜັກໃຫ້ແກ່ຂໍ້ອ້າງວ່າ ເຫດການແຫ່ງຄຳພະຍາກອນໃນຕອນເລີ່ມຕົ້ນຂອງຄຳພະຍາກອນໜຶ່ງ ເປັນແບບຢ່າງ ແລະ ດຳເນີນຄຽງຄູ່ກັນກັບເຫດການແຫ່ງຄຳພະຍາກອນໃນຕອນສຸດທ້າຍຂອງຄຳພະຍາກອນໃດໜຶ່ງ.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“ມີຄວາມຈໍາເປັນທີ່ຈະສຶກສາພຣະຄໍາຂອງພຣະເຈົ້າຢ່າງໃກ້ຊິດກວ່າເກົ່າຫຼາຍ; ໂດຍສະເພາະ ຄວນໃຫ້ຄວາມໃສ່ໃຈແກ່ ດານີເອນ ແລະ ພຣະນິມິດ ຢ່າງທີ່ບໍ່ເຄີຍມີມາກ່ອນໃນປະຫວັດຂອງວຽກງານຂອງພວກເຮົາ. ໃນບາງແນວເລື່ອງ ພວກເຮົາອາດຈະມີສິ່ງທີ່ຈະເວົ້ານ້ອຍລົງ ກ່ຽວກັບອໍານາດໂຣມັນ ແລະ ສັນຕະປາປາ; ແຕ່ພວກເຮົາຄວນເອີ້ນໃຫ້ໃສ່ໃຈຕໍ່ສິ່ງທີ່ພວກຜູ້ພະຍາກອນ ແລະ ອັກຄະສາວົກ ໄດ້ຂຽນໄວ້ພາຍໃຕ້ການດົນໃຈຈາກພຣະວິນຍານບໍລິສຸດຂອງພຣະເຈົ້າ. ພຣະວິນຍານບໍລິສຸດໄດ້ຈັດວາງສິ່ງຕ່າງໆໄວ້ເຊັ່ນນັ້ນ ທັງໃນການປະທານຄໍາພະຍາກອນ ແລະ ໃນເຫດການຕ່າງໆທີ່ຖືກພັນລະນາ ເພື່ອສອນວ່າ ຕົວແທນມະນຸດຈະຕ້ອງຖືກເກັບໄວ້ໃຫ້ພົ້ນຈາກສາຍຕາ, ຖືກຊ່ອນໄວ້ໃນພຣະຄຣິດ, ແລະ ອົງພຣະຜູ້ເປັນເຈົ້າແຫ່ງຟ້າສະຫວັນ ແລະ ພຣະບັນຍັດຂອງພຣະອົງ ຈະຕ້ອງຖືກຍົກຊູຂຶ້ນ. ຈົ່ງອ່ານພຣະທໍາດານີເອນ. ຈົ່ງທົບທວນຂຶ້ນມາ, ທີລະຂໍ້, ປະຫວັດຂອງບັນດາອານາຈັກທີ່ໄດ້ຖືກນໍາສະແດງໄວ້ໃນນັ້ນ.”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“ພຣະວິນຍານບໍລິສຸດໄດ້ຈັດວາງບັນດາການໄວ້ເຊັ່ນນັ້ນ ທັງໃນການປະທານຄຳພະຍາກອນ ແລະໃນເຫດການທີ່ຖືກພັນລະນາ.” ໃນ “ການປະທານຄຳພະຍາກອນ ແລະໃນເຫດການທີ່ຖືກພັນລະນາ” “ບັນດາການ” ໄດ້ຖືກ “ຈັດວາງໄວ້ເຊັ່ນນັ້ນ” ໂດຍ “ພຣະວິນຍານບໍລິສຸດ” ຈົນທັງ “ການປະທານຄຳພະຍາກອນ” ແລະ “ເຫດການທີ່ຖືກພັນລະນາ” ຈະຕ້ອງຖືກຮັບຮູ້ວ່າເປັນການດົນໃຈຈາກພຣະເຈົ້າ ແລະຖືກນຳໄປປະຍຸກຕໍ່ການພັນລະນາເຊິ່ງເປັນຄຳພະຍາກອນກ່ຽວກັບວາລະສຸດທ້າຍຂອງໂລກ.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ໂຢຮັນໄດ້ຮັບຄໍາພະຍາກອນນັ້ນຈາກກາບຣີເອນ ແລະໄດ້ຖືກບອກໃຫ້ຂຽນມັນລົງໃນໜັງສື ແລະສົ່ງໄປຫາບັນດາຄຣິດຕະຈັກ. ໃນເວລານັ້ນ ທ່ານກໍາລັງຖືກໂຣມຂົ່ມເຫັງ; ທ່ານຖືກເນລະເທດໄປໃນຮູບແບບທີ່ຖ້າເທົ່າກັບໃນໂລກປັດຈຸບັນ ກໍຈະຖືກເອີ້ນວ່າສະຖານທີ່ກັກຂັງລັບ. ໃນປະຫວັດສາດນັ້ນ ໂຢຮັນຖືກຕັດຂາດອອກຈາກມະນຸດຊາດຢ່າງໂດດດ່ຽວ ພໍໆກັບນັກໂທດຄົນໃດກໍຕາມທີ່ອ່າວ Guantanamo Bay.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ໂຢຮັນໄດ້ລະບຸວ່າ ນິມິດນັ້ນເກີດຂຶ້ນໃນເວລາທີ່ທ່ານກຳລັງນະມັດສະການໃນວັນຊະບາໂຕວັນທີເຈັດ ຊຶ່ງເປັນວັນຂອງອົງພຣະຜູ້ເປັນເຈົ້າ.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ບຸດແຫ່ງມະນຸດເປັນອົງພຣະຜູ້ເປັນເຈົ້າ ແມ່ນແຕ່ຂອງວັນຊະບາໂຕດ້ວຍ. ມັດທາຍ 12:8.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ໃນຂະນະທີ່ກຳລັງນະມັດສະການໃນພຣະວິນຍານ, ລາວໄດ້ຍິນສຽງອັນດັງກ້ອງຢູ່ທາງຫຼັງຂອງລາວ.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 ໂຢຮັນ, ຜູ້ຊຶ່ງເປັນພີ່ນ້ອງຂອງທ່ານທັງຫຼາຍເໝືອນກັນ, ແລະເປັນຜູ້ມີສ່ວນຮ່ວມໃນຄວາມທຸກຍາກລຳບາກ, ໃນອານາຈັກ ແລະໃນຄວາມອົດທົນຂອງພຣະເຢຊູຄຣິດ, ໄດ້ຢູ່ໃນເກາະທີ່ເອີ້ນວ່າ ປັດໂມ ເພາະເຫດພຣະວັດຈະນະຂອງພຣະເຈົ້າ ແລະເພາະຄຳພະຍານຂອງພຣະເຢຊູຄຣິດ. ໃນວັນຂອງອົງພຣະຜູ້ເປັນເຈົ້າ ຂ້າພະເຈົ້າຢູ່ໃນພຣະວິນຍານ, ແລະໄດ້ຍິນພຣະສຸລະສຽງດັງຢູ່ຂ້າງຫຼັງດັ່ງສຽງແກ, ກ່າວວ່າ, “ເຮົາແມ່ນອາລຟາ ແລະ ໂອເມກາ, ຜູ້ທຳອິດ ແລະ ຜູ້ສຸດທ້າຍ; ສິ່ງທີ່ເຈົ້າເຫັນນັ້ນ ຈົ່ງຂຽນໄວ້ໃນໜັງສື ແລະສົ່ງໄປຍັງຄຣິສຕະຈັກທັງເຈັດທີ່ຢູ່ໃນອາຊີ; ໄປຍັງເມືອງເອເຟໂຊ, ເມືອງສະເມີນາ, ເມືອງເປີກາໂມ, ເມືອງທະຍາທີຣາ, ເມືອງຊາຣດິສ, ເມືອງຟີລາເດນເຟຍ, ແລະເມືອງລາໂອດີເຊຍ.” ພຣະນິມິດ 1:9–11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ສະພາບແວດລ້ອມຂອງລາວ ແລະ ສະຖານະການທີ່ໄດ້ລະບຸໄວ້ ບັນຍາຍເຖິງລາວວ່າເປັນຜູ້ໜຶ່ງທີ່ກຳລັງຖືກຂົ່ມເຫັງເນື່ອງຈາກເປັນຜູ້ນະມັດສະການວັນຊະບາໂຕວັນທີເຈັດ, ແຕ່ກໍເປັນຜູ້ທີ່ກຳລັງຖືກຂົ່ມເຫັງເນື່ອງຈາກພວກເຂົາເຊື່ອທັງໃນພຣະຄຳພີ ແລະ ໃນຂໍ້ຂຽນຂອງ Ellen White, ຊຶ່ງເປັນ “ຄຳພະຍານຂອງພຣະເຢຊູ.” ລາວໄດ້ຍິນສຽງອັນດັງຢູ່ຂ້າງຫຼັງຂອງລາວ, ແລະ ລາວກໍຫັນໄປເພື່ອເບິ່ງສຽງນັ້ນ, ແລະ ໃນການກະທຳເຊັ່ນນັ້ນ ລາວເປັນຕົວແທນຂອງຊາວແອັດເວັນຕິສວັນທີເຈັດໃນຕອນທ້າຍຂອງໂລກ ຜູ້ທີ່ໄດ້ຍິນສຽງຢູ່ຂ້າງຫຼັງພວກເຂົາກ່າວວ່າ, “ນີ້ແມ່ນທາງ, ຈົ່ງດຳເນີນໃນທາງນັ້ນ.”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ທຸກແນວເສັ້ນຂອງຄຳພະຍາກອນລ້ວນດຳເນີນຄຽງຂ້າງກັນໃນຕອນສິ້ນສຸດຂອງໂລກ.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“ໃນພຣະນິມິດ ບັນດາປຶ້ມທັງປວງໃນພຣະຄຳພີໄດ້ມາພົບກັນ ແລະ ສິ້ນສຸດລົງ.” ກິດຈະການຂອງອັກຄະສາວົກ,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ຜູ້ພະຍາກອນຄົນໃດກໍຕາມທີ່ໄດ້ຍິນສຽງຢູ່ຂ້າງຫຼັງຕົນ, ຍ່ອມສອດຄ່ອງກັບໂຢຮັນໃນພາບປະກອບເຖິງປະຊາຊົນຂອງພຣະເຈົ້າໃນວາລະສຸດທ້າຍຂອງໂລກ. ໂຢຮັນໄດ້ຍິນສຽງຢູ່ຂ້າງຫຼັງທ່ານ ຊຶ່ງໄດ້ໃຫ້ຄຳແນະນຳແກ່ທ່ານ. ເອຊາຢາກໍໄດ້ຍິນສຽງແຫ່ງການຊົງແນະນຳເຊັ່ນກັນ.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ອົງພຣະຜູ້ເປັນເຈົ້າຈະຊົງຄອຍຖ້າ ເພື່ອຈະຊົງປະທານພຣະຄຸນແກ່ພວກເຈົ້າ; ແລະດັ່ງນັ້ນ ພຣະອົງຈະຊົງຖືກຍົກສູງ ເພື່ອຈະຊົງເມດຕາຕໍ່ພວກເຈົ້າ: ເພາະວ່າອົງພຣະຜູ້ເປັນເຈົ້າຊົງເປັນພຣະເຈົ້າແຫ່ງຄວາມຍຸດຕິທຳ: ບຸກຄົນທັງປວງຜູ້ຄອຍຖ້າພຣະອົງກໍເປັນສຸກ.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ເພາະວ່າປະຊາຊົນຈະອາໄສຢູ່ໃນຊີໂອນ ຄືໃນເຢຣູຊາເລັມ: ເຈົ້າຈະບໍ່ຮ້ອງໄຫ້ອີກຕໍ່ໄປ: ພຣະອົງຈະມີພຣະຄຸນຕໍ່ເຈົ້າຢ່າງຫຼາຍ ເມື່ອສຽງຮ້ອງທູນຂອງເຈົ້າດັງຂຶ້ນ; ເມື່ອພຣະອົງໄດ້ຍິນ ພຣະອົງຈະຕອບເຈົ້າ. ແລະເຖິງແມ່ນວ່າອົງພຣະຜູ້ເປັນເຈົ້າຈະປະທານເຂົ້າຈີ່ແຫ່ງຄວາມທຸກຍາກ ແລະນ້ຳແຫ່ງຄວາມລຳບາກແກ່ພວກເຈົ້າ ແຕ່ບັນດາຄູຂອງເຈົ້າຈະບໍ່ຖືກຊ່ອນໄວ້ໃນທີ່ລັບອີກຕໍ່ໄປ ແຕ່ຕາຂອງເຈົ້າຈະໄດ້ເຫັນບັນດາຄູຂອງເຈົ້າ: ແລະຫູຂອງເຈົ້າຈະໄດ້ຍິນພຣະດຳລັດຈາກຂ້າງຫຼັງເຈົ້າ ກ່າວວ່າ, ນີ້ແມ່ນທາງນັ້ນ, ຈົ່ງດຳເນີນໄປໃນທາງນັ້ນ ເມື່ອພວກເຈົ້າຫັນໄປທາງຂວາ ແລະເມື່ອພວກເຈົ້າຫັນໄປທາງຊ້າຍ. ອິສະຢາ 30:18–21.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ປະຊາຊົນທີ່ເຫຼືອຢູ່ຂອງພຣະເຈົ້າໄດ້ຍິນສຽງໜຶ່ງຈາກທາງຫຼັງຂອງພວກເຂົາ ຊຶ່ງຊີ້ບອກວ່າພວກເຂົາຄວນເດີນໄປທາງໃດ. ຫຼັງຈາກນັ້ນພວກເຂົາຈຳເປັນຕ້ອງຕັດສິນໃຈວ່າຈະຟັງ ຫຼື ຈະບໍ່ຟັງ. ປະຊາຊົນທີ່ຖືກເປັນຕົວແທນໂດຍໂຢຮັນ ແລະ ເອຊາຢາ ແມ່ນປະຊາຊົນໃນວາລະສຸດທ້າຍຂອງໂລກ ຜູ້ຄອຍຖ້າອົງພຣະຜູ້ເປັນເຈົ້າໃນຂະນະທີ່ພຣະອົງຊັກຊ້າຢູ່, ແລະ ເອຊາຢາແຈ້ງໃຫ້ພວກເຮົາຮູ້ວ່າ ພຣະອົງຊັກຊ້າເພາະວ່າພຣະອົງເປັນພຣະເຈົ້າແຫ່ງການພິພາກສາ. ນັບຕັ້ງແຕ່ຕົ້ນປະຫວັດສາດຂອງຂະບວນການມິນເລີໄຣທ໌ໃນປີ 1798 ຈົນເຖິງການປິດໂອກາດແຫ່ງພຣະຄຸນສຳລັບແອັດເວນຕິດສະຫຼັບໃນເວລາຂອງກົດໝາຍວັນອາທິດ, ພຣະເຈົ້າກຳລັງດຳເນີນການພິພາກສາຢູ່ໃນພຣະວິຫານສະຫວັນ. ພຣະສັນຍາຄືວ່າ ບັນດາຜູ້ທີ່ຄອຍຖ້າອົງພຣະຜູ້ເປັນເຈົ້າໃນຊ່ວງເວລາແຫ່ງການພິພາກສານັ້ນ ຈະໄດ້ຮັບພຣະພອນ.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ປະຊາຊົນຂອງພຣະເຈົ້າຜູ້ທີ່ໄດ້ຮັບພອນເພາະການຄອຍຖ້າ ໄດ້ຖືກສະແດງແທນໂດຍພວກຍິງພົມມະຈັນທີ່ຄອຍຖ້າເຈົ້າບ່າວໃນຄຳອຸປະມາເລື່ອງຍິງພົມມະຈັນສິບຄົນ. ທັງສິບຄົນໄດ້ຫຼັບໄປ, ແລະຕໍ່ມາໃນເວລາທ່ຽງຄືນ ວິກິດໜຶ່ງໄດ້ມາເຖິງ ຊຶ່ງແຍກພວກຍິງພົມມະຈັນທີ່ຫຼັບຢູ່ອອກເປັນສອງຈຳພວກ. ຈຳພວກໜຶ່ງໄດ້ຍິນສຽງຢູ່ຂ້າງຫຼັງພວກເຂົາ ແລະໄດ້ຫັນກັບໄປເພື່ອເຫັນສຽງນັ້ນ ຊຶ່ງໄດ້ຊີ້ນຳພວກເຂົາວ່າຄວນດຳເນີນໄປທາງໃດ, ແລະອີກຈຳພວກໜຶ່ງໄດ້ປະຕິເສດທີ່ຈະຫັນກັບໄປແລະຟັງສຽງນັ້ນ—ເຖິງແມ່ນວ່າຂ່າວສານທີ່ແຜ່ພາດຢູ່ທົ່ວທັງພຣະທຳພຣະນິມິດຄື, “ຜູ້ໃດທີ່ມີຫູ ຈົ່ງໃຫ້ຜູ້ນັ້ນຟັງ ສິ່ງທີ່ພຣະວິນຍານກ່າວແກ່ຄຣິດຕະຈັກທັງຫຼາຍ.”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“ອຸປະມາເລື່ອງພົມມະຈາຣີສິບຄົນໃນ ມັດທາຍ 25 ກໍສະແດງໃຫ້ເຫັນປະສົບການຂອງປະຊາຊົນອາດເວນຕິດເຊັ່ນດຽວກັນ.”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ໂຢຮັນເປັນຕົວແທນຂອງປະຊາຊົນແອັດເວນຕິສ ຜູ້ທີ່ຫັນໄປຫາອະດີດເພື່ອຈະເຂົ້າໃຈອະນາຄົດ. ເມື່ອພວກເຂົາ “ໄດ້ຍິນພຣະທຳຈາກເບື້ອງຫຼັງ” ດັ່ງທີ່ໂຢຮັນໄດ້ຍິນນັ້ນ, ພຣະທຳນັ້ນຍັງຮວມເຖິງຄໍາຊີ້ນໍາທີ່ໄດ້ປະທານໄວ້ໃນຄໍາພະຍານຂອງເອຊາຢາ ກ່ຽວກັບເຫດການອັນດຽວກັນນີ້. ຄໍາຊີ້ນໍາຂອງເອຊາຢາແມ່ນວ່າ, “ນີ້ແຫຼະແມ່ນທາງ, ຈົ່ງດໍາເນີນໄປໃນທາງນັ້ນ, ເມື່ອພວກເຈົ້າຫັນໄປທາງຂວາ, ແລະເມື່ອພວກເຈົ້າຫັນໄປທາງຊ້າຍ.” ພວກພົມມະຈາລີຜູ້ສະຫຼາດໃນດານີເອນບົດ 12 ເຂົ້າໃຈການເພີ່ມພູນຂອງຄວາມຮູ້ໃນຕອນປາຍຂອງໂລກ, ເພາະວ່າພວກເຂົາໄດ້ “ແລ່ນໄປແລ່ນມາ” ໃນພຣະທຳ ເພື່ອຈະເຂົ້າໃຈຄວາມຮູ້ອັນໃຫ້ຊີວິດ ທີ່ໄດ້ຖືກເປີດຜະນຶກແລ້ວ.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ແຕ່ເຈົ້າ, ໂອ ດານີເອນ, ຈົ່ງປິດຖ້ອຍຄໍາເຫຼົ່ານີ້ໄວ້ ແລະປະທັບຕາໜັງສືນັ້ນໄວ້ ຈົນເຖິງເວລາແຫ່ງວາລະສຸດທ້າຍ; ຫຼາຍຄົນຈະແລ່ນໄປມາ, ແລະຄວາມຮູ້ຈະທະວີຂຶ້ນ. ດານີເອນ 12:4.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ຜູ້ພະຍາກອນທີ່ພວກເຮົາກຳລັງພິຈາລະນານັ້ນ ເປັນຕົວແທນຂອງຊາວແອດເວນຕິສວັນທີເຈັດ ໃນປະຫວັດສາດຊ່ວງທີ່ການພິພາກສາມາເຖິງຂໍ້ສະຫຼຸບ ແລະ ເວລາແຫ່ງການທົດລອງຖືກປິດລົງ. ບັນດາຜູ້ທີ່ຖືກນຳສະເໜີເປັນຍິງພົມມະຈາຣີຜູ້ມີປັນຍາ ໄດ້ຍິນສຽງໜຶ່ງຢູ່ຂ້າງຫຼັງຂອງພວກເຂົາກ່າວວ່າ ນີ້ແມ່ນທາງທີ່ຄວນດຳເນີນໄປ ແລະ ພຣະອົງຊົງສັນຍາວ່າຈະຊົງນຳພາພວກເຂົາໃນເສັ້ນທາງນັ້ນ ເມື່ອພວກເຂົາຫັນໄປທາງຊ້າຍ ຫຼື ທາງຂວາ. ການ “ແລ່ນໄປມາ” ດັ່ງທີ່ຍິງພົມມະຈາຣີຜູ້ມີປັນຍາກະທຳເມື່ອໜັງສືຖືກເປີດຜະເຜີຍ ເປັນສັນຍາລັກຂອງການສຶກສາພຣະຄຳພີ. ທຳມະຊາດແຈ້ງໃຫ້ພວກເຮົາຮູ້ວ່າ ເພື່ອຈະແລ່ນໄດ້ ກ່ອນອື່ນເຈົ້າຈຳເປັນຕ້ອງຮຽນການຍ່າງກ່ອນ ແລະ ຄຳພະຍານຂອງອິຊາຢາກ່າວວ່າ ຖ້າເຈົ້າຮັບຟັງສຽງທີ່ຢູ່ຂ້າງຫຼັງເຈົ້າ ພຣະອົງຈະຊົງນຳພາເຈົ້າໃນການສຶກສາພຣະວັດຈະນະຂອງພຣະອົງ ບໍ່ວ່າເຈົ້າຈະຫັນໄປຫາພຣະຄຳພີເດີມ (ຊ້າຍ) ຫຼື ພຣະຄຳພີໃໝ່ (ຂວາ). ຈົ່ງເປີດພຣະຄຳພີ ແລະ ພຣະອົງຈະຊົງນຳພາເຈົ້າໂດຍພຣະສຽງຂອງພຣະອົງ. ແຕ່ສຳລັບຊາວແອດເວນຕິສວັນທີເຈັດໃນຍຸກອະວະສານຂອງໂລກ ນີ້ຍັງໝາຍຄວາມອີກວ່າ ພຣະອົງຈະຊົງນຳພາເຈົ້າເມື່ອເຈົ້າເປີດພຣະຄຳພີ (ຊ້າຍ) ແລະ ເມື່ອເຈົ້າເປີດພຣະວິນຍານແຫ່ງການພະຍາກອນ (ຂວາ).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ແນວທາງທີ່ຈະດຳເນີນໄປນັ້ນຍິ່ງຖືກກຳນົດຢ່າງຈະແຈ້ງຍິ່ງຂຶ້ນ ເມື່ອໄດ້ເພີ່ມພະຍານຂອງເຢເຣມີຢາເຂົ້າໄປ.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ດັ່ງນີ້ອົງພຣະຜູ້ເປັນເຈົ້າຕັດດັ່ງນີ້ວ່າ ຈົ່ງຢືນຢູ່ຕາມຫົນທາງທັງຫລາຍ ແລະຈົ່ງເບິ່ງ ແລະຈົ່ງຖາມຫາບັນດາທາງເກົ່າແກ່ທັງຫລາຍວ່າ ທາງອັນໃດເປັນທາງອັນດີ ແລະຈົ່ງດຳເນີນໃນທາງນັ້ນ ແລ້ວພວກເຈົ້າຈະພົບການພັກຜ່ອນສຳລັບຈິດວິນຍານຂອງພວກເຈົ້າ. ແຕ່ພວກເຂົາກ່າວວ່າ ພວກເຮົາຈະບໍ່ດຳເນີນໃນທາງນັ້ນ. ອີກທັງເຮົາໄດ້ຕັ້ງຍາມເຝົ້າໄວ້ເໜືອພວກເຈົ້າ ໂດຍກ່າວວ່າ ຈົ່ງຟັງສຽງແກເຂົາ. ແຕ່ພວກເຂົາກ່າວວ່າ ພວກເຮົາຈະບໍ່ຟັງ.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ຈົ່ງຟັງ, ໂອ ບັນດາປະຊາຊາດ, ແລະຈົ່ງຮູ້, ໂອ ຊຸມນຸມຊົນ, ວ່າມີຫຍັງຢູ່ໃນພວກເຂົາ. ຈົ່ງຟັງ, ໂອ ແຜ່ນດິນໂລກ: ເບິ່ງແມ, ເຮົາຈະນຳຄວາມພິນາດມາເຖິງຊົນຊາດນີ້, ຄືຜົນແຫ່ງຄວາມຄິດຂອງເຂົາ, ເພາະພວກເຂົາບໍ່ໄດ້ຟັງຖ້ອຍຄຳຂອງເຮົາ, ຫຼືກົດບັນຍັດຂອງເຮົາ, ແຕ່ໄດ້ປະຕິເສດມັນ. ເຢເຣມີຢາ 6:16–19.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ໃນຂໍ້ຄວາມນີ້ມີຜູ້ນະມັດສະການຢູ່ສອງຈຳພວກ. ຈຳພວກໜຶ່ງພິຈາລະນາ “ທາງ” ທັງປວງ ແລະເລືອກ “ເສັ້ນທາງເກົ່າ” ເພື່ອດຳເນີນໄປໃນນັ້ນ. ພວກເຂົາສາມາດເລືອກ “ທາງທີ່ດີ” ຈາກ “ທາງ” ອື່ນໆທີ່ອາດເປັນໄປໄດ້ທັງໝົດ, ເພາະພວກເຂົາແມ່ນຜູ້ທີ່ໄດ້ຟັງສຽງທີ່ຢູ່ຂ້າງຫຼັງພວກເຂົາ, ແລະສຽງນັ້ນໄດ້ບອກພວກເຂົາວ່າ, “ນີ້ແຫຼະແມ່ນທາງ, ຈົ່ງດຳເນີນໄປໃນນັ້ນ.” ໂຢຮັນເປັນຕົວແທນຂອງຜູ້ທີ່ໄດ້ຍິນສຽງຈາກຂ້າງຫຼັງ, ຄືສຽງຈາກ “ເສັ້ນທາງເກົ່າ.”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“ດັ່ງນີ້ອົງພຣະຜູ້ເປັນເຈົ້າຕັດດັ່ງນີ້ວ່າ ຈົ່ງຢືນຢູ່ຕາມຫົນທາງທັງຫຼາຍ ແລ້ວຈົ່ງພິຈາລະນາ ແລະຈົ່ງຖາມຫາບັນດາເສັ້ນທາງເກົ່າແກ່ ວ່າທາງອັນໃດເປັນທາງທີ່ດີ ແລະຈົ່ງດຳເນີນໃນທາງນັ້ນ.” ເຢເຣມີຢາ 6:16.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່າໃຫ້ຜູ້ໃດພະຍາຍາມຖອນຮາກຖານແຫ່ງຄວາມເຊື່ອຂອງພວກເຮົາ—ຮາກຖານທີ່ໄດ້ຖືກວາງໄວ້ໃນຕອນເລີ່ມຕົ້ນແຫ່ງວຽກງານຂອງພວກເຮົາ ໂດຍການສຶກສາພຣະວັດຈະນະດ້ວຍການອະທິຖານ ແລະໂດຍການຊົງສຳແດງ. ເທິງຮາກຖານເຫຼົ່ານີ້ ພວກເຮົາໄດ້ກໍ່ສ້າງມາຕະຫຼອດຫ້າສິບປີທີ່ຜ່ານມາ. ມະນຸດອາດຄິດວ່າຕົນໄດ້ພົບທາງໃໝ່ ແລະວ່າຕົນສາມາດວາງຮາກຖານທີ່ໝັ້ນຄົງຍິ່ງກວ່າຮາກຖານທີ່ໄດ້ຖືກວາງໄວ້ແລ້ວ. ແຕ່ນີ້ແມ່ນການຫຼອກລວງອັນໃຫຍ່ຫຼວງ. ເພາະວ່າບໍ່ມີຜູ້ໃດສາມາດວາງຮາກຖານອື່ນໃດໄດ້ ນອກຈາກຮາກຖານທີ່ໄດ້ຖືກວາງໄວ້ແລ້ວ.”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“ໃນອະດີດ ຫຼາຍຄົນໄດ້ລົງມືສ້າງຄວາມເຊື່ອໃໝ່ ແລະສະຖາປະນາຫຼັກການໃໝ່ໆ. ແຕ່ສິ່ງກໍ່ສ້າງຂອງເຂົາຍືນຢູ່ໄດ້ດົນປານໃດ? ມັນກໍພັງລົງໃນໄມ່ຊ້າ ເພາະບໍ່ໄດ້ຖືກສ້າງໄວ້ເທິງພະສິລາ.”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“ບັນດາສາວົກຊຸດທໍາອິດບໍ່ຈໍາເປັນຕ້ອງປະເຊີນກັບຖ້ອຍຄໍາຂອງມະນຸດດອກຫລື? ພວກເຂົາບໍ່ຈໍາເປັນຕ້ອງຟັງທິດສະດີອັນຜິດພາດຕ່າງໆ ແລະຈາກນັ້ນ ເມື່ອໄດ້ເຮັດທຸກສິ່ງແລ້ວ ຈຶ່ງຢືນຢັດຢ່າງໝັ້ນຄົງ ພ້ອມກັບກ່າວວ່າ: ‘ບໍ່ມີຜູ້ໃດຈະວາງຮາກຖານອື່ນໄດ້ ນອກຈາກຮາກຖານທີ່ໄດ້ວາງໄວ້ແລ້ວນັ້ນ’? 1 ໂກຣິນໂທ 3:11.”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ພວກເຮົາຈຶ່ງຕ້ອງຍຶດໝັ້ນຄວາມໝັ້ນໃຈໃນເບື້ອງຕົ້ນຂອງເຮົາໄວ້ຢ່າງໜັກແໜ້ນຈົນຮອດທີ່ສຸດ. ຖ້ອຍຄຳແຫ່ງລິດອຳນາດໄດ້ຖືກສົ່ງມາໂດຍພຣະເຈົ້າ ແລະໂດຍພຣະຄຣິດແກ່ຊົນຊາດນີ້, ນຳພວກເຂົາອອກຈາກໂລກ, ທີລະຂໍ້ ທີລະຂັ້ນ, ເຂົ້າສູ່ແສງສະຫວ່າງອັນແຈ້ງແຫ່ງຄວາມຈິງສຳລັບເວລາປະຈຸບັນ. ດ້ວຍຮີມປາກທີ່ໄດ້ຖືກແຕະຕ້ອງດ້ວຍໄຟບໍລິສຸດ, ຜູ້ຮັບໃຊ້ຂອງພຣະເຈົ້າໄດ້ປະກາດຂ່າວສານນັ້ນ. ພຣະດຳລັດຈາກສະຫວັນໄດ້ປະທັບຕາຮັບຮອງເຖິງຄວາມແທ້ອັນບໍລິສຸດຂອງຄວາມຈິງທີ່ໄດ້ຖືກປະກາດ.”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ແຕ່ຍັງມີອີກກຸ່ມໜຶ່ງໃນແນວຄຳພະຍາກອນຂອງເຢເຣມີຢາ, ແລະ “ປະຊຸມຊົນ” ນັ້ນ ດັ່ງທີ່ທ່ານໄດ້ລະບຸພວກເຂົາໄວ້, ໄດ້ສ້າງເຮືອນຫຼັງໜຶ່ງອັນເປັນຕົວແທນຂອງຄວາມເຊື່ອໃໝ່, ແລະເຮືອນຫຼັງນັ້ນກໍພັງລົງ ເພາະມັນບໍ່ໄດ້ຖືກສ້າງໄວ້ເທິງສີລາ. ເຮືອນຫຼັງນັ້ນຄື ຄຣິສຕະຈັກ Seventh-day Adventist, ຫຼື ດັ່ງທີ່ໂຢຮັນໄດ້ລະບຸເຖິງຄຣິສຕະຈັກດຽວກັນນັ້ນວ່າ—ທຳມະສາລາຂອງຊາຕານ.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ການປະຕິເສດທີ່ຈະຟັງ ກໍຄືການປະຕິເສດ “ພຣະວັດຈະນະ” ແລະ “ພຣະບັນຍັດ” ຂອງພຣະອົງ. ເນື່ອງດ້ວຍການກະບົດຂອງພວກເຂົາຕໍ່ການກັບຄືນມາ ແລະການດຳເນີນໃນທາງເກົ່າທັງຫຼາຍ ພ້ອມທັງການປະຕິເສດທີ່ຈະຟັງຂ່າວສານແຫ່ງແກຂອງຍາມເຝົ້າ, ພຣະເຈົ້າຈະນຳຄວາມຊົ່ວຮ້າຍມາເຫນືອປະຊາຊົນທີ່ເຢເຣມີຢາເອີ້ນວ່າ “ຊຸມນຸມຊົ່ວຮ້າຍ.” ວ່າດ້ວຍວິທີທີ່ພຣະເຈົ້າຈັດການກັບຄຣິສຕະຈັກ Seventh-day Adventist ແຫ່ງ Laodicea ນັ້ນ ເປັນຫົວຂໍ້ໜຶ່ງໃນຄຳພະຍາກອນພຣະຄຳພີ. ຜູ້ພະຍາກອນໂຮເສອາໄດ້ເພີ່ມເຕີມລັກສະນະຂອງ “ຊຸມນຸມຊົ່ວຮ້າຍ” ເມື່ອທ່ານກ່າວເຖິງເຫດຜົນວ່າເປັນຫຍັງພວກເຂົາຈຶ່ງຖືກປະຕິເສດ.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ປະຊາກອນຂອງເຮົາຖືກທຳລາຍເນື່ອງດ້ວຍການຂາດຄວາມຮູ້: ເພາະເຈົ້າໄດ້ປະຕິເສດຄວາມຮູ້, ເຮົາກໍຈະປະຕິເສດເຈົ້າເໝືອນກັນ, ເພື່ອເຈົ້າຈະບໍ່ເປັນປຸໂລຫິດໃຫ້ແກ່ເຮົາອີກ: ເພາະເຈົ້າໄດ້ລືມພຣະບັນຍັດແຫ່ງພຣະເຈົ້າຂອງເຈົ້າ, ເຮົາກໍຈະລືມລູກຫລານຂອງເຈົ້າເໝືອນກັນ. Hosea 4:6.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ພວກເຂົາຖືກປະຕິເສດເນື່ອງຈາກຂາດຄວາມຮູ້ ຊຶ່ງເປັນຕົວແທນຂອງຂ່າວສານທີ່ຖືກເປີດຜະນຶກໃນເວລາສຸດທ້າຍ. ໃນຂໍ້ຄວາມຕອນນີ້ ພຣະເຈົ້າກໍາລັງຍຸດຕິຄວາມສໍາພັນແຫ່ງພັນທະສັນຍາຂອງພຣະອົງກັບຊົນຂອງພຣະອົງ ເພາະພຣະອົງຊົງເອີ້ນພວກເຂົາໂດຍກົງວ່າ, “ຊົນຂອງເຮົາ!” ເນື່ອງຈາກພວກເຂົາໄດ້ປະຕິເສດພຣະຄຣິດ ແລະໄດ້ຫຼົງລືມພຣະບັນຍັດຂອງພຣະອົງ ພວກເຂົາຈະບໍ່ເປັນປະໂລຫິດສໍາລັບພຣະເຈົ້າ. ເມື່ອຊົນຂອງພຣະເຈົ້າເຂົ້າສູ່ພັນທະສັນຍາກັບພຣະເຈົ້າ ພຣະອົງຊົງແຕ່ງຕັ້ງພວກເຂົາໃຫ້ເປັນປະໂລຫິດແລະກະສັດ. ເມື່ອພຣະເຈົ້າໄດ້ເຂົ້າສູ່ພັນທະສັນຍາກັບອິດສະຣາເອນໃນສະໄໝບູຮານ ພຣະອົງໄດ້ຕັດຜ່ານໂມເຊວ່າ: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ບັດນີ້ເຫດສະນັ້ນ ຖ້າພວກເຈົ້າຈະເຊື່ອຟັງສຽງຂອງເຮົາຢ່າງແທ້ຈິງ ແລະຮັກສາພັນທະສັນຍາຂອງເຮົາ ແລ້ວພວກເຈົ້າຈະເປັນຊັບສິນອັນລ້ຳຄ່າພິເສດຂອງເຮົາເໜືອຊົນຊາດທັງປວງ ເພາະວ່າແຜ່ນດິນໂລກທັງໝົດເປັນຂອງເຮົາ: ແລະພວກເຈົ້າຈະເປັນສຳລັບເຮົາເປັນອານາຈັກແຫ່ງປະໂລຫິດ ແລະເປັນຊົນຊາດບໍລິສຸດ. ນີ້ແຫຼະແມ່ນຖ້ອຍຄຳທີ່ເຈົ້າຈະຕ້ອງກ່າວແກ່ບັນດາລູກຫຼານຂອງອິສຣາເອນ. Exodus 19:5,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ເມື່ອພຣະເຈົ້າໄດ້ຊົງເຂົ້າໃນພັນທະສັນຍາກັບຄຣິສຕະຈັກ ພຣະອົງໄດ້ຊົງກ່າວຜ່ານເປໂຕວ່າ: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ແຕ່ພວກທ່ານເປັນຊາດພັນທີ່ພຣະອົງຊົງຄັດເລືອກໄວ້ແລ້ວ, ເປັນຄະນະປຸໂຣຫິດແຫ່ງກະສັດ, ເປັນຊາດບໍລິສຸດ, ເປັນຊົນຊາດອັນເປັນກຳມະສິດສະເພາະຂອງພຣະອົງ; ເພື່ອພວກທ່ານຈະໄດ້ປະກາດພຣະຄຸນອັນປະເສີດຂອງພຣະອົງຜູ້ຊົງຮຽກພວກທ່ານອອກຈາກຄວາມມືດ ເຂົ້າສູ່ຄວາມສະຫວ່າງອັນອັດສະຈັນຂອງພຣະອົງ: ໃນການກ່ອນພວກທ່ານບໍ່ແມ່ນຊົນຊາດ, ແຕ່ບັດນີ້ເປັນຊົນຊາດຂອງພຣະເຈົ້າ; ແຕ່ກ່ອນບໍ່ໄດ້ຮັບພຣະເມດຕາ, ແຕ່ບັດນີ້ໄດ້ຮັບພຣະເມດຕາແລ້ວ. 1 ເປໂຕ 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ເປໂຕໃນຂໍ້ພຣະຄຳເຫຼົ່ານີ້ໄດ້ກ່າວເຖິງການປ່ຽນຜ່ານຈາກອິດສະຣາເອນໃນສະໄໝບູຮານ ຜູ້ເປັນປະຊາຊົນແຫ່ງພັນທະສັນຍາທີ່ພຣະເຈົ້າຊົງເລືອກ ໄປສູ່ຄຣິດຕະຈັກຄຣິດສະຕຽນ ເມື່ອທ່ານກ່າວວ່າ “ໃນກາລະກ່ອນພວກທ່ານບໍ່ແມ່ນຊົນຊາດໜຶ່ງ ແຕ່ບັດນີ້ເປັນປະຊາຊົນຂອງພຣະເຈົ້າ.” ເມື່ອຊາວຢິວໄດ້ຕັດຂາດຕົນເອງອອກຈາກພຣະເຈົ້າ ອົງພຣະຜູ້ເປັນເຈົ້າຈຶ່ງໄດ້ເຂົ້າສູ່ພັນທະສັນຍາກັບຄຣິດຕະຈັກຄຣິດສະຕຽນ. ທັງສອງໄດ້ຖືກນັບວ່າເປັນຊາດແຫ່ງປຸໂຣຫິດ ໃນຂະນະທີ່ພວກເຂົາຢູ່ໃນສະພາບທີ່ສົມຮົດກັບອົງພຣະຜູ້ເປັນເຈົ້າ.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ການຖືກປະຕິເສດໃນຖານະປະໂລຫິດ ບົ່ງຊີ້ວ່າ ທ່ານເຄີຍເປັນປະຊາຊົນແຫ່ງພັນທະສັນຍາມາກ່ອນ. ຊາວແອັດເວນຕິສວັນທີເຈັດໄດ້ເຂົ້າສູ່ພັນທະສັນຍາກັບພຣະຜູ້ເປັນເຈົ້າໃນຕອນເລີ່ມຕົ້ນແຫ່ງປະຫວັດສາດແອັດເວນຕິສ. ຄຣິສຕະຈັກໃນຖິ່ນກັນດານໄດ້ອອກມາຈາກການປະຕິຮູບ ແຕ່ໄດ້ປະຕິເສດຂ່າວສານຂອງມິນເລີ ແລະດັ່ງນັ້ນ ຈຶ່ງໄດ້ຢ່າຮ້າງຕົນເອງອອກຈາກພຣະເຈົ້າໃນຊ່ວງປະຫວັດສາດແຫ່ງຂ່າວສານທູດສະຫວັນອົງທຳອິດແລະອົງທີສອງ. ການແຍກຂາດຂັ້ນສຸດທ້າຍເກີດຂຶ້ນເມື່ອການມາເຖິງຂອງທູດສະຫວັນອົງທີສອງ ແລະຄຳປະກາດນັ້ນຄື ພວກເຂົາບໍ່ເປັນທິດາຂອງພຣະຄຣິດອີກຕໍ່ໄປ ແຕ່ໄດ້ກາຍເປັນທິດາຂອງບາບີໂລນ. ທັນທີຫຼັງຈາກນັ້ນ ໃນລະຫວ່າງສຽງຮ້ອງເວລາທ່ຽງຄືນ ພຣະເຈົ້າໄດ້ຊົງເອີ້ນເຈົ້າສາວໃໝ່ຂອງພຣະອົງເຂົ້າສູ່ການສົມຣົດແຫ່ງພັນທະສັນຍາ.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ແຜ່ນສອງແຜ່ນທີ່ເປັນສັນຍາລັກແຫ່ງພັນທະສັນຍາສຳລັບອິດສະຣາເອນໃນສະໄໝບູຮານ ຄື ແຜ່ນສອງແຜ່ນແຫ່ງພຣະບັນຍັດສິບປະການ, ແລະ ແຜ່ນສອງແຜ່ນສຳລັບອິດສະຣາເອນຝ່າຍວິນຍານໃນຍຸກສະໄໝໃໝ່ ຄື ແຜ່ນສອງແຜ່ນແຫ່ງຮາບາກຸກ ດັ່ງທີ່ຖືກສະແດງໄວ້ໃນແຜນພູມ 1843 ແລະ 1850. ປະຊາຊົນແຫ່ງພັນທະສັນຍາ ຜູ້ທີ່ພຣະວິນຍານແຫ່ງການດົນໃຈໄດ້ຊີ້ບອກຢ່າງຊ້ຳແລ້ວຊ້ຳອີກວ່າເປັນ Laodicea ໄດ້ປະຕິເສດທາງເກົ່າ, ປະຕິເສດທີ່ຈະຟັງສຽງທີ່ຢູ່ຂ້າງຫຼັງພວກເຂົາ, ແລະ ດັ່ງນັ້ນ ພວກເຂົາຈຶ່ງທຳຊ້ຳປະຫວັດສາດຕອນທ້າຍຂອງອິດສະຣາເອນໃນສະໄໝບູຮານ ເມື່ອພວກເຂົາຖືກຄາຍອອກຈາກພຣະໂອດຂອງພຣະຜູ້ເປັນເຈົ້າ. ເຫດໃດການນີ້ຈຶ່ງເກີດຂຶ້ນແກ່ຜູ້ທີ່ພຣະອົງຊົງເອີ້ນວ່າ, “ປະຊາຊົນຂອງເຮົາ?”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ຄໍາອຸປະມາເລື່ອງຍິງພົມມະຈັນສິບຄົນ, ຊຶ່ງສະແດງໃຫ້ເຫັນປະສົບການຂອງຂະບວນການ Adventism, ໄດ້ສໍາເລັດຄົບຖ້ວນສອງຄັ້ງ, ຄັ້ງໜຶ່ງໃນຕອນເລີ່ມຕົ້ນ ແລະ ຕໍ່ມາອີກຄັ້ງໃນຕອນສິ້ນສຸດຂອງ Adventism. ຊິດເຕີ ໄວທ໌ ສອນວ່າ ຄໍາອຸປະມານີ້ໄດ້ສໍາເລັດແລ້ວ ແລະ ຈະສໍາເລັດອີກ ຢ່າງກົງຕາມຕົວອັກສອນທຸກປະການ, ແລະ ຍັງສອນອີກວ່າ ຄໍາອຸປະມານີ້ຕ້ອງໄດ້ຖືກເຂົ້າໃຈຢູ່ສະເໝີວ່າເປັນຄວາມຈິງສໍາລັບເວລາປະຈຸບັນ, ເຊັ່ນດຽວກັນກັບຂ່າວສານຂອງທູດສະຫວັນອົງທີສາມ.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“ຂ້າພະເຈົ້າມັກຖືກນຳໃຫ້ຫວນໄປຫາອຸປະມາເລື່ອງຍິງພົມຈັນສິບຄົນ, ໃນນັ້ນຫ້າຄົນສະຫຼາດ ແລະ ຫ້າຄົນໂງ່. ອຸປະມານີ້ໄດ້ສຳເລັດແລ້ວ ແລະ ຈະສຳເລັດຕາມຕົວອັກສອນຢ່າງຄົບຖ້ວນ, ເພາະມັນມີການປະຍຸກຕໍ່ເວລານີ້ໂດຍສະເພາະ, ແລະ ເໝືອນດັ່ງຂ່າວສານຂອງທູດສະຫວັນອົງທີສາມ, ມັນໄດ້ສຳເລັດແລ້ວ ແລະ ຈະຍັງຄົງເປັນຄວາມຈິງສຳລັບເວລານີ້ຕໍ່ໄປຈົນເຖິງວາລະສຸດທ້າຍຂອງເວລາ.”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ການເຄື່ອນໄຫວແອດເວັນຕິສ໌ແບບ Millerite ໄດ້ເຮັດໃຫ້ການຄອຍຖ້າຕາມຄໍາອຸປະມານັ້ນສົມບູນຂຶ້ນ ໃນຊ່ວງລະຫວ່າງການຄາດການທີ່ຜິດພາດຂອງພວກເຂົາໃນປີ 1843 ແລະການຄາດການທີ່ຖືກຕ້ອງສໍາລັບວັນທີ 22 ຕຸລາ 1844. ລາຍລະອຽດທາງຄໍາພະຍາກອນຂອງປະຫວັດສາດນີ້ມີຢູ່ຫຼາຍ ແລະມີຄວາມສໍາຄັນ, ແຕ່ຂ້າພະເຈົ້າພຽງແຕ່ປາຖະໜາຈະຊີ້ໃຫ້ເຫັນວ່າ ຄໍາອຸປະມາເລື່ອງພົມມະຈັນສິບຄົນນັ້ນມີຄວາມເຊື່ອມໂຍງໂດຍກົງກັບທູດສະຫວັນອົງທີສາມ ດັ່ງທີ່ Sister White ໄດ້ກ່າວໄວ້ຫາກໍ.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ນັບແຕ່ປີ 1798 ຈົນເຖິງວັນທີ 22 ເດືອນຕຸລາ 1844 ຂ່າວສານຂອງທູດສະຫວັນອົງທຳອິດໄດ້ປະກາດການເປີດຂອງການພິພາກສາ. ກ່ອນທີ່ການພິພາກສາຈະເລີ່ມຂຶ້ນເລັກນ້ອຍ ສຽງຮ້ອງໃນຍາມທ່ຽງຄືນຕາມຄຳອຸປະມາເລື່ອງພົມຈັນສິບຄົນກໍໄດ້ສຳເລັດເປັນຈິງ. ສະນັ້ນ ເມື່ອທູດສະຫວັນອົງທີສາມປະກາດການສິ້ນສຸດຂອງການພິພາກສາ ການປະກາດເຖິງສຽງຮ້ອງໃນຍາມທ່ຽງຄືນຈະຖືກປະກາດຊ້ຳອີກຄັ້ງໜຶ່ງ.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ການຮັບຮູ້ວ່າບັນດາຄຣິດຈັກໂປຣເຕສຕັງໄດ້ປະຕິເສດຂ່າວສານຂອງພຣະເຈົ້າ, ດັ່ງນັ້ນຈຶ່ງກາຍເປັນບຸດສາວຂອງບາບີໂລນ, ແມ່ນການມາເຖິງຂອງຂ່າວສານທູດສະຫວັນອົງທີສອງ ແລະເປັນການເລີ່ມຕົ້ນຂອງເວລາແຫ່ງການຊັກຊ້າໃນຄຳອຸປະມາທີ່ກຳລັງ “ສຳເລັດຕາມຕົວອັກສອນທຸກປະການ.” ອົງພຣະຜູ້ເປັນເຈົ້າບໍ່ໄດ້ສະເດັດກັບຄືນມາໃນປີ 1843; ພຣະອົງໄດ້ຊັກຊ້າເພື່ອທົດສອບ ແລະອວຍພອນບັນດາພົມມະຈາຣີ. ການປະກາດຂອງທູດສະຫວັນອົງທີສອງ ຊຶ່ງລະບຸວ່າບັນດາຄຣິດຈັກໂປຣເຕສຕັງເປັນບຸດສາວຂອງບາບີໂລນ ແມ່ນການເອີ້ນໃຫ້ຜູ້ທີ່ຍັງຢູ່ໃນຄຣິດຈັກທີ່ຕົກຕ່ຳເຫຼົ່ານັ້ນອອກມາ ແລະຢືນຢູ່ຮ່ວມກັບພວກມິນເລີໄຣຕ໌ ແລະກັບຄວາມເຂົ້າໃຈຂອງພວກເຂົາໃນຄຳພະຍາກອນທັງຫຼາຍ. ທີ່ການປະຊຸມຄ່າຍ Exeter, Samuel Snow ໄດ້ນຳສະເໜີຫຼັກຖານທີ່ຈຳເປັນເພື່ອຢືນຢັນການສະເດັດມາຂອງອົງພຣະຜູ້ເປັນເຈົ້າໃນວັນທີ 22 ຕຸລາ 1844, ແລະຂ່າວສານແຫ່ງສຽງຮ້ອງຕອນທ່ຽງຄືນໄດ້ກວາດໄປທົ່ວແຜ່ນດິນດັ່ງຄື້ນນ້ຳຫຼາກ. ແລ້ວທູດສະຫວັນອົງທີສາມກໍໄດ້ມາເຖິງໃນເຫດການຄວາມຜິດຫວັງຢ່າງໃຫຍ່ໃນວັນທີ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ນີ້ແມ່ນການສະຫຼຸບໂດຍຫຍໍ້ຂອງປະຫວັດໃນຊ່ວງເລີ່ມຕົ້ນ ຊຶ່ງຂ້າພະເຈົ້າໄດ້ລະໄວ້ຫຼາຍປະເດັນ ເພື່ອຈະແຍກເນັ້ນພຽງບາງປະເດັນທີ່ເບິ່ງວ່າກ່ຽວຂ້ອງຫຼາຍກວ່າກັບສິ່ງທີ່ເຮົາກໍາລັງພິຈາລະນາ.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ພວກເຮົາຈະສືບຕໍ່ຄວາມຄິດເຫຼົ່ານີ້ໃນບົດຄວາມຖັດໄປ.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ຄຳເຕືອນທີ່ຂະໜານກັນ — ຂໍ້ທີໜຶ່ງ</dc:title>
  <dc:subject>ພຣະນິມິດແຫ່ງພຣະເຢຊູຄຣິດ: ການເຂົ້າໃຈຄຳເຕືອນສຸດທ້າຍສຳລັບມະນຸດຊາດ</dc:subject>
  <dc:creator>Jeff Pippenger</dc:creator>
  <cp:keywords/>
  <dc:description>Generated by ArticleDigger from parallel_warnings\01_parallel_warnings.json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