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ຄຳເຕືອນທີ່ຂະໜານກັນ - ເລກສອງ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ການເປີດເຜີຍຜືນແພແຫ່ງຄຳພະຍາກອນ: ການຖອດລະຫັດສານແຫ່ງພຣະນິມິດ 14 ໃນປະຫວັດສາດຂອງຂະບວນການມິນເລີໄຣຕ໌ ແລະໃນປັດຈຸບັນ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ເມື່ອຄຳອຸປະມາເລື່ອງພົມມະຈາລີສິບຄົນໄດ້ສຳເລັດຄວາມໃນປະຫວັດສາດຂອງຂະບວນການ Millerite, ເຫດການນັ້ນໄດ້ເກີດຂຶ້ນໃນຊ່ວງຂອງຂ່າວສານທູດສະຫວັນອົງທີສອງ. ຂ່າວສານທູດສະຫວັນອົງທີສອງເປັນຕົວແທນຂອງຂ່າວສານສອງປະການທີ່ແຍກອອກຈາກກັນຢ່າງຊັດເຈນ, ທັງໃນດ້ານຊ່ວງເວລາທີ່ມັນຄອບຄຸມ ແລະໃນດ້ານກຸ່ມຜູ້ຟັງທີ່ຂ່າວສານນັ້ນມຸ່ງໄປຫາ. ຂ່າວສານທູດສະຫວັນອົງທີສອງໄດ້ຖືກສົ່ງໄປຫາບັນດາຄຣິສຕະຈັກ Protestant ທີ່ຫາກໍກັບຄືນໄປຫາ Rome ແລະໄດ້ກາຍເປັນບຸດສາວຂອງ Babylon. ສຽງຮ້ອງເທິງທ່ຽງຄືນໄດ້ຖືກສົ່ງໄປຫາພວກ Millerite ທີ່ກຳລັງນອນຫຼັບ. ຂ່າວສານທຳອິດຖືກສົ່ງໄປພາຍນອກກຸ່ມ Millerite, ຂ່າວສານທີສອງຖືກສົ່ງໄປພາຍໃນ. ສິ່ງນີ້ຈະສຳເລັດຢ່າງຕົງຕາມຕົວອັກສອນໃນສະໄໝຂອງພວກເຮົາ.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ຄວາມແຕກຕ່າງທີ່ຈໍາເປັນຕ້ອງສັງເກດໃນການທວນຊ້ຳໃນຍຸກຂອງພວກເຮົາ ຄືວ່າ ໃນຊ່ວງເລີ່ມຕົ້ນຂອງ Adventism ຂ່າວສານຂອງທູດສະຫວັນອົງທີສອງໄດ້ອອກໄປຫາຄົນນອກກຸ່ມ Millerites ກ່ອນ ແລະ ຈາກນັ້ນສ່ວນທີສອງຂອງຂ່າວສານຈຶ່ງໄດ້ເຂົ້າໄປຫາກຸ່ມ Millerites. ໃນຕອນທ້າຍຂອງ Adventism ເມື່ອຄໍາອຸປະມານີ້ຖືກທວນຊ້ຳອີກຄັ້ງ ຂ່າວສານຂອງທູດສະຫວັນອົງທີສອງກໍຖືກທວນຊ້ຳເຊັ່ນກັນ. ພວກເຮົາໄດ້ຖືກບອກເລື່ອງນີ້ໂດຍກົງຫຼາຍກວ່າພຽງບໍ່ກີ່ຄັ້ງ. ແຕ່ລັກສະນະສອງຊັ້ນຂອງຂ່າວສານນັ້ນຖືກກັບດ້ານໃນຕອນທ້າຍ. ຂ່າວສານທໍາອິດໄປຫາ Adventism ແລະ ຂ່າວສານທີສອງໄປຫາຜູ້ທີ່ຢູ່ນອກ Adventism. ພວກເຮົາໄດ້ຖືກບອກວ່າ ພາລະກິດແລະຂ່າວສານທີ່ຖືກເປັນຕົວແທນໂດຍທູດສະຫວັນໃນພຣະນິມິດບົດ 18 ແມ່ນການທວນຊ້ຳຂອງຂ່າວສານຂອງທູດສະຫວັນອົງທີສອງ.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ຜູ້ພະຍາກອນກ່າວວ່າ, “ຂ້າພະເຈົ້າໄດ້ເຫັນທູດສະຫວັນອີກອົງໜຶ່ງລົງມາຈາກສະຫວັນ ມີອຳນາດຢ່າງຫຼວງຫຼາຍ; ແລະແຜ່ນດິນໂລກກໍໄດ້ສ່ອງແສງດ້ວຍລັດສະໝີຂອງທ່ານ. ແລະທ່ານໄດ້ຮ້ອງດ້ວຍສຽງດັງຢ່າງມີລິດ ໂດຍກ່າວວ່າ ບາບີໂລນໃຫຍ່ໄດ້ລົ້ມລົງແລ້ວ, ໄດ້ລົ້ມລົງແລ້ວ, ແລະໄດ້ກາຍເປັນບ່ອນຢູ່ອາໄສຂອງພວກຜີມານ” (Revelation 18:1, 2). ນີ້ແມ່ນຂ່າວສານດຽວກັນທີ່ໄດ້ຖືກປະກາດໂດຍທູດສະຫວັນອົງທີສອງ. ບາບີໂລນໄດ້ລົ້ມລົງ, “ເພາະວ່ານາງໄດ້ເຮັດໃຫ້ຊາດທັງຫຼາຍດື່ມເຫຼົ້າແຫ່ງພະພິໂລດຂອງການຜິດປະເວນີຂອງນາງ” (Revelation 14:8). ເຫຼົ້ານັ້ນແມ່ນຫຍັງ?—ຫຼັກຄຳສອນອັນບໍ່ຖືກຕ້ອງຂອງນາງ. ນາງໄດ້ມອບວັນສະບາໂຕອັນປອມໃຫ້ແກ່ໂລກ ແທນວັນສະບາໂຕແຫ່ງພຣະບັນຍັດຂໍ້ທີສີ່, ແລະໄດ້ກ່າວຊ້ຳຄຳມຸສາທີ່ຊາຕານໄດ້ບອກເອວາເປັນຄັ້ງທຳອິດໃນສວນເອເດນ—ຄວາມເປັນອະມະຕະໂດຍທຳມະຊາດຂອງຈິດວິນຍານ. ຄວາມຜິດພາດອີກຫຼາຍປະການທີ່ມີລັກສະນະຄ້າຍຄືກັນ ນາງໄດ້ເຜີຍແຜ່ອອກໄປຢ່າງກວ້າງຂວາງ, “ສອນບັນຍັດຂອງມະນຸດເປັນຫຼັກຄຳສອນ” (Matthew 15:9).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“ເມື່ອພຣະເຢຊູໄດ້ຊົງເລີ່ມຕົ້ນພັນທະກິດສາທາລະນະຂອງພຣະອົງ, ພຣະອົງໄດ້ຊຳລະພຣະວິຫານໃຫ້ພົ້ນຈາກການລົບຫລູ່ອັນເປັນການຫຍາບຊ້າຕໍ່ສິ່ງສັກສິດ. ໃນບັນດາການກະທຳສຸດທ້າຍແຫ່ງພັນທະກິດຂອງພຣະອົງ ມີການຊຳລະພຣະວິຫານເປັນຄັ້ງທີສອງ. ສະນັ້ນ ໃນພາລະກິດສຸດທ້າຍເພື່ອການເຕືອນໂລກ ຈຶ່ງມີການຮ້ອງເອີ້ນສອງປະການທີ່ແຕກຕ່າງກັນໄປຍັງບັນດາຄຣິສຕະຈັກ. ຂ່າວສານຂອງທູດສະຫວັນອົງທີສອງແມ່ນ, ‘ບາບີໂລນໄດ້ລົ້ມລົງແລ້ວ, ໄດ້ລົ້ມລົງແລ້ວ, ນະຄອນໃຫຍ່ນັ້ນ, ເພາະວ່ານາງໄດ້ເຮັດໃຫ້ປະຊາຊາດທັງປວງດື່ມເຫລົ້າແຫ່ງພຣະພິໂລດຂອງການລ່ວງປະເວນີຂອງນາງ’ (ພຣະນິມິດ 14:8). ແລະໃນສຽງຮ້ອງດັງແຫ່ງຂ່າວສານຂອງທູດສະຫວັນອົງທີສາມ ມີສຽງໜຶ່ງໄດ້ຍິນມາຈາກສະຫວັນວ່າ, ‘ຈົ່ງອອກມາຈາກນາງ, ຊົນຊາດຂອງເຮົາເອີຍ, ເພື່ອວ່າພວກເຈົ້າຈະບໍ່ມີສ່ວນໃນບາບຂອງນາງ, ແລະເພື່ອວ່າພວກເຈົ້າຈະບໍ່ໄດ້ຮັບໄພພິບັດຂອງນາງ. ເພາະບາບຂອງນາງໄດ້ກອງຂຶ້ນເຖິງສະຫວັນແລ້ວ, ແລະພຣະເຈົ້າໄດ້ຊົງຈົດຈຳຄວາມອະທຳຂອງນາງ’ (ພຣະນິມິດ 18:4, 5).”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ຂ່າວສານຂອງທູດສະຫວັນອົງທີສອງໃນໄລຍະເລີ່ມຕົ້ນຂອງອາດເວັນຕິດ ແມ່ນຂ່າວສານດຽວກັນກັບຂ່າວສານທີ່ຖືກແທນດ້ວຍທູດສະຫວັນໃນພຣະນິມິດບົດທີສິບແປດ, ແລະໃນຄຳເຕືອນນັ້ນ ມີສອງສຽງທີ່ປະກາດຂ່າວສານໜຶ່ງ. ສຽງທຳອິດຖືກປະກາດເມື່ອແຜ່ນດິນໂລກໄດ້ຮັບແສງສະຫວ່າງໂດຍລັດສະໝີຂອງທ່ານ ແລະໃນຂໍ້ທີສີ່ ໂຢຮັນໄດ້ຍິນອີກສຽງໜຶ່ງກ່າວວ່າ, “ຈົ່ງອອກມາຈາກນາງ.”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 Millerite ການເອີ້ນໃຫ້ອອກມາຈາກບາບີໂລນໄດ້ມາກ່ອນ ແລະ ຂ່າວສານທີ່ສົ່ງເຖິງພວກ Millerite ໄດ້ມາເປັນລຳດັບທີສອງ. ໃນພຣະນິມິດບົດທີສິບແປດ ນັ້ນແມ່ນສຽງທີສອງ ຫຼື ຂ່າວສານທີສອງ ທີ່ກ່າວເຖິງຜູ້ທີ່ຢູ່ພາຍນອກຈາກ Adventism. ຄຽງຄູ່ກັບຄຳປະກາດທີ່ວ່າ ມີ “ການເອີ້ນສອງຄັ້ງທີ່ແຍກຈາກກັນຢ່າງຊັດເຈນ ທີ່ຖືກກະທຳຕໍ່ບັນດາຄຣິດຕະຈັກ” ພວກເຮົາຍັງພົບອີກວ່າ ສອງຄັ້ງທີ່ພຣະຄຣິດໄດ້ຊຳລະພຣະວິຫານໃຫ້ສະອາດ (ໃນຕອນຕົ້ນ ແລະ ຕອນສິ້ນສຸດແຫ່ງພຣະພັນທະກິດຂອງພຣະອົງ) ກໍເປັນພາບປະກອບຂອງຈຸດເລີ່ມຕົ້ນ ແລະ ຈຸດສິ້ນສຸດຂອງ Adventism 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ການເລີ່ມຕົ້ນຂອງຂະບວນການແອດເວັນຕິສ ໄດ້ສະແດງໃຫ້ເຫັນການຊຳລະຜູ້ຮັບໃຊ້ງານໃຫ້ບໍລິສຸດ ຊຶ່ງໄດ້ຊ່ວຍໃນການສ້າງຮາກຖານທີ່ວິນລຽມ ມິນເລີ ຖືກໃຊ້ໃຫ້ສະຖາປະນາຂຶ້ນ. ຮາກຖານນັ້ນໄດ້ສຳເລັດລົງໃນຕອນສິ້ນສຸດຂອງຂ່າວສານທູດສະຫວັນອົງທີສອງ, ເພາະເມື່ອທູດສະຫວັນອົງທີສາມມາເຖິງໃນວັນທີ 22 ຕຸລາ 1844 ຄວາມຈິງທັງຫຼາຍທີ່ປະກອບເປັນຮາກຖານຂອງຂະບວນການແອດເວັນຕິສ ກໍໄດ້ຖືກເຮັດໃຫ້ມີໄວ້ເພື່ອໃຫ້ເຂົ້າໃຈ ສຳລັບບັນດາຜູ້ທີ່ເຕັມໃຈຈະຮັບຟັງ.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ວຽກງານແຫ່ງການວາງຮາກຖານໄດ້ສຳເລັດລົງໃນຈຸດສູງສຸດແຫ່ງປະຫວັດຂອງຂ່າວສານທູດສະຫວັນອົງທີສອງ ເມື່ອ “ໄດ້ມີການເອີ້ນສອງປະການທີ່ແຕກຕ່າງກັນຖືກປະກາດແກ່ບັນດາຄຣິສຕະຈັກ.” ການເອີ້ນປະການທຳອິດແມ່ນຢູ່ນອກກຸ່ມມິນເລີໄຣຕ໌, ສ່ວນການເອີ້ນປະການທີສອງແມ່ນສຳລັບກຸ່ມມິນເລີໄຣຕ໌. ແຕ່ອີກຈຸດເລີ່ມຕົ້ນໜຶ່ງທີ່ສອດຄ່ອງກັບການເລີ່ມຕົ້ນຂອງອັດເວັນຕິສຶມ ແມ່ນພັນທະກິດຂອງພຣະຄຣິດ ເມື່ອພຣະອົງໄດ້ຊຳລະພຣະວິຫານຂອງພຣະອົງເປັນຄັ້ງທຳອິດ. ພາບປະກອບເຊີງພະຍາກອນຂອງການຊຳລະພຣະວິຫານນັ້ນກຳລັງຊີ້ໝາຍເຖິງການຊຳລະໃນຕອນເລີ່ມຕົ້ນແລະຕອນສິ້ນສຸດແຫ່ງພັນທະກິດຂອງພຣະອົງ ຊຶ່ງໃນທາງກັບກັນກໍເປັນແບບຢ່າງເຖິງການຊຳລະອັດເວັນຕິສຶມໃນຕອນເລີ່ມຕົ້ນແລະຕອນສິ້ນສຸດຂອງມັນ. ການຊຳລະພຣະວິຫານສອງຄັ້ງຂອງພຣະຄຣິດສອດຄ່ອງກັບການເລີ່ມຕົ້ນແລະການສິ້ນສຸດຂອງອັດເວັນຕິສຶມ, ແຕ່ຂ່າວສານຂອງພຣະອົງແມ່ນສຳລັບປະຊາຊົນແຫ່ງພັນທະສັນຍາຂອງພຣະອົງເທົ່ານັ້ນ ຜູ້ທີ່ກຳລັງຢູ່ໃນຂະບວນການແຫ່ງການຢ່າຮ້າງຕົນເອງອອກຈາກພຣະເຈົ້າຕະຫຼອດໄປ.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ການເລີ່ມຕົ້ນຂອງຂະບວນການແອັດເວັນຕິດໄດ້ນຳສະເໜີຂ່າວສານທີ່ປະກາດການເປີດຂອງການພິພາກສາ ແລະ ຈຸດສິ້ນສຸດຂອງຂະບວນການແອັດເວັນຕິດກຳລັງປະກາດຈຸດສິ້ນສຸດຂອງການພິພາກສາ. ພຣະເຢຊູໄດ້ຊຳລະພຣະວິຫານໃນຄັ້ງທຳອິດ ແລະ ຊົງຕຳໜິພວກຢິວເພາະໄດ້ເຮັດໃຫ້ພຣະນິເວດຂອງພຣະອົງກາຍເປັນຖ້ຳຂອງໂຈນ, ແຕ່ການຊຳລະພຣະວິຫານເປັນຄັ້ງທີສອງນັ້ນເປັນ “ໃນບັນດາການກະທຳສຸດທ້າຍໃນພາລະກິດຮັບໃຊ້ຂອງພຣະອົງ.” ໃນຕອນທ້າຍຂອງພາລະກິດຮັບໃຊ້ຂອງພຣະອົງ, ພຣະອົງບໍ່ໄດ້ບອກພວກຢິວອີກຕໍ່ໄປວ່າພວກເຂົາໄດ້ເຮັດໃຫ້ພຣະນິເວດຂອງພຣະບິດາຂອງພຣະອົງກາຍເປັນຖ້ຳຂອງໂຈນ, ແຕ່ໃນເວລານັ້ນພຣະອົງໄດ້ບອກພວກເຂົາວ່າ ເຮືອນຂອງພວກເຂົາ “ຖືກປະໄວ້ໃຫ້ແກ່ພວກເຂົາຢ່າງຮ້າງເປົ່າ.”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ໃນຂະນະດຽວກັນ ຜູ້ນະມັດສະການຈາກທຸກປະຊາຊາດໄດ້ສະແຫວງຫາພຣະວິຫານທີ່ໄດ້ຖືກອຸທິດໄວ້ສຳລັບການນະມັດສະການພຣະເຈົ້າ. ມັນສ່ອງປະກາຍດ້ວຍຄຳ ແລະ ຫີນມີຄ່າ, ເປັນພາບນິມິດແຫ່ງຄວາມງາມ ແລະ ຄວາມສະຫງ່າງາມ. ແຕ່ພຣະເຢໂຮວາບໍ່ໄດ້ປະທັບຢູ່ໃນພະລາຊະວັງແຫ່ງຄວາມງົດງາມນັ້ນອີກຕໍ່ໄປ. ອິສຣາເອນໃນຖານະທີ່ເປັນຊາດໜຶ່ງໄດ້ຢ່າຮ້າງຕົນເອງຈາກພຣະເຈົ້າແລ້ວ. ເມື່ອພຣະຄຣິດ ໃກ້ຈະສິ້ນສຸດພຣະລາຊະກິດຂອງພຣະອົງເທິງແຜ່ນດິນໂລກ ໄດ້ທອດພຣະເນດເບິ່ງພາຍໃນພຣະວິຫານເປັນເທື່ອສຸດທ້າຍ ພຣະອົງໄດ້ຕັດວ່າ, ‘ເບິ່ງແມ, ເຮືອນຂອງພວກເຈົ້າຖືກປະໄວ້ໃຫ້ຮ້າງເປົ່າແກ່ພວກເຈົ້າ.’ ມັດທາຍ 23:38. ຈົນເຖິງເວລານັ້ນ ພຣະອົງໄດ້ເອີ້ນພຣະວິຫານນັ້ນວ່າເປັນພຣະນິເວດຂອງພຣະບິດາຂອງພຣະອົງ; ແຕ່ເມື່ອພຣະບຸດແຫ່ງພຣະເຈົ້າສະເດັດອອກຈາກກຳແພງເຫຼົ່ານັ້ນ, ການສະຖິດຢູ່ຂອງພຣະເຈົ້າກໍໄດ້ຖອນອອກຈາກພຣະວິຫານທີ່ສ້າງເພື່ອພຣະສິຣິຂອງພຣະອົງຕະຫຼອດໄປ.” ກິດຈະການຂອງອັກຄະສາວົກ, 145.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ພຣະວິຫານທີ່ພຣະອົງຊຳລະໃນຕອນຕົ້ນນັ້ນເປັນພຣະວິຫານອີກແຫ່ງໜຶ່ງ ຕ່າງຈາກພຣະວິຫານທີ່ພຣະອົງຊຳລະໃນຕອນທ້າຍ. ພຣະວິຫານແຫ່ງທຳອິດແມ່ນພຣະນิเวດຂອງພຣະບິດາຂອງພຣະອົງ, ແຕ່ພຣະວິຫານແຫ່ງທີສອງແມ່ນເຮືອນຂອງພວກຢິວ. ໃນຕອນຕົ້ນ ພຣະຜູ້ເປັນເຈົ້າໄດ້ເຂົ້າສູ່ພັນທະສັນຍາກັບອັດເວນຕິດສຶມ, ແລະພວກອັດເວນຕິດໄດ້ກາຍເປັນປະໂລຫິດໃນພຣະວິຫານຂອງພຣະອົງ. ແຕ່ເມື່ອອັດເວນຕິດສຶມມາເຖິງຕອນສິ້ນສຸດ ພວກເຂົາຈະບໍ່ເປັນປະໂລຫິດອີກຕໍ່ໄປ, ແລະເຮືອນຂອງພວກເຂົາຈະຖືກປະປ່ອຍໃຫ້ຮ້າງເປົ່າ.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ທູດສະຫວັນອົງທີສອງເປັນຕົວແທນຂອງຂ່າວສານສອງປະການ. ນີ້ເປັນເຫດຜົນປະການໜຶ່ງທີ່ຂ່າວສານນັ້ນຖືກນໍາສະເໜີເປັນວ່າ ບາບີໂລນໄດ້ລົ້ມລົງສອງເທື່ອ. ນີ້ບໍ່ແມ່ນເຫດຜົນຫຼັກຂອງການປະກາດຊ້ຳສອງເທື່ອເຖິງການລົ້ມລົງຂອງບາບີໂລນ, ແຕ່ກໍເປັນເຫດຜົນປະການໜຶ່ງ. ມັນເປັນສອງຂ່າວສານໄດ້ແນວໃດ?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ທູດສະຫວັນອົງທີສອງໄດ້ມາເຖິງເພາະການປະຕິເສດຂ່າວສານຂອງທູດສະຫວັນອົງທຳອິດ. ເມື່ອຄຳພະຍາກອນທີ່ຜິດພາດ ຊຶ່ງລະບຸວ່າ ປີ 1843 ເປັນການສິ້ນສຸດຂອງຄຳພະຍາກອນ 2300 ປີ, ບັນດາຄຣິສຕະຈັກໂປຣເຕສຕັງໄດ້ນຳໃຊ້ຂ່າວສານທີ່ຜິດພາດນັ້ນເພື່ອປະຕິເສດຂ່າວສານຂອງມິນເລີ. ຂ່າວສານຂອງມິນເລີແມ່ນຂ່າວສານຂອງທູດສະຫວັນອົງທຳອິດ. ເມື່ອມັນຖືກປະຕິເສດ ບັນດາຄຣິສຕະຈັກໂປຣເຕສຕັງ ຜູ້ຊຶ່ງເຄີຍເປັນຄຣິສຕະຈັກຂອງພຣະເຈົ້າໃນຖິ່ນກັນດານມາເປັນເວລາຫຼາຍກວ່າ 1260 ປີ, ກໍໄດ້ຖືກປະຕິເສດ ແລະກາຍເປັນບຸດສາວຂອງບາບີໂລນ. ໃນເວລານັ້ນເອງ ທູດສະຫວັນອົງທີສອງໄດ້ມາພ້ອມກັບຂ່າວສານຂອງທ່ານ.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ບາງປະເດັນທີ່ສຳຄັນຢ່າງຍິ່ງທີ່ກ່ຽວພັນກັບອົງປະກອບຕ່າງໆຂອງປະຫວັດສາດນີ້ທີ່ພວກເຮົາກຳລັງພິຈາລະນາຢູ່. ມີຢ່າງນ້ອຍໜຶ່ງປະເດັນທີ່ຈຳເປັນຕ້ອງຄ່ອຍໆຂະຫຍາຍອອກ ເພາະວ່າມັນມີສ່ວນຊ່ວຍຢ່າງແນ່ນອນຕໍ່ຄວາມເຂົ້າໃຈໃນຂ່າວສານແຫ່ງພຣະນິມິດຂອງພຣະເຢຊູຄຣິດ ທີ່ກຳລັງຖືກເປີດຜະນຶກຢູ່ໃນເວລານີ້. ດ້ວຍເຫດນີ້ ຂ້າພະເຈົ້າຈຶ່ງນຳເອົາຂໍ້ຄວາມຕອນໜຶ່ງທີ່ສຳຄັນຢ່າງຍິ່ງກ່ຽວກັບປະຫວັດສາດນັ້ນມາລວມໄວ້. ສິ່ງທີ່ຂ້າພະເຈົ້າກຳລັງຊີ້ໄປນັ້ນແມ່ນສອງບົດ ແຕ່ຍັງມີອີກບົດໜຶ່ງທີ່ສຳຄັນຢູ່ລະຫວ່າງສອງບົດນັ້ນ. ໃນເວລານີ້ ຂ້າພະເຈົ້າບໍ່ໄດ້ນຳບົດນັ້ນມາລວມໄວ້ ເພື່ອຈຳກັດຂອບເຂດແຫ່ງການພິຈາລະນາຂອງພວກເຮົາ.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ໃຫ້ສັງເກດວ່າ ທູດສະຫວັນອົງໃດກໍາລັງຖືກກ່າວເຖິງຂະນະທີ່ທ່ານອ່ານຜ່ານໄປ, ໃຫ້ພິຈາລະນາຫາຂະບວນການທົດສອບທີ່ດໍາເນີນໄປຢ່າງເປັນລໍາດັບ, ແລະໃຫ້ສັງເກດໃນຫຍໍ້ໜ້າທໍາອິດວ່າ ລັກສະນະທາງຄໍາພະຍາກອນຂອງທູດສະຫວັນໃນ ພຣະນິມິດ ບົດທີ 18 ນັ້ນ ກໍເປັນລັກສະນະຂອງທູດສະຫວັນອົງທໍາອິດດ້ວຍ. ໃຫ້ສັງເກດວ່າ ການຕອກກາງແຂນຂໍ້ຄວາມອັນໜຶ່ງຂໍ້ຄວາມໃດໜຶ່ງ ກໍເທົ່າກັບການຕອກກາງແຂນພຣະຄຣິດ, ແລະໃຫ້ສັງເກດວ່າ ທູດສະຫວັນທັງສາມອົງລ້ວນຖືກນໍາສະເໜີເປັນທູດສະຫວັນອົງດຽວ, ແຕ່ຂໍ້ຄວາມ Midnight Cry ເປັນທູດສະຫວັນຈໍານວນຫຼາຍ.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ການສຳແດງໃຫ້ເຫັນເຖິງຄວາມສົນໃຈທີ່ສະຫວັນທັງໝົດໄດ້ມີຕໍ່ພະລາຊະກິດທີ່ໄດ້ດຳເນີນຢູ່ເທິງໂລກ. ພຣະເຢຊູໄດ້ມອບໝາຍໃຫ້ທູດສະຫວັນອົງໜຶ່ງຜູ້ເຂັ້ມແຂງແລະມີລິດເດດ ໃຫ້ລົງມາ ແລະຕັກເຕືອນຊາວໂລກໃຫ້ຕຽມພ້ອມສຳລັບການສະເດັດມາຄັ້ງທີສອງຂອງພຣະອົງ. ຂ້າພະເຈົ້າເຫັນທູດສະຫວັນຜູ້ມີລິດເດດນັ້ນອອກຈາກພຣະພັກຂອງພຣະເຢຊູໃນສະຫວັນ. ເບື້ອງໜ້າທ່ານມີແສງສະຫວ່າງອັນເຈີດຈ້າແລະຮຸ່ງໂລດຢ່າງຍິ່ງນຳໜ້າໄປ. ຂ້າພະເຈົ້າຖືກບອກວ່າ ພັນທະກິດຂອງທ່ານຄື ເພື່ອໃຫ້ໂລກສະຫວ່າງດ້ວຍລັດສະໝີຂອງທ່ານ ແລະຕັກເຕືອນມະນຸດເຖິງພຣະພິໂລດຂອງພຣະເຈົ້າທີ່ກຳລັງຈະມາ. ຝູງຊົນຈຳນວນຫຼາຍໄດ້ຮັບແສງສະຫວ່າງນັ້ນ. ບາງຄົນເບິ່ງຄືວ່າຈິງຈັງຢ່າງຫຼວງຫຼາຍ ໃນຂະນະທີ່ຄົນອື່ນໆມີຄວາມຊື່ນຊົມແລະປິຕິຍິນດີຢ່າງເຄີບເຄິ້ມ. ແສງສະຫວ່າງນັ້ນໄດ້ສາດສ່ອງໄປເຖິງທຸກຄົນ ແຕ່ບາງຄົນພຽງແຕ່ຢູ່ໃຕ້ອິດທິພົນຂອງແສງສະຫວ່າງນັ້ນ ແລະບໍ່ໄດ້ຮັບມັນດ້ວຍໃຈຈິງ. ແຕ່ທຸກຄົນທີ່ໄດ້ຮັບມັນ ກໍໄດ້ເງີຍໜ້າຂຶ້ນສູ່ສະຫວັນ ແລະຖວາຍພຣະສິລິແດ່ພຣະເຈົ້າ. ຫຼາຍຄົນເຕັມໄປດ້ວຍຄວາມໂກດແຄ້ນຢ່າງຫຼວງຫຼາຍ. ບັນດາຜູ້ຮັບໃຊ້ແລະປະຊາຊົນໄດ້ຮ່ວມມືກັບຄົນຊົ່ວຊ້າ ແລະຕໍ່ຕ້ານແສງສະຫວ່າງທີ່ທູດສະຫວັນຜູ້ມີລິດເດດໄດ້ສາດສ່ອງມາຢ່າງໜັກແໜ້ນ. ແຕ່ທຸກຄົນທີ່ໄດ້ຮັບມັນ ໄດ້ແຍກຕົນອອກຈາກໂລກ ແລະຖືກຜູກພັນເຂົ້າດ້ວຍກັນຢ່າງໃກ້ຊິດ.”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 ແລະ ພວກທູດຂອງມັນ ກຳລັງຂະຫຍັນຂັນແຂງຢ່າງຍິ່ງໃນການສະແຫວງຫາທາງດຶງດູດຈິດໃຈຂອງທຸກຄົນເທົ່າທີ່ມັນຈະເຮັດໄດ້ ໃຫ້ຫັນອອກຈາກຄວາມສະຫວ່າງ. ຄະນະຄົນທີ່ປະຕິເສດຄວາມສະຫວ່າງນັ້ນ ຖືກປ່ອຍໄວ້ໃນຄວາມມືດ. ຂ້າພະເຈົ້າໄດ້ເຫັນທູດສະຫວັນອົງໜຶ່ງເຝົ້າມອງປະຊາຊົນຂອງພຣະເຈົ້າຜູ້ອ້າງຕົນ ດ້ວຍຄວາມສົນໃຈອັນເລິກຊຶ້ງທີ່ສຸດ ເພື່ອບັນທຶກລັກສະນະນິໄສທີ່ພວກເຂົາໄດ້ພັດທະນາຂຶ້ນ ເມື່ອຂ່າວສານທີ່ມີຕົ້ນກຳເນີດຈາກສະຫວັນຖືກນຳມາສະເໜີແກ່ພວກເຂົາ. ແລະເມື່ອຄົນເປັນອັນຫຼາຍທີ່ອ້າງວ່າຮັກພຣະເຢຊູ ໄດ້ຫັນໜີຈາກຂ່າວສານແຫ່ງສະຫວັນນັ້ນ ດ້ວຍຄວາມດູຖູກ, ການເຍາະເຍີ້ຍ ແລະ ຄວາມກຽດຊັງ ທູດສະຫວັນອົງໜຶ່ງຜູ້ຖືແຜ່ນມ້ວນຢູ່ໃນມື ໄດ້ຈົດບັນທຶກອັນໜ້າອັບອາຍນັ້ນໄວ້. ສະຫວັນທັງມວນເຕັມໄປດ້ວຍຄວາມຄຽດແຄ້ນອັນຊອບທຳ ເນື່ອງຈາກພຣະເຢຊູຖືກໝິ່ນປະໝາດໂດຍບັນດາຜູ້ຕິດຕາມຂອງພຣະອົງຜູ້ອ້າງຕົນ.”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“ຂ້າພະເຈົ້າໄດ້ເຫັນຄວາມຜິດຫວັງຂອງບັນດາຜູ້ທີ່ໄວ້ວາງໃຈ. ພວກເຂົາບໍ່ໄດ້ເຫັນອົງພຣະຜູ້ເປັນເຈົ້າຂອງຕົນໃນເວລາທີ່ໄດ້ຄາດໝາຍໄວ້. ນີ້ເປັນພຣະປະສົງຂອງພຣະເຈົ້າທີ່ຈະປິດບັງອະນາຄົດໄວ້ ແລະນຳພາປະຊາຊົນຂອງພຣະອົງໄປສູ່ຈຸດແຫ່ງການຕັດສິນໃຈ. ຖ້າປາດສະຈາກຈຸດເວລານີ້ ພຣະກິດທີ່ພຣະເຈົ້າໄດ້ຊົງກຳນົດໄວ້ກໍຈະບໍ່ສຳເລັດ. ຊາຕານກຳລັງນຳຄວາມຄິດຂອງຄົນເປັນອັນຫຼາຍໃຫ້ແລ່ນໄປໄກລ່ວງໜ້າໃນອະນາຄົດ. ຊ່ວງເວລາໜຶ່ງທີ່ໄດ້ປະກາດໄວ້ສຳລັບການປາກົດຂອງພຣະຄຣິດ ຈຳຕ້ອງນຳໃຫ້ຈິດໃຈແສວງຫາການຕຽມພ້ອມໃນປັດຈຸບັນຢ່າງຈິງຈັງ. ເມື່ອເວລານັ້ນໄດ້ຜ່ານໄປ ບັນດາຜູ້ທີ່ບໍ່ໄດ້ຮັບແສງສະຫວ່າງຂອງທູດສະຫວັນອົງນັ້ນຢ່າງເຕັມສ່ວນ ກໍໄດ້ຮ່ວມກັບພວກທີ່ໄດ້ດູໝິ່ນຂ່າວສານຈາກສະຫວັນ ແລະພວກເຂົາກໍຫັນມາເຍາະເຍີ້ຍບັນດາຜູ້ຜິດຫວັງ. ຂ້າພະເຈົ້າໄດ້ເຫັນທູດສະຫວັນໃນສະຫວັນປຶກສາກັນກັບພຣະເຢຊູ. ພວກເຂົາໄດ້ສັງເກດສະພາບຂອງບັນດາຜູ້ທີ່ອ້າງຕົນວ່າເປັນຜູ້ຕິດຕາມພຣະຄຣິດ. ການຜ່ານພົ້ນໄປຂອງເວລາທີ່ກຳນົດແນ່ນອນນັ້ນໄດ້ທົດສອບແລະພິສູດພວກເຂົາ ແລະມີຄົນເປັນອັນຫຼາຍຖືກຊັ່ງໃນຕາຊູ ແລະຖືກພົບວ່າຂາດຕົກບົກພ່ອງ. ພວກເຂົາທຸກຄົນປະກາດດ້ວຍສຽງອັນດັງວ່າຕົນເປັນຄຣິສຕຽນ ແຕ່ກໍລົ້ມເຫຼວໃນການຕິດຕາມພຣະຄຣິດໃນເກືອບທຸກດ້ານ. ຊາຕານປິຕິຍິນດີຢ່າງຍິ່ງຕໍ່ສະພາບຂອງບັນດາຜູ້ອ້າງຕົນຕິດຕາມພຣະຄຣິດ. ມັນໄດ້ຈັບພວກເຂົາໄວ້ໃນບ່ວງແຮ້ວຂອງມັນ. ມັນໄດ້ນຳພາຄົນສ່ວນໃຫຍ່ໃຫ້ອອກຈາກທາງອັນທ່ຽງຕົງ ແລະພວກເຂົາກຳລັງພະຍາຍາມປີນຂຶ້ນໄປສະຫວັນທາງອື່ນ. ບັນດາທູດສະຫວັນໄດ້ເຫັນຄົນບໍລິສຸດ ຄົນສະອາດ ແລະຄົນບໍລິສຸດຊົງຄຸນທັງຫຼາຍ ປະປົນກັນຢູ່ກັບຄົນບາບໃນຊີໂອນ ແລະກັບພວກຄົນໜ້າໄຫວ້ຫຼັງຫຼອກທີ່ຮັກໂລກ. ພວກເຂົາໄດ້ເຝົ້າຮັກສາບັນດາຜູ້ທີ່ຮັກພຣະເຢຊູຢ່າງແທ້ຈິງ; ແຕ່ພວກທີ່ເສື່ອມຊາມກຳລັງມີອິດທິພົນເຮັດໃຫ້ຄົນບໍລິສຸດເປື້ອນເປິ.”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“ຜູ້ທີ່ມີໃຈຮ້ອນເຮົາດ້ວຍຄວາມປາຖະໜາ, ດ້ວຍຄວາມປາຖະໜາອັນແຮງກ້າທີ່ຈະເຫັນພຣະເຢຊູ, ຖືກຫ້າມໂດຍພວກພີ່ນ້ອງທີ່ອ້າງຕົນວ່າເປັນພວກດຽວກັນ ບໍ່ໃຫ້ເວົ້າເຖິງການສະເດັດມາຂອງພຣະອົງ. ພວກທູດສະຫວັນໄດ້ເບິ່ງເຫັນເຫດການທັງໝົດ, ແລະໄດ້ຮ່ວມຮູ້ສຶກກັບຄົນທີ່ເຫຼືອຢູ່, ຜູ້ທີ່ຮັກການປາກົດຂອງພຣະເຢຊູ. ທູດສະຫວັນຜູ້ຊົງຣິດອີກອົງໜຶ່ງໄດ້ຮັບພຣະບັນຊາໃຫ້ລົງມາຍັງໂລກ. ພຣະເຢຊູໄດ້ວາງຂໍ້ຄວາມຂຽນໜຶ່ງໄວ້ໃນມືຂອງທ່ານ, ແລະເມື່ອທ່ານລົງມາເຖິງໂລກ, ທ່ານໄດ້ຮ້ອງວ່າ, ບາບີໂລນລົ້ມແລ້ວ! ລົ້ມແລ້ວ! ແລ້ວຂ້າພະເຈົ້າໄດ້ເຫັນພວກທີ່ຜິດຫວັງນັ້ນກັບມາມີໃບໜ້າແຈ່ມໃສອີກ, ແລະເງີຍຕາຂຶ້ນສູ່ສະຫວັນ, ເພັ່ງເບິ່ງການປາກົດຂອງອົງພຣະຜູ້ເປັນເຈົ້າຂອງພວກເຂົາດ້ວຍຄວາມເຊື່ອແລະຄວາມຫວັງ. ແຕ່ຫຼາຍຄົນເບິ່ງເໝືອນຍັງຄົງຢູ່ໃນສະພາບມຶນຊາ, ປານດັ່ງຄົນຫຼັບ; ແຕ່ຂ້າພະເຈົ້າກໍສາມາດເຫັນຮ່ອງຮອຍແຫ່ງຄວາມໂສກເສົ້າອັນເລິກຊຶ້ງຢູ່ເທິງໃບໜ້າຂອງພວກເຂົາ. ພວກທີ່ຜິດຫວັງນັ້ນໄດ້ເຫັນຈາກພຣະຄຳພີວ່າ ພວກເຂົາຢູ່ໃນເວລາແຫ່ງການຊັກຊ້າ, ແລະວ່າພວກເຂົາຈະຕ້ອງຄອຍຖ້າການສຳເລັດຂອງນິມິດຢ່າງອົດທົນ. ຫຼັກຖານອັນດຽວກັນທີ່ໄດ້ນຳພາພວກເຂົາໃຫ້ເຝົ້າຄອຍອົງພຣະຜູ້ເປັນເຈົ້າໃນປີ 1843 ນັ້ນ, ໄດ້ນຳພາພວກເຂົາໃຫ້ຄາດຫວັງພຣະອົງໃນປີ 1844. ຂ້າພະເຈົ້າໄດ້ເຫັນວ່າ ຄົນສ່ວນໃຫຍ່ບໍ່ມີພະລັງອັນນັ້ນທີ່ເປັນເຄື່ອງໝາຍແຫ່ງຄວາມເຊື່ອຂອງພວກເຂົາໃນປີ 1843. ຄວາມຜິດຫວັງຂອງພວກເຂົາໄດ້ທຳໃຫ້ຄວາມເຊື່ອຂອງພວກເຂົາຫມົ່ນລົງ. ແຕ່ເມື່ອພວກທີ່ຜິດຫວັງນັ້ນໄດ້ຮ່ວມກັນໃນສຽງຮ້ອງຂອງທູດສະຫວັນອົງທີສອງ, ພວກບໍລິວານແຫ່ງສະຫວັນໄດ້ເຝົ້າມອງດ້ວຍຄວາມສົນໃຈອັນເລິກທີ່ສຸດ, ແລະໄດ້ສັງເກດເຫັນຜົນຂອງຂ່າວສານນັ້ນ. ພວກເຂົາໄດ້ເຫັນຜູ້ທີ່ຖືນາມວ່າເປັນຄຣິສຕຽນ ຫັນມາດ້ວຍການເຍາະເຍີ້ຍແລະການດູຖູກຕໍ່ຜູ້ທີ່ເຄີຍຜິດຫວັງ. ເມື່ອຄຳເວົ້າຫຼົ່ນອອກຈາກຮິມປາກຂອງຜູ້ເຍາະເຍີ້ຍວ່າ, ພວກເຈົ້າຍັງບໍ່ໄດ້ຂຶ້ນໄປເທື່ອ! ທູດສະຫວັນອົງໜຶ່ງກໍໄດ້ບັນທຶກຄຳນັ້ນໄວ້. ທູດສະຫວັນອົງນັ້ນກ່າວວ່າ, ພວກເຂົາກຳລັງເຍາະເຍີ້ຍພຣະເຈົ້າ.”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“ຂ້າພະເຈົ້າໄດ້ຖືກຊີ້ນຳໃຫ້ຫວນກັບໄປຍັງການຖືກຍົກຂຶ້ນໄປຂອງເອລີຢາ. ເສື້ອຄຸມຂອງທ່ານໄດ້ຕົກລົງໃສ່ເອລີຊາ, ແລະເດັກອັນຊົ່ວຮ້າຍ (ຫຼື ຄົນໜຸ່ມສາວ) ໄດ້ຕິດຕາມທ່ານໄປ, ເຍາະເຍີ້ຍ ແລະ ຮ້ອງວ່າ, ຈົ່ງຂຶ້ນໄປ, ເຈົ້າຫົວລ້ານເອີຍ! ຈົ່ງຂຶ້ນໄປ, ເຈົ້າຫົວລ້ານເອີຍ! ພວກເຂົາໄດ້ເຍາະເຍີ້ຍພຣະເຈົ້າ ແລະ ໄດ້ພົບກັບການລົງໂທດຂອງພວກເຂົາໃນບ່ອນນັ້ນ. ພວກເຂົາໄດ້ຮຽນຮູ້ສິ່ງນັ້ນມາຈາກບິດາມານດາຂອງພວກເຂົາ. ແລະບັນດາຜູ້ທີ່ໄດ້ເຍາະເຍີ້ຍ ແລະ ຫົວເຢາະແນວຄວາມຄິດເລື່ອງການຖືກຍົກຂຶ້ນໄປຂອງພວກວິສຸດ, ຈະຖືກຢ້ຽມຢາມດ້ວຍໄພພິບັດຂອງພຣະເຈົ້າ, ແລະ ຈະຮັບຮູ້ວ່າ ການຫຼິ້ນລໍ້ກັບພຣະອົງນັ້ນບໍ່ແມ່ນເລື່ອງນ້ອຍ.”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“ພຣະເຢຊູໄດ້ຊົງມອບໝາຍໃຫ້ທູດສະຫວັນອື່ນໆ ບິນໄປຢ່າງຮີບດ່ວນ ເພື່ອຟື້ນຟູແລະເສີມກຳລັງແກ່ຄວາມເຊື່ອອັນອ່ອນແຮງຂອງປະຊາຊົນຂອງພຣະອົງ ແລະຕຽມພວກເຂົາໃຫ້ເຂົ້າໃຈຂ່າວສານຂອງທູດສະຫວັນອົງທີສອງ ແລະການເຄື່ອນໄຫວອັນສຳຄັນທີ່ໃນບໍ່ຊ້າຈະເກີດຂຶ້ນໃນສະຫວັນ. ຂ້າພະເຈົ້າໄດ້ເຫັນທູດສະຫວັນເຫຼົ່ານີ້ຮັບອຳນາດແລະແສງສະຫວ່າງອັນຍິ່ງໃຫຍ່ຈາກພຣະເຢຊູ ແລ້ວບິນລົງໄປສູ່ໂລກຢ່າງຮີບດ່ວນ ເພື່ອປະຕິບັດພັນທະກິດທີ່ໄດ້ຮັບມອບໝາຍ ໃນການຊ່ວຍເຫຼືອທູດສະຫວັນອົງທີສອງໃນການງານຂອງລາວ. ແສງສະຫວ່າງອັນໃຫຍ່ຫຼວງໄດ້ສ່ອງສະຫວ່າງເໜືອປະຊາຊົນຂອງພຣະເຈົ້າ ເມື່ອທູດສະຫວັນຮ້ອງປະກາດວ່າ: ຈົ່ງເບິ່ງ, ເຈົ້າບ່າວກຳລັງສະເດັດມາ, ຈົ່ງອອກໄປຕ້ອນຮັບພຣະອົງ. ແລ້ວຂ້າພະເຈົ້າໄດ້ເຫັນຄົນເຫຼົ່ານັ້ນທີ່ເຄີຍຜິດຫວັງລຸກຂຶ້ນ ແລະໃນຄວາມກົມກຽວກັບທູດສະຫວັນອົງທີສອງ ກໍປະກາດວ່າ: ຈົ່ງເບິ່ງ, ເຈົ້າບ່າວກຳລັງສະເດັດມາ, ຈົ່ງອອກໄປຕ້ອນຮັບພຣະອົງ. ແສງສະຫວ່າງຈາກທູດສະຫວັນໄດ້ສ່ອງທະລຸຄວາມມືດໄປທົ່ວທຸກແຫ່ງ. ຊາຕານແລະທູດຂອງມັນພະຍາຍາມຂັດຂວາງບໍ່ໃຫ້ແສງນີ້ແຜ່ກະຈາຍ ແລະບັນລຸຜົນຕາມທີ່ໄດ້ກຳນົດໄວ້. ພວກມັນໄດ້ໂຕ້ຖຽງກັບທູດສະຫວັນຂອງພຣະເຈົ້າ ແລະບອກພວກເຂົາວ່າ ພຣະເຈົ້າໄດ້ຫລອກລວງປະຊາຊົນ ແລະວ່າ ດ້ວຍແສງສະຫວ່າງແລະອຳນາດທັງໝົດຂອງພວກເຂົາ ພວກເຂົາກໍບໍ່ອາດເຮັດໃຫ້ປະຊາຊົນເຊື່ອວ່າພຣະເຢຊູກຳລັງຈະສະເດັດມາ. ທູດສະຫວັນຂອງພຣະເຈົ້າຍັງຄົງດຳເນີນວຽກງານຂອງຕົນຕໍ່ໄປ ເຖິງແມ່ນຊາຕານຈະພະຍາຍາມປິດກັ້ນເສັ້ນທາງ ແລະດຶງຈິດໃຈຂອງປະຊາຊົນອອກໄປຈາກແສງນັ້ນ. ບັນດາຜູ້ທີ່ຮັບແສງນັ້ນເບິ່ງຄືວ່າມີຄວາມຍິນດີຫຼາຍ. ພວກເຂົາຈ້ອງຕາຂຶ້ນໄປສູ່ສະຫວັນ ແລະປາຖະໜາການປາກົດຂອງພຣະເຢຊູຢ່າງຍິ່ງ. ບາງຄົນຢູ່ໃນຄວາມທຸກໃຈຢ່າງໜັກ, ຮ້ອງໄຫ້ແລະອະທິຖານ. ດວງຕາຂອງພວກເຂົາເຫມືອນດັ່ງຈະຈ້ອງຢູ່ແຕ່ຕົນເອງ, ແລະພວກເຂົາບໍ່ກ້າເງີຍຂຶ້ນເບິ່ງເບື້ອງເທິງ.”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“ແສງສະຫວ່າງອັນປະເສີດຈາກສະຫວັນໄດ້ຂັບໄລ່ຄວາມມືດອອກຈາກພວກເຂົາ, ແລະດວງຕາຂອງພວກເຂົາ, ຊຶ່ງໄດ້ຈ້ອງມອງຕົນເອງດ້ວຍຄວາມສິ້ນຫວັງ, ໄດ້ຫັນຂຶ້ນເບື້ອງເທິງ, ໃນຂະນະທີ່ຄວາມຂອບພຣະຄຸນແລະຄວາມຊື່ນຊົມອັນບໍລິສຸດປາກົດຢູ່ເທິງທຸກສ່ວນຂອງໃບໜ້າ. ພຣະເຢຊູ ແລະບັນດາເຫຼົ່າທູດສະຫວັນທັງປວງ ໄດ້ທອດພຣະເນດດ້ວຍຄວາມໂປດປານຕໍ່ຜູ້ທີ່ສັດຊື່ແລະກໍາລັງຄອຍຖ້າເຫຼົ່ານັ້ນ.”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“ບັນດາຜູ້ທີ່ໄດ້ປະຕິເສດແລະຕໍ່ຕ້ານແສງສະຫວ່າງແຫ່ງຂ່າວສານຂອງທູດສະຫວັນອົງທຳອິດ ກໍໄດ້ສູນເສຍແສງສະຫວ່າງແຫ່ງຂ່າວສານອົງທີສອງ ແລະບໍ່ອາດໄດ້ຮັບປະໂຫຍດຈາກລິດເດດແລະສະຫງ່າລາສີທີ່ຕິດຕາມຂ່າວສານນັ້ນມາ ວ່າ, ຈົ່ງເບິ່ງ ເຈົ້າບ່າວກຳລັງສະເດັດມາ. ພຣະເຢຊູໄດ້ຫັນຈາກພວກເຂົາໄປດ້ວຍພຣະພັກທີ່ບໍ່ພໍພຣະໄທ. ພວກເຂົາໄດ້ເບິ່ງເບົາແລະປະຕິເສດພຣະອົງ. ບັນດາຜູ້ທີ່ຮັບຂ່າວສານນັ້ນໄດ້ຖືກຫໍ່ຫຸ້ມຢູ່ໃນເມກແຫ່ງສະຫງ່າລາສີ. ພວກເຂົາໄດ້ຄອຍຖ້າ ເຝົ້າລະວັງ ແລະອະທິຖານເພື່ອຈະຮູ້ນ້ຳພຣະໄທຂອງພຣະເຈົ້າ. ພວກເຂົາຢຳເກງຢ່າງຍິ່ງທີ່ຈະກະທຳສິ່ງໃດອັນເປັນການລ່ວງເກີນພຣະອົງ. ຂ້າພະເຈົ້າໄດ້ເຫັນຊາຕານແລະທູດຂອງມັນພະຍາຍາມປິດກັ້ນແສງສະຫວ່າງອັນຊົງພຣະເຈົ້ານີ້ໄວ້ຈາກປະຊາຊົນຂອງພຣະເຈົ້າ; ແຕ່ຕາບໃດທີ່ບັນດາຜູ້ຄອຍຖ້າຍັງຖະນຸຖະໜອມແສງສະຫວ່າງນັ້ນໄວ້ ແລະຍົກສາຍຕາຂອງຕົນຂຶ້ນຈາກແຜ່ນດິນໂລກໄປຫາພຣະເຢຊູ ຊາຕານກໍບໍ່ອາດມີອຳນາດຈະລິດຮອນແສງສະຫວ່າງອັນປະເສີດນີ້ໄປຈາກພວກເຂົາໄດ້. ຂ່າວສານທີ່ປະທານມາຈາກສະຫວັນນັ້ນໄດ້ເຮັດໃຫ້ຊາຕານແລະທູດຂອງມັນເກີດຄວາມຄຽດແຄ້ນ, ແລະບັນດາຜູ້ທີ່ອ້າງວ່າຮັກພຣະເຢຊູ ແຕ່ດູໝິ່ນການສະເດັດມາຂອງພຣະອົງ ກໍໄດ້ເຍາະເຍີ້ຍແລະເຢາະຫຍັນບັນດາຜູ້ຊື່ສັດຜູ້ວາງໃຈ. ແຕ່ທູດສະຫວັນອົງໜຶ່ງໄດ້ບັນທຶກທຸກຄຳດູໝິ່ນ ທຸກການເບິ່ງເບົາ ແລະທຸກການຂົ່ມເຫັງທີ່ພວກເຂົາໄດ້ຮັບຈາກພີ່ນ້ອງທີ່ອ້າງຕົນຂອງເຂົາ. ມີຄົນເປັນອັນຫຼາຍຍິ່ງທີ່ໄດ້ຍົກສຽງຂຶ້ນຮ້ອງປະກາດວ່າ, ຈົ່ງເບິ່ງ ເຈົ້າບ່າວກຳລັງສະເດັດມາ, ແລະໄດ້ຈາກພີ່ນ້ອງຂອງຕົນໄປ ຜູ້ຊຶ່ງບໍ່ຮັກການປາກົດພຣະອົງຂອງພຣະເຢຊູ ແລະບໍ່ຍອມໃຫ້ພວກເຂົາອາໄສຢູ່ໃນການພິຈາລະນາເຖິງການສະເດັດມາຄັ້ງທີສອງຂອງພຣະອົງ. ຂ້າພະເຈົ້າໄດ້ເຫັນພຣະເຢຊູຫັນພຣະພັກໜີຈາກບັນດາຜູ້ທີ່ປະຕິເສດແລະດູໝິ່ນການສະເດັດມາຂອງພຣະອົງ, ແລ້ວພຣະອົງໄດ້ບັນຊາໃຫ້ທູດສະຫວັນນຳປະຊາຊົນຂອງພຣະອົງອອກມາຈາກທ່າມກາງພວກທີ່ບໍ່ສະອາດ ເກງວ່າພວກເຂົາຈະຖືກເຮັດໃຫ້ເປື້ອນມົນທິນ. ບັນດາຜູ້ທີ່ເຊື່ອຟັງຂ່າວສານເຫຼົ່ານັ້ນໄດ້ຢືນອອກມາຢ່າງເສລີແລະເປັນນ້ຳໜຶ່ງໃຈດຽວກັນ. ແສງສະຫວ່າງອັນບໍລິສຸດແລະປະເສີດໄດ້ສ່ອງປະກາຍເທິງພວກເຂົາ. ພວກເຂົາໄດ້ລະຖິ້ມໂລກ, ດຶງຄວາມຮັກຜູກພັນຂອງຕົນອອກຈາກມັນ, ແລະສະຫຼະຜົນປະໂຫຍດຝ່າຍໂລກຂອງຕົນ. ພວກເຂົາໄດ້ສະລະຊັບສົມບັດຝ່າຍໂລກຂອງຕົນ, ແລະສາຍຕາອັນເປັນຫ່ວງກັງວົນຂອງພວກເຂົາກໍໄດ້ມຸ່ງໄປສູ່ສະຫວັນ ໂດຍຄາດຫວັງວ່າຈະໄດ້ເຫັນພຣະຜູ້ຊ່ວຍໃຫ້ພົ້ນອັນເປັນທີ່ຮັກຂອງຕົນ. ຄວາມຊື່ນບານອັນສັກສິດແລະບໍລິສຸດໄດ້ສ່ອງອອກຈາກໃບໜ້າຂອງພວກເຂົາ ແລະບອກໃຫ້ຮູ້ເຖິງສັນຕິສຸກແລະຄວາມຊື່ນບານທີ່ຄອບຄອງຢູ່ພາຍໃນ. ພຣະເຢຊູໄດ້ບັນຊາທູດສະຫວັນຂອງພຣະອົງໃຫ້ໄປເສີມກຳລັງພວກເຂົາ ເພາະວ່າໂມງແຫ່ງການທົດລອງຂອງພວກເຂົາໃກ້ເຂົ້າມາແລ້ວ. ຂ້າພະເຈົ້າໄດ້ເຫັນວ່າບັນດາຜູ້ຄອຍຖ້າເຫຼົ່ານີ້ຍັງບໍ່ໄດ້ຖືກທົດລອງຢ່າງທີ່ພວກເຂົາຈະຕ້ອງຖືກ. ພວກເຂົາຍັງບໍ່ພົ້ນຈາກຄວາມຜິດພາດ. ແລະຂ້າພະເຈົ້າໄດ້ເຫັນພຣະເມດຕາແລະຄວາມດີຂອງພຣະເຈົ້າໃນການສົ່ງຄຳເຕືອນໄປຫາປະຊາຊົນແຫ່ງໂລກ ແລະຂ່າວສານຊ້ຳໆ ເພື່ອນຳພວກເຂົາມາເຖິງຈຸດເວລາໜຶ່ງ ເພື່ອນຳພາພວກເຂົາໃຫ້ຄົ້ນຫາຕົນເອງຢ່າງພາກພຽນ ເພື່ອວ່າພວກເຂົາຈະໄດ້ປົດເປື້ອງຄວາມຜິດພາດທີ່ໄດ້ຮັບສືບທອດມາຈາກຄົນນອກສາສະໜາແລະພາປິສ. ໂດຍຜ່ານຂ່າວສານເຫຼົ່ານີ້ ພຣະເຈົ້າກຳລັງນຳປະຊາຊົນຂອງພຣະອົງອອກມາສູ່ສະຖານທີ່ທີ່ພຣະອົງອາດຊົງກະທຳເພື່ອພວກເຂົາໄດ້ດ້ວຍລິດເດດອັນຍິ່ງໃຫຍ່ກວ່າເກົ່າ, ແລະໃນບ່ອນທີ່ພວກເຂົາຈະຮັກສາພຣະບັນຍັດທັງປວງຂອງພຣະອົງໄວ້ໄດ້....”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“ເມື່ອການປະຕິບັດພາລະກິດຂອງພຣະເຢຊູໃນບ່ອນບໍລິສຸດໄດ້ສິ້ນສຸດລົງ, ແລະພຣະອົງໄດ້ສະເດັດເຂົ້າໄປໃນບ່ອນບໍລິສຸດທີ່ສຸດ ແລະປະທັບຢືນຢູ່ຕໍ່ໜ້າຫີບພັນທະສັນຍາທີ່ບັນຈຸພຣະບັນຍັດຂອງພຣະເຈົ້າ, ພຣະອົງໄດ້ຊົງສົ່ງທູດສະຫວັນຜູ້ມີລິດເດດອີກອົງໜຶ່ງມາຍັງໂລກພ້ອມດ້ວຍຂ່າວສານທີສາມ. ພຣະອົງໄດ້ວາງໜັງສືມ້ວນໄວ້ໃນມືຂອງທູດສະຫວັນນັ້ນ, ແລະເມື່ອທູດສະຫວັນລົງມາສູ່ໂລກດ້ວຍສະຫງ່າລາສີແລະລິດອຳນາດ, ທ່ານໄດ້ປະກາດຄຳເຕືອນອັນນ່າສະພຶງກົວ, ເປັນການຂູ່ເຕືອນທີ່ນ່າຢ້ານທີ່ສຸດເທົ່າທີ່ເຄີຍຖືກນຳມາສູ່ມະນຸດ. ຂ່າວສານນີ້ຖືກປະທານເພື່ອໃຫ້ບຸດທັງຫຼາຍຂອງພຣະເຈົ້າຕັ້ງຢູ່ໃນຄວາມລະວັງ, ແລະເພື່ອສຳແດງແກ່ເຂົາເຖິງໂມງແຫ່ງການຖືກລໍ້ລວງແລະຄວາມທຸກລຳບາກທີ່ຢູ່ຂ້າງໜ້າເຂົາ. ທູດສະຫວັນໄດ້ກ່າວວ່າ, ພວກເຂົາຈະຖືກນຳເຂົ້າໄປສູ່ການຕໍ່ສູ້ອັນໃກ້ຊິດກັບສັດຮ້າຍແລະຮູບຂອງມັນ. ຄວາມຫວັງດຽວຂອງເຂົາໃນຊີວິດນິລັນດອນ ຄື ການຄົງຢູ່ຢ່າງໝັ້ນຄົງ. ເຖິງແມ່ນຊີວິດຂອງເຂົາຈະຢູ່ໃນອັນຕະລາຍ, ແຕ່ເຂົາກໍຕ້ອງຍຶດໝັ້ນຄວາມຈິງໄວ້. ທູດສະຫວັນອົງທີສາມໄດ້ປິດຂ່າວສານຂອງຕົນດ້ວຍຖ້ອຍຄຳນີ້ວ່າ, ນີ້ແຫຼະຄວາມອົດທົນຂອງພວກວິສຸດ; ນີ້ແຫຼະຄືຜູ້ທີ່ຮັກສາພຣະບັນຍັດຂອງພຣະເຈົ້າ ແລະຄວາມເຊື່ອໃນພຣະເຢຊູ. ເມື່ອທ່ານກ່າວຖ້ອຍຄຳເຫຼົ່ານີ້ຊ້ຳອີກ ທ່ານໄດ້ຊີ້ໄປຍັງພຣະວິຫານໃນສະຫວັນ. ຈິດໃຈຂອງຄົນທັງປວງທີ່ຮັບເອົາຂ່າວສານນີ້ຖືກນຳໄປສູ່ບ່ອນບໍລິສຸດທີ່ສຸດ ບ່ອນທີ່ພຣະເຢຊູປະທັບຢືນຢູ່ຕໍ່ໜ້າຫີບພັນທະສັນຍາ, ກຳລັງຊົງກະທຳການທູນຂໍຂັ້ນສຸດທ້າຍຂອງພຣະອົງເພື່ອຄົນທັງປວງຜູ້ທີ່ຄວາມເມດຕາຍັງຄົງອົດກັ້ນຢູ່ເພື່ອເຂົາ, ແລະເພື່ອຜູ້ທີ່ໄດ້ລະເມີດພຣະບັນຍັດຂອງພຣະເຈົ້າໂດຍຄວາມບໍ່ຮູ້. ການລົບລ້າງບາບນີ້ໄດ້ຖືກກະທຳເພື່ອຄົນຊອບທຳທີ່ຕາຍໄປແລ້ວ ເຊັ່ນດຽວກັນກັບເພື່ອຄົນຊອບທຳທີ່ຍັງມີຊີວິດຢູ່. ພຣະເຢຊູຊົງກະທຳການລົບລ້າງບາບເພື່ອຜູ້ທີ່ໄດ້ຕາຍໄປໂດຍບໍ່ໄດ້ຮັບແສງສະຫວ່າງເກືອບກັບພຣະບັນຍັດຂອງພຣະເຈົ້າ, ຜູ້ທີ່ໄດ້ເຮັດບາບໂດຍຄວາມບໍ່ຮູ້.”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“ພາຍຫຼັງທີ່ພຣະເຢຊູໄດ້ເປີດປະຕູແຫ່ງບ່ອນບໍລິສຸດທີ່ສຸດ ແສງສະຫວ່າງແຫ່ງວັນຊະບາໂຕໄດ້ປາກົດໃຫ້ເຫັນ, ແລະປະຊາຊົນຂອງພຣະເຈົ້າຈະຕ້ອງຖືກທົດສອບແລະພິສູດ, ດັ່ງທີ່ພຣະເຈົ້າໄດ້ພິສູດລູກຫຼານອິດສະຣາເອນໃນສະໄໝບູຮານ ເພື່ອຈະເຫັນວ່າພວກເຂົາຈະຮັກສາພຣະບັນຍັດຂອງພຣະອົງຫຼືບໍ່. ຂ້າພະເຈົ້າເຫັນທູດສະຫວັນອົງທີສາມຊີ້ຂຶ້ນເບື້ອງເທິງ, ສຳແດງເສັ້ນທາງແກ່ບັນດາຜູ້ທີ່ຜິດຫວັງໃຫ້ໄປສູ່ບ່ອນບໍລິສຸດທີ່ສຸດແຫ່ງພຣະວິຫານສະຫວັນ. ພວກເຂົາໄດ້ຕິດຕາມພຣະເຢຊູໂດຍຄວາມເຊື່ອເຂົ້າໄປໃນບ່ອນບໍລິສຸດທີ່ສຸດ. ອີກຄັ້ງໜຶ່ງພວກເຂົາໄດ້ພົບພຣະເຢຊູ, ແລະຄວາມຊື່ນຊົມຍິນດີກັບຄວາມຫວັງໄດ້ຜຸດຂຶ້ນໃໝ່. ຂ້າພະເຈົ້າເຫັນພວກເຂົາຫັນກັບໄປມອງຫຼັງ ທົບທວນອະດີດ, ຕັ້ງແຕ່ການປະກາດເຖິງການສະເດັດມາຄັ້ງທີສອງຂອງພຣະເຢຊູ ຕະຫຼອດການເດີນທາງຂອງພວກເຂົາ ຈົນເຖິງການຜ່ານພົ້ນເວລາໃນປີ 1844. ພວກເຂົາເຫັນວ່າຄວາມຜິດຫວັງຂອງຕົນໄດ້ຖືກອະທິບາຍແລ້ວ, ແລະຄວາມຊື່ນຊົມຍິນດີກັບຄວາມແນ່ໃຈກໍໄດ້ປຸກໃຫ້ພວກເຂົາມີຊີວິດຊີວາຂຶ້ນອີກຄັ້ງ. ທູດສະຫວັນອົງທີສາມໄດ້ສ່ອງແສງໃຫ້ແກ່ອະດີດ, ປັດຈຸບັນ ແລະອະນາຄົດ, ແລະພວກເຂົາຮູ້ວ່າ ແທ້ຈິງແລ້ວ ພຣະເຈົ້າໄດ້ຊົງນຳພາພວກເຂົາໂດຍພຣະຈັດຫາອັນເລິກລັບຂອງພຣະອົງ.”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“ໄດ້ຖືກສຳແດງໃຫ້ຂ້າພະເຈົ້າເຫັນວ່າ ພວກຄົນທີ່ເຫຼືອຢູ່ນັ້ນໄດ້ຕິດຕາມພຣະເຢຊູເຂົ້າໄປໃນບ່ອນບໍລິສຸດທີ່ສຸດ ແລະໄດ້ເຫັນຫີບພັນທະສັນຍາ ແລະບ່ອນພຣະກະລຸນາໂຜດ ແລະຖືກດຶງດູດໃຈໂດຍພຣະສິຣິອັນຮຸ່ງໂລດຂອງສິ່ງເຫຼົ່ານັ້ນ. ພຣະເຢຊູໄດ້ຍົກຝາປິດຂອງຫີບຂຶ້ນ ແລະ ຈົ່ງເບິ່ງ! ມີສີລາຈາລຶກສອງແຜ່ນ ຊຶ່ງມີພຣະບັນຍັດສິບປະການຈາລຶກຢູ່ເທິງນັ້ນ. ພວກເຂົາໄດ້ກວດເບິ່ງພຣະວາຈາອັນມີຊີວິດນັ້ນຕາມລຳດັບ; ແຕ່ພວກເຂົາຖອຍກັບໄປດ້ວຍຄວາມສັ່ນສະເທືອນ ເມື່ອເຫັນພຣະບັນຍັດຂໍ້ທີສີ່ມີຊີວິດຢູ່ທ່າມກາງຂໍ້ບັນຍັດອັນບໍລິສຸດທັງສິບນັ້ນ ໃນຂະນະທີ່ແສງສະຫວ່າງອັນແຈ້ງກວ່າສ່ອງຢູ່ເທິງຂໍ້ນັ້ນຫຼາຍກວ່າອີກເກົ້າຂໍ້ ແລະມີລັດສະໝີແຫ່ງພຣະສິຣິຫ້ອມລ້ອມຢູ່ທຸກດ້ານ. ພວກເຂົາບໍ່ພົບສິ່ງໃດເລີຍໃນນັ້ນທີ່ບອກໃຫ້ຮູ້ວ່າ ວັນຊະບາໂຕໄດ້ຖືກຍົກເລີກໄປແລ້ວ ຫຼືຖືກປ່ຽນໄປເປັນວັນທຳອິດຂອງອາທິດ. ຂໍ້ນັ້ນອ່ານຢູ່ເຊັ່ນດຽວກັນກັບເມື່ອໄດ້ຖືກກ່າວອອກມາໂດຍພຣະໂອດຖ໌ຂອງພຣະເຈົ້າ ດ້ວຍຄວາມສະຫງ່າງາມອັນຂຶມຂັງແລະນ່າຄວາມຢຳເກງເທິງພູ ໃນຂະນະທີ່ຟ້າແລບສາດແສງ ແລະສຽງຟ້າຮ້ອງກຶກກ້ອງ, ແລະເມື່ອໄດ້ຖືກຂຽນລົງດ້ວຍນິ້ວອັນບໍລິສຸດຂອງພຣະອົງເອງໃນແຜ່ນສີລາຈາລຶກ. ເຈົ້າຈົ່ງກະທຳການງານທັງໝົດຂອງເຈົ້າໃນຫົກວັນ; ແຕ່ວັນທີເຈັດແມ່ນວັນຊະບາໂຕແດ່ພຣະເຢໂຫວາ ພຣະເຈົ້າຂອງເຈົ້າ. ພວກເຂົາປະຫລາດໃຈເມື່ອເຫັນການທະນຸຖະໜອມທີ່ມີຕໍ່ພຣະບັນຍັດສິບປະການ. ພວກເຂົາເຫັນວ່າພຣະບັນຍັດເຫຼົ່ານັ້ນຖືກວາງໄວ້ຊິດກັບພຣະເຢໂຫວາ ຖືກປົກຄຸມແລະພິທັກຮັກສາໂດຍຄວາມບໍລິສຸດຂອງພຣະອົງ. ພວກເຂົາເຫັນວ່າ ພວກຕົນໄດ້ຢຽບຍ່ຳພຣະບັນຍັດຂໍ້ທີສີ່ແຫ່ງທົດບັນຍັດ ແລະໄດ້ຖືວັນໜຶ່ງທີ່ຖືກສືບທອດມາຈາກພວກຄົນຕ່າງສາສະໜາແລະພວກປາປິສ ແທນທີ່ຈະເປັນວັນທີ່ພຣະເຢໂຫວາໄດ້ຊົງຊຳລະໃຫ້ບໍລິສຸດ. ພວກເຂົາຖ່ອມຕົນລົງຕໍ່ໜ້າພຣະເຈົ້າ ແລະໂສກເສົ້າເນື່ອງຈາກການລ່ວງລະເມີດໃນອະດີດຂອງພວກຕົນ.”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ຂ້າພະເຈົ້າໄດ້ເຫັນເຄື່ອງຫອມໃນກະຖາງບູຊາສົ່ງຄວັນຂຶ້ນ ໃນຂະນະທີ່ພຣະເຢຊູທູນຄໍາສາລະພາບບາບແລະຄໍາອະທິຖານຂອງພວກເຂົາແດ່ພຣະບິດາຂອງພຣະອົງ. ແລະເມື່ອຄວັນນັ້ນລອຍຂຶ້ນ ແສງສະຫວ່າງອັນຮຸ່ງໂລດໄດ້ສະຖິດຢູ່ເໜືອພຣະເຢຊູ ແລະເໜືອພຣະທີ່ນັ່ງແຫ່ງພຣະເມດຕາ; ແລະບັນດາຜູ້ທີ່ອະທິຖານດ້ວຍຄວາມຈິງໃຈ ຜູ້ທີ່ມີຄວາມທຸກໃຈເພາະໄດ້ຄົ້ນພົບວ່າຕົນເອງເປັນຜູ້ລະເມີດພຣະບັນຍັດຂອງພຣະເຈົ້າ ໄດ້ຮັບພຣະພອນ ແລະໃບໜ້າຂອງພວກເຂົາກໍໄດ້ສ່ອງສະຫວ່າງຂຶ້ນດ້ວຍຄວາມຫວັງແລະຄວາມຍິນດີ. ພວກເຂົາໄດ້ເຂົ້າຮ່ວມໃນພັນທະກິດຂອງທູດສະຫວັນອົງທີສາມ ແລະໄດ້ຍົກສຽງຂອງຕົນຂຶ້ນ ປະກາດຄໍາເຕືອນອັນເຂັ້ມຂັງນ່າຄາລົບນັ້ນ. ແຕ່ໃນຕອນຕົ້ນມີພຽງບໍ່ຫຼາຍຄົນທີ່ຮັບຂ່າວສານນັ້ນ; ເຖິງກະນັ້ນ ພວກເຂົາກໍຍັງດໍາເນີນຕໍ່ໄປດ້ວຍພະລັງແຂງຂັນໃນການປະກາດຄໍາເຕືອນນັ້ນ. ແລ້ວຂ້າພະເຈົ້າໄດ້ເຫັນຄົນຈໍານວນຫຼາຍຍອມຮັບຂ່າວສານຂອງທູດສະຫວັນອົງທີສາມ ແລະຮ່ວມສຽງຂອງພວກເຂົາກັບບັນດາຜູ້ທີ່ໄດ້ປະກາດຄໍາເຕືອນນັ້ນກ່ອນແລ້ວ ແລະພວກເຂົາໄດ້ຍົກຍ້ອງພຣະເຈົ້າ ແລະຖວາຍພຣະກຽດແດ່ພຣະອົງ ໂດຍການຖືຮັກສາວັນພັກບໍລິສຸດຂອງພຣະອົງ.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“ຫຼາຍຄົນທີ່ໄດ້ຍອມຮັບຂ່າວສານທີສາມ ຍັງບໍ່ເຄີຍມີປະສົບການໃນສອງຂ່າວສານກ່ອນນັ້ນ. ຊາຕານເຂົ້າໃຈເລື່ອງນີ້ ແລະດວງຕາອັນຊົ່ວຮ້າຍຂອງມັນຈ້ອງຢູ່ເທິງເຂົາເພື່ອທຳລາຍເຂົາ; ແຕ່ທູດສະຫວັນອົງທີສາມໄດ້ຊີ້ນຳເຂົາໄປຍັງສະຖານບໍລິສຸດທີ່ສຸດ, ແລະບັນດາຜູ້ທີ່ເຄີຍມີປະສົບການໃນຂ່າວສານກ່ອນໜ້ານັ້ນກໍໄດ້ຊີ້ທາງໃຫ້ເຂົາໄປສູ່ພະວິຫານແຫ່ງສະຫວັນ. ຫຼາຍຄົນໄດ້ເຫັນສາຍໂສ້ແຫ່ງຄວາມຈິງອັນສົມບູນໃນຂ່າວສານຂອງທູດສະຫວັນທັງຫຼາຍ, ແລະໄດ້ຮັບເອົາມັນດ້ວຍຄວາມຍິນດີ. ເຂົາໄດ້ຍອມຮັບຂ່າວສານເຫຼົ່ານັ້ນຕາມລຳດັບຂອງມັນ, ແລະໂດຍຄວາມເຊື່ອໄດ້ຕິດຕາມພຣະເຢຊູເຂົ້າໄປໃນພະວິຫານແຫ່ງສະຫວັນ. ຂ່າວສານເຫຼົ່ານີ້ຖືກສຳແດງໃຫ້ຂ້າພະເຈົ້າເຫັນດັ່ງເປັນສະມໍທີ່ຍຶດຮັ້ງກາຍຄະນະໄວ້. ແລະເມື່ອແຕ່ລະຄົນຍອມຮັບແລະເຂົ້າໃຈຂ່າວສານເຫຼົ່ານີ້, ເຂົາກໍຖືກປົກປ້ອງໄວ້ຈາກການລໍ້ລວງນານາປະການຂອງຊາຕານ.”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“ຫຼັງຈາກຄວາມຜິດຫວັງອັນໃຫຍ່ໃນປີ 1844 ແລ້ວ, ຊາຕານແລະທູດສະຫວັນຂອງມັນໄດ້ຂະຫຍັນຂັນແຂງຢ່າງຍິ່ງໃນການວາງກັບດັກເພື່ອສັ່ນຄອນຄວາມເຊື່ອຂອງຄະນະຊົນ. ມັນໄດ້ເຂົ້າມາມີອິດທິພົນເໜືອຈິດໃຈຂອງບຸກຄົນບາງຄົນຜູ້ມີປະສົບການສ່ວນຕົວໃນເລື່ອງເຫຼົ່ານີ້. ພວກເຂົາມີຮູບລັກຂອງຄວາມຖ່ອມຕົນ. ພວກເຂົາໄດ້ປ່ຽນຂ່າວສານທີໜຶ່ງແລະທີສອງ, ແລະຊີ້ໄປຍັງອະນາຄົດເພື່ອການສຳເລັດຂອງມັນ, ໃນຂະນະທີ່ຄົນອື່ນໆຊີ້ຍ້ອນກັບໄປໄກໃນອະດີດ, ປະກາດວ່າຂ່າວສານເຫຼົ່ານັ້ນໄດ້ສຳເລັດແລ້ວຢູ່ທີ່ນັ້ນ. ບຸກຄົນເຫຼົ່ານີ້ກຳລັງຊັກນຳຈິດໃຈຂອງຜູ້ຂາດປະສົບການໃຫ້ອອກຫ່າງໄປ, ແລະກຳລັງສັ່ນຄອນຄວາມເຊື່ອຂອງພວກເຂົາ. ບາງຄົນກຳລັງຄົ້ນຫາພຣະຄຳພີເພື່ອພະຍາຍາມສ້າງຄວາມເຊື່ອຂອງຕົນເອງຂຶ້ນ, ໂດຍບໍ່ຂຶ້ນກັບຄະນະຊົນ. ຊາຕານຊື່ນຊົມຢ່າງຍິ່ງໃນສິ່ງທັງປວງນີ້; ເພາະມັນຮູ້ວ່າ ຜູ້ໃດກໍຕາມທີ່ຫຼຸດອອກຈາກສະມໍ, ມັນຍ່ອມສາມາດມີອິດທິພົນເໜືອຜູ້ນັ້ນໄດ້ໂດຍຄວາມຜິດພາດອັນຫຼາກຫຼາຍ, ແລະພັດພາໄປມາດ້ວຍລົມແຫ່ງຄຳສອນ. ຫຼາຍຄົນຜູ້ເຄີຍນຳໜ້າໃນຂ່າວສານທີໜຶ່ງແລະທີສອງ ໄດ້ປະຕິເສດຂ່າວສານເຫຼົ່ານັ້ນ, ແລະການແບ່ງແຍກພ້ອມກັບການກະຈັດກະຈາຍກໍໄດ້ມີຢູ່ທົ່ວຄະນະຊົນ. ຈາກນັ້ນຂ້າພະເຈົ້າໄດ້ເຫັນ Wm. Miller. ທ່ານເບິ່ງງົງງັນ ແລະກົ້ມລົງດ້ວຍຄວາມໂສກເສົ້າແລະຄວາມທຸກໃຈເພາະປະຊາຊົນຂອງທ່ານ. ທ່ານໄດ້ເຫັນກຸ່ມຄົນທີ່ເຄີຍເປັນນ້ຳໜຶ່ງໃຈດຽວແລະຮັກແພງກັນໃນປີ 1844 ກຳລັງສູນເສຍຄວາມຮັກຕໍ່ກັນ ແລະຕໍ່ຕ້ານກັນເອງ. ທ່ານໄດ້ເຫັນພວກເຂົາຖອຍຫຼັງກັບໄປສູ່ສະພາບອັນເຢັນຊາແລະຖອຍຫຼັງຈາກຝ່າຍວິນຍານ. ຄວາມເສຍໃຈໄດ້ບັ່ນທອນກຳລັງຂອງທ່ານ. ຂ້າພະເຈົ້າໄດ້ເຫັນບັນດາຜູ້ນຳກຳລັງຈັບຕາເບິ່ງ Wm. Miller, ແລະຢ້ານວ່າທ່ານອາດຈະຍອມຮັບຂ່າວສານຂອງທູດສະຫວັນອົງທີສາມ ແລະພຣະບັນຍັດຂອງພຣະເຈົ້າ. ແລະເມື່ອທ່ານເອນໄປຫາຄວາມສະຫວ່າງຈາກສະຫວັນ, ຄົນເຫຼົ່ານີ້ກໍຈະວາງແຜນບາງຢ່າງເພື່ອຊັກນຳຈິດໃຈຂອງທ່ານໃຫ້ຫັນອອກໄປ. ຂ້າພະເຈົ້າໄດ້ເຫັນອິດທິພົນຂອງມະນຸດຖືກນຳໃຊ້ເພື່ອຮັກສາຈິດໃຈຂອງທ່ານໄວ້ໃນຄວາມມືດ, ແລະເພື່ອຮັກສາອິດທິພົນຂອງທ່ານໄວ້ທ່າມກາງພວກເຂົາ. ໃນທີ່ສຸດ Wm. Miller ໄດ້ຍົກສຽງຂຶ້ນຕໍ່ຕ້ານຄວາມສະຫວ່າງຈາກສະຫວັນ. ທ່ານໄດ້ລົ້ມເຫຼວໃນການບໍ່ຍອມຮັບຂ່າວສານທີ່ຈະໄດ້ອະທິບາຍຄວາມຜິດຫວັງຂອງທ່ານຢ່າງຄົບຖ້ວນ, ແລະສ່ອງແສງແລະສະຫງ່າລາສີລົງໃນອະດີດ, ຊຶ່ງຈະໄດ້ຟື້ນຟູພະລັງງານອັນອ່ອນເພຍຂອງທ່ານ, ເຮັດໃຫ້ຄວາມຫວັງຂອງທ່ານສົດໃສຂຶ້ນ, ແລະນຳພາທ່ານໃຫ້ຖວາຍພຣະສະຫງ່າແດ່ພຣະເຈົ້າ. ແຕ່ທ່ານໄດ້ເອນໄປຫາປັນຍາຂອງມະນຸດແທນທີ່ຈະໄປຫາປັນຍາຈາກພຣະເຈົ້າ, ແລະເນື່ອງດ້ວຍການຖືກຫັກໂໝດໂດຍການກຳງານອັນໜັກໜ່ວງໃນພາລະກິດຂອງພຣະອາຈານຂອງທ່ານ, ແລະໂດຍວັຍຊະລາ, ທ່ານຈຶ່ງບໍ່ຕ້ອງຮັບຜິດຊອບເທົ່າກັບພວກຜູ້ທີ່ກັ້ນທ່ານໄວ້ຈາກຄວາມຈິງ. ພວກເຂົາເປັນຜູ້ຕ້ອງຮັບຜິດຊອບ, ແລະບາບນັ້ນກໍຕົກຢູ່ເທິງພວກເຂົາ. ຖ້າ Wm. Miller ສາມາດເຫັນຄວາມສະຫວ່າງຂອງຂ່າວສານທີສາມໄດ້, ຫຼາຍສິ່ງທີ່ເຄີຍເບິ່ງມືດມົວແລະລຶກລັບສຳລັບທ່ານ ກໍຈະໄດ້ຖືກອະທິບາຍ. ພວກພີ່ນ້ອງຂອງທ່ານສະແດງຕົນວ່າມີຄວາມຮັກແລະຄວາມໃສ່ໃຈຕໍ່ທ່ານຢ່າງເລິກຊຶ້ງ, ທ່ານຈຶ່ງຄິດວ່າທ່ານບໍ່ອາດຈະຕັດຂາດອອກຈາກພວກເຂົາໄດ້. ຫົວໃຈຂອງທ່ານເອນໄປຫາຄວາມຈິງ; ແຕ່ແລ້ວທ່ານກໍເບິ່ງໄປຫາພວກພີ່ນ້ອງຂອງທ່ານ. ພວກເຂົາຄັດຄ້ານມັນ. ທ່ານຈະຕັດຂາດອອກຈາກຜູ້ທີ່ເຄີຍຢືນຄຽງຂ້າງແລະຮ່ວມບ່າຮ່ວມໄຫລ່ກັບທ່ານໃນການປະກາດການສະເດັດມາຂອງພຣະເຢຊູໄດ້ຫຼື? ທ່ານຄິດວ່າ ພວກເຂົາຄົງຈະບໍ່ນຳພາທ່ານໃຫ້ຫຼົງທາງເປັນແນ່.”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“ພຣະເຈົ້າໄດ້ຊົງຍອມໃຫ້ເຂົາຕົກຢູ່ໃຕ້ອຳນາດຂອງຊາຕານ, ແລະໃຫ້ຄວາມຕາຍມີອຳນາດເໜືອເຂົາ. ພຣະອົງໄດ້ຊົງຊ່ອນເຂົາໄວ້ໃນຫລຸມຝັງສົບ, ໃຫ້ຫ່າງໄກຈາກຜູ້ທີ່ຄອຍດຶງເຂົາອອກຈາກພຣະເຈົ້າຢູ່ຕະຫລອດ. ໂມເຊໄດ້ຜິດພາດໃນຂະນະທີ່ທ່ານກຳລັງຈະເຂົ້າສູ່ແຜ່ນດິນແຫ່ງພຣະສັນຍາ. ເຊັ່ນດຽວກັນ, ຂ້ານ້ອຍໄດ້ເຫັນວ່າ Wm. Miller ກໍໄດ້ຜິດພາດໃນຂະນະທີ່ທ່ານໃກ້ຈະເຂົ້າສູ່ຄານາອານແຫ່ງສະຫວັນ, ໂດຍຍອມໃຫ້ອິດທິພົນຂອງທ່ານໄປຕໍ່ຕ້ານຄວາມຈິງ. ຄົນອື່ນໆໄດ້ນຳພາທ່ານໄປສູ່ສິ່ງນີ້. ຄົນອື່ນໆຈະຕ້ອງຮັບຜິດຊອບຕໍ່ການນັ້ນ. ແຕ່ບັນດາທູດສະຫວັນເຝົ້າຮັກສາຜົງທີ່ລ້ຳຄ່າຂອງຜູ້ຮັບໃຊ້ພຣະເຈົ້າຜູ້ນີ້, ແລະທ່ານຈະອອກມາໃນສຽງແກສຸດທ້າຍ.”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“ຂ້າພະເຈົ້າໄດ້ເຫັນກຸ່ມຊົນໜຶ່ງທີ່ຢືນຢ່າງໝັ້ນຄົງ ແລະ ຖືກປົກປ້ອງຢ່າງດີ, ແລະ ພວກເຂົາຈະບໍ່ໃຫ້ການສະໜັບສະໜູນແກ່ຜູ້ທີ່ຈະມາສັ່ນຄອນຄວາມເຊື່ອອັນຖືກສະຖາປະນາໄວ້ຂອງຄະນະກາຍ. ພຣະເຈົ້າທອດພຣະເນດເບິ່ງພວກເຂົາດ້ວຍຄວາມພໍພຣະໄທ. ຂ້າພະເຈົ້າໄດ້ຖືກສະແດງໃຫ້ເຫັນສາມຂັ້ນ—ໜຶ່ງ, ສອງ ແລະ ສາມ—ຄື ຂ່າວສານຂອງທູດສະຫວັນອົງທຳອິດ, ອົງທີສອງ ແລະ ອົງທີສາມ. ທູດສະຫວັນໄດ້ກ່າວວ່າ, ວິບັດແກ່ຜູ້ໃດກໍຕາມທີ່ຈະເຄື່ອນກ້ອນໜຶ່ງ ຫຼື ຂະຍຸ້ນໝຸດອັນໜຶ່ງໃນຂ່າວສານເຫຼົ່ານີ້. ຄວາມເຂົ້າໃຈອັນຖືກຕ້ອງແທ້ຂອງຂ່າວສານເຫຼົ່ານີ້ມີຄວາມສຳຄັນຢ່າງຍິ່ງຕໍ່ຊີວິດ. ຊະຕາກຳຂອງດວງວິນຍານທັງຫຼາຍແຂວນຢູ່ກັບວິທີທີ່ພວກເຂົາຮັບຂ່າວສານເຫຼົ່ານັ້ນ. ຂ້າພະເຈົ້າຖືກນຳໃຫ້ຍ້ອນລົງມາອີກຄັ້ງໜຶ່ງຜ່ານຂ່າວສານເຫຼົ່ານີ້, ແລະ ໄດ້ເຫັນວ່າປະຊາຊົນຂອງພຣະເຈົ້າໄດ້ຊື້ປະສົບການຂອງຕົນໄວ້ດ້ວຍລາຄາອັນແພງພຽງໃດ. ມັນໄດ້ຮັບມາໂດຍຜ່ານຄວາມທຸກຍາກລຳບາກຫຼາຍ ແລະ ການຕໍ່ສູ້ອັນຮ້າຍແຮງ. ພຣະເຈົ້າໄດ້ນຳພາພວກເຂົາມາທີລະຂັ້ນ ຈົນພຣະອົງໄດ້ວາງພວກເຂົາໄວ້ເທິງເວທີອັນໝັ້ນຄົງ ທີ່ບໍ່ອາດເຄື່ອນໄຫວໄດ້. ແລ້ວຂ້າພະເຈົ້າໄດ້ເຫັນບາງບຸກຄົນ ເມື່ອເຂົ້າໃກ້ເວທີນັ້ນ ກ່ອນຈະກ້າວຂຶ້ນໄປເທິງມັນ ກໍໄດ້ພິຈາລະນາຮາກຖານເສຍກ່ອນ. ບາງຄົນດ້ວຍຄວາມຊື່ນຊົມຍິນດີກໍກ້າວຂຶ້ນໄປໃນທັນທີ. ຄົນອື່ນໆເລີ່ມຕົ້ນຫາຂໍ້ຕິຕຽນການວາງຮາກຖານຂອງເວທີນັ້ນ. ພວກເຂົາປາຖະໜາໃຫ້ມີການປັບປຸງ, ແລ້ວເວທີນັ້ນຈຶ່ງຈະສົມບູນຍິ່ງຂຶ້ນ ແລະ ປະຊາຊົນກໍຈະມີຄວາມສຸກຫຼາຍຍິ່ງຂຶ້ນ. ບາງຄົນໄດ້ກ້າວລົງຈາກເວທີ ແລະ ກວດພິຈາລະນາມັນ, ແລ້ວກໍຕິຕຽນມັນ ໂດຍປະກາດວ່າມັນຖືກວາງໄວ້ຜິດ. ຂ້າພະເຈົ້າໄດ້ເຫັນວ່າເກືອບທຸກຄົນຢືນຢ່າງໝັ້ນຄົງຢູ່ເທິງເວທີນັ້ນ ແລະ ໄດ້ຕັກເຕືອນຄົນອື່ນໆທີ່ໄດ້ກ້າວລົງຈາກມັນໃຫ້ຢຸດການຮ້ອງທຸກຂອງຕົນ ເພາະພຣະເຈົ້າເປັນນາຍຊ່າງຜູ້ກໍ່ສ້າງ, ແລະ ພວກເຂົາກຳລັງຕໍ່ຕ້ານພຣະອົງ. ພວກເຂົາໄດ້ເລົ່າທວນເຖິງພຣະລາຊກິດອັນອັດສະຈັນຂອງພຣະເຈົ້າ ຊຶ່ງໄດ້ນຳພາພວກເຂົາມາເຖິງເວທີອັນໝັ້ນຄົງນັ້ນ, ແລະ ໃນຄວາມເປັນໜຶ່ງອັນດຽວກັນ ເກືອບທຸກຄົນໄດ້ເງີຍໜ້າຂຶ້ນສູ່ສະຫວັນ ແລະ ດ້ວຍສຽງອັນດັງ ໄດ້ຖວາຍພຣະສະຫງ່າແດ່ພຣະເຈົ້າ. ສິ່ງນີ້ໄດ້ກະທົບບາງຄົນໃນບັນດາຜູ້ທີ່ເຄີຍຕິຕຽນ ແລະ ໄດ້ອອກຈາກເວທີໄປ, ແລະ ພວກເຂົາກໍໄດ້ກ້າວຂຶ້ນມາຢູ່ເທິງມັນອີກຄັ້ງ ດ້ວຍທ່າທາງອ່ອນນ້ອມ.”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“ຂ້າພະເຈົ້າໄດ້ຖືກຊີ້ນໍາໃຫ້ຍ້ອນກັບໄປຫາການປະກາດເຖິງການສະເດັດມາຄັ້ງທໍາອິດຂອງພຣະຄຣິດ. ໂຢຮັນໄດ້ຖືກສົ່ງມາໃນຈິດວິນຍານແລະລິດເດດຂອງເອລີຢາ ເພື່ອຕຽມທາງໄວ້ສໍາລັບການສະເດັດມາຂອງພຣະເຢຊູ. ຜູ້ທີ່ປະຕິເສດຄໍາພະຍານຂອງໂຢຮັນກໍບໍ່ໄດ້ຮັບປະໂຫຍດຈາກຄໍາສັ່ງສອນຂອງພຣະເຢຊູ. ການຕໍ່ຕ້ານຂອງເຂົາຕໍ່ການປະກາດເຖິງການສະເດັດມາຄັ້ງທໍາອິດຂອງພຣະອົງ ໄດ້ນໍາເຂົາໄປຢູ່ໃນສະພາບທີ່ເຂົາບໍ່ອາດຈະຮັບຫຼັກຖານອັນເຂັ້ມແຂງທີ່ສຸດໄດ້ໂດຍງ່າຍ ວ່າພຣະອົງເປັນພຣະເມຊີອາ. ຊາຕານໄດ້ນໍາພາຜູ້ທີ່ປະຕິເສດຂ່າວສານຂອງໂຢຮັນໃຫ້ດໍາເນີນໄປອີກຂັ້ນໜຶ່ງ ໂດຍປະຕິເສດພຣະເຢຊູ ແລະຕອກພຣະອົງໃສ່ກາງແຂນ. ໃນການກະທໍາເຊັ່ນນີ້ ເຂົາໄດ້ວາງຕົນເອງໄວ້ໃນສະພາບທີ່ເຂົາບໍ່ອາດຈະຮັບພອນໃນວັນເພນເຕຄອສ ຊຶ່ງຈະໄດ້ສອນເຂົາເຖິງທາງເຂົ້າສູ່ພຣະວິຫານໃນສະຫວັນ. ການສີກຂາດຂອງຜ້າມ່ານໃນພຣະວິຫານໄດ້ສະແດງວ່າ ເຄື່ອງບູຊາແລະພິທີບັນຍັດຕ່າງໆຂອງຊາວຢິວຈະບໍ່ຖືກຮັບອີກຕໍ່ໄປ. ເຄື່ອງບູຊາອັນຍິ່ງໃຫຍ່ໄດ້ຖືກຖວາຍແລ້ວ ແລະໄດ້ຖືກຮັບໄວ້ແລ້ວ ແລະພຣະວິນຍານບໍລິສຸດຜູ້ຊຶ່ງໄດ້ສະເດັດລົງມາໃນວັນເພນເຕຄອສ ໄດ້ນໍາຈິດໃຈຂອງພວກສາວົກຈາກພຣະວິຫານຝ່າຍໂລກໄປສູ່ພຣະວິຫານໃນສະຫວັນ ບ່ອນທີ່ພຣະເຢຊູໄດ້ເຂົ້າໄປໂດຍເລືອດຂອງພຣະອົງເອງ ແລະໄດ້ຫຼັ່ງຜົນປະໂຫຍດແຫ່ງການລົບມົນທິນຂອງພຣະອົງລົງເທິງພວກສາວົກ. ຊາວຢິວຖືກປະຖິ້ມໄວ້ໃນຄວາມຫຼອກລວງຢ່າງສົມບູນແລະໃນຄວາມມືດມົນຢ່າງສິ້ນເຊີງ. ເຂົາໄດ້ສູນເສຍແສງສະຫວ່າງທັງໝົດທີ່ເຂົາອາດຈະມີໄດ້ກ່ຽວກັບແຜນການແຫ່ງຄວາມລອດ ແລະຍັງຄົງໄວ້ວາງໃຈໃນເຄື່ອງບູຊາແລະຂອງຖວາຍທີ່ໄຮ້ປະໂຫຍດຂອງເຂົາ. ເຂົາບໍ່ອາດຈະໄດ້ຮັບປະໂຫຍດຈາກການກາງເກ່ຍຂອງພຣະຄຣິດໃນສະຖານບໍລິສຸດ. ພຣະວິຫານໃນສະຫວັນໄດ້ເຂົ້າມາແທນທີ່ພຣະວິຫານຝ່າຍໂລກແລ້ວ ແຕ່ເຂົາບໍ່ມີຄວາມຮູ້ເລີຍເຖິງທາງໄປສູ່ພຣະວິຫານໃນສະຫວັນ.”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ຫຼາຍຄົນເບິ່ງດ້ວຍຄວາມສະພຶງຫວາດຕໍ່ແນວທາງທີ່ຊາວຢິວໄດ້ດຳເນີນຕໍ່ພຣະເຢຊູ ໃນການປະຕິເສດແລະຕອກພຣະອົງໄວ້ເທິງໄມ້ກາງແຂນ. ແລະເມື່ອພວກເຂົາອ່ານປະຫວັດແຫ່ງການທາລຸນອັນໜ້າອັບອາຍທີ່ພຣະອົງໄດ້ຮັບນັ້ນ, ພວກເຂົາຄິດວ່າຕົນຮັກພຣະຄຣິດ, ແລະຄົງຈະບໍ່ປະຕິເສດພຣະອົງເໝືອນດັ່ງເປໂຕ, ຫຼືຕອກພຣະອົງໄວ້ເທິງໄມ້ກາງແຂນເໝືອນດັ່ງຊາວຢິວ. ແຕ່ພຣະເຈົ້າ ຜູ້ຊົງເປັນພະຍານແຫ່ງຄວາມເຫັນອົກເຫັນໃຈຕໍ່ພຣະບຸດຂອງພຣະອົງຕາມທີ່ພວກເຂົາອ້າງຕົນ, ໄດ້ຊົງພິສູດພວກເຂົາ, ແລະໄດ້ຊົງນຳຄວາມຮັກທີ່ພວກເຂົາປະກາດວ່າມີຕໍ່ພຣະເຢຊູນັ້ນເຂົ້າສູ່ການທົດສອບ.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“ສະຫວັນທັງສິ້ນໄດ້ເຝົ້າເບິ່ງການຮັບຂ່າວສານນັ້ນດ້ວຍຄວາມສົນໃຈອັນເລິກຊຶ້ງທີ່ສຸດ. ແຕ່ຫຼາຍຄົນຜູ້ອ້າງວ່າຮັກພຣະເຢຊູ ແລະຜູ້ຫຼັ່ງນ້ຳຕາເມື່ອພວກເຂົາອ່ານເລື່ອງຂອງໄມ້ກາງແຂນ ແທນທີ່ຈະຮັບຂ່າວສານນັ້ນດ້ວຍຄວາມຍິນດີກັບຖືກປຸກເຮົ້າຂຶ້ນດ້ວຍຄວາມໂກດ ແລະເຢາະເຢີ້ຍຂ່າວປະເສີດເລື່ອງການສະເດັດມາຂອງພຣະເຢຊູ ແລະປະກາດວ່າເປັນຄວາມຫຼົງຜິດ. ພວກເຂົາບໍ່ຍອມຄົບຫາສາມັກຄີກັບຜູ້ທີ່ຮັກການປາກົດຂອງພຣະອົງ ແຕ່ກັບກຽດຊັງພວກເຂົາ ແລະຂັບໄລ່ພວກເຂົາອອກຈາກຄຣິດຕະຈັກ. ຜູ້ທີ່ປະຕິເສດຂ່າວສານທຳອິດ ບໍ່ອາດໄດ້ຮັບປະໂຫຍດຈາກຂ່າວສານທີສອງ ແລະກໍບໍ່ໄດ້ຮັບປະໂຫຍດຈາກສຽງຮ້ອງຍາມທ່ຽງຄືນ ຊຶ່ງມີໄວ້ເພື່ອຕຽມພວກເຂົາໃຫ້ເຂົ້າໄປກັບພຣະເຢຊູໂດຍຄວາມເຊື່ອ ເຂົ້າສູ່ສະຖານບໍລິສຸດທີ່ສຸດໃນພຣະວິຫານບໍລິສຸດແຫ່ງສະຫວັນ. ແລະໂດຍການປະຕິເສດສອງຂ່າວສານກ່ອນໜ້ານັ້ນ ພວກເຂົາຈຶ່ງບໍ່ອາດເຫັນແສງໃດໆໃນຂ່າວສານຂອງທູດສະຫວັນອົງທີສາມ ຊຶ່ງຊີ້ໃຫ້ເຫັນທາງເຂົ້າສູ່ສະຖານບໍລິສຸດທີ່ສຸດ. ຂ້າພະເຈົ້າໄດ້ເຫັນວ່າ ຄຣິດຕະຈັກຕາມນາມ ເໝືອນດັ່ງພວກຢິວທີ່ໄດ້ຕອກພຣະເຢຊູໄວ້ທີ່ໄມ້ກາງແຂນ ກໍໄດ້ຕອກຂ່າວສານເຫຼົ່ານີ້ໄວ້ທີ່ໄມ້ກາງແຂນດ້ວຍເຊັ່ນກັນ, ແລະເຫດສະນັ້ນ ພວກເຂົາຈຶ່ງບໍ່ມີຄວາມຮູ້ເລື່ອງການເຄື່ອນໄຫວທີ່ເກີດຂຶ້ນໃນສະຫວັນ ຫຼືເລື່ອງທາງເຂົ້າສູ່ສະຖານບໍລິສຸດທີ່ສຸດ ແລະພວກເຂົາບໍ່ອາດໄດ້ຮັບປະໂຫຍດຈາກການທູນຂໍຂອງພຣະເຢຊູໃນທີ່ນັ້ນ. ເໝືອນດັ່ງພວກຢິວທີ່ຖວາຍເຄື່ອງບູຊາອັນໄຮ້ປະໂຫຍດຂອງຕົນ ພວກເຂົາກໍຖວາຍຄຳອະທິຖານອັນໄຮ້ປະໂຫຍດຂອງຕົນຂຶ້ນໄປຍັງຫ້ອງພຣະວິຫານທີ່ພຣະເຢຊູໄດ້ຈາກໄປແລ້ວ; ແລະຊາຕານ ຜູ້ພໍໃຈໃນການຫຼອກລວງບັນດາຜູ້ອ້າງຕົນວ່າເປັນຜູ້ຕິດຕາມພຣະຄຣິດ ກໍຜູກມັດພວກເຂົາໄວ້ໃນບ້ວງແຮ້ວຂອງມັນ ແລະສວມລັກສະນະແຫ່ງສາສະໜາ ແລະນຳຈິດໃຈຂອງຄຣິດຕຽນຕາມນາມເຫຼົ່ານີ້ໄປຫາມັນເອງ ແລະກະທຳການດ້ວຍອຳນາດຂອງມັນ ດ້ວຍໝາຍສຳຄັນຂອງມັນ ແລະດ້ວຍການອັດສະຈັນອັນຕົວະລວງ. ບາງຄົນມັນຫຼອກໃນທາງໜຶ່ງ ແລະບາງຄົນໃນອີກທາງໜຶ່ງ. ມັນໄດ້ຕຽມຄວາມຫຼົງຜິດອັນແຕກຕ່າງໄວ້ເພື່ອມີອິດທິພົນຕໍ່ຈິດໃຈທີ່ແຕກຕ່າງກັນ. ບາງຄົນເບິ່ງຄວາມຫຼອກລວງຢ່າງໜຶ່ງດ້ວຍຄວາມສະດຸ້ງຫວາດກົວ ໃນຂະນະທີ່ພວກເຂົາກັບຮັບເອົາອີກຢ່າງໜຶ່ງຢ່າງງ່າຍດາຍ. ຊາຕານຫຼອກລວງບາງຄົນດ້ວຍລັດທິຕິດຕໍ່ກັບວິນຍານ. ມັນຍັງມາໃນຮູບຂອງທູດສະຫວັນແຫ່ງແສງສະຫວ່າງ ແລະແຜ່ອິດທິພົນຂອງມັນໄປທົ່ວແຜ່ນດິນ. ຂ້າພະເຈົ້າໄດ້ເຫັນການປະຕິຮູບອັນຈອມປອມຢູ່ທຸກແຫ່ງ. ບັນດາຄຣິດຕະຈັກເປັນປິຕິຍິນດີ ແລະຄິດວ່າພຣະເຈົ້າກຳລັງຊົງກະທຳການຢ່າງອັດສະຈັນເພື່ອພວກເຂົາ ໃນຂະນະທີ່ແທ້ຈິງແລ້ວເປັນອີກວິນຍານໜຶ່ງ. ມັນຈະຈາງຫາຍໄປ ແລະປະປ່ອຍໂລກແລະຄຣິດຕະຈັກໄວ້ໃນສະພາບທີ່ເລວຮ້າຍກວ່າເກົ່າ.”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ພຣະເຈົ້າຊົງມີບຸດຫຼານທີ່ຊື່ສັດຢູ່ທ່າມກາງພວກແອດເວນຕິດໃນນາມ, ແລະບັນດາຄຣິສຕະຈັກທີ່ຕົກຕໍ່າ, ແລະຜູ້ຮັບໃຊ້ກັບປະຊາຊົນຈະຍັງຖືກເອີ້ນອອກມາຈາກຄຣິສຕະຈັກເຫຼົ່ານີ້ ກ່ອນທີ່ໄພພິບັດທັງຫຼາຍຈະຖືກເທລົງມາ, ແລະເຂົາທັງຫຼາຍຈະຮັບເອົາຄວາມຈິງດ້ວຍຄວາມຍິນດີ. ຊາຕານຮູ້ສິ່ງນີ້, ແລະກ່ອນສຽງຮ້ອງດັງກ້ອງຂອງທູດສະຫວັນອົງທີສາມ, ມັນກໍ່ປຸກເຮົ້າຄວາມຕື່ນເຕັ້ນຂຶ້ນໃນອົງການສາສະໜາເຫຼົ່ານີ້ ເພື່ອວ່າບັນດາຜູ້ທີ່ໄດ້ປະຕິເສດຄວາມຈິງແລ້ວຈະໄດ້ຄິດວ່າ ພຣະເຈົ້າຊົງສະຖິດຢູ່ກັບພວກເຂົາ. ມັນຫວັງທີ່ຈະຫຼອກລວງບັນດາຜູ້ຊື່ສັດ, ແລະນຳພາເຂົາໃຫ້ຄິດວ່າ ພຣະເຈົ້າຍັງຊົງກະທຳການເພື່ອບັນດາຄຣິສຕະຈັກຢູ່. ແຕ່ແສງສະຫວ່າງຈະສ່ອງອອກ, ແລະທຸກຄົນໃນບັນດາຜູ້ຊື່ສັດຈະອອກຈາກຄຣິສຕະຈັກທີ່ຕົກຕໍ່າເຫຼົ່ານັ້ນ, ແລະຢືນຢັດຄຽງຂ້າງຜູ້ຍັງເຫຼືອ.” Spiritual Gifts, volume 1, 151–172.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ຂໍ້ຄວາມຕອນນີ້ມີຄວາມຈິງສຳຄັນຢ່າງຫຼວງຫຼາຍ, ແຕ່ຂ້າພະເຈົ້າກຳລັງໃຊ້ຂໍ້ຄວາມຕອນນີ້ເພື່ອແຍກໃຫ້ເຫັນລັກສະນະບາງປະການຂອງຂ່າວສານໃນປະຫວັດສາດຂອງພວກ Millerite, ເພື່ອຈະໄດ້ເຂົ້າໃຈວ່າສິ່ງເຫຼົ່ານັ້ນເປັນແບບຢ່າງລ່ວງໜ້າຂອງປະຫວັດສາດຂອງພວກເຮົາແນວໃດ. ທູດສະຫວັນທັງສາມອົງໃນພຣະນິມິດບົດທີ 14 ລ້ວນມີຂ່າວສານຢູ່ໃນມືຂອງຕົນ. ທູດສະຫວັນອົງທີສອງ ແລະ ອົງທີສາມ ຖືກລະບຸວ່າມີ “ໜັງສືມ້ວນ” ຢູ່ກັບພວກເຂົາ ເມື່ອພວກເຂົາລົງມາພ້ອມກັບຂ່າວສານຂອງຕົນ. ທູດສະຫວັນແຕ່ລະອົງເປັນຕົວແທນຂອງຂ່າວສານໜຶ່ງ, ແລະການມາເຖິງຂອງຂ່າວສານແຕ່ລະຢ່າງກໍ່ໃຫ້ເກີດຜົນກະທົບໜຶ່ງ.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ພວກເຮົາຈະດຳເນີນເລື່ອງນີ້ຕໍ່ໄປໃນບົດຄວາມຖັດໄປ.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ຄຳເຕືອນທີ່ຂະໜານກັນ - ເລກສອງ</dc:title>
  <dc:subject>ການເປີດເຜີຍຜືນແພແຫ່ງຄຳພະຍາກອນ: ການຖອດລະຫັດສານແຫ່ງພຣະນິມິດ 14 ໃນປະຫວັດສາດຂອງຂະບວນການມິນເລີໄຣຕ໌ ແລະໃນປັດຈຸບັນ</dc:subject>
  <dc:creator>Jeff Pippenger</dc:creator>
  <cp:keywords/>
  <dc:description>Generated by ArticleDigger from parallel_warnings\02_parallel_warnings.json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