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ຄຳເຕືອນທີ່ຂະໜານກັນ - ເລກສາມ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ການປະທານພະລັງແກ່ຂໍ້ຄວາມແຫ່ງຄໍາພະຍາກອນ: ຂະບວນການທົດສອບຕາມລໍາດັບຂອງທູດສະຫວັນໃນພຣະນິມິດ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ໃນບົດຄວາມກ່ອນນີ້ ພວກເຮົາໄດ້ສະຫຼຸບໄວ້ແລ້ວວ່າ ທູດສະຫວັນທັງສາມໃນ Revelation ບົດ 14 ຕ່າງກໍມີຂໍ້ຄວາມຢູ່ໃນມືຂອງຕົນ. ທູດສະຫວັນອົງທີສອງແລະອົງທີສາມ ຖືກລະບຸວ່າມີ “ໜັງສືມ້ວນ” ຕິດຕົວມາກັບພວກເຂົາ ເມື່ອພວກເຂົາລົງມາພ້ອມກັບຂໍ້ຄວາມຂອງຕົນ. ທູດສະຫວັນແຕ່ລະອົງເປັນຕົວແທນຂອງຂໍ້ຄວາມໜຶ່ງ, ແລະການມາເຖິງຂອງຂໍ້ຄວາມແຕ່ລະຢ່າງກໍເຮັດໃຫ້ເກີດຜົນກະທົບ. ທູດສະຫວັນອົງທຳອິດໄດ້ມາເຖິງໃນປີ 1798. ຂໍ້ຄວາມນັ້ນໄດ້ຖືກເປີດຜະນຶກ ແລະໄດ້ມີຄວາມຮູ້ເພີ່ມຂຶ້ນກ່ຽວກັບການພິພາກສາທີ່ກໍາລັງຈະມາເຖິງ. ຄວາມຮູ້ທີ່ເພີ່ມຂຶ້ນນັ້ນໄດ້ກໍ່ໃຫ້ເກີດຜູ້ນະມັດສະການສອງຈໍາພວກ. ເມື່ອທູດສະຫວັນອົງທີສອງມາເຖິງ ຂໍ້ຄວາມເລື່ອງການຕົກຕໍ່າຂອງພວກ Protestants ໄດ້ຖືກເປີດຜະນຶກ ແລະໄດ້ມີຄວາມຮູ້ເພີ່ມຂຶ້ນ ແລະໄດ້ເກີດສອງຈໍາພວກຂຶ້ນ. ເມື່ອຂໍ້ຄວາມ Midnight Cry ມາເຖິງໃນວັນທີ 22 ຕຸລາ 1844 ມັນໄດ້ຖືກເປີດຜະນຶກທີ່ Exeter camp meeting ແລະໄດ້ມີຄວາມຮູ້ເພີ່ມຂຶ້ນ ແລະໄດ້ເກີດພົມມະຈັນສອງຈໍາພວກ. ເມື່ອທູດສະຫວັນອົງທີສາມມາເຖິງໃນວັນທີ 22 ຕຸລາ 1844 ຂໍ້ຄວາມຂອງທູດສະຫວັນອົງທີສາມ ແລະທຸກສິ່ງທີ່ມັນເປັນຕົວແທນ ໄດ້ຖືກເປີດຜະນຶກ ແລະໄດ້ມີຄວາມຮູ້ເພີ່ມຂຶ້ນ ແລະໄດ້ເກີດສອງຈໍາພວກຂຶ້ນ.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ລັກສະນະອີກປະການໜຶ່ງທີ່ພົບໄດ້ໃນບັນດາທູດສະຫວັນ ກ່ຽວຂ້ອງກັບການປະທານອຳນາດແກ່ຂ່າວສານຂອງທູດສະຫວັນ. ຂ່າວສານຂອງທູດສະຫວັນອົງທີສອງໄດ້ຮັບການປະທານອຳນາດໂດຍຂ່າວສານແຫ່ງສຽງຮ້ອງເວລາທ່ຽງຄືນ ດັ່ງທີ່ບົດຄວາມກ່ອນໜ້າໄດ້ສະແດງໄວ້, ແຕ່ສຽງຮ້ອງເວລາທ່ຽງຄືນບໍ່ໄດ້ຖືກແທນດ້ວຍທູດສະຫວັນອົງດຽວ, ຫາກແຕ່ຖືກແທນດ້ວຍທູດສະຫວັນຫຼາຍອົງ. ປະຫວັດສາດທີ່ສອດຄ່ອງກັບທູດສະຫວັນອົງທີສອງ ແລະ ສຽງຮ້ອງເວລາທ່ຽງຄືນ ສະແດງໃຫ້ເຫັນວ່າ ຂ່າວສານຂອງທູດສະຫວັນອົງທີສອງໄດ້ຮັບການປະທານອຳນາດເມື່ອສຽງຮ້ອງເວລາທ່ຽງຄືນໄດ້ເຂົ້າຮ່ວມກັບມັນ. ໃນປຶ້ມເຫຼັ້ມດຽວກັນນັ້ນ ພວກເຮົາໄດ້ຖືກບອກວ່າ: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“ຂ້າພະເຈົ້າໄດ້ເຫັນທູດສະຫວັນທັງຫຼາຍຮີບເຮັ່ງໄປມາໃນສະຫວັນ. ພວກເຂົາໄດ້ລົງມາສູ່ແຜ່ນດິນໂລກ ແລະຈາກນັ້ນກໍຂຶ້ນໄປສູ່ສະຫວັນອີກ, ກຳລັງຕຽມການເພື່ອຄວາມສຳເລັດບັງເກີດຂອງເຫດການສຳຄັນບາງປະການ. ແລ້ວຂ້າພະເຈົ້າກໍໄດ້ເຫັນທູດສະຫວັນຜູ້ຊົງລິດອີກອົງໜຶ່ງ ໄດ້ຮັບມອບໝາຍໃຫ້ລົງມາສູ່ແຜ່ນດິນໂລກ ແລະຮ່ວມສຽງຂອງຕົນກັບທູດສະຫວັນອົງທີສາມ ແລະເພີ່ມອຳນາດແລະພະລັງແກ່ຂ່າວສານຂອງທ່ານ. ຣິດອຳນາດແລະລັດສະໝີອັນຍິ່ງໃຫຍ່ໄດ້ຖືກປະທານໃຫ້ແກ່ທູດສະຫວັນອົງນັ້ນ, ແລະເມື່ອທ່ານລົງມາ ແຜ່ນດິນໂລກກໍຖືກສ່ອງໃຫ້ສະຫວ່າງດ້ວຍລັດສະໝີຂອງທ່ານ. ແສງສະຫວ່າງຊຶ່ງໄດ້ນຳໜ້າ ແລະຕິດຕາມຫຼັງທູດສະຫວັນອົງນີ້ ໄດ້ແຜ່ເຂົ້າໄປທຸກແຫ່ງ ໃນຂະນະທີ່ທ່ານຮ້ອງປະກາດຢ່າງອົງອາດ ດ້ວຍສຽງອັນແຂງກ້າວ່າ, ບາບີໂລນອັນໃຫຍ່ໄດ້ລົ້ມລົງແລ້ວ, ໄດ້ລົ້ມລົງແລ້ວ, ແລະໄດ້ກາຍເປັນທີ່ຢູ່ອາໄສຂອງພວກມານ, ເປັນທີ່ຄຸມຂັງຂອງວິນຍານໂສໂຄກທຸກດວງ, ແລະເປັນກົງຂັງຂອງນົກທຸກຊະນິດທີ່ບໍ່ສະອາດແລະໜ້າຊັງ. ຂ່າວສານເລື່ອງການລົ້ມລົງຂອງບາບີໂລນ ດັ່ງທີ່ທູດສະຫວັນອົງທີສອງໄດ້ປະກາດນັ້ນ ບັດນີ້ໄດ້ຖືກປະກາດອີກຄັ້ງ ໂດຍມີການເພີ່ມກ່າວເຖິງຄວາມເສື່ອມຊາມທັງຫຼາຍທີ່ໄດ້ແຊກເຂົ້າມາໃນຄຣິສຕະຈັກຕັ້ງແຕ່ປີ 1844. ພັນທະກິດຂອງທູດສະຫວັນອົງນີ້ມາຮອດໃນເວລາອັນຖືກຕ້ອງ ແລະເຂົ້າຮ່ວມໃນພຣະລາຊະກິດອັນຍິ່ງໃຫຍ່ຄັ້ງສຸດທ້າຍຂອງຂ່າວສານຂອງທູດສະຫວັນອົງທີສາມ ເມື່ອມັນທະວີຂຶ້ນເປັນສຽງຮ້ອງອັນດັງກ້ອງ. ແລະປະຊາຊົນຂອງພຣະເຈົ້າທົ່ວທຸກແຫ່ງຖືກຈັດຕຽມໃຫ້ພ້ອມ ເພື່ອຍືນຢູ່ໃນຊົ່ວໂມງແຫ່ງການທົດລອງ ຊຶ່ງອີກບໍ່ດົນພວກເຂົາຈະຕ້ອງພົບ. ຂ້າພະເຈົ້າໄດ້ເຫັນແສງສະຫວ່າງອັນຍິ່ງໃຫຍ່ສະຖິດຢູ່ເໜືອພວກເຂົາ, ແລະພວກເຂົາໄດ້ຮ່ວມໃນຂ່າວສານນັ້ນ ແລະປະກາດຂ່າວສານຂອງທູດສະຫວັນອົງທີສາມດ້ວຍຣິດອຳນາດອັນຍິ່ງໃຫຍ່ ໂດຍບໍ່ມີຄວາມຢ້ານກົວ.”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“ທູດສະຫວັນໄດ້ຖືກສົ່ງມາເພື່ອຊ່ວຍເຫຼືອທູດສະຫວັນຜູ້ຊົງລິດອຳນາດຈາກສະຫວັນ, ແລະຂ້າພະເຈົ້າໄດ້ຍິນສຽງຕ່າງໆຊຶ່ງເບິ່ງຄືວ່າດັງໄປທົ່ວທຸກແຫ່ງວ່າ, ຈົ່ງອອກມາຈາກນາງ, ປະຊາກອນຂອງເຮົາເອີຍ, ເພື່ອວ່າພວກເຈົ້າຈະບໍ່ມີສ່ວນໃນບາບຂອງນາງ, ແລະເພື່ອວ່າພວກເຈົ້າຈະບໍ່ໄດ້ຮັບພະຍາດລະບາດຂອງນາງ; ເພາະວ່າບາບຂອງນາງໄດ້ສູງຂຶ້ນເຖິງສະຫວັນ, ແລະພຣະເຈົ້າໄດ້ລະນຶກເຖິງຄວາມອະທຳຂອງນາງແລ້ວ. ຂ່າວສານນີ້ເບິ່ງຄືວ່າເປັນການເພີ່ມເຕີມໃຫ້ແກ່ຂ່າວສານທີສາມ, ແລະໄດ້ເຂົ້າຮ່ວມກັບມັນ, ດັ່ງທີ່ສຽງຮ້ອງໃນເວລາທ່ຽງຄືນໄດ້ເຂົ້າຮ່ວມກັບຂ່າວສານຂອງທູດສະຫວັນອົງທີສອງໃນປີ 1844. ສະຫງ່າລາສີຂອງພຣະເຈົ້າໄດ້ສະຖິດຢູ່ເໜືອພວກວິສຸດຊຶ່ງອົດທົນແລະຄອຍຖ້າຢ່າງອົດທົນ, ແລະພວກເຂົາໄດ້ປະກາດຄຳເຕືອນອັນຈິງຈັງຄັ້ງສຸດທ້າຍຢ່າງບໍ່ຢ້ານກົວ, ປະກາດການລົ້ມລົງຂອງບາບີໂລນ, ແລະຮ້ອງເອີ້ນປະຊາກອນຂອງພຣະເຈົ້າໃຫ້ອອກມາຈາກນາງ; ເພື່ອວ່າພວກເຂົາຈະຫຼີກໜີຈາກຊະຕາກຳອັນນ່າຢ້ານກົວຂອງນາງໄດ້.” Spiritual Gifts, volume 1, 193, 194.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ສຽງຮ້ອງໃນຍາມທ່ຽງຄືນໄດ້ເຂົ້າຮ່ວມກັບທູດສະຫວັນອົງທີສອງ, ແລະທູດສະຫວັນໃນພຣະນິມິດບົດທີສິບແປດກໍເຂົ້າຮ່ວມກັບທູດສະຫວັນອົງທີສາມ, ແລະເມື່ອທ່ານເຂົ້າຮ່ວມກັບທູດສະຫວັນອົງທີສາມ, ທ່ານກໍາລັງທໍາຊ້ຳການເຂົ້າຮ່ວມຂອງສຽງຮ້ອງໃນຍາມທ່ຽງຄືນກັບທູດສະຫວັນອົງທີສອງໃນຕອນເລີ່ມຕົ້ນຂອງຂະບວນການ Adventism. ໂດຍອາໄສພະຍານສອງປາກ, ຄືທູດສະຫວັນອົງທີສອງ ແລະອົງທີສາມ, ຂ່າວສານຂອງທູດສະຫວັນທຸກອົງລ້ວນມີຂ່າວສານຮອງອີກຊັ້ນໜຶ່ງທີ່ເພີ່ມພະລັງໃຫ້ແກ່ມັນ. ພະຍານສອງປາກນີ້ສອນວ່າ ເມື່ອຂ່າວສານຂອງທູດສະຫວັນອົງທີໜຶ່ງໄດ້ມາເຖິງໃນປະຫວັດສາດ, ຫຼັງຈາກນັ້ນຈໍາເປັນຕ້ອງມີຈຸດໜຶ່ງທີ່ຂ່າວສານນັ້ນຖືກເພີ່ມພະລັງໂດຍຂ່າວສານຮອງ. ແນ່ນອນວ່າ ສິ່ງນີ້ກໍເປັນຄວາມຈິງສໍາລັບທູດສະຫວັນອົງທີໜຶ່ງເຊັ່ນກັນ. ໃນວັກທໍາອິດຂອງຂໍ້ຄວາມອັນຍາວທີ່ພວກເຮົາພຶ່ງໄດ້ຍົກຂຶ້ນມານັ້ນ, ຊິດເຕີ ໄວທ໌ ໄດ້ກໍານົດລັກສະນະຢ່າງດຽວກັນໃຫ້ແກ່ທູດສະຫວັນອົງທີໜຶ່ງ ດັ່ງທີ່ໂຢຮັນໄດ້ກໍານົດໃຫ້ແກ່ທູດສະຫວັນໃນພຣະນິມິດບົດທີສິບແປດ ເມື່ອນາງກ່າວວ່າ, “ຂ້າພະເຈົ້າໄດ້ຖືກບອກວ່າ ພັນທະກິດຂອງລາວຄືການສ່ອງແຈ້ງແຜ່ນດິນໂລກດ້ວຍລັດສະໝີຂອງລາວ ແລະເຕືອນມະນຸດເຖິງພຣະພິໂລດຂອງພຣະເຈົ້າທີ່ກໍາລັງຈະມາເຖິງ.” ເປັນທີ່ຊັດແຈ້ງວ່າ ໃນຂໍ້ຄວາມນັ້ນ ນາງກໍາລັງອ້າງເຖິງທູດສະຫວັນອົງທີໜຶ່ງ.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ຂ່າວສານຂອງທູດສະຫວັນອົງທໍາອິດໄດ້ມາເຖິງໃນປີ 1798, ແລະຫຼັງຈາກນັ້ນກໍໄດ້ຮັບການເສີມອໍານາດໃນວັນທີ 11 ສິງຫາ 1840, ເມື່ອອໍານາດສູງສຸດຂອງອົດໂຕມັນໄດ້ສິ້ນສຸດລົງ. ໃນເວລານັ້ນ ທູດສະຫວັນຜູ້ຊົງຣິດໃນພຣະນິມິດບົດທີ 10 ໄດ້ລົງມາຈາກສະຫວັນ ແລະໄດ້ວາງຕີນຂ້າງໜຶ່ງເທິງແຜ່ນດິນ ແລະອີກຂ້າງໜຶ່ງເທິງທະເລ. ທ່ານນີ້ເປັນຕົວແທນແຫ່ງການເສີມອໍານາດໃຫ້ແກ່ທູດສະຫວັນອົງທໍາອິດ, ແລະນີ້ແມ່ນສິ່ງທີ່ບົ່ງຊີ້ວ່າພາລະກິດຂອງທູດສະຫວັນອົງທໍາອິດເປັນພາລະກິດດຽວກັນກັບຂອງທູດສະຫວັນໃນພຣະນິມິດບົດທີ 18. ທັງສອງອົງຖືກກໍານົດໃຫ້ສ່ອງແສງແກ່ແຜ່ນດິນໂລກດ້ວຍສະຫງ່າຣາສີຂອງຕົນ, ແຕ່ທູດສະຫວັນໃນພຣະນິມິດບົດທີ 18 ໄດ້ເຂົ້າຮ່ວມກັບທູດສະຫວັນອົງທີສາມ, ເໝືອນດັ່ງທີ່ສຽງຮ້ອງຕອນທ່ຽງຄືນໄດ້ເຂົ້າຮ່ວມກັບທູດສະຫວັນອົງທີສອງ ແລະເໝືອນດັ່ງທູດສະຫວັນຜູ້ທີ່ໄດ້ລົງມາໃນພຣະນິມິດບົດທີ 10 ໄດ້ເຂົ້າຮ່ວມກັບທູດສະຫວັນອົງທໍາອິດ.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ດັ່ງນັ້ນ, ເມື່ອທູດສະຫວັນອົງທຳອິດມາເຖິງ, ຂ່າວສານໜຶ່ງໄດ້ຖືກເປີດຜະນຶກ ຊຶ່ງໄດ້ກໍ່ໃຫ້ເກີດຜູ້ນະມັດສະການສອງຈຳພວກ. ເມື່ອຂ່າວສານຂອງທູດສະຫວັນອົງທຳອິດໄດ້ຮັບລິດອຳນາດໂດຍທູດສະຫວັນໃນພຣະນິມິດບົດ 10, ທ່ານໄດ້ຖືປຶ້ມນ້ອຍເຫຼັ້ມໜຶ່ງໄວ້ໃນມື ແລະໄດ້ບັນຊາໃຫ້ໂຢຮັນກິນມັນ, ອັນເປັນການຊີ້ບອກວ່າທ່ານໄດ້ນຳຂ່າວສານມາ, ໄດ້ເປີດຜະນຶກມັນ ແລະມັນໄດ້ກໍ່ໃຫ້ເກີດຜູ້ນະມັດສະການສອງຈຳພວກ. ເມື່ອທູດສະຫວັນອົງທີສອງ, ສຽງຮ້ອງເວລາທ່ຽງຄືນ ແລະທູດສະຫວັນອົງທີສາມມາເຖິງ, ກໍມີຂ່າວສານໜຶ່ງຖືກເປີດຜະນຶກ ຊຶ່ງໄດ້ທົດສອບ ແລະກໍ່ໃຫ້ເກີດຜູ້ນະມັດສະການສອງຈຳພວກ.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ຂໍ້ຄວາມຕອນນີ້ທີ່ພວກເຮົາກຳລັງພິຈາລະນາເນັ້ນຢ່າງຊັດເຈນ ໂດຍການປຽບທຽບປະຫວັດຂອງພຣະຄຣິດກັບປະຫວັດຂອງພວກມິນເລີໄຣຕ໌ ວ່າຂະບວນການທົດສອບທີ່ເກີດຂຶ້ນເປັນລຳດັບໃນປະຫວັດຂອງພວກມິນເລີໄຣຕ໌ ກໍໄດ້ເກີດຂຶ້ນໃນສະໄໝຂອງພຣະຄຣິດເຊັ່ນກັນ ຊຶ່ງເປັນຈຸດສິ້ນສຸດຂອງອິດສະຣາເອນບູຮານ. ຖ້າຂະບວນການທົດສອບເປັນລຳດັບໄດ້ເກີດຂຶ້ນໃນຕອນເລີ່ມຕົ້ນຂອງອິດສະຣາເອນຝ່າຍວິນຍານ ແລະໃນຕອນສິ້ນສຸດຂອງອິດສະຣາເອນບູຮານ ດັ່ງນັ້ນ ກໍຈະມີຂະບວນການທົດສອບເປັນລຳດັບຢູ່ໃນຕອນສິ້ນສຸດຂອງອິດສະຣາເອນຝ່າຍວິນຍານ ເຊັ່ນດຽວກັນກັບທີ່ມີຢູ່ໃນຕອນເລີ່ມຕົ້ນຂອງອິດສະຣາເອນບູຮານ.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ໃນປະຫວັດຂອງພວກ Millerite ສິ່ງນີ້ຈະເປັນຕົວແທນຂອງການເປີດຜະນຶກຫ້າຄັ້ງ ທີ່ໄດ້ທົດສອບ ແລະ ກໍ່ໃຫ້ເກີດຜູ້ນະມັດສະການສອງຈຳພວກ ຕັ້ງແຕ່ປີ 1798 ຈົນເຖິງວັນທີ 22 ຕຸລາ 1844. ຂໍ້ຄວາມນີ້ສອນຢ່າງຊັດເຈນວ່າ ຖ້າທ່ານສອບບໍ່ຜ່ານໃນການທົດສອບໜຶ່ງ ທ່ານຈະບໍ່ຜ່ານການທົດສອບຕໍ່ໄປ ເພາະທ່ານຈະບໍ່ແມ່ນແມ້ແຕ່ພະຍາຍາມ. ນອກຈາກນັ້ນ ກໍເປັນທີ່ຊັດເຈນດ້ວຍວ່າ ໃນສະໄໝຂອງພຣະຄຣິດ ຂະບວນການທົດສອບນັ້ນສິ້ນສຸດລົງໂດຍທີ່ປະຊາຊົນແຫ່ງພັນທະສັນຍາຜູ້ຖືກເລືອກໃນອະດີດ ຕົກຢູ່ໃນຄວາມມືດມົນຢ່າງສິ້ນເຊີງ ກ່ຽວກັບແຜນການແຫ່ງຄວາມລອດ. Daniel ແລະ John ເປັນຕົວແທນຂອງຜູ້ທີ່ຟັງສຽງທີ່ຢູ່ຂ້າງຫຼັງພວກເຂົາ, ຄືຜູ້ທີ່ໄດ້ຜ່ານຂະບວນການທົດສອບອັນກ້າວໜ້າ ຊຶ່ງຮຽກຮ້ອງໃຫ້ມີການພິຈາລະນາສືບຄົ້ນເປັນລາຍບຸກຄົນ ຕໍ່ຄວາມຈິງໃໝ່ແຕ່ລະປະການທີ່ຖືກເປີດຜະນຶກ.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ແລະ ພຣະທຳພຣະນິມິດ ເປັນພຣະທຳຫົວດຽວກັນ, ແລະ ດານີເອນ ກັບ ໂຢຮັນ ແມ່ນພະຍານສອງຄົນຂອງພຣະທຳຫົວດຽວນັ້ນ. ພະຍານຄົນໜຶ່ງເປັນຈຸດເລີ່ມຕົ້ນຂອງພຣະທຳ, ແລະ ພະຍານອີກຄົນໜຶ່ງເປັນຈຸດສິ້ນສຸດຂອງພຣະທຳ. ພະຍານທັງສອງໄດ້ປະສົບກັບຄວາມຕາຍ ແລະ ການຄືນມາມີຊີວິດໃນທາງສັນຍາລັກ; ຄົນໜຶ່ງຖືກຂົ່ມເຫັງໂດຍອານາຈັກເມໂດ-ເປີເຊຍ, (ເປັນແບບຢ່າງລ່ວງໜ້າຂອງສະຫະລັດອາເມຣິກາ) ແລະ ອີກຄົນໜຶ່ງຖືກຂົ່ມເຫັງໂດຍໂຣມ, (ເປັນແບບຢ່າງລ່ວງໜ້າຂອງສັນຕະປາປາ). ໂຢຮັນກຳລັງຖືກຂົ່ມເຫັງ ເພາະວ່າລາວເປັນຜູ້ຮັກສາວັນຊະບາໂຕ ຊຶ່ງສອດຄ້ອງກັບດານີເອນທີ່ຖືກຂົ່ມເຫັງເນື່ອງຈາກປະຕິເສດທີ່ຈະປ່ຽນແປງວິທີການນະມັດສະການຂອງຕົນ. ຮ່ວມກັນແລ້ວ ພວກເຂົາເປັນຕົວແທນຂອງຜູ້ຄົນໃນຍຸກສຸດທ້າຍຂອງໂລກ ຜູ້ທີ່ຖືກຂົ່ມເຫັງເນື່ອງຈາກປະຕິເສດທີ່ຈະຍອມຮັບການນະມັດສະການວັນອາທິດແທນວັນຊະບາໂຕວັນທີເຈັດ.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ປະຊາຊົນທີ່ດານີເອນ ແລະ ໂຢຮັນເປັນຕົວແທນນັ້ນ ແມ່ນຜູ້ທີ່ໄດ້ຮັບ ຫຼື ຈະໄດ້ຮັບການປະທັບຕາ; ເພາະເມື່ອດານີເອນຖືກນຳໄປໃສ່ໃນຖ້ຳສິງໂຕເນື່ອງຈາກບໍ່ຍອມເຊື່ອຟັງ “ກົດປະກາດ” ຂອງກະສັດ, ກະສັດໄດ້ປະທັບຕາກ້ອນຫີນໄວ້ ເພື່ອວ່າພະປະສົງນັ້ນຈະບໍ່ຖືກປ່ຽນແປງ. ດານີເອນຖືກປະທັບຕາໄວ້ສຳລັບນິລັນດອນ, ເພາະວ່າທັງກົດປະກາດຂອງກະສັດ ແລະ ອຳນາດແຫ່ງຕາປະທັບຂອງພະອົງກໍບໍ່ອາດປ່ຽນແປງໄດ້ ຕາມກົດໝາຍຂອງຊາວມີເດຍ ແລະ ເປີເຊຍ. ຕາປະທັບຂອງກະສັດຖືກປະທັບໄວ້ເທິງກ້ອນຫີນ ແລະ ປະຕູກໍຖືກປິດ. ປະຕູນັ້ນຖືກປິດໃນເວລາກົດໝາຍວັນອາທິດ, ແລະ ບໍ່ມີມະນຸດຜູ້ໃດສາມາດເປີດປະຕູນັ້ນໄດ້, ເໝືອນດັ່ງທີ່ປະຕູໄດ້ຖືກປິດໃນວັນທີ 22 ຕຸລາ 1844. ນີ້ເປັນພຽງຕົວຢ່າງອັນງ່າຍໆ ຂອງຄວາມສຳຄັນໃນການພິຈາລະນາ ບໍ່ແຕ່ເຫດການພະຍາກອນທີ່ຖືກສະແດງໄວ້ໃນຄຳພະຍາກອນເທົ່ານັ້ນ, ແຕ່ຍັງລວມເຖິງຄວາມສຳຄັນໃນການນຳສະພາບແວດລ້ອມຮອບຕົວຜູ້ພະຍາກອນໃນເວລາທີ່ທ່ານຖືກນຳມາພາບປະກອບຢູ່ໃນເລື່ອ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ແຕ່ສິ່ງນີ້ກໍເປັນຕົວຢ່າງໜຶ່ງເຊັ່ນກັນ ຂອງພະລັງແຫ່ງການພິຈາລະນາເບື້ອງຕົ້ນ (ພຣະທຳດານີເອນ) ຄຽງຄູ່ກັບບັ້ນປາຍ (ພຣະທຳພຣະນິມິດ) ໃນຖານະພະຍານສອງປາກຂອງຄຳພະຍາກອນດຽວກັນ, ເພາະວ່າການສະຖາປະນາຂໍ້ເທັດຈິງຕາມພຣະຄຳພີນັ້ນຈຳເປັນຕ້ອງອາໄສພະຍານສອງປາກ. ທັງເຫດການທີ່ໄດ້ຖືກພະຍາກອນໄວ້ ແລະທັງພາບປະກອບແຫ່ງກິດຈະກຳຂອງບັນດາຜູ້ພະຍາກອນທີ່ກ່ຽວເນື່ອງກັບຄຳພະຍາກອນນັ້ນ ລ້ວນແຕ່ໄດ້ຮັບການດົນໃຈຈາກພຣະເຈົ້າ.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ພຣະຄຳພີທັງສິ້ນໄດ້ຮັບການດົນບັນດານຈາກພຣະເຈົ້າ ແລະເປັນປະໂຫຍດສຳລັບຄຳສອນ, ສຳລັບການຕິຕຽນ, ສຳລັບການແກ້ໄຂ, ສຳລັບການຝຶກຝົນໃນຄວາມຊອບທຳ: ເພື່ອຄົນຂອງພຣະເຈົ້າຈະເປັນຜູ້ສົມບູນ ແລະຖືກຈັດຕຽມຢ່າງຄົບຖ້ວນສຳລັບການດີທຸກຢ່າງ. 2 ຕີໂມທຽວ 3:16,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ຖ້າເຫດການທີ່ຖືກພະຄຳພີພະຍາກອນໄວ້ກຳລັງສະແດງເຖິງວາລະສຸດທ້າຍຂອງໂລກ, ແລ້ວພາບປະກອບຂອງຜູ້ພະຍາກອນແລະສະພາບແວດລ້ອມຂອງເຂົາ ໃນເວລາທີ່ເຂົາໄດ້ຮັບແລະເປັນພະຍານຢືນຢັນຄຳພະຍາກອນນັ້ນ ກໍເປັນພາບປະກອບຂອງວາລະສຸດທ້າຍຂອງໂລກເຊັ່ນກັນ. ດັ່ງນັ້ນ, ເມື່ອສະພາບແວດລ້ອມແລະກິດຈະກຳຂອງຜູ້ພະຍາກອນຖືກສະແດງໄວ້ໃນລັກສະນະພະຍາກອນ—ຜູ້ພະຍາກອນນັ້ນກໍເປັນພາບປະກອບຂອງປະຊາຊົນຂອງພຣະເຈົ້າໃນວາລະສຸດທ້າຍຂອງໂລກ. ເມື່ອເຮົາມີຄວາມເຂົ້າໃຈນີ້ເປັນພື້ນຖານແລ້ວ, ເມື່ອເຮົານຳເສັ້ນແຫ່ງຄຳພະຍາກອນເລື່ອງເອລີຢາຂອງມາລາກີ ມາປະກອບເຂົ້າກັບເສັ້ນຕ່າງໆຂອງພຣະນິມິດ ບົດ 14 ແລະ 18, ທັງໝົດນັ້ນລ້ວນເປັນພະຍານຢືນຢັນປະຫວັດຂອງຂ່າວສານຄຳເຕືອນສຸດທ້າຍ—ແຕ່ຄຳພະຍານຂອງມັນເປັນສອງຊັ້ນ.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ຂ່າວສານນັ້ນປະກອບດ້ວຍເຫດການທີ່ຖືກພະຍາກອນໄວ້ ຊຶ່ງຢູ່ພາຍນອກປະຊາຊົນຂອງພຣະເຈົ້າ ແລະຄຳພະຍານລຳດັບຮອງປະກອບດ້ວຍປະສົບການຂອງຜູ້ພະຍາກອນໃນຂະນະຮັບ ແລະປະກາດຂ່າວສານນັ້ນ. ແນວຄວາມຄິດຝ່າຍພະຍາກອນເລື່ອງເສັ້ນພະຍາກອນສອງເສັ້ນ ຊຶ່ງເປັນຕົວແທນຂອງດ້ານພາຍນອກ ແລະດ້ານພາຍໃນຂອງປະຫວັດສາດດຽວກັນ ໄດ້ຖືກຍອມຮັບ ແລະບັນທຶກໄວ້ໃນບັນທຶກສາທາລະນະໂດຍບັນດາຜູ້ບຸກເບີກແຫ່ງອັດເວນຕິດ. ຕົວຢ່າງຄລາສສິກຂອງການນຳໃຊ້ແນວຄິດນີ້ໂດຍບັນດາຜູ້ບຸກເບີກ ໃນຄວາມເຫັນຂອງຂ້າພະເຈົ້າ ຄື ເມື່ອພວກເຂົາຊີ້ວ່າ ເຈັດຄຣິສຕະຈັກໃນພຣະນິມິດ ແລະເຈັດດວງຕາໃນພຣະນິມິດ ເປັນປະຫວັດສາດຄູ່ຂະໜານກັນ ທີ່ລະບຸເຖິງປະຫວັດພາຍໃນ ແລະພາຍນອກຂອງຄຣິສຕະຈັກ. ດວງຕາເປັນຕົວແທນປະຫວັດພາຍນອກ ສ່ວນຄຣິສຕະຈັກເປັນຕົວແທນປະຫວັດພາຍໃນ.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ຂໍ້ຄວາມຂອງເອລີຢາໃນພຣະທຳມາລາກີ, ແລະໃນພຣະນິມິດ ບົດທີສິບສີ່ ແລະ ສິບແປດ ຊີ້ບອກເຖິງຂ່າວສານເຕືອນສຸດທ້າຍອັນດຽວກັນ ຊຶ່ງໃນພຣະນິມິດ ບົດທີໜຶ່ງ ກໍໄດ້ຖືກເອີ້ນວ່າ “ພຣະນິມິດຂອງພຣະເຢຊູຄຣິດ” ດ້ວຍ. ໃນບົດທີໜຶ່ງ ພຣະເຈົ້າພຣະບິດາໄດ້ປະທານຂ່າວສານນັ້ນແກ່ພຣະຄຣິດ, ແລ້ວພຣະຄຣິດໄດ້ປະທານແກ່ກາບຣີເອນ, ແລ້ວກາບຣີເອນໄດ້ປະທານແກ່ໂຢຮັນ, ແລ້ວໂຢຮັນຈຶ່ງສົ່ງໄປຍັງຄຣິສຕະຈັກທັງຫລາຍ. ຂ່າວສານຂອງເອລີຢາ, ພ້ອມທັງຂ່າວສານຕ່າງໆທີ່ຖືກເປັນຕົວແທນໃນພຣະນິມິດ ບົດທີໜຶ່ງ, ສິບສີ່ ແລະ ສິບແປດ, ແມ່ນຂ່າວສານອັນດຽວກັນແທ້ໆ.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ແລະວິນຍານຂອງພວກສາດສະດາກໍຢູ່ໃຕ້ບັງຄັບຂອງພວກສາດສະດາ. ເພາະວ່າພຣະເຈົ້າບໍ່ແມ່ນຜູ້ກໍ່ໃຫ້ເກີດຄວາມວຸ້ນວາຍ, ແຕ່ເປັນພຣະເຈົ້າແຫ່ງສັນຕິສຸກ, ເໝືອນດັ່ງໃນບັນດາຄຣິສຕະຈັກທັງປວງຂອງພວກວິສຸດ. 1 ໂກຣິນໂທ 14:32,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ມັນເປັນຂ່າວສານດຽວກັນຢູ່ສະເໝີ ເພາະວ່າ “ພວກຜູ້ພະຍາກອນກໍຢູ່ໃນການຍອມຢູ່ໃຕ້ບັງຄັບຂອງພວກຜູ້ພະຍາກອນ.” ຄໍາທີ່ຖືກແປວ່າ “ຢູ່ໃຕ້ບັງຄັບ” ໃນຂໍ້ພຣະຄໍານັ້ນໝາຍເຖິງ “ໃຫ້ຢູ່ໃຕ້ລໍາດັບ; ໃນຮູບສະທ້ອນກັບຕົນເອງໝາຍເຖິງເຊື່ອຟັງ: – ຢູ່ໃຕ້ການເຊື່ອຟັງ (ເຊື່ອຟັງ), ວາງໄວ້ໃຕ້, ປາບໃຫ້ຢູ່ໃຕ້, ເຮັດໃຫ້ເປັນຜູ້ຂຶ້ນກັບ (ຕໍ່, ແກ່), ຢູ່ໃນການຂຶ້ນກັບ (ຕໍ່, ພາຍໃຕ້), ຍອມຈໍານົນຕົນເອງແກ່.” ພວກຜູ້ພະຍາກອນທັງໝົດເຫັນພ້ອມຕ້ອງກັນ ແລະຢູ່ໃນການຂຶ້ນກັບຕໍ່ກັນແລະກັນ ບໍ່ຊັ້ນນັ້ນ ຂ່າວສານທີ່ພວກເຂົາປະກາດຈະກໍ່ໃຫ້ເກີດຄວາມສັບສົນ.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ບັນດາພາບປະກອບແຫ່ງຄຳພະຍາກອນທັງໝົດຂອງຂ່າວສານຄຳເຕືອນສຸດທ້າຍ ລ້ວນແທນຂ່າວສານດຽວກັນ. ນີ້ເປັນແຜນການຂອງອົງພຣະຜູ້ເປັນເຈົ້າ ວ່າບັນດາຜູ້ທີ່ຖືກນັບວ່າເປັນ “ຜູ້ມີປັນຍາ” ໃນຄຳອຸປະມາເຣື່ອງຍິງພົມມະຈັນສິບຄົນ, ຜູ້ທີ່ຍັງຖືກເອີ້ນວ່າເປັນ “ຜູ້ມີປັນຍາ” ຜູ້ທີ່ “ເຂົ້າໃຈ” “ການເພີ່ມພູນຂອງຄວາມຮູ້” ເມື່ອພຣະທຳດານີເອນຖືກເປີດຜະນຶກ; ນີ້ເປັນພຣະປະສົງຂອງອົງພຣະຜູ້ເປັນເຈົ້າ ທີ່ໃຫ້ “ຜູ້ມີປັນຍາ” ຮັບຮູ້ຂ່າວສານພິເສດນັ້ນ ເມື່ອມັນຖືກເປີດຜະນຶກ. ການຮັບຮູ້ນັ້ນຖືກບັນລຸໂດຍການນຳໃຊ້ລະບຽບວິທີແຫ່ງການສຶກສາພຣະຄຳພີ ຊຶ່ງຖືກລະບຸຢ່າງຈຳເພາະພາຍໃນພຣະຄຳພີເອງ. ລະບຽບວິທີນັ້ນຖືກດຳເນີນໃຫ້ສອດຄ່ອງກັບ ເອຊາຢາ 28 ໂດຍຜ່ານຂະບວນການນຳເອົາແນວຄຳພະຍາກອນຕ່າງໆ ທີ່ກ່າວເຖິງຫົວຂໍ້ໜຶ່ງໃນພຣະຄຳພີ ມາວາງໄວ້ຄຽງຄູ່ກັນ ເພື່ອຈະສ້າງຕັ້ງເຫດການແຫ່ງຄຳພະຍາກອນທີ່ຖືກຕ້ອງ.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ຂ້າພະເຈົ້າຂໍວິງວອນໃຫ້ທ່ານອົດທົນ ໃນຂະນະທີ່ພວກເຮົາສະຫຼຸບບົດຄວາມນີ້ໄວ້ພຽງເທົ່ານີ້ ແລະຈະສືບຕໍ່ແນວຄວາມຄິດເຫຼົ່ານີ້ໃນບົດຄວາມຖັດໄປ.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ຄຳເຕືອນທີ່ຂະໜານກັນ - ເລກສາມ</dc:title>
  <dc:subject>ການປະທານພະລັງແກ່ຂໍ້ຄວາມແຫ່ງຄໍາພະຍາກອນ: ຂະບວນການທົດສອບຕາມລໍາດັບຂອງທູດສະຫວັນໃນພຣະນິມິດ</dc:subject>
  <dc:creator>Jeff Pippenger</dc:creator>
  <cp:keywords/>
  <dc:description>Generated by ArticleDigger from parallel_warnings\03_parallel_warnings.json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