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ຄໍາເຕືອນທີ່ຄູ່ຂະໜານກັນ - ເລກທີ່ສີ່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ຮາກຖານແຫ່ງຄວາມເຊື່ອ ແລະ ອັນຕະລາຍແຫ່ງການຫຼົງລືມ: ບົດຮຽນຈາກຄຳພະຍາກອນ ແລະ ປະຫວັດສາດ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ພຣະອົງຈະສັ່ງສອນຄວາມຮູ້ແກ່ຜູ້ໃດ? ແລະຈະໃຫ້ຜູ້ໃດເຂົ້າໃຈຄຳສອນ? ແກ່ບັນດາຜູ້ທີ່ຢ່ານົມແລ້ວ ແລະຖືກແຍກອອກຈາກເຕົ້ານົມ.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ຄໍາສັ່ງສອນຕ້ອງຊ້ອນເທິງຄໍາສັ່ງສອນ, ຄໍາສັ່ງສອນຊ້ອນເທິງຄໍາສັ່ງສອນ; ເສັ້ນຕໍ່ເສັ້ນ, ເສັ້ນຕໍ່ເສັ້ນ; ນິດໜ່ອຍທີ່ນີ້, ແລະນິດໜ່ອຍທີ່ນັ້ນ: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ພຣະອົງຈະກ່າວແກ່ຊົນຊາດນີ້ດ້ວຍຮີມປາກທີ່ຕິດຂັດ ແລະດ້ວຍພາສາອື່ນ. ແກ່ພວກເຂົາ ພຣະອົງໄດ້ກ່າວວ່າ, “ນີ້ແມ່ນການພັກຜ່ອນ ທີ່ຊຶ່ງພວກເຈົ້າຈະໃຫ້ຜູ້ອ່ອນເພຍໄດ້ພັກຜ່ອນ; ແລະນີ້ແມ່ນການໃຫ້ຄວາມຊຸ່ມຊື່ນ”; ແຕ່ພວກເຂົາບໍ່ຍອມຟັງ.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ແຕ່ພຣະວັດຈະນະຂອງພຣະອົງໄດ້ເປັນແກ່ພວກເຂົາວ່າ ຂໍ້ບັນຍັດຊ້ອນເທິງຂໍ້ບັນຍັດ, ຂໍ້ບັນຍັດຊ້ອນເທິງຂໍ້ບັນຍັດ; ແຖວຕໍ່ແຖວ, ແຖວຕໍ່ແຖວ; ບ່ອນນີ້ໜ້ອຍໜຶ່ງ ແລະ ບ່ອນນັ້ນໜ້ອຍໜຶ່ງ; ເພື່ອວ່າພວກເຂົາຈະໄປ, ແລະ ຖອຍຫຼັງລົ້ມລົງ, ແລະ ຖືກຫັກທຳລາຍ, ແລະ ຕິດບ້ວງ, ແລະ ຖືກຈັບໄວ້. ເອຊາຢາ 28:9–13.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ຂໍ້ພຣະຄຳເຫຼົ່ານີ້ຈາກພຣະທຳອິຊາຢາ ໄດ້ຖືກກ່າວເຖິງຊ້ຳແລ້ວຊ້ຳອີກໃນ Tables ຂອງຮາບາກຸກ. ໃນທີ່ນີ້ ຂ້າພະເຈົ້າຈຳເປັນພຽງແຕ່ກ່າວແຕະຕ້ອງສອງສາມປະເດັນຈາກຂໍ້ພຣະຄຳກ່ອນໜ້ານີ້ ເພື່ອເພີ່ມໃສ່ການພິຈາລະນາໃນປະຈຸບັນ. ຂໍ້ຄວາມຕອນນີ້ສະແດງເຖິງຊົນຊາດໜຶ່ງທີ່ສອບບໍ່ຜ່ານ ເພາະພວກເຂົາ “ໄປ, ແລະຫງາຍຫຼັງລົງ, ແລະຖືກຫັກ, ແລະຖືກດັກຈັບ, ແລະຖືກຈັບໄປ.” ພວກເຂົາເປັນຊົນຊາດທີ່ສອບບໍ່ຜ່ານໃນເລື່ອງຜູ້ທີ່ພຣະເຈົ້າຈະພະຍາຍາມ “ສອນ” ໃຫ້ “ເຂົ້າໃຈ” “ຄວາມຮູ້” ຫຼື “ຄຳສອນ.” ມັນເປັນການທົດສອບທີ່ຕັ້ງຢູ່ເທິງການເຂົ້າໃຈການເພີ່ມພູນຂອງຄວາມຮູ້ ດັ່ງນັ້ນ ມັນຈຶ່ງເປັນການທົດສອບດຽວກັນທີ່ແຍກຄົນມີປັນຍາອອກຈາກຄົນອະທຳໃນພຣະທຳດານີເອນ ບົດທີ 12 ເພາະບັນດາຜູ້ພະຍາກອນທັງປວງສອດຄ່ອງກັນ ແລະຊີ້ບອກເຖິງອະວະສານຂອງໂລກ. ໃນພຣະທຳດານີເອນ ບົດທີ 12 “ຄົນມີປັນຍາ” ເຂົ້າໃຈ ແຕ່ “ຄົນອະທຳ” ບໍ່ເຂົ້າໃຈການເພີ່ມພູນຂອງຄວາມຮູ້.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ຜູ້ຄົນໃນຂໍ້ຄວາມຂອງອິຊາຢາໄດ້ຖືກທົດສອບໂດຍ “ພຣະວັດຈະນະຂອງພຣະຢະໂຫວາ” ຊຶ່ງ “ພວກເຂົາບໍ່ຍອມຟັງ.” ແລະ “ພຣະວັດຈະນະຂອງພຣະຢະໂຫວາ” ສະເພາະທີ່ພວກເຂົາປະຕິເສດ ແລະທີ່ຈະເຮັດໃຫ້ພວກເຂົາ “ເຂົ້າໃຈ” ການເພີ່ມຂຶ້ນຂອງ “ຄວາມຮູ້” ໄດ້ນັ້ນ ຄືຫຼັກການຕາມພຣະຄຳພີທີ່ກຳນົດວິທີຈັດວາງປະຫວັດສາດຄຳພະຍາກອນໃຫ້ຖືກຕ້ອງ. ບັນດາຜູ້ທີ່ລົ້ມລົງໃນຂໍ້ຄວາມຂອງອິຊາຢາໄດ້ປະຕິເສດຫຼັກການທີ່ຊີ້ວ່າ ເພື່ອຈະເຂົ້າໃຈປະຫວັດສາດຄຳພະຍາກອນ ທ່ານຈະຕ້ອງສະແຫວງຫາເສັ້ນນັ້ນ “ທີ່ນີ້ນ້ອຍໜຶ່ງ ແລະທີ່ນັ້ນນ້ອຍໜຶ່ງ.” ພຣະວັດຈະນະຂອງພຣະຢະໂຫວາທີ່ກໍ່ໃຫ້ເກີດການທົດສອບຊຶ່ງພວກເຂົາໄດ້ປະຕິເສດນັ້ນ ຄືເທັກນິກຂອງການຄັດເລືອກເສັ້ນຄຳພະຍາກອນຈາກທີ່ນີ້ແລະທີ່ນັ້ນ ແລ້ວນຳເອົາເສັ້ນປະຫວັດສາດຄຳພະຍາກອນທີ່ຖືກຄັດເລືອກເສັ້ນໜຶ່ງນັ້ນໄປວາງຄຽງຂະໜານກັບເສັ້ນອື່ນໆຂອງປະຫວັດສາດຄຳພະຍາກອນທີ່ກ່າວເຖິງຫົວຂໍ້ດຽວກັນ. ຄວາມສຳເລັດຂອງຄວາມພາກພຽນໃນການວາງເສັ້ນຊ້ອນເສັ້ນໃນລັກສະນະນີ້ ຂຶ້ນຢູ່ກັບການນຳໃຊ້ກົດເກນທີ່ແທ້ຈິງແຫ່ງການຕີຄວາມຄຳພະຍາກອນ. ກົດເກນເຫຼົ່ານັ້ນ ຊຶ່ງເປັນ “ຂໍ້ບັນຍັດ” ເຊັ່ນກັນ ກໍຕ້ອງຖືກນຳມາຮວບຮວມເຂົ້າດ້ວຍກັນ ແລະພົບໄດ້ທີ່ນີ້ແລະທີ່ນັ້ນພາຍໃນພຣະຄຳພີ. ພົມມະຈາຣີຂອງອິຊາຢາທີ່ສອບບໍ່ຜ່ານ ສອບບໍ່ຜ່ານເພາະພວກນາງລືມສິ່ງສຳຄັນ ຄືສິ່ງຫຼັກທີ່ພວກນາງບໍ່ຄວນລືມເລີຍ ແລະນັ້ນກໍຄື ປະຫວັດສາດຊ້ຳຮອຍ.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“ພວກເຮົາບໍ່ມີສິ່ງໃດທີ່ຈະຕ້ອງຢ້ານກົວສໍາລັບອະນາຄົດ ນອກຈາກວ່າພວກເຮົາຈະລືມເສຍວ່າພຣະຜູ້ເປັນເຈົ້າໄດ້ຊົງນໍາພາພວກເຮົາມາຢ່າງໃດ ແລະລືມຄໍາສອນຂອງພຣະອົງໃນປະຫວັດສາດອັນຜ່ານມາຂອງພວກເຮົາ.”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ພຣະເຈົ້າບໍ່ແມ່ນຜູ້ກໍ່ໃຫ້ເກີດຄວາມສັບສົນ, ແລະຈຸດຫຼັກອັນໜຶ່ງທີ່ຢືນຢັນຄວາມຈິງນັ້ນກໍຄື ຜູ້ພະຍາກອນທຸກຄົນໃນພຣະຄຳພີລ້ວນແຕ່ຊີ້ໄປຍັງເສັ້ນທາງແຫ່ງຄຳພະຍາກອນດຽວກັນ. ພວກເຂົາບໍ່ໄດ້ເຫັນເຫດການທີ່ເໝືອນກັນທຸກປະການຢູ່ໃນເສັ້ນນັ້ນ, ແຕ່ມັນກໍເປັນເສັ້ນເຫດການດຽວກັນຢູ່ສະເໝີໃນຕອນສຸດທ້າຍຂອງໂລກ. ນັ້ນຄືເຫດການຕ່າງໆທີ່ນຳໄປສູ່ການສິ້ນສຸດແຫ່ງໂອກາດແຫ່ງພຣະຄຸນ, ຕາມມາດ້ວຍໄພພິບັດເຈັດປະການສຸດທ້າຍ ຊຶ່ງສິ້ນສຸດລົງດ້ວຍການສະເດັດມາຄັ້ງທີສອງຂອງພຣະຄຣິດ. ເລື່ອງລາວຂອງຜູ້ພະຍາກອນຄົນໜຶ່ງອາດເປັນເລື່ອງຂອງປະຊາຊົນຜູ້ສັດຊື່ຂອງພຣະເຈົ້າໃນເສັ້ນປະຫວັດສາດນັ້ນ, ແຕ່ຄຳພະຍານຂອງຜູ້ພະຍາກອນອີກຄົນໜຶ່ງອາດເປັນເລື່ອງຂອງປະຊາຊົນຜູ້ບໍ່ສັດຊື່ຂອງພຣະເຈົ້າ, ຫຼືຂອງສະຫະລັດອາເມລິກາ, ວາຕິກັນ, ສະຫະປະຊາຊາດ, ພໍ່ຄ້າທັງຫຼາຍຂອງແຜ່ນດິນໂລກ ຫຼື ອິສລາມ, ແຕ່ມັນກໍເປັນເສັ້ນດຽວກັນຢູ່ສະເໝີ.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ຂ່າວສານເອລີຢາຂອງມາລາຄີ ພ້ອມທັງຂ່າວສານທີ່ຖືກເປັນຕົວແທນໃນພຣະນິມິດບົດທີໜຶ່ງ, ສິບສີ່ ແລະ ສິບແປດ, ແລະຂ່າວສານຂອງດານີເອນສິບເອັດ ແລະ ສິບສອງ ແມ່ນຂ່າວສານອັນດຽວກັນແທ້. ທັງໝົດນີ້ເປັນເສັ້ນປະຫວັດສາດດຽວກັນ, ແຕ່ແຕ່ລະສ່ວນກໍມີການສະໜອງອັນພິເສດຂອງຕົນເຂົ້າສູ່ເນື້ອເລື່ອງ.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ສິ່ງທີ່ເກືອບຈະຖືກເຂົ້າໃຈຜິດໄປທົ່ວໄປກ່ຽວກັບຂ່າວສານພິເສດນັ້ນ ກໍຄືຄວາມຈິງທີ່ວ່າ ມັນຖືກເປີດເຜີຍແກ່ປະຊາຊົນຂອງພຣະເຈົ້າພຽງແຕ່ໃນຊ່ວງກ່ອນທີ່ເວລາແຫ່ງພຣະຄຸນສໍາລັບມະນຸດຈະປິດລົງ. ເມື່ອຮູ້ວ່າຂ່າວສານພິເສດນັ້ນເຕືອນເຖິງການທີ່ເວລາແຫ່ງພຣະຄຸນຈະປິດລົງໃນໄວໆນີ້ຢູ່ສະເໝີ, ພວກເຮົາຈະພິຈາລະນາຕົວຢ່າງທີ່ອາດຈະແຈ້ງຊັດທີ່ສຸດໃນພຣະຄໍາພີກ່ຽວກັບການປິດລົງຂອງເວລາແຫ່ງພຣະຄຸນ.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ຜູ້ໃດທີ່ບໍ່ຊອບທຳ ກໍໃຫ້ຜູ້ນັ້ນບໍ່ຊອບທຳຕໍ່ໄປ; ແລະຜູ້ໃດທີ່ເປື້ອນມົວ ກໍໃຫ້ຜູ້ນັ້ນເປື້ອນມົວຕໍ່ໄປ; ແລະຜູ້ໃດທີ່ຊອບທຳ ກໍໃຫ້ຜູ້ນັ້ນຊອບທຳຕໍ່ໄປ; ແລະຜູ້ໃດທີ່ບໍລິສຸດ ກໍໃຫ້ຜູ້ນັ້ນບໍລິສຸດຕໍ່ໄປ. ພຣະນິມິດ 22:11.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ການສິ້ນສຸດແຫ່ງເວລາແຫ່ງການທົດລອງຈະຖືກປະກາດໃນພຣະວິຫານເບື້ອງເທິງດ້ວຍຖ້ອຍຄໍາໃນຂໍ້ທີສິບເອັດ, ຈະຕ້ອງມີຂ່າວສານຄໍາເຕືອນພິເສດທາງຄໍາພະຍາກອນຈາກພຣະທໍາພຣະນິມິດ ຊຶ່ງຖືກເປີດເຜີຍແກ່ຜູ້ຮັບໃຊ້ຂອງພຣະເຈົ້າ.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ຢ່າປະທັບຕາຖ້ອຍຄຳແຫ່ງຄຳພະຍາກອນໃນໜັງສືນີ້ໄວ້; ເພາະວ່າເວລານັ້ນໃກ້ແລ້ວ. ຜູ້ໃດບໍ່ຊອບທຳ ກໍໃຫ້ຜູ້ນັ້ນບໍ່ຊອບທຳຕໍ່ໄປ; ແລະຜູ້ໃດໂສໂຄກ ກໍໃຫ້ຜູ້ນັ້ນໂສໂຄກຕໍ່ໄປ; ແລະຜູ້ໃດຊອບທຳ ກໍໃຫ້ຜູ້ນັ້ນຊອບທຳຕໍ່ໄປ; ແລະຜູ້ໃດບໍລິສຸດ ກໍໃຫ້ຜູ້ນັ້ນບໍລິສຸດຕໍ່ໄປ. ພຣະນິມິດ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ຈະມີຂ່າວສານພະຍາກອນພິເສດທີ່ປະຊາຊົນຂອງພຣະເຈົ້າຈະຕ້ອງຮັບຮູ້ ກ່ອນໜ້າໄພພິບັດເຈັດປະການສຸດທ້າຍ. ເມື່ອ “ເວລານັ້ນໃກ້ເຂົ້າມາ” “ຄໍາພະຍາກອນແຫ່ງໜັງສືນີ້” (ຄໍາພະຍາກອນໃນພຣະນິມິດ) ທີ່ເຄີຍຖືກຜະນຶກໄວ້ ຈະຕ້ອງຖືກເປີດຜະນຶກ. ຄໍາພະຍາກອນພຽງຢ່າງດຽວໃນໜັງສືພຣະນິມິດທີ່ເຄີຍຖືກຜະນຶກໄວ້ ຄື ຄໍາພະຍາກອນເລື່ອງຟ້າຮ້ອງເຈັດຄັ້ງ.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ແລະຂ້າພະເຈົ້າໄດ້ເຫັນທູດສະຫວັນຜູ້ມີລິດອໍານາດອີກອົງໜຶ່ງລົງມາຈາກສະຫວັນ, ນຸ່ງຫົ່ມເມກໄວ້; ແລະມີຮຸ້ງຢູ່ເໜືອສີສະຂອງທ່ານ, ແລະໃບໜ້າຂອງທ່ານກໍດັ່ງດວງອາທິດ, ແລະຕີນຂອງທ່ານດັ່ງເສົາໄຟ; ແລະໃນມືຂອງທ່ານມີໜັງສືນ້ອຍເປີດຢູ່: ແລະທ່ານໄດ້ວາງຕີນຂວາຂອງທ່ານເທິງທະເລ, ແລະຕີນຊ້າຍເທິງແຜ່ນດິນໂລກ, ແລະຮ້ອງດ້ວຍສຽງດັງ, ດັ່ງເມື່ອສິງໂຕຄໍາຮາມ: ແລະເມື່ອທ່ານໄດ້ຮ້ອງແລ້ວ, ຟ້າຮ້ອງທັງເຈັດກໍໄດ້ເປັ່ງສຽງຂອງມັນ. ແລະເມື່ອຟ້າຮ້ອງທັງເຈັດໄດ້ເປັ່ງສຽງຂອງມັນແລ້ວ, ຂ້າພະເຈົ້າກໍກໍາລັງຈະຂຽນ: ແລະຂ້າພະເຈົ້າໄດ້ຍິນສຽງໜຶ່ງຈາກສະຫວັນເວົ້າແກ່ຂ້າພະເຈົ້າວ່າ, “ຈົ່ງຜະນຶກສິ່ງທີ່ຟ້າຮ້ອງທັງເຈັດໄດ້ເປັ່ງອອກນັ້ນໄວ້, ແລະຢ່າຂຽນມັນ.” ພຣະນິມິດ 10:1–4.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ກ່ອນທີ່ເວລາແຫ່ງການທົດສອບຂອງມະນຸດຈະສິ້ນສຸດລົງພຽງເລັກນ້ອຍ, ເມື່ອ “ເວລານັ້ນໃກ້ແລ້ວ” ຈະມີການເປີດຜະນຶກຄວາມຈິງພິເສດໃນພຣະຄຳພີຂໍ້ໜຶ່ງ ເຊິ່ງຊີ້ບອກເຖິງ “ເຫດການທັງຫຼາຍທີ່ຈະເກີດຂຶ້ນໃນໄວໆນີ້.” ທູດສະຫວັນຜູ້ຊົງລິດໃນພຣະນິມິດບົດທີ 10 ຄື ພຣະເຢຊູຄຣິດ, ຜູ້ໄດ້ຮ້ອງສຽງດັ່ງສິງໂຕ.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“ທູດສະຫວັນຜູ້ຊົງຣິດຜູ້ທີ່ໃຫ້ຄຳແນະນຳແກ່ໂຢຮັນ ມິແມ່ນຜູ້ໃດອື່ນນອກຈາກພຣະເຢຊູຄຣິດ. ການທີ່ພຣະອົງວາງພຣະບາດຂວາໄວ້ເທິງທະເລ ແລະພຣະບາດຊ້າຍໄວ້ເທິງແຜ່ນດິນແຫ້ງ ສະແດງເຖິງພາລະບົດບາດທີ່ພຣະອົງກຳລັງຊົງກະທຳຢູ່ໃນສາກສຸດທ້າຍຂອງມະຫາການຂັດແຍ່ງກັບຊາຕານ. ທ່າທີນີ້ບົ່ງບອກເຖິງລິດເດດ ແລະສິດອຳນາດສູງສຸດຂອງພຣະອົງເໜືອໂລກທັງໝົດ. ການຂັດແຍ່ງນັ້ນໄດ້ທະວີຄວາມຮຸນແຮງ ແລະແນ່ວແນ່ຍິ່ງຂຶ້ນຕະຫຼອດຈາກຍຸກໜຶ່ງໄປສູ່ອີກຍຸກໜຶ່ງ ແລະຈະດຳເນີນຕໍ່ໄປຈົນເຖິງສາກສຸດທ້າຍ ເມື່ອການດຳເນີນງານຢ່າງຊ່ຽວຊານຂອງອຳນາດແຫ່ງຄວາມມືດຈະຂຶ້ນເຖິງຂັ້ນສູງສຸດ. ຊາຕານ ຮ່ວມກັບຄົນຊົ່ວ ຈະຫລອກລວງໂລກທັງໝົດ ແລະຄຣິດຕະຈັກທັງຫລາຍທີ່ບໍ່ໄດ້ຮັບຄວາມຮັກແຫ່ງຄວາມຈິງ. ແຕ່ທູດສະຫວັນຜູ້ຊົງຣິດນັ້ນຮຽກຮ້ອງໃຫ້ເອົາໃຈໃສ່. ພຣະອົງຮ້ອງດ້ວຍສຽງດັງ. ພຣະອົງຈະສຳແດງລິດເດດ ແລະສິດອຳນາດແຫ່ງພຣະສຸລະສຽງຂອງພຣະອົງ ແກ່ບັນດາຜູ້ທີ່ໄດ້ຮ່ວມກັບຊາຕານເພື່ອຕໍ່ຕ້ານຄວາມຈິງ.”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ໃນຕອນສຸດທ້າຍ “ຄຣິສຕະຈັກທັງຫຼາຍ” ທີ່ “ຊາຕານ” ຫລອກລວງນັ້ນ ຖືກຫລອກລວງເພາະພວກເຂົາບໍ່ໄດ້ຮັບເອົາຄວາມຮັກແຫ່ງ “ຄວາມຈິງ.” ຄຳວ່າ “ຄວາມຈິງ” ໃນຂໍ້ຄວາມຈາກ 2 Thessalonians ທີ່ Sister White ຫາກໍໄດ້ອ້າງເຖິງນັ້ນ ແມ່ນຄຳພາສາກຣີກຄຳຫຼັກທີ່ມີຮາກມາຈາກຄຳພາສາເຮັບເຣີທີ່ແປວ່າ “ຄວາມຈິງ” ຊຶ່ງປະກອບດ້ວຍອັກສອນພາສາເຮັບເຣີສາມຕົວ ແລະເປັນຕົວແທນຂອງ Alpha ແລະ Omega. ມີຫຼັກຖານໃນພຣະຄຳພີຫຼືບໍ່ວ່າ ຄວາມຈິງທີ່ເຊື່ອມໂຍງກັບຫຼັກການແຫ່ງການກ່າວເຖິງເທື່ອທຳອິດ ຊຶ່ງເປັນຕົວແທນຂອງຄຸນລັກສະນະປະການໜຶ່ງໃນພຣະອຸປນິສັຍຂອງພຣະຄຣິດ ແມ່ນຄວາມຈິງທີ່ຖືກປະຕິເສດ ແລະເປັນເຫດໃຫ້ເກີດການຫລົງຜິດຢ່າງແຮງກ້າຕາມມາບໍ?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ພວກເຮົາຂໍວິງວອນຕໍ່ທ່ານທັງຫລາຍ, ພີ່ນ້ອງເອີຍ, ໂດຍອ້າງເຖິງການສະເດັດມາຂອງພຣະເຢຊູຄຣິດອົງພຣະຜູ້ເປັນເຈົ້າຂອງພວກເຮົາ ແລະ ການທີ່ພວກເຮົາຈະຖືກຮວບຮວມເຂົ້າໄປຫາພຣະອົງນັ້ນ, ຂໍຢ່າໃຫ້ທ່ານທັງຫລາຍຖືກສັ່ນຄອນໃນຈິດໃຈຢ່າງໄວ ຫລື ຕົກໃຈຫວັ່ນໄຫວ, ບໍ່ວ່າຈະໂດຍວິນຍານ, ຫລື ໂດຍຖ້ອຍຄໍາ, ຫລື ໂດຍຈົດໝາຍດັ່ງກັບວ່າມາຈາກພວກເຮົາ, ເປັນດັ່ງວ່າວັນແຫ່ງພຣະຄຣິດໄດ້ມາເຖິງແລ້ວ. ຢ່າໃຫ້ຜູ້ໃດຫລອກລວງທ່ານໄດ້ດ້ວຍວິທີໃດໆເປັນອັນຂາດ; ເພາະວັນນັ້ນຈະບໍ່ມາ ນອກເສຍຈາກວ່າການກະບົດຫລົ້ມຫລັງຈະມາກ່ອນ ແລະ ຄົນແຫ່ງບາບນັ້ນຈະຖືກເປີດເຜີຍອອກ, ຄືບຸດແຫ່ງຄວາມພິນາດ; ຜູ້ທີ່ຕໍ່ຕ້ານ ແລະ ຍົກຕົນຂຶ້ນເໜືອສິ່ງທຸກຢ່າງທີ່ເອີ້ນວ່າພຣະເຈົ້າ ຫລື ທີ່ມະນຸດນະມັດສະການ; ດັ່ງນັ້ນເຂົາຈຶ່ງນັ່ງຢູ່ໃນພຣະວິຫານຂອງພຣະເຈົ້າດັ່ງເປັນພຣະເຈົ້າ ໂດຍສະແດງຕົວວ່າຕົນເອງເປັນພຣະເຈົ້າ. ທ່ານບໍ່ຈື່ບໍ, ວ່າເມື່ອຂ້ອຍຍັງຢູ່ກັບພວກທ່ານ ຂ້ອຍໄດ້ບອກເລື່ອງເຫລົ່ານີ້ແກ່ທ່ານແລ້ວ? ແລະ ບັດນີ້ພວກທ່ານກໍຮູ້ສິ່ງທີ່ຍັບຍັ້ງລາວຢູ່ ເພື່ອວ່າລາວຈະຖືກເປີດເຜີຍໃນເວລາຂອງລາວ. ເພາະວ່າຄວາມລຶກລັບແຫ່ງຄວາມອະທຳນັ້ນກໍາລັງກະທໍາການຢູ່ແລ້ວ; ມີພຽງແຕ່ຜູ້ທີ່ກໍາລັງຂັດຂວາງຢູ່ໃນບັດນີ້ຈະຂັດຂວາງຕໍ່ໄປ ຈົນກວ່າລາວຈະຖືກນໍາອອກໄປພົ້ນທາງ. ແລະ ເມື່ອນັ້ນ ຜູ້ອະທຳນັ້ນຈະຖືກເປີດເຜີຍອອກ, ຜູ້ຊຶ່ງອົງພຣະຜູ້ເປັນເຈົ້າຈະຜານຊີວິດລາວດ້ວຍລົມແຫ່ງພຣະໂອດຂອງພຣະອົງ ແລະ ຈະທໍາລາຍລາວດ້ວຍລັດສະໝີແຫ່ງການສະເດັດມາຂອງພຣະອົງ; ຄືຜູ້ນັ້ນທີ່ການມາຂອງລາວເປັນໄປຕາມການກະທໍາງານຂອງຊາຕານ ດ້ວຍລິດອໍານາດທັງປວງ ແລະ ໝາຍສໍາຄັນ ແລະ ການອັດສະຈັນອັນເທັດທັງຫລາຍ, ແລະ ດ້ວຍການຫລອກລວງອັນອະທຳທຸກຢ່າງໃນພວກທີ່ກໍາລັງພິນາດ; ເພາະວ່າພວກເຂົາບໍ່ໄດ້ຮັບເອົາຄວາມຮັກໃນຄວາມຈິງ ເພື່ອພວກເຂົາຈະໄດ້ຮອດຄວາມລອດ. ແລະ ເພາະເຫດນີ້ແຫລະ ພຣະເຈົ້າຈຶ່ງຈະສົ່ງຄວາມຫລົງຜິດອັນແຮງກ້າມາເຖິງພວກເຂົາ ເພື່ອພວກເຂົາຈະເຊື່ອຄໍາຕົວະ; ເພື່ອວ່າຄົນທັງປວງທີ່ບໍ່ເຊື່ອຄວາມຈິງ ແຕ່ຍິນດີໃນຄວາມອະທຳນັ້ນ ຈະຖືກພິພາກສາລົງໂທດ. 2 ເທຊະໂລນິກ 2:1–12.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ຂໍ້ຄວາມຕອນນີ້ຈາກພຣະທັມ ເທສະໂລນິກາ ໄດ້ຖືກກ່າວເຖິງຫຼາຍເທື່ອໃນ ຕາຕະລາງຂອງຮາບາກຸກ, ດັ່ງນັ້ນ ໃນຈຸດນີ້ ພວກເຮົາຈະກ່າວພຽງຂໍ້ສັງເກດສັ້ນໆເທົ່ານັ້ນ. ສິ່ງທີ່ ຊິດເຕີ ໄວທ໌ ເອີ້ນວ່າ “ການກະທໍາອັນນ່າອັດສະຈັນຂອງຊາຕານ” ນັ້ນ ກໍຄື “ການເຮັດການຂອງຊາຕານດ້ວຍລິດອຳນາດທັງປວງ ແລະ ໝາຍສຳຄັນ ພ້ອມດ້ວຍການອັດສະຈັນອັນຫຼອກລວງ” ຂອງໂປໂລ. ວຽກງານແຫ່ງການຫຼອກລວງທີ່ ຊິດເຕີ ໄວທ໌ ແລະ ໂປໂລ ໄດ້ຊີ້ບອກນັ້ນ ເລີ່ມຂຶ້ນທີ່ກົດໝາຍວັນອາທິດໃນສະຫະລັດອາເມລິກາ.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“ໂດຍພຣະລາຊະບັນຍັດທີ່ບັງຄັບໃຫ້ສະຖາບັນລະບົບສັນຕະປາປາຖືກສະຖາປະນາຂຶ້ນ ອັນເປັນການລະເມີດພຣະບັນຍັດຂອງພຣະເຈົ້າ ປະເທດຊາດຂອງເຮົາຈະຕັດຂາດຕົນເອງອອກຈາກຄວາມຊອບທຳຢ່າງສິ້ນເຊີງ. ເມື່ອໃດທີ່ໂປຣແຕສແຕນຈະຢືດມືຂອງນາງຂ້າມຊ່ອງຫວ່າງໄປຈັບມືຂອງອຳນາດໂຣມັນ ເມື່ອໃດທີ່ນາງຈະເອື້ອມຂ້າມເຫວເລິກໄປຈັບມືກັບລັດທິວິນຍານນິຍົມ ເມື່ອໃດທີ່ພາຍໃຕ້ອິດທິພົນຂອງສະຫະພາບສາມຝ່າຍນີ້ ປະເທດຂອງເຮົາຈະປະຕິເສດທຸກຫຼັກການແຫ່ງລັດທຳມະນູນຂອງຕົນ ໃນຖານະເປັນລັດຖະບານໂປຣແຕສແຕນແລະສາທາລະນະລັດ ແລະຈະຈັດໃຫ້ມີມາດຕະການສຳລັບການເຜີຍແຜ່ຄຳສອນອັນເປັນເທັດແລະການຫຼອກລວງຂອງສັນຕະປາປາ ເມື່ອນັ້ນເຮົາກໍອາດຮູ້ໄດ້ວ່າ ເວລາແຫ່ງການກະທຳອັນນ່າພິສະດານຂອງຊາຕານໄດ້ມາຮອດແລ້ວ ແລະອະວະສານກໍຢູ່ໃກ້ແລ້ວ.”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ໃນຂໍ້ຄວາມຕອນນີ້ໃນພຣະທຳເທຊະໂລນິກາທີ່ພວກເຮົາກຳລັງພິຈາລະນາຢູ່, ໂປໂລໄດ້ລະບຸວ່າສັນຕະປາປາໃນວາລະສຸດທ້າຍຂອງໂລກແມ່ນດ້ວຍຄຳຮຽກສີ່ປະການທີ່ແຕກຕ່າງກັນ. ສັນຕະປາປາແມ່ນ “ມະນຸດແຫ່ງບາບ,” ລາວແມ່ນ “ບຸດແຫ່ງຄວາມພິນາດ,” ລາວແມ່ນ “ຄວາມລັບລຶກແຫ່ງຄວາມຊົ່ວຊ້າ” ແລະ “ຜູ້ຊົ່ວຮ້າຍນັ້ນ.” ໂປໂລຍັງໄດ້ໃຫ້ລັກສະນະອື່ນໆຂອງສັນຕະປາປານອກເໜືອຈາກຊື່ທັງສີ່ນີ້ອີກ, ເພາະທ່ານໄດ້ແຈ້ງແກ່ພວກເຮົາວ່າ ສັນຕະປາປາ (ຜູ້ທີ່ໃນສະໄໝຂອງໂປໂລຍັງເປັນເລື່ອງໃນອະນາຄົດ) “ຈະຖືກເປີດເຜີຍໃນກາລະຂອງລາວ.”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ສັນຕະປາປາ “ຈະຖືກເປີດເຜີຍໃນເວລາຂອງລາວ” ແລະຫຼັກຖານພຣະຄຳພີທີ່ແຈ້ງຊັດທີ່ສຸດ ແມ່ນແມ່ນວ່າບໍ່ໄດ້ເປັນຄວາມຈິງດ້ານພຣະຄຳພີພຽງປະການດຽວ; ຄວາມຈິງດ້ານພຣະຄຳພີທີ່ແຈ້ງຊັດທີ່ສຸດວ່າສັນຕະປາປາແຫ່ງຄຣິສຕະຈັກໂຣມັນເປັນປໍລະປັກຂອງພຣະຄຣິດໃນຄຳພະຍາກອນຂອງພຣະຄຳພີ ໄດ້ຖືກສະຖາປະນາໂດຍການອ້າງອີງທີ່ແຕກຕ່າງກັນແລະໂດຍກົງເຈັດແຫ່ງໃນພຣະຄຳພີ ຊຶ່ງລະບຸ “ເວລາ” ທີ່ອຳນາດສັນຕະປາປາຈະຄອບງຳແຜ່ນດິນໂລກ ຄືກັນກັບ “ເວລາ” ນັ້ນເອງທີ່ມະນຸດຊາດເອີ້ນວ່າຍຸກມືດ. ພຣະຄຳພີເປີດເຜີຍສັນຕະປາປາໃນຖານະອຳນາດສັນຕະປາປາ ໂດຍການລະບຸຊ້ຳໆເຖິງຊ່ວງ “ເວລາ” ທີ່ແນ່ນອນ ຄືຕັ້ງແຕ່ປີ 538 ຈົນເຖິງ 1798 ທີ່ອຳນາດສັນຕະປາປາຈະປົກຄອງໂລກ. ໂປໂລໄດ້ກ່າວວ່າ ລາວຈະຖືກເປີດເຜີຍໃນເວລາຂອງລາວ.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ໂປໂລຍັງໄດ້ຊີ້ບອກອີກວ່າ ຜູ້ນັ້ນຄືສັນຕະປາປາ ຜູ້ທີ່ “ຕໍ່ຕ້ານແລະຍົກຕົນຂຶ້ນເໜືອທຸກສິ່ງທີ່ເອີ້ນວ່າພຣະເຈົ້າ ຫຼືທີ່ມະນຸດນະມັດສະການ; ຈົນກະທັ້ງວ່າ ລາວນັ່ງຢູ່ໃນພຣະວິຫານຂອງພຣະເຈົ້າດຸດດັ່ງເປັນພຣະເຈົ້າ ໂດຍສະແດງຕົນວ່າລາວເປັນພຣະເຈົ້າ.” ໃນບັນດາສິ່ງອື່ນໆ ຂໍ້ນີ້ບົ່ງຊີ້ວ່າ ອັນຕີໄຄຣສຕ໌ໃນຄຳພະຍາກອນແຫ່ງພຣະຄຳພີ ເປັນສັນຍະລັກທາງສາສະໜາ. ລາວບໍ່ແມ່ນ Hitler ຫຼື Alexander the Great. ສິ່ງນີ້ຍິ່ງຈຳກັດການລະບຸຕົວຕົນໄປຍັງສັນຕະປາປາໃຫ້ແຄບລົງອີກ ເພາະລາວບໍ່ແມ່ນພຽງແຕ່ຜູ້ກົດຂີ່ທາງສາສະໜາເທົ່ານັ້ນ; ລາວເປັນຜູ້ກົດຂີ່ທາງສາສະໜາຜູ້ອ້າງວ່າຕົນຢູ່ພາຍໃນພຣະວິຫານຂອງພຣະເຈົ້າ. ອັນຕີໄຄຣສຕ໌ອ້າງວ່າຕົນໄດ້ນັ່ງຢູ່ພາຍໃນຄຣິສຕະຈັກ.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ຕາມຄໍາກ່າວຂອງໂປໂລ ແລະ ດານີເອນ ເມື່ອສັນຕະປາປາຢູ່ໃນຄຣິສຕະຈັກທີ່ລາວອ້າງວ່າເປັນຂອງຄຣິສຕຽນນັ້ນ ລາວສະແດງລັກສະນະຂອງຊາຕານ ຜູ້ທີ່ປາດຖະໜາຈະນັ່ງເທິງບັນລັງຂອງພຣະເຈົ້າ ແລະ ຈະຖືກຍົກຂຶ້ນເໜືອສິ່ງທັງປວງ. ຂ້າພະເຈົ້າກ່າວວ່າ ໂປໂລ ແລະ ດານີເອນ ເພາະບັນດານັກອະທິບາຍພຣະຄໍາພີສ່ວນໃຫຍ່ຍອມຮັບວ່າ ເມື່ອໂປໂລສະແດງວ່າ ໜຶ່ງໃນລັກສະນະຂອງສັນຕະປາປາຄື ລາວເປັນຜູ້ຫຼົງຕົນເອງຢ່າງສົມບູນ ນັ້ນໂປໂລພຽງແຕ່ກໍາລັງອ້າງຄໍາພັນນາຂອງດານີເອນກ່ຽວກັບສັນຕະປາປາໃນດານີເອນບົດທີ 11 ບ່ອນທີ່ດານີເອນໄດ້ບັນທຶກໄວ້ດັ່ງນີ້: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“ແລະກະສັດຈະກະທຳຕາມໃຈປາຖະໜາຂອງຕົນ; ແລະລາວຈະຍົກຕົນເອງຂຶ້ນ ແລະທຳໃຫ້ຕົນເອງໃຫຍ່ເໜືອພະທຸກອົງ, ແລະຈະກ່າວຖ້ອຍຄຳອັນປະຫລາດຕໍ່ສູ້ພຣະເຈົ້າແຫ່ງພະທັງປວງ, ແລະຈະຈະເລີນຂຶ້ນຈົນກວ່າຄວາມພິໂລດນັ້ນຈະສຳເລັດ: ເພາະວ່າສິ່ງທີ່ກຳນົດໄວ້ແລ້ວນັ້ນຈະຖືກກະທຳໃຫ້ສຳເລັດ. ດານີເອນ 11:36.”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ເມື່ອໂປໂລໄດ້ກ່າວເຖິງລັກສະນະທີ່ຫຼົງຕົນເອງຂອງສັນຕະປາປາ, ທ່ານໄດ້ຖອດຄວາມພຣະຄຳພີຂໍ້ໜຶ່ງໃນພຣະທຳດານີເອນ ແລະກ່າວວ່າ ຜູ້ນັ້ນຄືສັນຕະປາປາ ຜູ້ຊຶ່ງ “ຕໍ່ຕ້ານແລະຍົກຕົນເອງຂຶ້ນເໜືອສິ່ງທັງປວງທີ່ເອີ້ນວ່າພຣະເຈົ້າ ຫຼືທີ່ມະນຸດນະມັດສະການ; ຈົນກະທັ້ງຜູ້ນັ້ນນັ່ງຢູ່ໃນພຣະວິຫານຂອງພຣະເຈົ້າດຸດດັ່ງເປັນພຣະເຈົ້າ ໂດຍສະແດງຕົນວ່າຕົນເປັນພຣະເຈົ້າ.” ຂໍ້ພຣະຄຳພີໃນພຣະທຳດານີເອນທີ່ບົ່ງຊີ້ລັກສະນະຂອງສັນຕະປາປາຍັງອ້າງເຖິງ “ເວລາ” ທີ່ຖືກກຳນົດໄວ້ເພື່ອ “ເປີດເຜີຍ” ວ່າສັນຕະປາປາເປັນປໍລະປັກຕໍ່ພຣະຄຣິດ ໂດຍທ່ານບົ່ງຊີ້ວ່າສັນຕະປາປາຈະ “ຈະເລີນຮຸ່ງເຮືອງ” ຈົນກວ່າ “ພຣະພິໂລດຈະສຳເລັດ.”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“ຄວາມພິໂລດ” ໄດ້ສິ້ນສຸດລົງໃນປີ 1798, ດັ່ງນັ້ນ ດານີເອນໃນຂໍ້ນີ້ (ເຖິງແມ່ນວ່ານີ້ບໍ່ແມ່ນໜຶ່ງໃນເຈັດຕຳແໜ່ງໂດຍກົງໃນປື້ມດານີເອນແລະພຣະນິມິດ ທີ່ໄດ້ກ່າວເຖິງປະຫວັດສາດ 1260 ປີ), ແຕ່ກໍຍັງໄດ້ຊີ້ບອກໂດຍກົງເຖິງອຳນາດສັນຕະປາປາ ແລະລະບຸວ່າມັນໄດ້ຮັບ “ບາດແຜສາຫັດເຖິງຕາຍ,” ດັ່ງທີ່ໂຢຮັນເອີ້ນມັນ, ໃນປີ 1798. ດັ່ງນັ້ນ ຂໍ້ນີ້ຈຶ່ງລະບຸເຖິງການສິ້ນສຸດຂອງໄລຍະເວລາແຫ່ງການປົກຄອງຂອງສັນຕະປາປາ, ແມ່ນແຕ່ບໍ່ໄດ້ລະບຸໄລຍະເວລາຂອງການປົກຄອງນັ້ນ.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ໃນຂໍ້ຄວາມຕອນນັ້ນ, ໂປໂລຍັງໄດ້ຊີ້ໃຫ້ເຫັນເຖິງອຳນາດໜຶ່ງທີ່ຈະຂັດຂວາງບັນລັງສັນຕະປາປາບໍ່ໃຫ້ເຂົ້າຄວບຄຸມໂລກໃນປີ 538, ເມື່ອທ່ານກ່າວວ່າ ຊາວເທສະໂລນີກາຜູ້ທີ່ທ່ານກຳລັງຂຽນເຖິງນັ້ນ ກໍຮູ້ຄວາມຈິງຂໍ້ນີ້ຢູ່ແລ້ວ. ທ່ານໄດ້ຍົກຄຳຖາມຂຶ້ນວ່າ, “ພວກທ່ານບໍ່ຈື່ບໍ່ຫຼື, ວ່າເມື່ອຂ້າພະເຈົ້າຍັງຢູ່ກັບພວກທ່ານ ຂ້າພະເຈົ້າໄດ້ບອກສິ່ງເຫຼົ່ານີ້ແກ່ພວກທ່ານ?” ທ່ານເຕືອນພວກເຂົາວ່າ ພວກເຂົາຮູ້ຢູ່ແລ້ວວ່າ “ສິ່ງໃດທີ່ຂັດຂວາງ” (ໝາຍເຖິງ ຢັບຢັ້ງ) ບັນລັງສັນຕະປາປາ ຈົນກວ່າມັນຈະ “ຖືກເປີດເຜີຍໃນເວລາຂອງມັນ.” ອຳນາດທີ່ມາກ່ອນແລະປ້ອງກັນບໍ່ໃຫ້ບັນລັງສັນຕະປາປາເຂົ້າຄວບຄຸມໂລກ ແມ່ນອຳນາດທີ່ຄວບຄຸມໂລກຢູ່ໃນເວລາທີ່ໂປໂລຂຽນຈົດໝາຍນັ້ນ. ນັ້ນຄື ໂຣມນອກສາສະໜາ. ໂປໂລໄດ້ຂຽນວ່າ ໂຣມນອກສາສະໜາຈະ “ຖືກຍົກອອກໄປໃຫ້ພົ້ນທາງ” ເພື່ອໃຫ້ບັນລັງສັນຕະປາປາເຂົ້າຄວບຄຸມໂລກ.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ເປັນຄວາມເຂົ້າໃຈນີ້ແຫຼະທີ່ໄດ້ນຳພາ William Miller ໃຫ້ຮັບຮູ້ວ່າ ອຳນາດທີ່ຖືກເປັນສັນຍາລັກວ່າ “the daily” ໃນພຣະທຳດານີເອນນັ້ນ ແມ່ນໂຣມນອກຮີດ. Adventism ຍອມຮັບວ່າ ໂຄງສ້າງ ແລະດັ່ງນັ້ນ ຄວາມເຂົ້າໃຈດ້ານຄຳພະຍາກອນທັງໝົດຂອງ William Miller ໄດ້ຖືກວາງຢູ່ເທິງຄວາມເຂົ້າໃຈຂອງລາວຕໍ່ພຣະທຳດານີເອນແລະພຣະນິມິດ ແລະວ່າພຣະທຳທັງສອງເຫຼົ່ານັ້ນກ່າວເຖິງອຳນາດສອງປະການທີ່ກະທຳໃຫ້ເກີດຄວາມຮ້າງເປົ່າ ຄື ໂຣມນອກຮີດ ແລະ ໂຣມສັນຕະປາປາ. ໃນຂໍ້ຄວາມໃນພຣະທຳເທຊະໂລນິກາ Miller, ໂດຍໄດ້ຮູ້ຢູ່ແລ້ວ (ດັ່ງທີ່ພວກໂປຣແຕສຕັນທຸກຄົນໃນຍຸກຂອງລາວຮູ້ວ່າ ພຣະສັນຕະປາປາແມ່ນ antichrist); ເມື່ອລາວຮັບຮູ້ວ່າ ໂຣມນອກຮີດແມ່ນອຳນາດທາງປະຫວັດສາດທີ່ມາກ່ອນການປົກຄອງຂອງສັນຕະປາປາ ແລະວ່າ ໂປໂລໄດ້ກ່າວວ່າ ໂຣມນອກຮີດຈະຕ້ອງຖືກເອົາອອກໄປກ່ອນທີ່ອຳນາດສັນຕະປາປາຈະຂຶ້ນສູ່ບັນລັງຂອງໂລກ, ແລ້ວລາວກໍໄດ້ເຊື່ອມໂຍງສິ່ງນີ້ເຂົ້າກັບພຣະທຳດານີເອນແລະ “the daily,” ບ່ອນທີ່ມີການອ້າງເຖິງສາມເທື່ອວ່າ the daily ຈະຕ້ອງຖືກ “taken away” ກ່ອນທີ່ອຳນາດສັນຕະປາປາຈະເຂົ້າຄວບຄຸມໂລກ. ຄຳພະຍານຂອງໂປໂລໄດ້ເຮັດໃຫ້ Miller ເຫັນວ່າ ໂຣມນອກຮີດແມ່ນ “the daily” ໃນພຣະທຳດານີເອນ ແລະນັບແຕ່ນັ້ນເປັນຕົ້ນມາ ລາວກໍສາມາດຮັບຮູ້ວ່າ ອຳນາດສອງປະການທີ່ກະທຳໃຫ້ເກີດຄວາມຮ້າງເປົ່າໃນພຣະທຳດານີເອນນັ້ນ ແມ່ນ ໂຣມນອກຮີດ ແລະ ໂຣມສັນຕະປາປາ. ຄວາມຈິງນີ້ເປັນຮາກຖານຂອງຂະບວນການ Millerite. ແນ່ນອນທີ່ສຸດ Adventism ໃນປັດຈຸບັນປະຕິເສດຜົນງານຂອງ Miller, ແຕ່ພວກເຂົາກໍຍັງເຂົ້າໃຈຢູ່ວ່າ ພາບລວມນີ້ຂອງພັດທະນາການໃນຄວາມເຂົ້າໃຈຂອງ Miller ກ່ຽວກັບ “the daily” ໃນພຣະທຳດານີເອນ ພິສູດວ່າ ອຳນາດທີ່ໂປໂລກ່າວວ່າ “withholds” ການລຸກຂຶ້ນຂອງອຳນາດສັນຕະປາປາຈົນກວ່າມັນຈະຖືກເອົາອອກໄປນັ້ນ ແມ່ນໂຣມນອກຮີດ ແລະເປັນການວິເຄາະຄວາມຄິດຂອງ Miller ໃນຫົວຂໍ້ເຫຼົ່ານີ້ໄດ້ຢ່າງຖືກຕ້ອງ.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ເມື່ອຄວາມຈິງເລື່ອງ “the daily” ໃນພຣະທຳດານີເອນເປັນສັນຍາລັກຂອງໂຣມນອກຮີດ ຊຶ່ງໄດ້ມາກ່ອນອານາຈັກຂອງໂຣມສັນຕະປາປາ ທີ່ດານີເອນໄດ້ພັນລະນາໄວ້ວ່າເປັນສິ່ງອັນໜ້າສະພຶງກົວແຫ່ງຄວາມຮ້າງເປົ່າ, Miller ຈຶ່ງສາມາດຮັບຮູ້ເວລາແຫ່ງຄຳພະຍາກອນທີ່ກ່ຽວໂຍງກັບອານາຈັກຕ່າງໆໃນຄຳພະຍາກອນແຫ່ງພຣະຄຳພີ, ແລະເມື່ອຈິດໃຈຂອງລາວຖືກເປີດອອກຕໍ່ຄວາມເຂົ້າໃຈເຫຼົ່ານີ້ ລາວກໍໄດ້ຮວບຮວມຊຸດຂອງຄວາມຈິງຊຶ່ງເປັນຕົວແທນຮາກຖານຂອງ Adventism. ຄວາມຈິງເຫຼົ່ານັ້ນໄດ້ຖືກຈາລຶກໄວ້ໃນສອງຕາຕະລາງຂອງແຜນພູມບຸກເບີກປີ 1843 ແລະ 1850. ຄວາມຈິງເຫຼົ່ານັ້ນເປັນຮາກຖານຂອງ Adventism ແລະມັນໄດ້ຕັ້ງຢູ່ເທິງການຮັບຮູ້ເລື່ອງ “time.” ປະຫວັດສາດຂອງເວລາທີ່ຮາກຖານໄດ້ຖືກວາງໄວ້ນັ້ນ ເປັນຫົວຂໍ້ຫຼັກປະການໜຶ່ງໃນ Habakkuk’s Tables.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ສິ່ງທີ່ບໍ່ໄດ້ຖືກຊີ້ໃຫ້ເຫັນໃນຕາຕະລາງຂອງຮາບາກຸກ ກໍຄື ວ່າ ຮາກຖານທີ່ອີງໃສ່ເວລານັ້ນໄດ້ກໍ່ໃຫ້ເກີດໂຄງສ້າງອັນໜຶ່ງ ຊຶ່ງໃຫ້ມຸມມອງທີ່ຈໍາເປັນແກ່ຊົ່ວອາຍຸສຸດທ້າຍ ເພື່ອຈະຮັບຮູ້ວ່າ ມີຄວາມຈິງຫຼາຍປະການທີ່ໄດ້ຖືກນໍາສະເໜີເປັນຮາກຖານ. ມີຄວາມຈິງປະການທໍາອິດອັນໜຶ່ງ ຊຶ່ງເປັນຫີນກ້ອນທໍາອິດທີ່ຖືກວາງລົງໃນຮາກຖານນັ້ນ, ແຕ່ “ການຖວາຍເນື່ອງນິດ” ໃນພຣະທໍາດານີເອນ ບໍ່ແມ່ນຄວາມຈິງປະການທໍາອິດຂອງມິນເລີ. ຄວາມຈິງທີ່ຈະກາຍເປັນຫີນກ້ອນທໍາອິດໃນຮາກຖານ ຊຶ່ງມິນເລີໄດ້ຖືກຍົກຂຶ້ນມາເພື່ອກໍ່ສ້າງນັ້ນ ຄື “ເຈັດເທື່ອ” ຂອງພຣະທໍາເລວີ 26, ແຕ່ຫາກປາສະຈາກຄວາມຈິງເລື່ອງ “ການຖວາຍເນື່ອງນິດ” ແລ້ວ ມິນເລີຄົງຈະບໍ່ສາມາດມອງເຫັນໂຄງສ້າງຂອງຄໍາພະຍາກອນທີ່ລາວຈໍາເປັນຕ້ອງຮັບຮູ້ ເພື່ອນໍາສະເໜີຂ່າວສານຂອງທູດສະຫວັນອົງທໍາອິດ. ໂຄງສ້າງຂອງລາວ ຄືການຈັດວາງຄໍາພະຍາກອນໄວ້ໃນທັດສະນະຂອງອໍານາດສອງຝ່າຍທີ່ເຮັດໃຫ້ເກີດການຮ້າງເປົ່າ. ມິນເລີກໍາລັງກ່າວເຖິງມັງກອນ (ໂຣມັນນອກຮີດ) ແລະ ສັດຮ້າຍ (ສັນຕະປາປາ). ທູດສະຫວັນອົງທີສາມກ່າວເຖິງມັງກອນ (ສະຫະປະຊາຊາດ), ສັດຮ້າຍ (ສັນຕະປາປາ), ແລະ ຜູ້ພະຍາກອນປອມ (ສະຫະລັດອາເມລິກາ).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ຖ້າບຸກຄົນໜຶ່ງຍອມຮັບຄຳພະຍາກອນເກືອບທັງໝົດບໍ່ແມ່ນພຽງບາງສ່ວນ ແຕ່ແມ່ນທັງໝົດ ທີ່ພວກມິນເລີໄດ້ສະແດງໄວ້ໃນແຜນພູມຜູ້ບຸກເບີກອັນສັກສິດສອງແຜ່ນ, ບຸກຄົນນັ້ນຈຳເປັນຕ້ອງກວດສອບຄວາມຈິງເຫຼົ່ານັ້ນດ້ວຍຕົນເອງ. ທ່ານຈະຍອມຮັບສິ່ງເຫຼົ່ານັ້ນໄດ້ຢ່າງໃດ ຖ້າທ່ານບໍ່ເຄີຍພິນິດພິຈາລະນາພວກມັນ? ຖ້າບຸກຄົນຜູ້ສືບສວນຄວາມຈິງພື້ນຖານເຫຼົ່ານີ້ ຖືເອົາຄວາມຈິງເຫຼົ່ານັ້ນເປັນຄວາມຮັບຜິດຊອບສ່ວນຕົວໃນການທົດສອບ, ແລະຕໍ່ຈາກນັ້ນຍອມຮັບຄວາມຈິງເຫຼົ່ານັ້ນທັງໝົດ, ແລ້ວພວກເຂົາກໍໄດ້ກໍ່ສ້າງຢູ່ເທິງສີລາ ແລະບໍ່ແມ່ນຢູ່ເທິງຊາຍ.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“ຂໍໃຫ້ບັນດາຜູ້ທີ່ຢືນເປັນຍາມເຝົ້າຂອງພຣະເຈົ້າຢູ່ເທິງກຳແພງຂອງຊີໂອນ ເປັນຄົນທີ່ສາມາດເຫັນອັນຕະລາຍກ່ອນປະຊາຊົນ—ເປັນຄົນທີ່ສາມາດຈຳແນກລະຫວ່າງຄວາມຈິງແລະຄວາມຜິດພາດ, ຄວາມຊອບທຳແລະຄວາມອະທຳ.”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“ຄຳເຕືອນໄດ້ມາເຖິງແລ້ວ: ບໍ່ຄວນອະນຸຍາດໃຫ້ສິ່ງໃດໆເຂົ້າມາທີ່ຈະລົບກວນຮາກຖານແຫ່ງຄວາມເຊື່ອ ຊຶ່ງພວກເຮົາໄດ້ກໍ່ສ້າງຢູ່ເທິງນັ້ນນັບແຕ່ຂ່າວສານໄດ້ມາໃນປີ 1842, 1843, ແລະ 1844. ຂ້າພະເຈົ້າຢູ່ໃນຂ່າວສານນີ້, ແລະນັບແຕ່ນັ້ນມາຂ້າພະເຈົ້າໄດ້ຢືນຢູ່ຕໍ່ໜ້າໂລກ, ສັດຊື່ຕໍ່ແສງສະຫວ່າງທີ່ພຣະເຈົ້າໄດ້ປະທານໃຫ້ແກ່ພວກເຮົາ. ພວກເຮົາບໍ່ມີເຈດນາຈະຍົກຕີນຂອງພວກເຮົາອອກຈາກເວທີທີ່ຕີນໄດ້ຖືກວາງໄວ້, ໃນຂະນະທີ່ວັນຕໍ່ວັນພວກເຮົາໄດ້ສະແຫວງຫາອົງພຣະຜູ້ເປັນເຈົ້າດ້ວຍການອະທິຖານຢ່າງຈິງຈັງ, ສະແຫວງຫາແສງສະຫວ່າງ. ທ່ານຄິດຫຼືວ່າ ຂ້າພະເຈົ້າຈະສາມາດລະຖິ້ມແສງສະຫວ່າງທີ່ພຣະເຈົ້າໄດ້ປະທານໃຫ້ແກ່ຂ້າພະເຈົ້າໄດ້ບໍ? ມັນຈະຕ້ອງເປັນດັ່ງສີລາແຫ່ງຍຸກທັງຫລາຍ. ມັນໄດ້ນຳພາຂ້າພະເຈົ້າມາຕະຫຼອດນັບແຕ່ເວລາທີ່ມັນໄດ້ຖືກປະທານໃຫ້.”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ເພື່ອໃຫ້ຜູ້ທີ່ຈະຮັບຟັງສາມາດວິເຄາະຄຳພະຍາກອນກ່ຽວກັບເວລາໃນປະຫວັດສາດຂອງຂະບວນການ Millerite ໄດ້, ຈຳເປັນຕ້ອງມີການພິຈາລະນາຊ່ວງເວລາທາງປະຫວັດສາດທີ່ຖືກແທນຄ່າໂດຍຄຳພະຍາກອນເວລາເຫຼົ່ານັ້ນ. ສິ່ງນີ້ແທນຄ່າເຖິງວຽກງານແຫ່ງການສະແດງເຫດການຕ່າງໆ ໄວ້ເທິງເສັ້ນເວລາ. ເມື່ອນັກຮຽນແຫ່ງຄຳພະຍາກອນໄດ້ບັນລຸເຖິງລະດັບຂອງການສືບສວນທີ່ເຂົາພິຈາລະນາຊ່ວງເວລາແຫ່ງຄຳພະຍາກອນເຫຼົ່ານີ້, ຊຶ່ງຖືກລະບຸໂດຍຊາວ Millerite ຈາກພຣະຄຳພີ ແລະຕໍ່ຈາກນັ້ນຖືກສະໜັບສະໜູນໂດຍບັນທຶກປະຫວັດສາດ, ເຂົາຈະຢູ່ໃນຖານະທີ່ສາມາດຮັບຮູ້ໄດ້ວ່າ ປະຫວັດສາດຢູ່ໃນຕອນຕົ້ນຂອງຄຳພະຍາກອນເວລານັ້ນ ໂດຍນັຍແຫ່ງສັນຍາລັກແລ້ວ ເປັນແບບຢ່າງຂອງປະຫວັດສາດຢູ່ໃນຕອນທ້າຍຂອງຄຳພະຍາກອນດຽວກັນນັ້ນ. ດ້ວຍຈຸດຍືນດັ່ງກ່າວນັ້ນ ນັກຮຽນຄວນຮຽນຮູ້ວ່າ ປະຫວັດສາດຍ່ອມຖືກຊ້ຳຄືນ. ເມື່ອຄວາມເຂົ້າໃຈນີ້ຖືກສະຖາປະນາໄວ້ແລ້ວ ເຂົາຄວນເຫັນດ້ວຍວ່າ ພຣະເຢຊູຊົງໃຊ້ຕອນຕົ້ນເພື່ອສະແດງຕອນທ້າຍ.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ແລະຈາກແນວຄຳພະຍາກອນທີ່ພັນລະນາຈຸດຈົບຂອງໂລກເປັນ “ການກໍ່ສ້າງພຣະວິຫານ” ນັ້ນ ຜູ້ສຶກສາຄວນຮູ້ວ່າ ມີຫີນຍອດສຸດທ້າຍກ້ອນໜຶ່ງທີ່ຖືກວາງລົງເທິງພຣະວິຫານທີ່ຖືກກໍ່ຂຶ້ນເທິງຮາກຖານ. ເຂົາຄວນຈະໄດ້ເຫັນວ່າ ຮາກຖານຂອງພຣະວິຫານທີ່ Miller ຖືກໃຊ້ໃຫ້ນຳອອກສູ່ແສງສະຫວ່າງ (ຊຶ່ງເປັນຕົວແທນຂອງພຣະເຢຊູຄຣິດ ເພາະບໍ່ມີຮາກຖານອື່ນໃດທີ່ຈະວາງໄດ້ນອກຈາກພຣະເຢຊູຄຣິດ), ເປັນຮາກຖານທີ່ຖືກສ້າງເທິງເວລາແຫ່ງຄຳພະຍາກອນ. ເນື່ອງຈາກພຣະເຢຊູຊົງໃຊ້ເບື້ອງຕົ້ນເພື່ອສະແດງຈຸດຈົບ ຜູ້ສຶກສາຄວນຈະໄດ້ເຫັນດ້ວຍວ່າ ຫີນຍອດ, ຫີນກ້ອນສຸດທ້າຍເທິງພຣະວິຫານ—ຈະຕ້ອງຂະໜານກັບຮາກຖານ. ສຳລັບ Miller ນັ້ນ ຮາກຖານຂອງພຣະວິຫານຄືເວລາແຫ່ງຄຳພະຍາກອນ, ແຕ່ເຖິງກະນັ້ນ ຮາກຖານນັ້ນກໍຍັງແມ່ນພຣະເຢຊູຄຣິດ.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ຕາມພຣະຄຸນຂອງພຣະເຈົ້າທີ່ຊົງປະທານແກ່ຂ້າພະເຈົ້າ, ເໝືອນດັ່ງນາຍຊ່າງຜູ້ສະຫລາດ, ຂ້າພະເຈົ້າໄດ້ວາງຮາກຖານໄວ້ແລ້ວ, ແລະຄົນອື່ນກໍກໍ່ສ້າງຂຶ້ນເທິງຮາກຖານນັ້ນ. ແຕ່ຈົ່ງໃຫ້ທຸກຄົນລະວັງວ່າຕົນຈະກໍ່ສ້າງລົງເທິງຮາກຖານນັ້ນຢ່າງໃດ. ເພາະວ່າບໍ່ມີຜູ້ໃດສາມາດວາງຮາກຖານອື່ນໄດ້ນອກຈາກຮາກຖານທີ່ໄດ້ວາງໄວ້ແລ້ວນັ້ນ, ຊຶ່ງກໍຄືພຣະເຢຊູຄຣິດ. 1 ໂກຣິນໂທ 3:10,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ໂປໂລກໍາລັງຊີ້ບອກວ່າ ວຽກງານຂອງທ່ານແມ່ນການສ້າງພຣະວິຫານໜຶ່ງ ທີ່ທ່ານໄດ້ວາງຮາກຖານ ຫຼື ການເລີ່ມຕົ້ນໄວ້. ທ່ານເປັນອັກຄະສາວົກແກ່ຄົນຕ່າງຊາດ ແລະ ທ່ານໄດ້ຖືກໃຊ້ໃຫ້ວາງຮາກຖານຂອງຄຣິດຕະຈັກຄຣິດສະຕຽນ. ໃນຂໍ້ຄວາມຕອນດຽວກັນນັ້ນ ໂປໂລຍັງຊີ້ບອກອີກວ່າ ຮ່າງກາຍຂອງພວກເຮົາເປັນພຣະວິຫານຂອງພຣະວິນຍານບໍລິສຸດ. ຍັງມີພຣະວິຫານຂອງຊາໂລໂມນ ແລະ ພະພັກອາໄສຈາກຖິ່ນກັນດານ ຊຶ່ງລ້ວນແຕ່ມີຮາກຖານ ແລະ ທັງໝົດນັ້ນໄດ້ຮັບການແທນເປັນພຣະເຢຊູຄຣິດ. ຮາກຖານທີ່ມິນເລີໄດ້ຖືກໃຊ້ໃຫ້ສ້າງຂຶ້ນນັ້ນ ແມ່ນພຣະວິຫານຂອງລັດທິແອັດເວນຕິສຕ໌, ແລະ ຮາກຖານຂອງພຣະວິຫານນັ້ນກໍແນ່ນອນທີ່ສຸດວ່າແມ່ນພຣະເຢຊູຄຣິດ, ແຕ່ໂດຍຈໍາເພາະຍິ່ງກວ່ານັ້ນ ມັນແມ່ນພຣະວິຫານທີ່ຖືກສ້າງຂຶ້ນດ້ວຍວັດຖຸທີ່ເປັນຝ່າຍວິນຍານ ແລະ ຝ່າຍຄໍາພະຍາກອນ.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ສີລາຍອດຈຶ່ງຕ້ອງເປັນພຣະເຢຊູຄຣິດດ້ວຍເຊັ່ນກັນ, ແຕ່ສີລາຍອດນັ້ນກໍຕ້ອງລວມເອົາຫຼັກເກນແຫ່ງຄຳພະຍາກອນອັນສູງສຸດຂໍ້ໜຶ່ງໄວ້ດ້ວຍ, ເພາະວ່າ Miller ໄດ້ຮັບຊຸດຂອງຫຼັກເກນຊຶ່ງບັນຈຸຫຼັກເກນສູງສຸດຂອງພວກ Millerites ຄື ຫຼັກການ “ປີໜຶ່ງແທນວັນໜຶ່ງ”. ຖ້າບໍ່ມີຫຼັກເກນນັ້ນ ກໍຈະບໍ່ມີການຮັບຮູ້ຄຳພະຍາກອນດ້ານເວລາ ແລະດັ່ງນັ້ນກໍຈະບໍ່ມີຮາກຖານ. ຈຳເປັນຕ້ອງມີຄູ່ສອດຄ່ອງໃນຕອນທ້າຍ ທີ່ເປັນຕົວແທນຂອງພຣະເຢຊູຄຣິດ (ຮາກຖານ) ຄືເປັນຫຼັກເກນສູງສຸດຂໍ້ໜຶ່ງພາຍໃນຊຸດຂອງຫຼັກເກນ ທີ່ສະຖາປະນາການສຳແດງຂອງພຣະເຢຊູຄຣິດ. ຫຼັກເກນນັ້ນແນ່ນອນຄື ຫຼັກເກນແຫ່ງ “ການກ່າວເຖິງຄັ້ງທຳອິດ”, ຊຶ່ງເປັນຕົວແທນຂອງຄຸນລັກສະນະໃນພຣະອຸປນິສັຍຂອງພຣະຄຣິດ ທີ່ບົ່ງຊີ້ຈຸດຈົບຕັ້ງແຕ່ຕົ້ນ.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2 ເທຊະໂລນິກາ ບັນດາຜູ້ທີ່ບໍ່ໄດ້ຮັບເອົາຄວາມຮັກແຫ່ງຄວາມຈິງເພື່ອຕົນຈະໄດ້ຮັບຄວາມລອດ ໄດ້ປະຕິເສດຄວາມຈິງຕາມທີ່ຖືກສະແດງໂດຍຄໍາພາສາກຣີກທີ່ມີຮາກມາຈາກຄໍາພາສາເຮັບເຣີທີ່ຖືກສ້າງຂຶ້ນໂດຍສາມຕົວອັກສອນ ຊຶ່ງໃນພຣະຄໍາພີເດີມໄດ້ຖືກແປວ່າ “ຄວາມຈິງ”. ກຸ່ມທີ່ໄດ້ຮັບການຫລອກລວງອັນແຮງກ້າ ເພາະພວກເຂົາເຊື່ອຄໍາມຸສາ ໄດ້ປະຕິເສດທີ່ຈະຫັນກັບໄປສູ່ທາງເກົ່າ ຄືຮາກຖານຕ່າງໆ ຂອງລັດທິແອັດເວັນຕິສ ຕາມທີ່ຖືກສະແດງໄວ້ໃນແຜນພະຍາກອນສັກສິດສອງແຜ່ນ. ດັ່ງນັ້ນ ໃນຂໍ້ຄວາມຕອນນີ້ ທີ່ພວກເຮົາໄດ້ພິຈາລະນາມາເປັນເວລາໜຶ່ງແລ້ວ ຈຶ່ງກ່າວວ່າ: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“ທູດສະຫວັນຜູ້ຊົງຣິດຜູ້ທີ່ໃຫ້ຄຳແນະນຳແກ່ໂຢຮັນ ມິແມ່ນຜູ້ໃດອື່ນນອກຈາກພຣະເຢຊູຄຣິດ. ການທີ່ພຣະອົງວາງພຣະບາດຂວາໄວ້ເທິງທະເລ ແລະພຣະບາດຊ້າຍໄວ້ເທິງແຜ່ນດິນແຫ້ງ ສະແດງເຖິງພາລະບົດບາດທີ່ພຣະອົງກຳລັງຊົງກະທຳຢູ່ໃນສາກສຸດທ້າຍຂອງມະຫາການຂັດແຍ່ງກັບຊາຕານ. ທ່າທີນີ້ບົ່ງບອກເຖິງລິດເດດ ແລະສິດອຳນາດສູງສຸດຂອງພຣະອົງເໜືອໂລກທັງໝົດ. ການຂັດແຍ່ງນັ້ນໄດ້ທະວີຄວາມຮຸນແຮງ ແລະແນ່ວແນ່ຍິ່ງຂຶ້ນຕະຫຼອດຈາກຍຸກໜຶ່ງໄປສູ່ອີກຍຸກໜຶ່ງ ແລະຈະດຳເນີນຕໍ່ໄປຈົນເຖິງສາກສຸດທ້າຍ ເມື່ອການດຳເນີນງານຢ່າງຊ່ຽວຊານຂອງອຳນາດແຫ່ງຄວາມມືດຈະຂຶ້ນເຖິງຂັ້ນສູງສຸດ. ຊາຕານ ຮ່ວມກັບຄົນຊົ່ວ ຈະຫລອກລວງໂລກທັງໝົດ ແລະຄຣິດຕະຈັກທັງຫລາຍທີ່ບໍ່ໄດ້ຮັບຄວາມຮັກແຫ່ງຄວາມຈິງ. ແຕ່ທູດສະຫວັນຜູ້ຊົງຣິດນັ້ນຮຽກຮ້ອງໃຫ້ເອົາໃຈໃສ່. ພຣະອົງຮ້ອງດ້ວຍສຽງດັງ. ພຣະອົງຈະສຳແດງລິດເດດ ແລະສິດອຳນາດແຫ່ງພຣະສຸລະສຽງຂອງພຣະອົງ ແກ່ບັນດາຜູ້ທີ່ໄດ້ຮ່ວມກັບຊາຕານເພື່ອຕໍ່ຕ້ານຄວາມຈິງ.”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ໃນຂໍ້ຄວາມກ່ອນໜ້ານີ້ “ບັນດາຄຣິດຈັກຜູ້ທີ່ບໍ່ໄດ້ຮັບຄວາມຮັກແຫ່ງຄວາມຈິງ” ແມ່ນບັນດາຍິງພົມມະຈັນທີ່ຊົ່ວ ແລະ ໂງ່ຂອງດານີເອນ ແລະ ມັດທາຍ ທີ່ Amos 8:12 ລະບຸວ່າຈະເລີ່ມຊອກຫາຂ່າວສານເຕືອນຄັ້ງສຸດທ້າຍຂອງພຣະເຈົ້າເມື່ອມັນສາຍເກີນໄປແລ້ວ. ມັນສາຍເກີນໄປແລ້ວ ເພາະວ່າພວກເຂົາໄດ້ເຊື່ອຄຳຕົວະກ່ຽວກັບຮາກຖານຂອງ Adventism. Adventism ໄດ້ເລີ່ມດື່ມດ່ຳໃນຄຳຕົວະນັ້ນເປັນຄັ້ງທຳອິດໃນປີ 1863, ແລະ ນັບແຕ່ນັ້ນມາ ກໍມີແຕ່ຖອຍຕົກລົງໄປຕະຫຼອດ.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ສິ່ງທີ່ຂ້າພະເຈົ້າກຳລັງຈະຂຽນນີ້ ຂ້າພະເຈົ້າຄິດວ່າເປັນເລື່ອງສ່ວນຕົວໂດຍສິ້ນເຊີງ, ແຕ່ວ່າ ມີແສງສະຫວ່າງຝ່າຍຄຳພະຍາກອນອັນໃດໃໝ່ແດ່ ທີ່ໄດ້ຖືກນຳເຂົ້າມາໃນ Adventism ນັບຕັ້ງແຕ່ປີ 1863? Ellen White ໄດ້ກ່າວກ່ຽວກັບຂ່າວສານປີ 1888 ຂອງ Jones ແລະ Waggoner ວ່າ ນັ້ນແມ່ນຂ່າວສານທີ່ນາງໄດ້ນຳສະເໜີມາເປັນເວລາຫຼາຍປີແລ້ວ. ຂ່າວສານຂອງເຂົາທັງສອງອາດຈະເບິ່ງຄືວ່າໃໝ່ ແລະ ນ່າຕົກໃຈສຳລັບ Adventism ໃນປີ 1888, ແຕ່ຄວາມໃໝ່ ແລະ ຄວາມນ່າຕົກໃຈນັ້ນ ມິໄດ້ເກີດຈາກຂ່າວສານໃໝ່, ແຕ່ເກີດຈາກຄວາມຕາບອດທີ່ໄດ້ຄ່ອຍໆຄອບງຳເໜືອປະຊາຊົນຂອງພຣະເຈົ້າ ນັບຕັ້ງແຕ່ປີ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Ellen White ໄດ້ຊີ້ບອກວ່າ ຂະບວນການ Adventism ຢູ່ໃນສະພາບຂອງລາໂອດີເຊຍກ່ອນປີ 1863, ດັ່ງນັ້ນຄວາມຕາບອດຂອງລາໂອດີເຊຍຈຶ່ງໄດ້ເລີ່ມລຸກລານເຂົ້າມາສູ່ Adventism ແລ້ວກ່ອນປີ 1863, ແຕ່ໃນປີ 1863 ຄຣິດຈັກໄດ້ວາງໄວ້ຂ້າງໜຶ່ງຢ່າງເປັນທາງການ ຄວາມຈິງທີ່ກ່ຽວກັບ “ເຈັດເທື່ອ” ໃນ Leviticus 26, ຊຶ່ງເປັນ “ຄຳພະຍາກອນເລື່ອງເວລາ” ອັນທຳອິດທີ່ Miller ຄົ້ນພົບ. ນັບແຕ່ປີ 1863 ມາ ບໍ່ເຄີຍມີແສງສະຫວ່າງທາງຄຳພະຍາກອນໃດໆທີ່ປາກົດຂຶ້ນໃນ Adventism ອີກເລີຍ! ມີຫຍັງປ່ຽນແປງ?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ຫີນກ້ອນທໍາອິດທີ່ສຸດຂອງຮາກຖານພຣະວິຫານ ຊຶ່ງໄດ້ຖືກກໍ່ສ້າງເທິງເວລາແຫ່ງຄໍາພະຍາກອນ ແລະເປັນຕົວແທນຂອງພຣະເຢຊູຄຣິດ ໄດ້ຖືກລັດທິແອດເວັນຕິສມ໌ປະຖິ້ມໄວ້ໃນປີ 1863. ຫີນກ້ອນທໍາອິດທີ່ Miller ໄດ້ວາງລົງໃນຮາກຖານພຣະວິຫານ ຊຶ່ງຕັ້ງຢູ່ເທິງເວລາ ດັ່ງທີ່ຖືກນໍາສະເໜີໃນພຣະທໍາດານີເອນໂດຍພຣະຄຣິດ ຜູ້ຊຶ່ງໄດ້ສະແດງພຣະອົງເອງວ່າເປັນ Palmoni “ຜູ້ນັບຈໍານວນອັນອັດສະຈັນ” ນັ້ນ ໄດ້ຖືກປະຕິເສດ ແລະຖືກປະຖິ້ມໄວ້. ຫີນກ້ອນທໍາອິດທີ່ສຸດທີ່ Miller ຄົ້ນພົບ…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“ໃນການອ້າງຄຳພະຍາກອນເລື່ອງຫີນທີ່ຖືກປະຖິ້ມນັ້ນ ພຣະຄຣິດໄດ້ຊົງຊີ້ໄປຫາເຫດການຈິງເຫດການໜຶ່ງໃນປະຫວັດຂອງອິສຣາເອນ. ເຫດການນັ້ນເກີ່ຍວພັນກັບການກໍ່ສ້າງພຣະວິຫານຫຼັງທຳອິດ. ແມ່ນແທ້ວ່າໃນເວລາການສະເດັດມາຄັ້ງທຳອິດຂອງພຣະຄຣິດ ມັນມີການນຳໃຊ້ເປັນພິເສດ ແລະຄວນຈະເປັນຄຳເຕືອນທີ່ມີພະລັງເປັນພິເສດແກ່ພວກຢິວ ແຕ່ມັນກໍມີບົດຮຽນສຳລັບພວກເຮົາດ້ວຍ. ເມື່ອພຣະວິຫານຂອງຊາໂລໂມນຖືກກໍ່ສ້າງນັ້ນ ບັນດາຫີນຂະໜາດໃຫຍ່ມະຫາສານສຳລັບກຳແພງແລະຖານຮອງ ໄດ້ຖືກຕົກແຕ່ງຈັດກຽມຢ່າງສົມບູນຢູ່ທີ່ບໍ່ຫີນ; ຫຼັງຈາກຖືກນຳມາຍັງສະຖານທີ່ກໍ່ສ້າງແລ້ວ ກໍບໍ່ໃຫ້ໃຊ້ເຄື່ອງມືໃດໆກັບພວກມັນ; ຄົນງານມີໜ້າທີ່ພຽງແຕ່ວາງພວກມັນໃນຕຳແໜ່ງເທົ່ານັ້ນ. ສຳລັບໃຊ້ໃນຖານຮອງນັ້ນ ມີຫີນກ້ອນໜຶ່ງທີ່ຖືກນຳມາ ມີຂະໜາດໃຫຍ່ຜິດປົກກະຕິ ແລະຮູບຮ່າງແປກພິເສດ; ແຕ່ຄົນງານຫາບ່ອນສຳລັບມັນບໍ່ໄດ້ ແລະບໍ່ຍອມຮັບມັນ. ເມື່ອມັນນອນຢູ່ໃນທາງໂດຍບໍ່ຖືກນຳໃຊ້ ມັນກາຍເປັນສິ່ງກໍ່ຄວາມລຳຄານແກ່ພວກເຂົາ. ຢູ່ຢ່າງນັ້ນເປັນເວລາດົນ ມັນຈຶ່ງເປັນຫີນທີ່ຖືກປະຖິ້ມ. ແຕ່ເມື່ອພວກຊ່າງມາເຖິງການວາງຫີນມຸມ ພວກເຂົາໄດ້ຄົ້ນຫາຢູ່ເປັນເວລາດົນ ເພື່ອຈະຫາຫີນກ້ອນໜຶ່ງທີ່ມີຂະໜາດແລະຄວາມແຂງແຮງພໍສົມຄວນ ແລະມີຮູບຮ່າງຖືກຕ້ອງ ສຳລັບຮັບຕຳແໜ່ງສະເພາະນັ້ນ ແລະຮັບນ້ຳໜັກອັນຫຼວງຫຼາຍທີ່ຈະກົດທັບເທິງມັນ. ຖ້າພວກເຂົາເລືອກຢ່າງບໍ່ສຸຂຸມສຳລັບບ່ອນອັນສຳຄັນນີ້ ຄວາມປອດໄພຂອງອາຄານທັງໝົດຈະຕົກຢູ່ໃນອັນຕະລາຍ. ພວກເຂົາຈຳເປັນຕ້ອງຫາຫີນທີ່ສາມາດຕ້ານທານອິດທິພົນຂອງແສງແດດ ຂອງນ້ຳຄ້າງແຂງ ແລະຂອງພາຍຸໄດ້. ຫີນຫຼາຍກ້ອນໄດ້ຖືກເລືອກໃນເວລາຕ່າງໆກັນ ແຕ່ເມື່ອຢູ່ພາຍໃຕ້ແຮງກົດດັນຂອງນ້ຳໜັກມະຫາສານ ພວກມັນກໍແຕກລະອຽດເປັນຊິ້ນໆ. ບາງກ້ອນອື່ນໆກໍບໍ່ສາມາດຜ່ານການທົດສອບຂອງການປ່ຽນແປງອາກາດຢ່າງກະທັນຫັນໄດ້. ແຕ່ໃນທີ່ສຸດ ຄວາມສົນໃຈກໍຖືກນຳໄປຫາຫີນທີ່ຖືກປະຖິ້ມມາດົນນັ້ນ. ມັນໄດ້ຖືກເຜີຍໃຫ້ປະເຊີນກັບອາກາດ ກັບແດດ ແລະກັບພາຍຸ ໂດຍບໍ່ປາກົດຮອຍແຕກແມ້ແຕ່ນ້ອຍທີ່ສຸດ. ພວກຊ່າງໄດ້ກວດສອບຫີນກ້ອນນີ້. ມັນໄດ້ຜ່ານການທົດສອບທຸກຢ່າງ ນອກເໜືອຈາກຢ່າງດຽວ. ຖ້າມັນສາມາດທົນຕໍ່ການທົດສອບດ້ວຍແຮງກົດດັນຮຸນແຮງໄດ້ ພວກເຂົາກໍຕັດສິນໃຈຮັບມັນເປັນຫີນມຸມເອກ. ການທົດລອງໄດ້ຖືກກະທຳ. ຫີນກ້ອນນັ້ນຖືກຍອມຮັບ ຖືກນຳໄປຍັງຕຳແໜ່ງທີ່ກຳນົດໄວ້ ແລະພົບວ່າມັນພໍດີຢ່າງແມ່ນຍຳ. ໃນນິມິດແຫ່ງຄຳພະຍາກອນ ເອຊາຢາໄດ້ຖືກສະແດງໃຫ້ເຫັນວ່າ ຫີນກ້ອນນີ້ເປັນສັນຍະລັກຂອງພຣະຄຣິດ. ທ່ານກ່າວວ່າ:”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“‘ຈົ່ງຖືພຣະເຢໂຫວາຈອມໂຍທາວ່າເປັນຜູ້ບໍລິສຸດດ້ວຍພຣະອົງເອງ; ແລະຈົ່ງໃຫ້ພຣະອົງເປັນຄວາມຢ້ານເກງຂອງທ່ານ, ແລະເປັນຄວາມຄວັ່ນຄ້ານຂອງທ່ານ. ແລະພຣະອົງຈະເປັນສະຖານບໍລິສຸດ; ແຕ່ຈະເປັນຫີນສະດຸດ ແລະເປັນສີລາແຫ່ງການຂຸ່ນເຄືອງແກ່ທັງສອງວົງວານຂອງອິສຣາເອນ, ເປັນບ້ວງ ແລະເປັນກັບດັກແກ່ຊາວເຢຣູຊາເລັມ. ແລະຫຼາຍຄົນໃນພວກເຂົາຈະສະດຸດ, ແລະລົ້ມລົງ, ແລະແຕກຫັກ, ແລະຕິດບ້ວງ, ແລະຖືກຈັບ.’ ເມື່ອຖືກນຳລົງໄປໃນນິມິດພະຍາກອນເຖິງການສະເດັດມາຄັ້ງທຳອິດ, ຜູ້ພະຍາກອນໄດ້ຮັບການສຳແດງໃຫ້ເຫັນວ່າ ພຣະຄຣິດຈະຕ້ອງຮັບການລອງໃຈ ແລະການທົດສອບ ຊຶ່ງການປະພຶດທີ່ມີຕໍ່ສີລາເອກແຫ່ງມຸມໃນພຣະວິຫານຂອງຊາໂລໂມນນັ້ນ ເປັນສັນຍາລັກພະຍາກອນ. ‘ເຫດສະນັ້ນ ອົງພຣະຜູ້ເປັນເຈົ້າຈຶ່ງຕັດດັ່ງນີ້ວ່າ, ເບິ່ງແມ, ເຮົາວາງສີລາກ້ອນໜຶ່ງໄວ້ໃນສີໂອນເປັນຮາກຖານ, ເປັນສີລາທີ່ຜ່ານການທົດລອງ, ເປັນສີລາເອກອັນປະເສີດແຫ່ງມຸມ, ເປັນຮາກຖານອັນໝັ້ນຄົງ: ຜູ້ທີ່ເຊື່ອຈະບໍ່ຮີບຮ້ອນ.’ ອິຊາຢາ 8:13–15; 28:16.”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ໃນພຣະປັນຍາອັນບໍ່ມີຂອບເຂດ, ພຣະເຈົ້າໄດ້ຊົງເລືອກສີລາຮາກຖານ ແລະໄດ້ຊົງວາງມັນໄວ້ດ້ວຍພຣະອົງເອງ. ພຣະອົງໄດ້ຊົງເອີ້ນມັນວ່າ “ຮາກຖານອັນໝັ້ນຄົງ.” ໂລກທັງສິ້ນອາດຈະນຳພາລະແລະຄວາມໂສກເສົ້າຂອງຕົນມາວາງໄວ້ເທິງມັນ; ມັນສາມາດທົນຮັບທັງໝົດນັ້ນໄດ້. ດ້ວຍຄວາມປອດໄພອັນສົມບູນ ພວກເຂົາອາດສ້າງຢູ່ເທິງມັນ. ພຣະຄຣິດເປັນ “ສີລາທີ່ໄດ້ຜ່ານການພິສູດ.” ບັນດາຜູ້ທີ່ວາງໃຈໃນພຣະອົງ, ພຣະອົງບໍ່ເຄີຍທຳໃຫ້ຜິດຫວັງ. ພຣະອົງໄດ້ຊົງແບກຮັບການທົດສອບທຸກປະການ. ພຣະອົງໄດ້ຊົງທົນຕໍ່ນ້ຳໜັກແຫ່ງຄວາມຜິດຂອງອາດາມ ແລະຄວາມຜິດຂອງລູກຫລານຂອງລາວ, ແລະໄດ້ຊົງອອກມາເປັນຜູ້ມີໄຊຫຼາຍກວ່າຜູ້ພິຊິດເໜືອອຳນາດແຫ່ງຄວາມຊົ່ວຮ້າຍ. ພຣະອົງໄດ້ຊົງແບກຮັບພາລະທີ່ຖືກໂຍນໃສ່ພຣະອົງໂດຍຄົນບາບທຸກຄົນທີ່ກັບໃຈ. ໃນພຣະຄຣິດ ຫົວໃຈທີ່ມີຄວາມຜິດໄດ້ພົບການປົດເບົາ. ພຣະອົງເປັນຮາກຖານອັນໝັ້ນຄົງ. ບັນດາຜູ້ທີ່ໃຫ້ພຣະອົງເປັນທີ່ພຶ່ງພາຂອງຕົນ ຍ່ອມພັກຢູ່ໃນຄວາມປອດໄພອັນສົມບູນ.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“ໃນຄຳພະຍາກອນຂອງເອຊາຢາ, ພຣະຄຣິດຖືກປະກາດວ່າເປັນທັງຮາກຖານອັນໝັ້ນຄົງ ແລະ ສີລາແຫ່ງການສະດຸດ. ອັກຄະສາວົກເປໂຕ, ຜູ້ຂຽນໂດຍການດົນໃຈຈາກພຣະວິນຍານບໍລິສຸດ, ໄດ້ສະແດງຢ່າງແຈ້ງເຈນວ່າ ພຣະຄຣິດເປັນສີລາຮາກຖານແກ່ຜູ້ໃດ, ແລະ ເປັນສີລາແຫ່ງການສະດຸດແກ່ຜູ້ໃດ:”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“ຖ້າຫາກວ່າພວກທ່ານໄດ້ລິ້ມລອງແລ້ວວ່າ ອົງພຣະຜູ້ເປັນເຈົ້າຊົງປະກອບດ້ວຍພຣະຄຸນ. ຈົ່ງເຂົ້າມາຫາພຣະອົງ ຜູ້ຊົງເປັນສີລາທີ່ມີຊີວິດ ຊຶ່ງມະນຸດໄດ້ປະຕິເສດແລ້ວ ແຕ່ພຣະເຈົ້າຊົງຄັດເລືອກໄວ້ ແລະຊົງຖືວ່າປະເສີດຍິ່ງ; ຝ່າຍພວກທ່ານເຊັ່ນກັນ ເໝືອນດັ່ງສີລາທີ່ມີຊີວິດ ກໍກຳລັງຖືກກໍ່ສ້າງຂຶ້ນເປັນພຣະນິເວດຝ່າຍວິນຍານ ເປັນພວກປະໂລຫິດບໍລິສຸດ ເພື່ອຖວາຍເຄື່ອງບູຊາຝ່າຍວິນຍານ ອັນເປັນທີ່ຊອບພຣະທັຍແກ່ພຣະເຈົ້າໂດຍພຣະເຢຊູຄຣິດ. ເພາະສະນັ້ນ ມີຄຳກ່າວໄວ້ໃນພຣະຄຳພີວ່າ, ‘ເບິ່ງແມ, ເຮົາວາງສີລາມຸມເອກໄວ້ໃນຊີໂອນ ເປັນສີລາທີ່ຄັດເລືອກແລ້ວ ແລະປະເສີດຍິ່ງ; ຜູ້ໃດທີ່ເຊື່ອໃນພຣະອົງ ຈະບໍ່ຖືກເຮັດໃຫ້ອັບອາຍ.’ ດັ່ງນັ້ນ ສຳລັບພວກທ່ານຜູ້ທີ່ເຊື່ອ ພຣະອົງຊົງປະເສີດຍິ່ງ; ແຕ່ສຳລັບພວກທີ່ບໍ່ເຊື່ອຟັງ, ‘ສີລາທີ່ພວກຊ່າງກໍ່ສ້າງໄດ້ປະຕິເສດນັ້ນ ກັບກາຍເປັນສີລາຫົວມຸມເອກ,’ ແລະ ‘ເປັນສີລາສະດຸດ ແລະເປັນຫີນແຫ່ງການລ່ວງເກີນ’ ຄືແກ່ພວກທີ່ສະດຸດເພາະພຣະວັດຈະນະ ໂດຍການບໍ່ເຊື່ອຟັງ.” 1 ເປໂຕ 2:3–8.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“ສຳລັບບັນດາຜູ້ທີ່ເຊື່ອ, ພຣະຄຣິດເປັນຮາກຖານອັນໝັ້ນຄົງແນ່ນອນ. ຄົນເຫຼົ່ານີ້ແມ່ນຜູ້ທີ່ຕົກລົງເທິງສີລາ ແລະແຕກຫັກ. ການຍອມຈຳນົນຕໍ່ພຣະຄຣິດ ແລະຄວາມເຊື່ອໃນພຣະອົງ ໄດ້ຖືກສະແດງໄວ້ໃນທີ່ນີ້. ການຕົກລົງເທິງສີລາ ແລະແຕກຫັກ ໝາຍເຖິງການລະຖິ້ມຄວາມຊອບທຳຂອງຕົນເອງ ແລະໄປຫາພຣະຄຣິດດ້ວຍຄວາມຖ່ອມຕົນດັ່ງເດັກນ້ອຍ, ກັບໃຈຈາກການລ່ວງລະເມີດຂອງເຮົາ, ແລະເຊື່ອໃນຄວາມຮັກອັນໃຫ້ອະໄພຂອງພຣະອົງ. ແລະໃນທຳນອງດຽວກັນ ກໍໂດຍຄວາມເຊື່ອ ແລະການນົບນ້ອມເຊື່ອຟັງ ທີ່ພວກເຮົາກໍ່ສ້າງເທິງພຣະຄຣິດເປັນຮາກຖານຂອງພວກເຮົາ.”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“ເທິງສີລາທີ່ມີຊີວິດນີ້, ທັງຊາວຢິວແລະຄົນຕ່າງຊາດກໍອາດກໍ່ສ້າງໄດ້ເໝືອນກັນ. ນີ້ເປັນຮາກຖານດຽວທີ່ພວກເຮົາອາດກໍ່ສ້າງໄດ້ຢ່າງໝັ້ນຄົງ. ມັນກວ້າງພໍສຳລັບທຸກຄົນ, ແລະແຂງແຮງພໍທີ່ຈະຮອງຮັບນ້ຳໜັກແລະພາລະຂອງໂລກທັງປວງ. ແລະໂດຍການເຊື່ອມສຳພັນກັບພຣະຄຣິດ, ສີລາທີ່ມີຊີວິດ, ທຸກຄົນທີ່ກໍ່ສ້າງເທິງຮາກຖານນີ້ກໍກາຍເປັນກ້ອນຫີນທີ່ມີຊີວິດ. ຄົນຈຳນວນຫຼາຍຖືກສະກັດ, ຂັດເກົາ, ແລະຕົບແຕ່ງໃຫ້ງົດງາມດ້ວຍຄວາມພະຍາຍາມຂອງຕົນເອງ; ແຕ່ພວກເຂົາບໍ່ອາດກາຍເປັນ ‘ກ້ອນຫີນທີ່ມີຊີວິດ’ ໄດ້, ເພາະພວກເຂົາບໍ່ໄດ້ເຊື່ອມສຳພັນກັບພຣະຄຣິດ. ປາດສະຈາກການເຊື່ອມສຳພັນນີ້, ບໍ່ມີມະນຸດຄົນໃດອາດຮອດຄວາມລອດໄດ້. ປາດສະຈາກຊີວິດຂອງພຣະຄຣິດຢູ່ໃນພວກເຮົາ, ພວກເຮົາຈະບໍ່ອາດຢືນຕ້ານພາຍຸແຫ່ງການລໍ້ລວງໄດ້. ຄວາມປອດໄພນິລັນດອນຂອງພວກເຮົາຂຶ້ນຢູ່ກັບການທີ່ພວກເຮົາກໍ່ສ້າງເທິງຮາກຖານອັນໝັ້ນຄົງແນ່ນອນ. ຝູງຊົນຈຳນວນຫຼາຍໃນທຸກວັນນີ້ກຳລັງກໍ່ສ້າງເທິງຮາກຖານທີ່ຍັງບໍ່ໄດ້ຖືກທົດສອບ. ເມື່ອຝົນຕົກລົງ, ແລະພາຍຸຄຳຮາມຢ່າງຮຸນແຮງ, ແລະນ້ຳຖ້ວມມາເຖິງ, ເຮືອນຂອງພວກເຂົາຈະພັງທະລາຍລົງ, ເພາະມັນບໍ່ໄດ້ຖືກວາງຮາກຖານໄວ້ເທິງສີລານິລັນດອນ, ຄືພຣະເຢຊູຄຣິດຜູ້ເປັນສີລາມຸມເອກ.”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“ສໍາລັບຄົນເຫຼົ່ານັ້ນທີ່ສະດຸດຢູ່ໃນພຣະວັດຈະນະ ເພາະບໍ່ເຊື່ອຟັງ” ພຣະຄຣິດຊົງເປັນຫີນແຫ່ງການສະດຸດ. ແຕ່ “ຫີນທີ່ພວກຊ່າງກໍ່ສ້າງປະຕິເສດນັ້ນ ໄດ້ກາຍເປັນຫີນເອກປະຈໍາມຸມແລ້ວ.” ເໝືອນດັ່ງຫີນທີ່ຖືກປະຕິເສດນັ້ນ ໃນພັນທະກິດຂອງພຣະອົງເມື່ອຊົງດໍາລົງຢູ່ໃນໂລກ ພຣະຄຣິດໄດ້ຊົງຮັບການເມີນເສີຍ ແລະການທາລຸນ. ພຣະອົງໄດ້ຊົງເປັນ “ຜູ້ທີ່ມະນຸດດູຖູກ ແລະປະຖິ້ມ ເປັນຜູ້ຊາຍແຫ່ງຄວາມໂສກເສົ້າ ແລະຄຸ້ນເຄີຍກັບຄວາມທຸກໂສກ: … ພຣະອົງຖືກດູຖູກ ແລະພວກເຮົາກໍບໍ່ໄດ້ນັບຖືພຣະອົງ.” ເອຊາຢາ 53:3. ແຕ່ເວລາທີ່ພຣະອົງຈະຊົງຮັບພຣະສິຣິນັ້ນໃກ້ເຂົ້າມາແລ້ວ. ໂດຍການຄືນພຣະຊົນຈາກຄົນຕາຍ ພຣະອົງຈະຖືກປະກາດວ່າເປັນ “ພຣະບຸດຂອງພຣະເຈົ້າດ້ວຍຣິດອໍານາດ.” ໂຣມ 1:4. ໃນການສະເດັດມາຄັ້ງທີສອງຂອງພຣະອົງ ພຣະອົງຈະຖືກສໍາແດງໃຫ້ປະຈັກແຈ້ງເປັນອົງພຣະຜູ້ເປັນເຈົ້າແຫ່ງຟ້າສະຫວັນແລະແຜ່ນດິນໂລກ. ຜູ້ທີ່ໃນເວລານັ້ນກໍາລັງຈະຕອກພຣະອົງໄວ້ເທິງໄມ້ກາງແຂນ ຈະຮັບຮູ້ເຖິງຄວາມຍິ່ງໃຫຍ່ຂອງພຣະອົງ. ຕໍ່ໜ້າຈັກກະວານ ຫີນທີ່ຖືກປະຕິເສດນັ້ນຈະກາຍເປັນຫີນເອກປະຈໍາມຸມ.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“ແລະຜູ້ໃດກໍຕາມທີ່ຫີນກ້ອນນັ້ນຕົກທັບ, ຜູ້ນັ້ນຈະຖືກບົດໃຫ້ແຫຼກເປັນຜົງ.” ປະຊາຊົນທີ່ໄດ້ປະຕິເສດພຣະຄຣິດ ອີກບໍ່ດົນກໍຈະໄດ້ເຫັນນະຄອນຂອງພວກເຂົາ ແລະຊາດຂອງພວກເຂົາຖືກທຳລາຍ. ສະຫງ່າລາສີຂອງພວກເຂົາຈະຖືກທຳລາຍລົງ ແລະກະຈັດກະຈາຍໄປດັ່ງຝຸ່ນລະອອງຕໍ່ໜ້າລົມ. ແລ້ວສິ່ງໃດເປັນຕົ້ນເຫດທີ່ທຳລາຍພວກຢິວ? ມັນຄືຫີນກ້ອນນັ້ນເອງ ຊຶ່ງຖ້າພວກເຂົາໄດ້ກໍ່ສ້າງຊີວິດຂອງຕົນເທິງຫີນກ້ອນນັ້ນ ມັນກໍຈະເປັນຄວາມປອດໄພແກ່ພວກເຂົາ. ມັນຄືຄວາມດີງາມຂອງພຣະເຈົ້າທີ່ຖືກໝິ່ນປະໝາດ, ຄວາມຊອບທຳທີ່ຖືກປັດຖິ້ມ, ພຣະເມດຕາທີ່ຖືກເບົາບາງ. ມະນຸດໄດ້ຕັ້ງຕົນຂຶ້ນຕໍ່ຕ້ານພຣະເຈົ້າ, ແລະທຸກສິ່ງທີ່ຄວນຈະເປັນຄວາມພົ້ນຂອງພວກເຂົາ ກັບກາຍເປັນການທຳລາຍພວກເຂົາ. ທຸກສິ່ງທີ່ພຣະເຈົ້າຊົງກຳນົດໄວ້ເພື່ອຊີວິດ ພວກເຂົາກັບພົບວ່າເປັນເພື່ອຄວາມຕາຍ. ໃນການທີ່ພວກຢິວໄດ້ຕຶງພຣະຄຣິດໄວ້ເທິງໄມ້ກາງແຂນນັ້ນ ໄດ້ມີການທຳລາຍນະຄອນເຢຣູຊາເລັມລວມຢູ່ດ້ວຍ. ເລືອດທີ່ຖືກຫຼັ່ງອອກເທິງຄານວາຣີ ເປັນນ້ຳໜັກທີ່ຖ່ວງພວກເຂົາໃຫ້ຈົມລົງສູ່ຄວາມພິນາດ ທັງສຳລັບໂລກນີ້ ແລະສຳລັບໂລກທີ່ຈະມາ. ກໍຈະເປັນເຊັ່ນນັ້ນໃນວັນສຸດທ້າຍອັນຍິ່ງໃຫຍ່ ເມື່ອການພິພາກສາຈະຕົກລົງເທິງຜູ້ທີ່ປະຕິເສດພຣະຄຸນຂອງພຣະເຈົ້າ. ເວລານັ້ນ ພຣະຄຣິດ ຄືຫີນແຫ່ງການສະດຸດຂອງພວກເຂົາ ຈະປາກົດແກ່ພວກເຂົາດັ່ງພູເຂົາແຫ່ງການແກ້ແຄ້ນ. ລັດສະໝີແຫ່ງພຣະພັກຂອງພຣະອົງ ຊຶ່ງສຳລັບຄົນຊອບທຳແລ້ວເປັນຊີວິດ ຈະເປັນໄຟທີ່ເຜົາຜານສຳລັບຄົນອະທຳ. ເພາະຄວາມຮັກທີ່ຖືກປະຕິເສດ ແລະພຣະຄຸນທີ່ຖືກໝິ່ນປະໝາດ ຄົນບາບຈະຖືກທຳລາຍ.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“ໂດຍອຸປະມາຫຼາຍປະການ ແລະຄຳເຕືອນຊ້ຳແລ້ວຊ້ຳອີກ, ພຣະເຢຊູໄດ້ສະແດງໃຫ້ເຫັນວ່າ ຜົນທີ່ຈະຕົກແກ່ພວກຢິວຈາກການປະຕິເສດພຣະບຸດຂອງພຣະເຈົ້ານັ້ນຈະເປັນແນວໃດ. ໃນຖ້ອຍຄຳເຫຼົ່ານີ້ ພຣະອົງກຳລັງຕັດກັບມະນຸດທຸກຄົນໃນທຸກຍຸກທຸກສະໄໝ ຜູ້ທີ່ປະຕິເສດບໍ່ຍອມຮັບພຣະອົງເປັນພຣະຜູ້ໄຖ່ຂອງຕົນ. ຄຳເຕືອນທຸກຂໍ້ແມ່ນສຳລັບພວກເຂົາ. ພຣະວິຫານທີ່ຖືກລົບຫຼູ່, ບຸດຊາຍທີ່ບໍ່ເຊື່ອຟັງ, ຄົນເຮັດສວນອະງຸ່ນຈອມປອມ, ພວກຊ່າງກໍ່ສ້າງຜູ້ດູໝິ່ນ, ລ້ວນມີສິ່ງທຽບຄຽງຂອງມັນໃນປະສົບການຂອງຄົນບາບທຸກຄົນ. ຖ້າຫາກວ່າເຂົາບໍ່ກັບໃຈ, ຄວາມພິນາດທີ່ສິ່ງເຫຼົ່ານັ້ນໄດ້ບອກເປັນນັຍລ່ວງໜ້າ ຈະເປັນສ່ວນຂອງເຂົາ.” Desire of Ages, 597–600.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ພວກເຮົາຈະສືບຕໍ່ເລື່ອງນີ້ໃນບົດຄວາມຖັດໄປ.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ຄໍາເຕືອນທີ່ຄູ່ຂະໜານກັນ - ເລກທີ່ສີ່</dc:title>
  <dc:subject>ຮາກຖານແຫ່ງຄວາມເຊື່ອ ແລະ ອັນຕະລາຍແຫ່ງການຫຼົງລືມ: ບົດຮຽນຈາກຄຳພະຍາກອນ ແລະ ປະຫວັດສາດ</dc:subject>
  <dc:creator>Jeff Pippenger</dc:creator>
  <cp:keywords/>
  <dc:description>Generated by ArticleDigger from parallel_warnings\04_parallel_warnings.json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