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ການສຳແດງພຣະທຳຂອງພຣະເຢຊູຄຣິດ - ໝາຍເລກໜຶ່ງ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ແກ່ນແຫ່ງການສຳແດງ: ການເປີດເຜີຍຜືນຜ້າແຫ່ງຄຳພະຍາກອນ ຈາກຄຳອຸປະມາເຖິງຄຳເຕືອນສຸດທ້າຍ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2023-07-29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ສະຫະລັດອາເມລິກາຖືກລະບຸໄວ້ໂດຍສະເພາະໃນພຣະຄຳພີ. ມີຫຼາຍຂໍ້ພຣະຄຳພີທີ່ລະບຸໂດຍສະເພາະເຖິງສະຫະລັດອາເມລິກາໃນຕອນສິ້ນສຸດຂອງໂລກ. ໃນພຣະນິມິດບົດທີສິບສາມ ສະຫະລັດອາເມລິກາແມ່ນສັດຮ້າຍຕົວທີສອງ ຫຼື ສັດຮ້າຍທີ່ມີສອງເຂົາ ທີ່ຂຶ້ນມາຈາກແຜ່ນດິນ ແລະຫ້າມທົ່ວໂລກທັງສິ້ນບໍ່ໃຫ້ຊື້ຫຼືຂາຍ—ນອກຈາກວ່າເຂົາເຫຼົ່ານັ້ນຈະມີເຄື່ອງໝາຍຂອງສັດຮ້າຍ.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ແລະຂ້າພະເຈົ້າໄດ້ເຫັນສັດຮ້າຍອີກໂຕໜຶ່ງຂຶ້ນມາຈາກແຜ່ນດິນໂລກ; ແລະມັນມີເຂົາສອງເຂົາຄ້າຍກັບລູກແກະ, ແລະມັນເວົ້າດັ່ງມັງກອນ. ແລະມັນໃຊ້ອຳນາດທັງສິ້ນຂອງສັດຮ້າຍໂຕທຳອິດຕໍ່ໜ້າມັນ, ແລະເຮັດໃຫ້ແຜ່ນດິນໂລກ ແລະບັນດາຜູ້ທີ່ອາໄສຢູ່ໃນນັ້ນນະມັດສະການສັດຮ້າຍໂຕທຳອິດ, ຜູ້ທີ່ບາດແຜແຫ່ງຄວາມຕາຍຂອງມັນໄດ້ຮັບການຮັກສາໃຫ້ຫາຍ. ແລະມັນໄດ້ເຮັດການອັດສະຈັນອັນຍິ່ງໃຫຍ່, ຈົນເຖິງກະທັ້ງມັນເຮັດໃຫ້ໄຟລົງມາຈາກຟ້າສະຫວັນສູ່ແຜ່ນດິນໂລກຕໍ່ໜ້າມະນຸດ, ແລະມັນຫຼອກລວງບັນດາຜູ້ທີ່ອາໄສຢູ່ເທິງແຜ່ນດິນໂລກດ້ວຍບັນດາໝາຍສຳຄັນເຫຼົ່ານັ້ນ ຊຶ່ງມັນໄດ້ຮັບອຳນາດໃຫ້ເຮັດຕໍ່ໜ້າສັດຮ້າຍ; ໂດຍກ່າວແກ່ບັນດາຜູ້ທີ່ອາໄສຢູ່ເທິງແຜ່ນດິນໂລກໃຫ້ສ້າງຮູບຈຳລອງໃຫ້ແກ່ສັດຮ້າຍໂຕນັ້ນ, ຊຶ່ງໄດ້ຮັບບາດແຜດ້ວຍດາບ ແລະຍັງມີຊີວິດຢູ່. ແລະມັນມີອຳນາດຈະໃຫ້ລົມຫາຍໃຈແກ່ຮູບຈຳລອງຂອງສັດຮ້າຍ, ເພື່ອວ່າຮູບຈຳລອງຂອງສັດຮ້າຍນັ້ນຈະທັງເວົ້າໄດ້, ແລະເຮັດໃຫ້ບັນດາຜູ້ທີ່ບໍ່ຍອມນະມັດສະການຮູບຈຳລອງຂອງສັດຮ້າຍຖືກຂ້າເສຍ. ແລະມັນເຮັດໃຫ້ທຸກຄົນ, ທັງຜູ້ນ້ອຍແລະຜູ້ໃຫຍ່, ທັງຄົນຮັ່ງມີແລະຄົນຍາກຈົນ, ທັງຄົນເສລີແລະຂ້າທາດ, ໃຫ້ຮັບເຄື່ອງໝາຍໄວ້ທີ່ມືຂວາຂອງຕົນ ຫຼືທີ່ໜ້າຜາກຂອງຕົນ: ແລະເພື່ອວ່າບໍ່ມີຜູ້ໃດຈະສາມາດຊື້ຫຼືຂາຍໄດ້ ນອກຈາກຜູ້ທີ່ມີເຄື່ອງໝາຍນັ້ນ, ຫຼືຊື່ຂອງສັດຮ້າຍນັ້ນ, ຫຼືເລກຈຳນວນແຫ່ງຊື່ຂອງມັນ.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ນີ້ແຫລະແມ່ນປັນຍາ. ໃຫ້ຜູ້ທີ່ມີຄວາມເຂົ້າໃຈນັບຈໍານວນຂອງສັດຮ້າຍນັ້ນ; ເພາະວ່າມັນເປັນຈໍານວນຂອງມະນຸດຄົນໜຶ່ງ; ແລະຈໍານວນຂອງມັນແມ່ນ ຫົກຮ້ອຍຫົກສິບຫົກ. ພຣະນິມິດ 13:11–18.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ໃນຂໍ້ຄວາມຕອນນີ້ ມີລັກສະນະທາງຄຳພະຍາກອນຫຼັກເຈັດປະການທີ່ກ່ຽວເນື່ອງກັບສັດຮ້າຍຈາກແຜ່ນດິນທີ່ມີສອງເຂົາ. ມັນໃຊ້ອຳນາດຂອງສັດຮ້າຍທີ່ຢູ່ກ່ອນມັນ; ມັນເຮັດໃຫ້ທຸກຄົນໃນໂລກນະມັດສະການສັດຮ້າຍທີ່ຢູ່ກ່ອນມັນ; ມັນກະທຳການອັດສະຈັນຍິ່ງໃຫຍ່ທີ່ມະນຸດທັງປວງເຫັນ; ມັນຫຼອກລວງຊາວໂລກທັງສິ້ນ ແລະ ສັ່ງໃຫ້ໂລກສ້າງຮູບຈຳລອງຂອງສັດຮ້າຍທີ່ຢູ່ກ່ອນມັນ; ມັນປະທານລົມຫາຍໃຈແກ່ຮູບຈຳລອງຂອງສັດຮ້າຍ ແລະ ຮູບນັ້ນກໍເວົ້າໄດ້; ມັນບັງຄັບໂລກທັງສິ້ນໃຫ້ນະມັດສະການຮູບຈຳລອງຂອງສັດຮ້າຍ ໂດຍມີໂທດເຖິງຕາຍ; ແລະ ມັນບັງຄັບໂລກທັງສິ້ນໃຫ້ຮັບເຄື່ອງໝາຍບໍ່ວ່າທີ່ໜ້າຜາກ ຫຼື ທີ່ມື ແລະ ຫ້າມການຊື້ຂາຍແກ່ຜູ້ທີ່ບໍ່ມີເຄື່ອງໝາຍ ຫຼື ຊື່ ຫຼື ເລກຈຳນວນຂອງສັດຮ້າຍ.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ວຽກງານແຫ່ງການລໍ້ລວງທີ່ສັດຮ້າຍຜູ້ທີ່ຂຶ້ນມາ “ຈາກແຜ່ນດິນໂລກ” ໃນຂໍ້ທີສິບເອັດໄດ້ກະທຳນັ້ນ ມີຄວາມຫຼອກລວງແລະມີອຳນາດຢ່າງຍິ່ງ ຈົນມັນ “ຫຼອກລວງບັນດາຜູ້ທີ່ອາໄສຢູ່ເທິງແຜ່ນດິນໂລກ.” ໂລກທັງໝົດຈະຖືກສະຫະລັດອາເມລິກາຫຼອກລວງ. ນັ້ນຄື ຍົກເວັ້ນແຕ່ຄຣິດຕະຈັກຂອງພຣະເຈົ້າ—ໂລກທັງໝົດຈະຖືກຫຼອກລວງໃຫ້ຍອມຮັບເຄື່ອງໝາຍຂອງປໍລະປັກ. ເຫດການແຫ່ງຄຳພະຍາກອນທີ່ນຳໜ້າການຫຼອກລວງທົ່ວໂລກນີ້ ໄດ້ເລີ່ມດຳເນີນໄປແລ້ວ.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ມີເລື່ອງລາວຈາກພຣະຄຳພີທີ່ຄົນສ່ວນໃຫຍ່ຮູ້ຈັກ ແມ່ນແມ່ນຈະຮູ້ພຽງແຕ່ໃນລະດັບຜິວເຜີນກໍຕາມ. ຄົນສ່ວນໃຫຍ່ເຄີຍໄດ້ຍິນກ່ຽວກັບການປະທະກັນລະຫວ່າງ ໂມເຊ ແລະ ຟາໂຣ, ດານີເອນ ແລະ ເນບູກາດເນັດຊາ ຫຼື ພຣະເຢຊູ ແລະ ປີລາດ. ຜູ້ຄົນຮູ້ຈັກເລື່ອງລາວໃນພຣະຄຳພີເຫຼົ່ານີ້ດ້ວຍລະດັບຄວາມເຂົ້າໃຈທີ່ແຕກຕ່າງກັນ, ແຕ່ບໍ່ຈຳເປັນວ່າຈະຕະໜັກວ່າ ຄຳພະຍາກອນໃນພຣະຄຳພີໄດ້ລະບຸກະສັດແລະອານາຈັກໄວ້ໂດຍກົງ ແລະຢ່າງຈົງແຈ້ງຫຼາຍ. ສິ່ງນີ້ເປັນຄວາມຈິງຢ່າງແນ່ນອນໃນກໍລະນີຂອງ ໂມເຊ, ດານີເອນ ແລະ ພຣະຄຣິດ. ອີຢິບ, ບາບີໂລນ ແລະ ໂຣມ ລ້ວນແຕ່ຖືກລະບຸໄວ້ຢ່າງຈົງແຈ້ງໃນຄຳພະຍາກອນໃນພຣະຄຳພີລ່ວງໜ້າກ່ອນປະຫວັດສາດທີ່ພວກມັນໄດ້ເຮັດໃຫ້ຄຳທຳນາຍກ່ຽວກັບອານາຈັກຂອງຕົນສຳເລັດຜົນ. ພຣະເຈົ້າບໍ່ຊົງປ່ຽນແປງເລີຍ.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ເພາະວ່າເຮົາຄືພຣະຢາເວ ເຮົາບໍ່ປ່ຽນແປງ; ດັ່ງນັ້ນ ພວກເຈົ້າ ລູກຫຼານຂອງຢາໂຄບ ຈຶ່ງບໍ່ຖືກທຳລາຍ. ມາລາຄີ 3:6.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ພຣະເຢຊູຄຣິດຍັງຄົງເປັນພຣະອົງດຽວກັນ ໃນວານນີ້ ແລະ ໃນວັນນີ້ ແລະ ຕະຫຼອດໄປ. ເຮັບເຣີ 13:8.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ຄວາມຈິງທີ່ວ່າພຣະເຈົ້າບໍ່ຊົງປ່ຽນແປງເລີຍ ເຮັດໃຫ້ເຮົາສາມາດນຳໃຊ້ເຫດຜົນອັນງ່າຍໆບາງປະການໃນການພິຈາລະນາຂອງເຮົາເກືອບເຖິງສັດຮ້າຍຈາກແຜ່ນດິນທີ່ມີສອງເຂົາໃນ Revelation ບົດ 13. ເນື່ອງຈາກເຮົາຮູ້ວ່າ ພຣະເຈົ້າໄດ້ຊົງສະແດງຄຳພະຍາກອນໄວ້ຢ່າງກົງໄປກົງມາ ໂດຍລະບຸອານາຈັກຂອງອີຢິບ ບາບີໂລນ ແລະ ໂຣມ ໃນຂະນະທີ່ແຕ່ລະອານາຈັກໄດ້ມີປະຕິສຳພັນກັບ ແລະຂົ່ມເຫັງຄຣິດຕະຈັກຂອງພຣະເຈົ້າ ເຮົາຈຶ່ງສາມາດສ້າງຂໍ້ເທັດຈິງບາງປະການເກືອບເຖິງສັດຮ້າຍຈາກແຜ່ນດິນໃນ Revelation ບົດ 13. ສັດຮ້າຍຈາກແຜ່ນດິນນັ້ນ ເຊັ່ນດຽວກັບອີຢິບ ບາບີໂລນ ແລະ ໂຣມ ຈະຖືກລະບຸໄວ້ຢ່າງກົງໃນຄຳພະຍາກອນພຣະຄຳພີລ່ວງໜ້າກ່ອນປະຫວັດສາດທີ່ຄຳພະຍາກອນກ່ຽວກັບຊາດນັ້ນຈະສຳເລັດຜົນ. ຂ້າພະເຈົ້າກ່າວວ່າ ເຮົາສາມາດສະຖາປະນາຂໍ້ເທັດຈິງນີ້ໄດ້ ໂດຍອີງໃສ່ກົດພຣະຄຳພີອັນງ່າຍ ແຕ່ສຳຄັນຢ່າງຍິ່ງຂໍ້ໜຶ່ງ. ກົດນັ້ນລະບຸວ່າ ຄວາມຈິງຖືກສະຖາປະນາຂຶ້ນໂດຍອາໄສຄຳພະຍານສອງປາກ.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ໃຫ້ປະຫານຊີວິດຜູ້ທີ່ສົມຄວນແກ່ຄວາມຕາຍໂດຍຄຳພະຍານຂອງພະຍານສອງຄົນ ຫຼືສາມຄົນ; ແຕ່ຈະບໍ່ໃຫ້ປະຫານຊີວິດລາວໂດຍຄຳພະຍານຂອງພະຍານຄົນດຽວ. ພຣະບັນຍັດສອງ 17:6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ພະຍານຄົນດຽວຈະບໍ່ລຸກຂຶ້ນກ່າວໂທດຕໍ່ຄົນໃດຄົນໜຶ່ງເນື່ອງດ້ວຍຄວາມອະທຳໃດໆ ຫຼືຄວາມບາບໃດໆ ໃນບັນດາຄວາມບາບທີ່ເຂົາໄດ້ກະທຳ; ແຕ່ເລື່ອງນັ້ນຈະຕັ້ງໝັ້ນຂຶ້ນໄດ້ກໍຕໍ່ເມື່ອມີຄຳຂອງພະຍານສອງຄົນ ຫຼືຄຳຂອງພະຍານສາມຄົນ. ພຣະບັນຍັດສອງ 19:15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ນີ້ແມ່ນຄັ້ງທີສາມທີ່ຂ້າພະເຈົ້າຈະມາຫາພວກທ່ານ. ທຸກຄຳເວົ້າຈະຖືກສະຖາປະນາໄວ້ໂດຍປາກຂອງພະຍານສອງຫຼືສາມຄົນ. 2 ໂກຣິນໂທ 13:1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ຢ່າຮັບຄຳກ່າວຫາຕໍ່ຜູ້ປົກຄອງອາວຸໂສ ນອກຈາກມີພະຍານສອງຄົນຫຼືສາມຄົນ. 1 ຕີໂມທຽວ 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ຄຳພະຍາກອນໃນພຣະຄຳພີໄດ້ພະຍາກອນໄວ້ເຖິງຄວາມພິນາດຂອງອີຢິບໃນສະໄໝບູຮານ ເມື່ອພຣະເຈົ້າຊົງຈັດການກັບຟາໂຣຜູ້ກະບົດຂອງອີຢິບ. ຄຳພະຍາກອນໃນພຣະຄຳພີໄດ້ພະຍາກອນໄວ້ເຖິງການຜຸດຂຶ້ນແລະການລົ້ມສະລາຍຂອງບາບີໂລນໃນສະໄໝບູຮານ ໃນຂະນະດຽວກັນກໍຊົງຈັດການກັບກະສັດຜູ້ກະບົດຂອງບາບີໂລນ. ຄຳພະຍາກອນໃນພຣະຄຳພີໄດ້ພະຍາກອນເຖິງການຜຸດຂຶ້ນແລະການລົ້ມສະລາຍຂອງອານາຈັກໂຣມນອກສາສະໜາ ແລະໄດ້ຊີ້ບອກແລະຈັດການກັບຕົວແທນຜູ້ເສື່ອມຊົ່ວຂອງໂຣມ. ຄວາມສະໝ່ຳສະເໝີແຫ່ງພຣະລັກສະນະຂອງພຣະເຈົ້າທີ່ບໍ່ເຄີຍປ່ຽນແປງ ຊີ້ໃຫ້ເຫັນວ່າ ອານາຈັກທີ່ສຳຄັນທີ່ສຸດທີ່ຖືກກ່າວເຖິງໃນຄຳພະຍາກອນໃນພຣະຄຳພີ—ສັດຮ້າຍຈາກແຜ່ນດິນໃນພຣະນິມິດບົດທີສິບສາມ—ຈະຕ້ອງຖືກຊີ້ບອກໂດຍຄຳພະຍາກອນໃນພຣະຄຳພີຢ່າງແນ່ນ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ເມື່ອຄຳພະຍາກອນກ່ຽວກັບສັດຮ້າຍແຫ່ງແຜ່ນດິນໂລກໃນພຣະນິມິດບົດທີສິບສາມ ສຳເລັດຄວາມແລ້ວ, ຄຣິດຈັກຂອງພຣະເຈົ້າຈະຢູ່ໃນການເຜຊິນໜ້າກັບຜູ້ນຳທາງການເມືອງແລະທາງສາສະໜາຂອງສັດຮ້າຍແຫ່ງແຜ່ນດິນໂລກນັ້ນ ດັ່ງທີ່ໄດ້ຖືກພາບປະກອບໄວ້ໃນຄຳພະຍາກອນໂດຍໂມເຊ, ດານີເອນ ແລະ ພຣະຄຣິດ. ບົດບາດຕາມຄຳພະຍາກອນຂອງສະຫະລັດໃນຕອນປາຍຂອງໂລກ ເປັນຫົວຂໍ້ສຳຄັນປະການໜຶ່ງຂອງຄຳພະຍາກອນໃນພຣະຄຳພີ. ເມື່ອພວກເຮົາຂະຫຍາຍຂໍ້ມູນຕາມພຣະຄຳພີທີ່ບົ່ງຊີ້ບົດບາດຂອງສະຫະລັດໃນຄຳພະຍາກອນໃນພຣະຄຳພີນັ້ນ, ພວກເຮົາຈະໃຊ້ຫຼັກເກນທີ່ພົບໄດ້ພາຍໃນພຣະຄຳພີເອງ, ເພາະພຣະວັດຈະນະຂອງພຣະເຈົ້າບໍ່ຕ້ອງການຄຳນິຍາມຈາກມະນຸດ. ອິສຣາເອນໃນສະໄໝບູຮານໄດ້ຮັບກົດລະບຽບພິທີກຳ, ກົດລະບຽບດ້ານສຸຂະພາບ, ກົດສິນທຳສິບປະການ, ກົດລະບຽບສຳລັບການກະສິກຳ ແລະອື່ນໆ ອີກຫຼາຍ. ພຣະເຈົ້າຊົງເປັນພຣະອົງແຫ່ງລະບຽບ.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ຈົ່ງໃຫ້ທຸກສິ່ງກະທຳດ້ວຍຄວາມສົມຄວນ ແລະ ດ້ວຍລະບຽບ. 1 ໂກຣິນໂທ 14:40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ບັນທຶກໃນພຣະຄຳພີບໍ່ໄດ້ໃຫ້ພະຍານໃດໆທີ່ຊີ້ວ່າ ບຸກຄົນຈະໄດ້ຮັບພຣະພອນໂດຍພຽງແຕ່ເພີກເສີຍຕໍ່ກົດເກນທີ່ພຣະເຈົ້າໄດ້ປະທານໄວ້. ຜູ້ໃດຈະຄາດຫວັງໄດ້ວ່າຕົນຈະໄດ້ຮັບພຣະພອນ ຖ້າເຂົາເພີກເສີຍກົດເກນແຫ່ງການຕີຄວາມຄຳພະຍາກອນ ຊຶ່ງໄດ້ຖືກສະຖາປະນາໄວ້ໃນ ແລະ ໂດຍພຣະຄຳພີ ເພື່ອຈຸດປະສົງແຫ່ງການສຶກສາຄຳພະຍາກອນ?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ຈົ່ງມາບັດນີ້ ແລະໃຫ້ພວກເຮົາໄດ້ໄຕ່ຕອງຮ່ວມກັນ ພຣະຢາເວກ່າວວ່າ: ເຖິງແມ່ນວ່າບາບຂອງພວກເຈົ້າຈະແດງດັ່ງສີຊາເລັດ ມັນຈະຂາວດັ່ງຫິມະ; ເຖິງແມ່ນວ່າມັນຈະແດງດັ່ງສີຄຣິມຊັນ ມັນຈະເປັນດັ່ງຂົນແກະ. ອິຊາຢາ 1:18.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ເມື່ອເຮົານຳໃຊ້ກົດເກນຕາມພຣະຄຳພີ ເຮົາຈະປ່ອຍໃຫ້ພຣະຄຳພີເປັນຜູ້ສະຖາປະນາແລະຢືນຢັນວ່າ ກົດເກນເຫຼົ່ານັ້ນແທ້ຈິງຫຼືປອມ. ເຊັ່ນດຽວກັບກົດເກນອັນຫຼາກຫຼາຍທັງປວງຂອງພຣະເຈົ້າ ຍ່ອມມີຂອງປອມອັນເປັນການລຽນແບບຂອງຊາຕານຢູ່ສະເໝີ. ດັ່ງນັ້ນ ເມື່ອນຳກົດເກນໜຶ່ງມາໃຊ້ເພື່ອສະຖາປະນາຄວາມຈິງໃດໜຶ່ງ ຈຶ່ງເປັນຄວາມຈຳເປັນຢ່າງຍິ່ງທີ່ທັງຄວາມຈິງທີ່ຖືກຊີ້ບອກນັ້ນ ແລະກົດເກນທີ່ນຳມາໃຊ້ ຄວນຖືກທົດສອບ.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ທ່ານທີ່ຮັກ, ຢ່າໄດ້ເຊື່ອທຸກໆວິນຍານ, ແຕ່ຈົ່ງທົດລອງບັນດາວິນຍານວ່າເປັນມາຈາກພຣະເຈົ້າຫຼືບໍ່; ເພາະວ່າຜູ້ພະຍາກອນປອມຫຼາຍຄົນໄດ້ອອກໄປໃນໂລກແລ້ວ. 1 ໂຢຮັນ 4:1.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ຈຸດປະສົງອີກປະການໜຶ່ງ, ນອກເໜືອຈາກການລະບຸບົດບາດທາງຄຳພະຍາກອນຂອງສະຫະລັດອາເມຣິກາໃນການສຶກສານີ້, ແມ່ນເພື່ອລະບຸຂ່າວສານລັບຈາກພຣະທຳພຣະນິມິດທີ່ພຣະເຢຊູໄດ້ຊົງຊ່ອນໄວ້ຈົນເຖິງຄົນຮຸ່ນນີ້ໂດຍສະເພາະ.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ສິ່ງລຶກລັບທັງຫຼາຍເປັນຂອງພຣະເຢໂຮວາພຣະເຈົ້າຂອງພວກເຮົາ; ແຕ່ສິ່ງທັງຫຼາຍທີ່ຖືກເປີດເຜີຍນັ້ນເປັນຂອງພວກເຮົາແລະຂອງລູກຫຼານຂອງພວກເຮົາເປັນນິດ, ເພື່ອພວກເຮົາຈະໄດ້ປະຕິບັດຕາມຖ້ອຍຄໍາທັງໝົດແຫ່ງພຣະບັນຍັດນີ້. ພຣະບັນຍັດສອງ 29:29.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ຄວາມລັບຝ່າຍຄຳພະຍາກອນຂອງພຣະເຈົ້າທີ່ຖືກເປີດເຜີຍນັ້ນ ມີຈຸດປະສົງເພື່ອໃຫ້ຜູ້ທີ່ໄດ້ຮັບຄວາມລັບນັ້ນສາມາດຮັກສາພຣະບັນຍັດຂອງພຣະອົງ. ມະນຸດຈະຮັກສາພຣະບັນຍັດຂອງພຣະອົງໄດ້ກໍຕໍ່ເມື່ອພຣະບັນຍັດນັ້ນຖືກຂຽນໄວ້ເທິງຫົວໃຈຂອງເຂົາ. ຄວາມລັບທີ່ກຳລັງຖືກແກະຕາໃນພຣະທຳພຣະນິມິດນັ້ນ ເປັນສ່ວນໜຶ່ງຂອງຂະບວນການທີ່ພຣະວິນຍານບໍລິສຸດກຳລັງຂຽນພຣະບັນຍັດຂອງພຣະເຈົ້າໄວ້ໃນສ່ວນເລິກພາຍໃນແລະໃນຫົວໃຈຂອງພວກເຮົາ. ຄວາມລັບທີ່ຖືກເປີດໃຫ້ແກ່ປະຊາຊົນຂອງພຣະເຈົ້ານັ້ນ ເມື່ອແລະຖ້າພວກເຂົາຍອມຮັບໂດຍຄວາມເຊື່ອ ກໍສະຖາປະນາພັນທະສັນຍາໃໝ່.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ຈົ່ງເບິ່ງແມ່ນ, ພຣະຜູ້ເປັນເຈົ້າຕັດວ່າ, ວັນເວລາກຳລັງມາເຖິງ ເມື່ອເຮົາຈະກະທຳພັນທະສັນຍາໃໝ່ກັບວົງວານອິສຣາເອນ ແລະກັບວົງວານຢູດາ: ບໍ່ເໝືອນພັນທະສັນຍາທີ່ເຮົາໄດ້ກະທຳກັບບັນພະບຸລຸດຂອງເຂົາໃນວັນທີ່ເຮົາໄດ້ຈັບມືເຂົາເພື່ອນຳເຂົາອອກຈາກແຜ່ນດິນອີຢິບ; ພັນທະສັນຍາຂອງເຮົານັ້ນ ເຂົາໄດ້ລະເມີດເສຍ, ເຖິງແມ່ນວ່າເຮົາເປັນດັ່ງສາມີແກ່ເຂົາ, ພຣະຜູ້ເປັນເຈົ້າຕັດວ່າ: ແຕ່ນີ້ແຫຼະຈະເປັນພັນທະສັນຍາທີ່ເຮົາຈະກະທຳກັບວົງວານອິສຣາເອນ; ຫຼັງຈາກວັນເວລາເຫຼົ່ານັ້ນ, ພຣະຜູ້ເປັນເຈົ້າຕັດວ່າ, ເຮົາຈະໃສ່ພຣະບັນຍັດຂອງເຮົາໄວ້ໃນສ່ວນເລິກພາຍໃນຂອງເຂົາ ແລະຈະຂຽນມັນໄວ້ເທິງຈິດໃຈຂອງເຂົາ; ແລະເຮົາຈະເປັນພຣະເຈົ້າຂອງເຂົາ ແລະເຂົາຈະເປັນປະຊາຊົນຂອງເຮົາ. Jeremiah 31:31–33.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“ໃນວັນສຸດທ້າຍແຫ່ງປະຫວັດສາດຂອງໂລກນີ້, ພັນທະສັນຍາຂອງພຣະເຈົ້າກັບປະຊາຊົນຂອງພຣະອົງຜູ້ຮັກສາພຣະບັນຍັດ ຈະຕ້ອງໄດ້ຮັບການຟື້ນຟູຂຶ້ນໃໝ່.”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ພຣະນິມິດ 1:1–3 ຂ່າວສານຄຳເຕືອນສຸດທ້າຍ: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ການສຳແດງຂອງພຣະເຢຊູຄຣິດ ຊຶ່ງພຣະເຈົ້າໄດ້ປະທານແກ່ພຣະອົງ ເພື່ອສຳແດງແກ່ບັນດາຜູ້ຮັບໃຊ້ຂອງພຣະອົງເຖິງສິ່ງທັງຫລາຍທີ່ຈະຕ້ອງບັງເກີດຂຶ້ນໃນໄວໆນີ້; ແລະພຣະອົງໄດ້ຊົງສົ່ງທູດສະຫວັນຂອງພຣະອົງໄປ ແລະສຳແດງໝາຍສຳຄັນນັ້ນແກ່ໂຢຮັນ ຜູ້ຮັບໃຊ້ຂອງພຣະອົງ: ຜູ້ຊຶ່ງໄດ້ເປັນພະຍານເຖິງພຣະວັຈນະຂອງພຣະເຈົ້າ ແລະເຖິງຄຳພະຍານຂອງພຣະເຢຊູຄຣິດ ແລະເຖິງສິ່ງທັງປວງທີ່ທ່ານໄດ້ເຫັນ. ຜູ້ໃດອ່ານ ແລະບັນດາຜູ້ທີ່ຟັງຖ້ອຍຄຳແຫ່ງຄຳພະຍາກອນນີ້ ແລະຮັກສາສິ່ງທັງຫລາຍທີ່ໄດ້ຂຽນໄວ້ໃນນັ້ນ ກໍເປັນສຸກ: ເພາະວ່າເວລານັ້ນໃກ້ເຂົ້າມາແລ້ວ. ພຣະນິມິດ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ສາມຂໍ້ທໍາອິດຂອງພຣະນິມິດ ບົດທີໜຶ່ງ ຊີ້ບອກວ່າ “ພຣະນິມິດຂອງພຣະເຢຊູຄຣິດ” ແມ່ນຂ່າວສານສຸດທ້າຍສໍາລັບມະນຸດຊາດ. ມັນເປັນຂ່າວສານຢ່າງແຈ້ງເຈນ, ເພາະວ່າ “ພຣະນິມິດຂອງພຣະເຢຊູຄຣິດ” ໄດ້ຖືກປະທານແກ່ພຣະອົງຈາກພຣະບິດາໃນສະຫວັນ ເພື່ອສໍາແດງແກ່ບັນດາຜູ້ຮັບໃຊ້ຂອງພຣະອົງເຖິງສິ່ງທັງຫຼາຍທີ່ “ຈະເກີດຂຶ້ນໃນບໍ່ຊ້າ.”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ພວກເຮົາໄດ້ຖືກບອກໃຫ້ພິຈາລະນາວ່າ “ພຣະວິນຍານບໍລິສຸດໄດ້ຊົງຈັດວາງສິ່ງຕ່າງໆໄວ້ເຊັ່ນນັ້ນ ທັງໃນການປະທານຄຳພະຍາກອນ” ແລະອີກທັງ “ໃນເຫດການຕ່າງໆທີ່ຖືກພັນລະນາ.”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“ພຣະວິນຍານບໍຣິສຸດໄດ້ຊົງຈັດແຕ່ງສິ່ງທັງປວງໄວ້ຢ່າງນັ້ນ ທັງໃນການປະທານຄຳພະຍາກອນ ແລະໃນເຫດການທີ່ຖືກພັນລະນາ ເພື່ອສອນວ່າ ຕົວແທນມະນຸດຈະຕ້ອງຖືກກັນອອກຈາກສາຍຕາ ຖືກຊ່ອນໄວ້ໃນພຣະຄຣິດ ແລະວ່າ ພຣະອົງຜູ້ເປັນອົງພຣະຜູ້ເປັນເຈົ້າແຫ່ງສະຫວັນ ແລະພຣະບັນຍັດຂອງພຣະອົງ ຈະຕ້ອງຖືກຍົກຍ້ອງ. ຈົ່ງອ່ານພຣະທຳດານີເອນ. ຈົ່ງທົບທວນຂຶ້ນມາເປັນຂໍ້ໆ ເຖິງປະຫວັດຂອງອານາຈັກທັງຫຼາຍທີ່ຖືກນຳສະເໜີໄວ້ໃນນັ້ນ.”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“ເຫດການທີ່ຖືກພັນລະນາ” ແລະຍັງລວມທັງ “ການປະທານຄຳພະຍາກອນ” ໃນສາມຂໍ້ທຳອິດຂອງພຣະນິມິດບົດທີ່ໜຶ່ງ ໄດ້ສະແດງຢ່າງຈຳເພາະເຈາະຈົງເຖິງຂະບວນການເປັນລຳດັບຂັ້ນຕອນວ່າ ພຣະເຈົ້າຊົງສື່ສານກັບມະນຸດແນວໃດ, ແລະຍັງລະບຸອີກວ່າ ຂ່າວສານທີ່ຖືກສື່ສານນັ້ນເອີ້ນວ່າ “ພຣະນິມິດແຫ່ງພຣະເຢຊູຄຣິດ.”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ພຣະເຢຊູຄຣິດຈຶ່ງໄດ້ກະທໍາສອງປະການກັບຂໍ້ຄວາມທີ່ພຣະອົງຊົງໄດ້ຮັບຈາກພຣະເຈົ້າ. ພຣະອົງຊົງສົ່ງຂໍ້ຄວາມນັ້ນຜ່ານທູດສະຫວັນຂອງພຣະອົງ ແລະພຣະອົງກໍໄດ້ຊົງສະແດງນັຍຂອງຂໍ້ຄວາມນັ້ນໂດຍທາງທູດສະຫວັນອົງນັ້ນດ້ວຍ. ຈາກນັ້ນທູດສະຫວັນຂອງພຣະອົງໄດ້ນໍາຂໍ້ຄວາມນັ້ນໄປເຖິງຜູ້ພະຍາກອນໂຢຮັນ ຜູ້ໄດ້ບັນທຶກມັນໄວ້ ແລະໄດ້ສົ່ງໄປຍັງບັນດາຄຣິສຕະຈັກເພື່ອພວກເຮົາແລະທ່ານ. ສາມຂໍ້ທໍາອິດໄດ້ຖືກ “ຈັດຮູບໄວ້” ໂດຍ “ພຣະວິນຍານບໍຣິສຸດ” ເພື່ອເນັ້ນຢ່າງແຈ້ງຊັດທັງ “ຂໍ້ຄວາມ” ແລະ “ຂະບວນການແຫ່ງການສື່ສານ” ທີ່ກ່ຽວຂ້ອງໃນການນໍາສົ່ງຂໍ້ຄວາມນັ້ນ.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ພຣະຄຳທັງສາມຂໍ້ທີ່ພວກເຮົາກຳລັງພິຈາລະນາຢູ່ນີ້ ນຳສະເໜີຂ່າວສານສຸດທ້າຍແກ່ມະນຸດຊາດ, ແຕ່ບໍ່ແມ່ນພຽງແຕ່ຂ່າວສານສຸດທ້າຍເທົ່ານັ້ນ—ທີ່ສຳຄັນຍິ່ງກວ່ານັ້ນ, ພຣະຄຳທັງສາມຂໍ້ນີ້ເປັນຕົວແທນຂອງຂ່າວສານ “ຄຳເຕືອນ” ສຸດທ້າຍແກ່ໂລກໜ່ວຍນີ້. ລັກສະນະທີ່ເປັນ “ຄຳເຕືອນ” ຂອງຂ່າວສານນີ້ ຖືກລະບຸໄວ້ເມື່ອມີການກ່າວເຖິງຄົນຈຳພວກໜຶ່ງວ່າເປັນ “ຜູ້ມີພອນ” ເພາະໄດ້ອ່ານ, ໄດ້ຍິນ ແລະໄດ້ຖືຮັກສາ “ສິ່ງເຫຼົ່ານັ້ນທີ່ຂຽນໄວ້ໃນນັ້ນ.” ມີຄົນຈຳພວກໜຶ່ງທີ່ຈະບໍ່ອ່ານ ຫຼືບໍ່ຍິນ ຄຳເຕືອນທີ່ຖືກສະແດງໄວ້ເປັນ “ພຣະນິມິດຂອງພຣະເຢຊູຄຣິດ”. ເປັນໄປບໍ່ໄດ້ເລີຍທີ່ພວກເຂົາຈະເປັນຜູ້ມີພອນ. ເຫັນໄດ້ຢ່າງແນ່ຊັດວ່າ ຖ້າມີຄົນຈຳພວກໜຶ່ງທີ່ເປັນຜູ້ມີພອນເພາະອ່ານ, ຍິນ ແລະຖືຮັກສາສິ່ງທີ່ຂຽນໄວ້ເຫຼົ່ານັ້ນ, ກໍຍ່ອມມີອີກຈຳພວກໜຶ່ງທີ່ບໍ່ເປັນຜູ້ມີພອນ. ຄົນໜຶ່ງຈະອ່ານ, ຈະຍິນ ແລະຈະຖືຮັກສາຂ່າວສານແຫ່ງພຣະນິມິດຂອງພຣະເຢຊູຄຣິດຫຼືບໍ? ຖ້າເປັນເຊັ່ນນັ້ນ ລາວຈະເປັນຜູ້ມີພອນ; ຖ້າບໍ່ເປັນ ລາວຈະຖືກສາບ.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“ຜູ້ພະຍາກອນກ່າວວ່າ: ‘ຜູ້ໃດທີ່ອ່ານ ຜູ້ນັ້ນກໍເປັນສຸກ’—ມີບາງຄົນທີ່ຈະບໍ່ອ່ານ; ພຣະພອນນັ້ນບໍ່ໄດ້ສຳລັບເຂົາ. ‘ແລະບັນດາຜູ້ທີ່ຟັງ’—ຍັງມີບາງຄົນເໝືອນກັນ ຜູ້ປະຕິເສດບໍ່ຍອມຟັງສິ່ງໃດໆກ່ຽວກັບຄຳພະຍາກອນ; ພຣະພອນນັ້ນກໍບໍ່ໄດ້ສຳລັບຄົນຈຳພວກນີ້. ‘ແລະຮັກສາສິ່ງທັງຫຼາຍທີ່ຂຽນໄວ້ໃນນັ້ນ’—ຫຼາຍຄົນປະຕິເສດທີ່ຈະໃສ່ໃຈຄຳເຕືອນແລະຄຳຊີ້ນຳທີ່ບັນຈຸຢູ່ໃນພຣະນິມິດ; ບໍ່ມີຜູ້ໃດໃນບັນດາຄົນເຫຼົ່ານີ້ສາມາດອ້າງສິດໃນພຣະພອນທີ່ໄດ້ຊົງສັນຍາໄວ້. ບັນດາຜູ້ທີ່ເຍາະເຍີ້ຍຫົວຂໍ້ແຫ່ງຄຳພະຍາກອນ ແລະເຢາະເຢີ້ຍບັນດາສັນຍາລັກທີ່ໄດ້ຖືກປະທານຢ່າງສົງ່າງາມໄວ້ທີ່ນີ້, ບັນດາຜູ້ທີ່ປະຕິເສດບໍ່ຍອມປະຕິຮູບຊີວິດຂອງຕົນ ແລະຕຽມພ້ອມສຳລັບການສະເດັດມາຂອງພຣະບຸດແຫ່ງມະນຸດ, ຈະບໍ່ໄດ້ຮັບພຣະພອນ.”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ຄໍາສະແດງວ່າ “ເວລາໃກ້ເຂົ້າມາແລ້ວ” ໃນຂໍ້ທີສາມ ຊີ້ບອກວ່າ ມັນເປັນເວລາຈໍາເພາະໜຶ່ງ ເມື່ອຂ່າວສານເຕືອນຄັ້ງສຸດທ້າຍມາເຖິງໃນປະຫວັດສາດ. “ເວລານັ້ນ”—(ເວລາຈໍາເພາະໜຶ່ງ) “ໃກ້ເຂົ້າມາແລ້ວ.” ເວລາຈໍາເພາະໜຶ່ງກໍາລັງຈະມາເຖິງ, ເພາະມັນໃກ້ເຂົ້າມາແລ້ວ, ແລະປະຊາຊົນຂອງພຣະເຈົ້າ (ຊຶ່ງຖືກເປັນຕົວແທນໂດຍໂຢຮັນ) ເຂົ້າໃຈຂ່າວສານນັ້ນກ່ອນທີ່ “ເວລາ” ນັ້ນຈະມາເຖິງ. ໂຢຮັນໄດ້ຂຽນພຣະທໍາພຣະນິມິດປະມານຊ່ວງທ້າຍຂອງສັດຕະວັດທີໜຶ່ງ, ແຕ່ຂໍ້ພຣະຄໍາເຫຼົ່ານີ້ຊີ້ບອກວ່າ ຈະມີຈຸດໜຶ່ງໃນປະຫວັດສາດ ຫຼັງຈາກປີ 100 ໄປອີກດົນນານ, ເມື່ອຂ່າວສານເຕືອນຄັ້ງສຸດທ້າຍຈະຖືກປະກາດ. ເມື່ອ “ເວລານັ້ນ” “ໃກ້ເຂົ້າມາແລ້ວ,” ຂ່າວສານທີ່ຊີ້ບອກເຖິງ “ສິ່ງທັງຫຼາຍທີ່ຈະຕ້ອງບັງເກີດຂຶ້ນໃນໄວໆນີ້” ຈະຖືກເປີດເຜີຍແກ່ຜູ້ຮັບໃຊ້ຂອງພຣະເຈົ້າ.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ໃນຊຸດບົດຄວາມນີ້ ພຣະຄຳພີ ແລະ ຂໍ້ຂຽນຂອງ Ellen White ຈະຖືກນຳໃຊ້ເປັນອຳນາດອ້າງອີງເພື່ອສະໜັບສະໜູນຄຳອະທິບາຍຂອງຂໍ້ພຣະຄຳພີທີ່ພວກເຮົາອ້າງເຖິງ.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ພວກເຮົາຈະອ້າງອີງເຖິງກົດເກນແຫ່ງການຕີຄວາມຄໍາພະຍາກອນທີ່ William Miller ໄດ້ຮວບຮວມໄວ້ ແລະເຖິງກົດເກນທີ່ຖືກລະບຸໄວ້ໃນບົດຮວບຮວມທີ່ມີຊື່ວ່າ Prophetic Keys. ພວກເຮົາຈະນໍາໃຊ້ການສຶກສາຄໍາພະຍາກອນທີ່ເອີ້ນວ່າ Habakkuk’s Tables 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ພວກເຮົາບໍ່ມຸ່ງໝາຍທີ່ຈະກຳນົດກົດທຸກຂໍ້ທີ່ພວກເຮົານຳໃຊ້. ເພື່ອຄວາມຫຍໍ້ ພວກເຮົາຈະພຽງແຕ່ອ້າງອີງເຖິງການລວບລວມ Prophetic Keys ສຳລັບຜູ້ໃດທີ່ປາຖະໜາຈະອ່ານຫຼັກຖານຂອງກົດນັ້ນຢ່າງລະອຽດຍິ່ງຂຶ້ນ. ສ່ວນຊຸດ Habakkuk’s Tables ນັ້ນ ພວກເຮົາມຸ່ງໝາຍຈະຊີ້ໃຫ້ເຫັນບາງການນຳສະເໜີທີ່ເນື້ອຫາບາງປະເດັນ ຊຶ່ງພວກເຮົາຈະກ່າວເຖິງພຽງແຕ່ໂດຍຫຍໍ້ ໄດ້ຖືກນຳໄປພິຈາລະນາຢ່າງເລິກຊຶ້ງກວ່າ.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ໃນຂະນະທີ່ພວກເຮົາດຳເນີນການສຶກສາພຣະທຳພຣະນິມິດນັ້ນ ພວກເຮົາຂໍສົ່ງເສີມການຕອບສະໜອງຈາກສາທາລະນະ, ແຕ່ພວກເຮົາຈະຕອບສະໜອງພຽງແຕ່ຂໍ້ຄວາມທີ່ມີສ່ວນຊ່ວຍຕໍ່ການສຶກສາທີ່ກຳລັງດຳເນີນຢູ່ເທົ່ານັ້ນ. ຂອບເຂດຂອງການສົນທະນາຂອງພວກເຮົາຈະກ່ຽວຂ້ອງກັບຊຸດການນຳສະເໜີໃນປັດຈຸບັນ, ຫຼັກເກນແຫ່ງຄຳພະຍາກອນທີ່ພວກເຮົາໃຊ້, ແລະຂໍ້ມູນທີ່ພົບໃນຕາຕະລາງຂອງຮາບາກຸກ.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ການສຳແດງຂອງພຣະເຢຊູຄຣິດ ຊຶ່ງພຣະເຈົ້າໄດ້ປະທານແກ່ພຣະອົງ ເພື່ອສຳແດງແກ່ບັນດາຜູ້ຮັບໃຊ້ຂອງພຣະອົງ ເຖິງເຫດການທັງຫລາຍທີ່ຈະຕ້ອງເກີດຂຶ້ນໃນບໍ່ຊ້າ; ແລະພຣະອົງໄດ້ຊົງໃຫ້ທູດສະຫວັນຂອງພຣະອົງນຳມາສຳແດງແກ່ໂຢຮັນ ຜູ້ຮັບໃຊ້ຂອງພຣະອົງ: ຜູ້ນັ້ນໄດ້ເປັນພະຍານເຖິງພຣະວັດຈະນະຂອງພຣະເຈົ້າ ແລະເຖິງຄຳພະຍານຂອງພຣະເຢຊູຄຣິດ ຄືທຸກສິ່ງທີ່ທ່ານໄດ້ເຫັນ. ຄວາມສຸກມີແກ່ຜູ້ທີ່ອ່ານ ແລະແກ່ບັນດາຜູ້ທີ່ຟັງຖ້ອຍຄຳແຫ່ງຄຳພະຍາກອນນີ້ ແລະຮັກສາສິ່ງທັງຫລາຍທີ່ຂຽນໄວ້ໃນນັ້ນ: ເພາະວ່າເວລານັ້ນຢູ່ໃກ້ແລ້ວ. ພຣະນິມິດ 1:1–3.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ຄໍາພາສາກຣີກທີ່ແປວ່າ “ສະແດງໃຫ້ຮູ້” ມີຄວາມໝາຍວ່າ “ຊີ້ບອກ”. ພຣະອົງໄດ້ສົ່ງຂ່າວສານນັ້ນໂດຍທາງທູດສະຫວັນ “ຂອງພຣະອົງ” ແລະພຣະອົງໄດ້ສະແດງມັນໃຫ້ຮູ້ໂດຍທາງທູດສະຫວັນ “ຂອງພຣະອົງ”. ທູດສະຫວັນ “ຂອງພຣະອົງ” ຄື ກາເບຣຽນ.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“ຖ້ອຍຄຳຂອງທູດສະຫວັນທີ່ວ່າ, ‘ຂ້ານ້ອຍແມ່ນກາບຣີເອນ, ຜູ້ທີ່ຢືນຢູ່ໃນພຣະພັກຂອງພຣະເຈົ້າ,’ ສະແດງໃຫ້ເຫັນວ່າທ່ານດຳລົງຕຳແໜ່ງອັນສູງສົ່ງແຫ່ງກຽດຕິຍົດໃນລາຊສຳນັກແຫ່ງສະຫວັນ. ເມື່ອທ່ານມາພ້ອມຂ່າວສານເຖິງດານີເອນ, ທ່ານໄດ້ກ່າວວ່າ, ‘ບໍ່ມີຜູ້ໃດທີ່ຢືນຢັດກັບຂ້ານ້ອຍໃນການເຫຼົ່ານີ້ ນອກຈາກມີຄາເອນ [ພຣະຄຣິດ] ເຈົ້ານາຍຂອງທ່ານ.’ ດານີເອນ 10:21. ກ່ຽວກັບກາບຣີເອນ ພຣະຜູ້ຊ່ອຍໃຫ້ລອດໄດ້ກ່າວໄວ້ໃນພຣະນິມິດວ່າ ‘ພຣະອົງໄດ້ຊົງໃຊ້ທູດຂອງພຣະອົງມາສຳແດງໃຫ້ແກ່ຢອນ ຜູ້ຮັບໃຊ້ຂອງພຣະອົງ.’ ພຣະນິມິດ 1:1.” The Desire of Ages, 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ທູດສະຫວັນກາບຣີເອນຖືກສົ່ງມາພ້ອມກັບຂ່າວສານ ແລະ ທູດສະຫວັນກາບຣີເອນກໍເປັນຕົວແທນຂອງຂ່າວສານນັ້ນດ້ວຍ. ເມື່ອມະນຸດຊາດມາເຖິງຈຸດໜຶ່ງໃນປະຫວັດສາດ ເມື່ອ “ເວລາໃກ້ຈະມາເຖິງແລ້ວ” ສຳລັບການປະກາດຂ່າວຄຳເຕືອນສຸດທ້າຍ, ຂ່າວສານສຸດທ້າຍນັ້ນກໍຖືກແທນໂດຍທູດສະຫວັນອົງໜຶ່ງ. ໃນພຣະທຳພຣະນິມິດ “ຂ່າວສານ” ຫຼາຍເທື່ອຖືກແທນໂດຍທູດສະຫວັນ ແລະ ແນ່ນອນ ຄຳພາສາກຣີກທີ່ແປວ່າ “ທູດສະຫວັນ” ໃນພຣະທຳພຣະນິມິດນັ້ນ ໝາຍເຖິງຜູ້ນຳຂ່າວສານ.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ການສຳແດງຄວາມຈິງຂອງພຣະເຈົ້າທຸກຢ່າງທີ່ໄດ້ມາເຖິງໃນປະຫວັດສາດ ແນ່ນອນວ່າເປັນການສຳແດງເຖິງພຣະເຢຊູຄຣິດ, ແຕ່ການສຳແດງຂອງພຣະເຢຊູຄຣິດໃນພຣະນິມິດ ບົດທີ 1 ແມ່ນຄຳເຕືອນຂັ້ນສຸດທ້າຍສຳລັບມະນຸດຊາດ ແລະມັນເກີດຂຶ້ນໃນຂະນະອັນຈຳເພາະໜຶ່ງ ຊຶ່ງໄດ້ຖືກສະແດງໄວ້ວ່າເປັນ “ເວລາ” ໜຶ່ງ. ຍັງມີຂໍ້ຄວາມອີກຕອນໜຶ່ງໃນພຣະນິມິດ ທີ່ໂຢຮັນໄດ້ກ່າວອ້າງວ່າ “ເວລາໃກ້ເຂົ້າມາແລ້ວ”. ຂໍ້ຄວາມອີກຕອນນັ້ນໃຫ້ພະຍານທີສອງ ເພື່ອທົດສອບຂໍ້ອ້າງເບື້ອງຕົ້ນທີ່ຂ້າພະເຈົ້າໄດ້ກ່າວໄວ້ກ່ຽວກັບຂໍ້ 1 ຫາ 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“ຖ້ອຍຄໍາເຫຼົ່ານີ້ເປັນຄວາມສັດຊື່ ແລະ ເປັນຄວາມຈິງ; ແລະອົງພຣະຜູ້ເປັນເຈົ້າ ພຣະເຈົ້າແຫ່ງບັນດາຜູ້ພະຍາກອນບໍລິສຸດ ໄດ້ຊົງສົ່ງທູດຂອງພຣະອົງມາ ເພື່ອສະແດງແກ່ບັນດາຜູ້ຮັບໃຊ້ຂອງພຣະອົງ ເຖິງສິ່ງທີ່ຈະຕ້ອງເກີດຂຶ້ນໃນໄວໆນີ້. ຈົ່ງເບິ່ງເຖີດ, ເຮົາມາໂດຍໄວ; ຄວາມສຸກມີແກ່ຜູ້ທີ່ຮັກສາຖ້ອຍຄໍາແຫ່ງຄໍາພະຍາກອນໃນໜັງສືນີ້.”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ແລະຂ້ານ້ອຍໂຢຮັນໄດ້ເຫັນສິ່ງເຫຼົ່ານີ້ ແລະໄດ້ຍິນມັນ. ແລະເມື່ອຂ້ານ້ອຍໄດ້ຍິນແລະເຫັນແລ້ວ ຂ້ານ້ອຍກໍໄດ້ກົ້ມລົງເພື່ອນະມັດສະການຢູ່ຕໍ່ໜ້າຕີນຂອງທູດສະຫວັນຜູ້ທີ່ໄດ້ສະແດງສິ່ງເຫຼົ່ານີ້ແກ່ຂ້ານ້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ແລ້ວທ່ານນັ້ນໄດ້ກ່າວແກ່ຂ້ານ້ອຍວ່າ, “ຢ່າເຮັດເຊັ່ນນັ້ນເລີຍ; ເພາະວ່າຂ້ານ້ອຍເປັນຜູ້ຮັບໃຊ້ຮ່ວມກັບທ່ານ ແລະກັບພວກພີ່ນ້ອງຂອງທ່ານຄືພວກຜູ້ພະຍາກອນ ແລະກັບບັນດາຜູ້ທີ່ຮັກສາຖ້ອຍຄຳແຫ່ງປຶ້ມນີ້; ຈົ່ງນະມັດສະການພຣະເຈົ້າ.”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ແລະທ່ານໄດ້ກ່າວແກ່ຂ້ານ້ອຍວ່າ, ຢ່າປະທັບຕາຖ້ອຍຄຳແຫ່ງຄຳພະຍາກອນໃນໜັງສືເຫຼັ້ມນີ້ໄວ້ ເພາະວ່າເວລານັ້ນໃກ້ເຂົ້າມາແລ້ວ. ຜູ້ໃດທີ່ບໍ່ຊອບທຳ ກໍໃຫ້ຜູ້ນັ້ນບໍ່ຊອບທຳຕໍ່ໄປ; ແລະຜູ້ໃດທີ່ໂສໂຄກ ກໍໃຫ້ຜູ້ນັ້ນໂສໂຄກຕໍ່ໄປ; ແລະຜູ້ໃດທີ່ຊອບທຳ ກໍໃຫ້ຜູ້ນັ້ນຊອບທຳຕໍ່ໄປ; ແລະຜູ້ໃດທີ່ບໍລິສຸດ ກໍໃຫ້ຜູ້ນັ້ນບໍລິສຸດຕໍ່ໄປ. ພຣະນິມິດ 22:6–11.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ໃນຕອນທ້າຍຂອງພຣະທຳພຣະນິມິດ ພວກເຮົາພົບເຫັນຫົວຂໍ້ດຽວກັນກັບໃນຕອນເລີ່ມຕົ້ນຂອງພຣະທຳພຣະນິມິດ. ຂະບວນການສື່ສານແລະຂ່າວສານໄດ້ຖືກກ່າວເຖິງອີກຄັ້ງ ເມື່ອ “ອົງພຣະຜູ້ເປັນເຈົ້າພຣະເຈົ້າ” “ໄດ້ຊົງສົ່ງທູດສະຫວັນຂອງພຣະອົງມາ ເພື່ອສະແດງແກ່ບັນດາຜູ້ຮັບໃຊ້ຂອງພຣະອົງເຖິງສິ່ງທັງຫຼາຍທີ່ຈະຕ້ອງເກີດຂຶ້ນໃນໄວໆນີ້.” ແລະທັນທີທີ່ບັນດາຜູ້ຮັບໃຊ້ໄດ້ຖືກສະແດງຂ່າວສານທີ່ຊີ້ບອກເຖິງ “ສິ່ງທັງຫຼາຍທີ່ຈະຕ້ອງເກີດຂຶ້ນໃນໄວໆນີ້” ພຣະຄຣິດກໍຊົງປະກາດວ່າ ພຣະອົງກຳລັງສະເດັດມາໂດຍໄວ. ນີ້ຄືຂ່າວສານທີ່ນຳໜ້າການສະເດັດມາຄັ້ງທີສອງຂອງພຣະຄຣິດ ແລະດັ່ງນັ້ນ ມັນຈຶ່ງເປັນຂ່າວສານເຕືອນຄັ້ງສຸດທ້າຍ—ເປັນຂ່າວສານດຽວກັນນັ້ນເອງທີ່ຖືກນຳສະເໜີໄວ້ວ່າເປັນ “ພຣະນິມິດຂອງພຣະເຢຊູຄຣິດ” ໃນຂໍ້ທີໜຶ່ງຂອງບົດທີໜຶ່ງ. ພຣະພອນທີ່ໄດ້ມີຄຳສັນຍາໄວ້ໃນສາມຂໍ້ທຳອິດຂອງພຣະທຳພຣະນິມິດ ຖືກກ່າວຊ້ຳອີກດ້ວຍຄຳຖ້ອຍທີ່ວ່າ “ຄວາມສຸກມີແກ່ຜູ້ທີ່ຮັກສາຖ້ອຍຄຳແຫ່ງຄຳພະຍາກອນໃນໜັງສືເຫຼັ້ມນີ້.”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ໃນຂໍ້ພຣະຄຳເຫຼົ່ານີ້ ພວກເຮົາພົບເຫັນການຂະຫຍາຍຄວາມແຫ່ງຂະບວນການສື່ສານທີ່ໄດ້ຖືກວາງໄວ້ໃນບົດທີໜຶ່ງ; ເພາະພວກເຮົາເຫັນວ່າ ຫຼັງຈາກກາບຣີເອນໄດ້ນຳຂ່າວສານມາສົ່ງໃຫ້ແກ່ໂຢຮັນແລ້ວ ໂຢຮັນກໍຖືກຖ້ວມທົ່ວດ້ວຍຂ່າວສານນັ້ນຈົນເຂົາພະຍາຍາມນະມັດສະການກາບຣີເອນ; ແລ້ວກາບຣີເອນຈຶ່ງໃຊ້ຄວາມເຂົ້າໃຈຜິດຂອງໂຢຮັນນັ້ນ ເພື່ອຊີ້ແຈງວ່າ ບັນດາທູດສະຫວັນໃນສະຫວັນ, ຜູ້ພະຍາກອນໃນໂລກ, ແລະຄົນທັງປວງທີ່ຮັກສາຖ້ອຍຄຳແຫ່ງຂ່າວສານນັ້ນ ລ້ວນແຕ່ເປັນ “ຜູ້ຮັບໃຊ້ຮ່ວມກັນ” ຜູ້ຊຶ່ງຄວນນະມັດສະການພຣະເຈົ້າຜູ້ຊົງສ້າງ ບໍ່ແມ່ນສິ່ງຊົງສ້າງຂອງພຣະເຈົ້າ.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ເຫຼົ່ານີ້ກຳລັງບັນຍາຍເຖິງເຫດການແລະຂ່າວສານດຽວກັນກັບທີ່ພວກເຮົາກຳລັງພິຈາລະນາຢູ່ໃນບົດທີໜຶ່ງ. ພວກມັນກຳລັງກ່າວຊ້ຳຖ້ອຍຄຳອັນສັດຊື່ແລະເປັນຄວາມຈິງ ຊຶ່ງສະແດງໃຫ້ຜູ້ຮັບໃຊ້ຂອງພຣະເຈົ້າເຫັນວ່າ ສິ່ງໃດແດ່ທີ່ຈະຕ້ອງເກີດຂຶ້ນໃນບໍ່ຊ້າ. ຂ່າວສານນີ້ຖືກຈັດວາງອີກຄັ້ງໃນບໍລິບົດຂອງຂະບວນການສື່ສານລະຫວ່າງພຣະເຈົ້າກັບຜູ້ຮັບໃຊ້ຂອງພຣະອົງ. ໃນບົດທີຊາວສອງ ພວກເຮົາພົບຫຼັກຖານເພີ່ມອີກວ່າ ຂ່າວສານນີ້ແມ່ນຂ່າວສານເຕືອນຄັ້ງສຸດທ້າຍ ເພາະວ່າ “ເວລາ” ທີ່ “ຢູ່ໃກ້ແລ້ວ” ນັ້ນ ຖືກກຳນົດໄວ້ວ່າເກີດຂຶ້ນໃນທັນທີກ່ອນທີ່ໂອກາດແຫ່ງການທົດລອງຂອງມະນຸດຈະປິດລົງ, ເພາະວ່າຄຳປະກາດທີ່ວ່າ “ຜູ້ໃດບໍ່ຊອບທຳ ກໍໃຫ້ຜູ້ນັ້ນບໍ່ຊອບທຳຕໍ່ໄປ; ແລະຜູ້ໃດໂສໂຄກ ກໍໃຫ້ຜູ້ນັ້ນໂສໂຄກຕໍ່ໄປ; ແລະຜູ້ໃດຊອບທຳ ກໍໃຫ້ຜູ້ນັ້ນຊອບທຳຕໍ່ໄປ; ແລະຜູ້ໃດບໍລິສຸດ ກໍໃຫ້ຜູ້ນັ້ນບໍລິສຸດຕໍ່ໄປ,” ເປັນເຄື່ອງໝາຍເຖິງການປິດລົງຂອງໂອກາດແຫ່ງການທົດລອງ, ແລະເປັນການໝາຍເຖິງການເລີ່ມຕົ້ນຂອງໄພພິບັດເຈັດປະການສຸດທ້າຍ, ຊຶ່ງຕໍ່ມາກໍສິ້ນສຸດລົງດ້ວຍການສະເດັດມາຄັ້ງທີສອງຂອງພຣະຄຣິດ.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“‘ໃນເວລານັ້ນ ມີຄາເອນ ເຈົ້ານາຍຜູ້ຍິ່ງໃຫຍ່ ຜູ້ຊຶ່ງຢືນຢູ່ເພື່ອລູກຫລານແຫ່ງຊົນຊາດຂອງທ່ານ ຈະລຸກຂຶ້ນ; ແລະຈະມີເວລາແຫ່ງຄວາມທຸກລຳບາກ ຢ່າງທີ່ບໍ່ເຄີຍມີມາແຕ່ມີປະຊາຊາດຈົນເຖິງເວລານັ້ນ; ແລະໃນເວລານັ້ນ ຊົນຊາດຂອງທ່ານຈະໄດ້ຮັບການຊ່ວຍໃຫ້ພົ້ນ ຄືທຸກຄົນທີ່ພົບວ່າມີຊື່ຂຽນໄວ້ໃນປຶ້ມນັ້ນ.’ ດານີເອນ 12:1.”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“ເມື່ອຂ່າວສານຂອງທູດສະຫວັນອົງທີສາມສິ້ນສຸດລົງ, ພຣະກະລຸນາຈະບໍ່ອ້ອນວອນແທນບັນດາຊາວໂລກຜູ້ມີຄວາມຜິດອີກຕໍ່ໄປ. ປະຊາຊົນຂອງພຣະເຈົ້າໄດ້ສຳເລັດວຽກງານຂອງພວກເຂົາແລ້ວ. ພວກເຂົາໄດ້ຮັບ ‘ຝົນຊ້າຍ,’ ‘ການຊົງໃຫ້ສົດຊື່ນຈາກພຣະພັກຂອງອົງພຣະຜູ້ເປັນເຈົ້າ,’ ແລະພວກເຂົາກໍຖືກຕຽມພ້ອມສຳລັບຊົ່ວໂມງແຫ່ງການທົດລອງທີ່ຢູ່ຕໍ່ໜ້າພວກເຂົາ. ບັນດາທູດສະຫວັນກຳລັງຮີບເຮັ່ງໄປມາໃນສະຫວັນ. ທູດສະຫວັນອົງໜຶ່ງທີ່ກັບມາຈາກໂລກປະກາດວ່າວຽກຂອງຕົນສຳເລັດແລ້ວ; ການທົດສອບສຸດທ້າຍໄດ້ມາເຖິງໂລກແລ້ວ, ແລະທຸກຄົນທີ່ໄດ້ພິສູດຕົນວ່າຈົງຮັກພັກດີຕໍ່ບັນຍັດອັນສັກສິດໄດ້ຮັບ ‘ຕາປະທັບຂອງພຣະເຈົ້າຜູ້ຊົງພຣະຊົນຢູ່.’ ຫຼັງຈາກນັ້ນ ພຣະເຢຊູກໍຢຸດການທູນຂໍຂອງພຣະອົງໃນສະຖານນະມັດສະການເບື້ອງເທິງ. ພຣະອົງຊູພຣະຫັດຂຶ້ນ ແລະກ່າວດ້ວຍພຣະສຸລະສຽງອັນດັງວ່າ, ‘ສຳເລັດແລ້ວ;’ ແລະບັນດາໝູ່ທູດສະຫວັນທັງປວງກໍວາງມົງກຸດຂອງຕົນລົງ ໃນຂະນະທີ່ພຣະອົງປະກາດຖ້ອຍຄຳອັນເຄັ່ງຂັງນັ້ນວ່າ: ‘ຜູ້ໃດທີ່ອະທຳ ໃຫ້ຜູ້ນັ້ນອະທຳຕໍ່ໄປ; ແລະຜູ້ໃດທີ່ໂສໂຄກ ໃຫ້ຜູ້ນັ້ນໂສໂຄກຕໍ່ໄປ; ແລະຜູ້ໃດທີ່ຊອບທຳ ໃຫ້ຜູ້ນັ້ນຊອບທຳຕໍ່ໄປ; ແລະຜູ້ໃດທີ່ບໍລິສຸດ ໃຫ້ຜູ້ນັ້ນບໍລິສຸດຕໍ່ໄປ.’ ພຣະນິມິດ 22:11. ທຸກກໍລະນີໄດ້ຖືກຕັດສິນແລ້ວ ສຳລັບຊີວິດຫຼືຄວາມຕາຍ.” The Great Controversy, 613.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ໃນຕອນຕົ້ນຂອງພຣະທຳພຣະນິມິດ ແລະໃນຕອນທ້າຍຂອງພຣະທຳພຣະນິມິດ ໄດ້ນຳສະເໜີເລື່ອງດຽວກັນ. ການນຳສອງຂໍ້ຄວາມນັ້ນມາປະກອບກັນ ເຮັດໃຫ້ພວກເຮົາເຂົ້າໃຈວ່າ “ພຣະນິມິດຂອງພຣະເຢຊູຄຣິດ” ແມ່ນຂ່າວສານເຕືອນຄັ້ງສຸດທ້າຍແກ່ມະນຸດກ່ອນການສະເດັດມາຄັ້ງທີສອງຂອງພຣະຄຣິດ. ຂ່າວສານນີ້ຖືກສະແດງໂດຍນັຍຍະເປັນທູດສະຫວັນອົງໜຶ່ງ ຜູ້ມາເຖິງກ່ອນເວລາແຫ່ງພຣະກະລຸນາຈະປິດລົງ. ຂ່າວສານນີ້ແບ່ງມະນຸດອອກເປັນສອງຈຳພວກ ຕາມວ່າເຂົາເຫຼົ່ານັ້ນອ່ານ, ຟັງ ແລະຮັກສາຂ່າວສານທີ່ຖືກເປີດຜະນຶກເມື່ອ “ເວລາໃກ້ເຂົ້າມາແລ້ວ,”—ຄືກ່ອນທີ່ເວລາແຫ່ງພຣະກະລຸນາຈະປິດລົງ.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“ເມື່ອເຮົາເຂົ້າໃກ້ວາລະສຸດທ້າຍຂອງປະຫວັດສາດໂລກນີ້, ຄຳພະຍາກອນທັງຫຼາຍທີ່ກ່ຽວກັບຍຸກສຸດທ້າຍຍິ່ງຮຽກຮ້ອງໃຫ້ເຮົາສຶກສາເປັນພິເສດ. ພຣະທຳເຫຼັ້ມສຸດທ້າຍຂອງພຣະສັນຍາໃໝ່ເຕັມໄປດ້ວຍຄວາມຈິງທີ່ເຮົາຈຳເປັນຕ້ອງເຂົ້າໃຈ. ຊາຕານໄດ້ເຮັດໃຫ້ຈິດໃຈຂອງຄົນເປັນອັນຫຼາຍຕາບອດ, ຈົນພວກເຂົາພໍໃຈທີ່ຈະຍຶດເອົາຂໍ້ອ້າງໃດໆ ເພື່ອຈະບໍ່ໃຫ້ພຣະທຳພຣະນິມິດເປັນສິ່ງທີ່ຕົນສຶກສາ.”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“ພຣະທຳພຣະນິມິດ ໃນຄວາມກ່ຽວພັນກັບພຣະທຳດານີເອນ ຮຽກຮ້ອງໃຫ້ມີການສຶກສາຢ່າງຖີ່ຖ້ວນ. ໃຫ້ຄູອາຈານທຸກຄົນທີ່ຍຳເກງພຣະເຈົ້າ ພິຈາລະນາວ່າຈະເຂົ້າໃຈ ແລະນຳສະເໜີຂ່າວປະເສີດໃຫ້ແຈ້ງຊັດທີ່ສຸດໄດ້ແນວໃດ ຊຶ່ງພຣະຜູ້ຊ່ວຍໃຫ້ລອດຂອງພວກເຮົາ ໄດ້ສະເດັດມາດ້ວຍພຣະອົງເອງເພື່ອສຳແດງໃຫ້ແກ່ຜູ້ຮັບໃຊ້ຂອງພຣະອົງຄືໂຢຮັນ,—‘ການສຳແດງຂອງພຣະເຢຊູຄຣິດ ຊຶ່ງພຣະເຈົ້າໄດ້ປະທານແກ່ພຣະອົງ ເພື່ອສຳແດງໃຫ້ແກ່ຜູ້ຮັບໃຊ້ຂອງພຣະອົງເຫັນ ເຖິງສິ່ງທັງຫຼາຍທີ່ຈະຕ້ອງເກີດຂຶ້ນໃນບໍ່ຊ້ານີ້.’ ບໍ່ຄວນມີຜູ້ໃດທໍ້ຖອຍໃຈໃນການສຶກສາພຣະທຳພຣະນິມິດ ເນື່ອງຈາກສັນຍາລັກອັນດູເໝືອນລຶກລັບຂອງມັນ. ‘ຖ້າຜູ້ໃດໃນພວກທ່ານຂາດສະຕິປັນຍາ ໃຫ້ຜູ້ນັ້ນທູນຂໍຈາກພຣະເຈົ້າ ຜູ້ປະທານໃຫ້ແກ່ຄົນທັງປວງຢ່າງເອື້ອເຟື້ອ ແລະບໍ່ຊົງຕິຕຽນ.’ ‘ຄວາມສຸກມີແກ່ຜູ້ທີ່ອ່ານ ແລະແກ່ບັນດາຜູ້ທີ່ໄດ້ຍິນຖ້ອຍຄຳແຫ່ງຄຳພະຍາກອນນີ້ ແລະຮັກສາສິ່ງທັງຫຼາຍທີ່ຂຽນໄວ້ໃນນັ້ນ; ເພາະເວລາໃກ້ຈະມາແລ້ວ.’ ພວກເຮົາຈະຕ້ອງປະກາດແກ່ໂລກເຖິງຄວາມຈິງອັນຍິ່ງໃຫຍ່ ແລະອັນເຄັ່ງຂຶມ ທີ່ບັນຈຸຢູ່ໃນພຣະທຳພຣະນິມິດ. ຄວາມຈິງເຫຼົ່ານີ້ຈະຕ້ອງເຂົ້າໄປຢູ່ໃນແບບແຜນ ແລະຫຼັກການແຫ່ງຄຣິສຕະຈັກຂອງພຣະເຈົ້າໂດຍກົງ. ຄວນມີການສຶກສາພຣະທຳນີ້ຢ່າງໃກ້ຊິດ ແລະພາກພຽນຫຼາຍຂຶ້ນ ມີການນຳສະເໜີຄວາມຈິງທີ່ຢູ່ໃນນັ້ນຢ່າງຈິງຈັງຫຼາຍຂຶ້ນ ຄວາມຈິງອັນກ່ຽວເນື່ອງກັບທຸກຄົນທີ່ກຳລັງມີຊີວິດຢູ່ໃນວາລະສຸດທ້າຍເຫຼົ່ານີ້. ບັນດາຜູ້ທີ່ກຳລັງຕຽມພ້ອມເພື່ອພົບພຣະຜູ້ເປັນເຈົ້າຂອງຕົນ ຄວນເຮັດໃຫ້ພຣະທຳນີ້ເປັນຫົວຂໍ້ແຫ່ງການສຶກສາ ແລະການອະທິຖານຢ່າງຈິງຈັງ. ພຣະທຳນີ້ເປັນຕາມຄວາມໝາຍຂອງຊື່ຂອງມັນຢ່າງແທ້ຈິງ,—ເປັນການສຳແດງເຖິງເຫດການອັນສຳຄັນທີ່ສຸດ ຊຶ່ງຈະເກີດຂຶ້ນໃນວັນສຸດທ້າຍແຫ່ງປະຫວັດສາດໂລກນີ້. ໂຢຮັນ ເນື່ອງຈາກຄວາມວາງໃຈຢ່າງສັດຊື່ຂອງທ່ານໃນພຣະວັຈນະຂອງພຣະເຈົ້າ ແລະໃນຄຳພະຍານຂອງພຣະຄຣິດ ຈຶ່ງຖືກເນລະເທດໄປຍັງເກາະປັດໂມ. ແຕ່ການຖືກເນລະເທດຂອງທ່ານບໍ່ໄດ້ແຍກທ່ານອອກຈາກພຣະຄຣິດ. ອົງພຣະຜູ້ເປັນເຈົ້າໄດ້ສະເດັດມາຢ້ຽມຢາມຜູ້ຮັບໃຊ້ອັນສັດຊື່ຂອງພຣະອົງໃນຍາມທີ່ຖືກເນລະເທດ ແລະໄດ້ປະທານຄຳສັ່ງສອນແກ່ທ່ານກ່ຽວກັບສິ່ງທັງຫຼາຍທີ່ຈະມາເຖິງໂລກ.”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“ຄຳແນະນຳນີ້ມີຄວາມສຳຄັນສູງສຸດສຳລັບພວກເຮົາ; ເພາະວ່າພວກເຮົາກຳລັງດຳລົງຢູ່ໃນວັນສຸດທ້າຍແຫ່ງປະຫວັດສາດຂອງໂລກນີ້. ອີກບໍ່ຊ້າພວກເຮົາຈະກ້າວເຂົ້າສູ່ການສຳເລັດເປັນຈິງຂອງເຫດການທັງຫຼາຍທີ່ພຣະຄຣິດໄດ້ສະແດງແກ່ໂຢຮັນວ່າຈະຕ້ອງເກີດຂຶ້ນ. ເມື່ອຜູ້ສົ່ງຂ່າວສານຂອງອົງພຣະຜູ້ເປັນເຈົ້ານຳສະເໜີຄວາມຈິງອັນຈິງຈັງເຫຼົ່ານີ້ ພວກເຂົາຕ້ອງຕະໜັກວ່າພວກເຂົາກຳລັງຈັບຕ້ອງເລື່ອງທີ່ມີຄວາມສຳພັນກັບຄວາມນິລັນດອນ, ແລະພວກເຂົາຄວນສະແຫວງຫາບັບຕິສະມາແຫ່ງພຣະວິນຍານບໍລິສຸດ, ເພື່ອພວກເຂົາຈະໄດ້ກ່າວ, ບໍ່ແມ່ນຖ້ອຍຄຳຂອງຕົນເອງ, ແຕ່ເປັນຖ້ອຍຄຳທີ່ພຣະເຈົ້າປະທານໃຫ້ແກ່ພວກເຂົາ.”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“ພຣະທຳພຣະນິມິດຕ້ອງຖືກເປີດເຜີຍແກ່ປະຊາຊົນ. ມີຫຼາຍຄົນໄດ້ຖືກສອນວ່າ ພຣະທຳນີ້ເປັນພຣະທຳທີ່ຖືກຜະນຶກໄວ້, ແຕ່ມັນຖືກຜະນຶກໄວ້ສຳລັບຜູ້ທີ່ປະຕິເສດຄວາມຈິງແລະຄວາມສະຫວ່າງເທົ່ານັ້ນ. ຄວາມຈິງທັງຫຼາຍທີ່ພຣະທຳນີ້ບັນຈຸຢູ່ ຈະຕ້ອງຖືກປະກາດ ເພື່ອວ່າປະຊາຊົນຈະໄດ້ມີໂອກາດຕຽມພ້ອມສຳລັບເຫດການທັງຫຼາຍທີ່ຈະເກີດຂຶ້ນໃນໄວໆນີ້. ຂ່າວສານຂອງທູດສະຫວັນອົງທີສາມ ຈະຕ້ອງຖືກນຳສະເໜີໃນຖານະເປັນຄວາມຫວັງດຽວສຳລັບຄວາມພົ້ນຂອງໂລກທີ່ກຳລັງພິນາດ.”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“ອັນຕະລາຍຂອງວັນສຸດທ້າຍກຳລັງມາເຖິງເຮົາ, ແລະໃນພັນທະກິດຂອງເຮົາ ເຮົາຕ້ອງເຕືອນປະຊາຊົນເຖິງອັນຕະລາຍທີ່ເຂົາກຳລັງຢູ່ໃນນັ້ນ. ຢ່າໃຫ້ເຫດການອັນເຄັ່ງຂຶມທີ່ຄຳພະຍາກອນໄດ້ເຜີຍໃຫ້ຮູ້ວ່າຈະເກີດຂຶ້ນໃນໄວໆນີ້ ຖືກປະລະໄວ້ໂດຍບໍ່ໄດ້ແຕະຕ້ອງ. ເຮົາເປັນຜູ້ສົ່ງຂ່າວຂອງພຣະເຈົ້າ, ແລະເຮົາບໍ່ມີເວລາທີ່ຈະເສຍໄປ. ບັນດາຜູ້ທີ່ປາຖະໜາຈະເປັນເພື່ອນຮ່ວມງານກັບພຣະອົງພຣະເຢຊູຄຣິດອົງພຣະຜູ້ເປັນເຈົ້າຂອງເຮົາ ຈະສຳແດງຄວາມສົນໃຈຢ່າງເລິກຊຶ້ງຕໍ່ຄວາມຈິງທີ່ພົບໃນໜັງສືເລັ່ມນີ້. ດ້ວຍປາກກາແລະດ້ວຍສຽງ ເຂົາຈະພະຍາຍາມເຮັດໃຫ້ແຈ້ງຊັດເຖິງສິ່ງອັນມະຫັດສະຈັນທັງຫຼາຍທີ່ພຣະຄຣິດໄດ້ສະເດັດມາຈາກສະຫວັນເພື່ອເປີດເຜີຍ.” Signs of the Times, July 4,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ຫຼາຍກວ່າໜຶ່ງຮ້ອຍປີກ່ອນ, ໃນປີ 1906, ພວກເຮົາໄດ້ຮັບແຈ້ງວ່າ ໃນໄວໆນີ້ “ພວກເຮົາຈະເຂົ້າສູ່ການສຳເລັດຕາມເຫດການທັງຫຼາຍທີ່ພຣະຄຣິດໄດ້ຊົງສະແດງແກ່ໂຢຮັນວ່າຈະຕ້ອງເກີດຂຶ້ນ.” ຂ່າວສານນັ້ນຍັງຄົງຖືກຜະນຶກໄວ້ໃນປີ 1906. ເປັນສິ່ງສຳຄັນທີ່ຈະເຂົ້າໃຈວ່າ ຂ່າວສານແຫ່ງພຣະນິມິດຂອງພຣະເຢຊູຄຣິດ ຖືກເປີດເຜີຍແກ່ປະຊາຊົນຂອງພຣະເຈົ້າ ກ່ອນໜ້າເຫດການທັງຫຼາຍຈະເກີດຂຶ້ນພຽງເລັກນ້ອຍ. ພວກເຮົາໄດ້ຖືກບອກວ່າ ໜັງສືພຣະນິມິດ “ເປັນດັ່ງທີ່ຊື່ຂອງມັນບົ່ງບອກແທ້ໆ,—ເປັນການເປີດເຜີຍເຖິງເຫດການອັນສຳຄັນທີ່ສຸດທັງຫຼາຍ ຊຶ່ງຈະເກີດຂຶ້ນໃນວັນສຸດທ້າຍແຫ່ງປະຫວັດສາດຂອງໂລກນີ້.”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ສິ່ງເຫຼົ່ານັ້ນຖືກເປີດເຜີຍຂຶ້ນ ເພື່ອວ່າປະຊາຊົນຂອງພຣະເຈົ້າຈະສາມາດໃຫ້ຄຳເຕືອນໄດ້ ເພື່ອວ່າຜູ້ທີ່ກຳລັງໄດ້ຍິນຄຳເຕືອນນັ້ນຈະ “ມີໂອກາດຕຽມພ້ອມສຳລັບເຫດການຕ່າງໆທີ່ຈະເກີດຂຶ້ນໃນໄມ່ຊ້ານີ້.” ເປັນສິ່ງທີ່ຄວນສັງເກດວ່າ (ເພາະໂຢຮັນເປັນຕົວແທນປະຊາຊົນຂອງພຣະເຈົ້າໃນປະຫວັດສາດໃນຊ່ວງເວລາທີ່ຂ່າວສານນີ້ຈະຖືກປະກາດ), ວ່າໂຢຮັນໄດ້ລະບຸສອງປະເດັນທີ່ເຂົາຖືກຂົ່ມເຫັງເນື່ອງຈາກສິ່ງເຫຼົ່ານັ້ນ. ເປັນ “ເພາະຄວາມໄວ້ວາງໃຈອັນສັດຊື່ຂອງເຂົາໃນພຣະວັດຈະນະຂອງພຣະເຈົ້າ ແລະ ຄຳພະຍານຂອງພຣະຄຣິດ,” ທີ່ເຮັດໃຫ້ເຂົາ “ຖືກເນລະເທດໄປຍັງເກາະປັດໂມ.” ເຂົາຖືກເນລະເທດເພາະເຂົາຍອມຮັບທັງພຣະຄຳພີ ແລະ ພຣະວິນຍານແຫ່ງຄຳພະຍາກອນ ຊຶ່ງເປັນ “ຄຳພະຍານຂອງພຣະເຢຊູ.”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ແລະຂ້າພະເຈົ້າໄດ້ລົ້ມລົງທີ່ຕີນຂອງທ່ານເພື່ອນະມັດສະການທ່ານ. ແຕ່ທ່ານໄດ້ກ່າວແກ່ຂ້າພະເຈົ້າວ່າ, “ຈົ່ງລະວັງ ຢ່າເຮັດຢ່າງນັ້ນ; ເຮົາເປັນເພື່ອນຮັບໃຊ້ຮ່ວມກັບເຈົ້າ, ແລະຮ່ວມກັບພວກພີ່ນ້ອງຂອງເຈົ້າຜູ້ທີ່ມີຄຳພະຍານເຖິງພຣະເຢຊູ; ຈົ່ງນະມັດສະການພຣະເຈົ້າ; ເພາະວ່າຄຳພະຍານເຖິງພຣະເຢຊູ ແມ່ນຈິດວິນຍານແຫ່ງຄຳພະຍາກອນ.” ພຣະນິມິດ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ໂຢຮັນກຳລັງເປັນຕົວແທນຂອງປະຊາຊົນໜຶ່ງໃນວາລະສຸດທ້າຍຂອງໂລກ ຜູ້ຊຶ່ງເຂົ້າໃຈຂ່າວສານແຫ່ງພຣະນິມິດຂອງພຣະເຢຊູຄຣິດ ແລະຖືກຂົ່ມເຫັງເພາະຍຶດໝັ້ນທັງພຣະຄຳພີ ແລະພຣະວິນຍານແຫ່ງຄຳພະຍາກອນ.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ໃນສາມຂໍ້ທຳອິດຂອງບົດທີໜຶ່ງ ຂະບວນການສື່ສານລະຫວ່າງພຣະເຈົ້າພຣະບິດາ ແລະ ບັນດາຜູ້ຮັບໃຊ້ຂອງພຣະອົງ ໄດ້ຖືກເນັ້ນຢ່າງເດັ່ນຊັດ. ບົດທີຊາວສອງໄດ້ເພີ່ມເຕີມເນື້ອເລື່ອງກ່ຽວກັບຂະບວນການສື່ສານນັ້ນ. ຂໍ້ຄວາມສອງຕອນນີ້ເປັນຕົວແທນຂອງຈຸດເລີ່ມຕົ້ນແລະຈຸດສິ້ນສຸດຂອງພຣະທຳພຣະນິມິດ ແລະ ເມື່ອນຳມາພິຈາລະນາຮ່ວມກັນ ກໍສະແດງລາຍລະອຽດເຖິງບົດບາດຂອງໂຢຮັນໃນພາບປະກອບແຫ່ງຄຳພະຍາກອນ. ທ່ານບໍ່ແມ່ນພຽງແຕ່ຜູ້ທີ່ໄດ້ຂຽນຖ້ອຍຄຳຂອງພຣະທຳພຣະນິມິດເທົ່ານັ້ນ ແຕ່ຍັງເປັນຕົວແທນຂອງບັນດາຜູ້ຢູ່ໃນວາລະສຸດທ້າຍຂອງໂລກ ຜູ້ປະກາດສານແຫ່ງຄຳເຕືອນສຸດທ້າຍ.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ພຣະອົງໄດ້ປະທານພຣະດຳລັດ; ບັນດາຜູ້ທີ່ປະກາດຂ່າວນັ້ນມີຈຳນວນຫຼວງຫຼາຍ. ເພງສັນລະເສີນ 68:11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 “ເຫັນ” ແລະ “ໄດ້ຍິນ” “ສິ່ງຕ່າງໆ” ທີ່ປະກອບເປັນຂ່າວສານນັ້ນ ແລະໄດ້ຮັບຄຳສັ່ງໃຫ້ຂຽນ ແລະສົ່ງຂ່າວສານນັ້ນໄປຍັງບັນດາຄຣິສຕະຈັກ.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ຕັດວ່າ, ເຮົາແມ່ນອາລະຟາແລະໂອເມກາ, ເປັນຕົ້ນແລະເປັນປາຍ: ແລະວ່າ, ສິ່ງທີ່ເຈົ້າເຫັນນັ້ນ ຈົ່ງຂຽນລົງໃນປຶ້ມເຫຼັ້ມໜຶ່ງ, ແລະສົ່ງໄປຍັງຄຣິດຕະຈັກທັງເຈັດທີ່ຢູ່ໃນອາຊີ; ໄປຍັງເອເຟໂຊ, ແລະສະເມີນາ, ແລະເປີກາໂມ, ແລະທິຢາທີຣາ, ແລະຊາດິສ, ແລະຟິລາເດນເຟຍ, ແລະລາວໂອດີເຊຍ. ພຣະນິມິດ 1:19.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ສິ່ງທີ່ລາວ “ໄດ້ຍິນ” ແລະ “ໄດ້ເຫັນ” ນັ້ນ ລາວໄດ້ຮັບຄໍາສັ່ງໃຫ້ຂຽນລົງແລະສົ່ງໄປຫາຄຣິດຈັກທັງເຈັດໃນແຂວງອາເຊຍນ້ອຍ, ແຕ່ເມື່ອເຖິງເຣື່ອງຄຣິດຈັກແຕ່ລະແຫ່ງ ພຣະເຢຊູໄດ້ບອກຂໍ້ຄວາມແກ່ໂຢຮັນໂດຍກົງ, ເພາະວ່າຂໍ້ຄວາມທຸກສະບັບທີ່ສົ່ງເຖິງຄຣິດຈັກທັງເຈັດ ເລີ່ມຕົ້ນດ້ວຍຖ້ອຍຄໍາວ່າ “ແລະຈົ່ງຂຽນເຖິງທູດສະຫວັນແຫ່ງຄຣິດຈັກໃນ ….” ພຣະເຢຊູໄດ້ບອກຂໍ້ຄວາມເປັນລາຍບຸກຄົນແກ່ຄຣິດຈັກທັງຫຼາຍ.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ພຣະເຢຊູໄດ້ຊົງບອກແກ່ໂຢຮັນໂດຍການບອກຄຳ, ແລະພຣະເຢຊູຍັງໄດ້ຊົງບອກໃຫ້ໂຢຮັນຂຽນສິ່ງທີ່ທ່ານໄດ້ເຫັນແລະໄດ້ຍິນ, ແລະມີຄັ້ງໜຶ່ງທີ່ພຣະເຢຊູໄດ້ຊົງບອກໂຢຮັນວ່າ “ຢ່າ” ຂຽນສິ່ງທີ່ທ່ານໄດ້ຍິນ.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ແລະຮ້ອງດ້ວຍສຽງດັງ, ດັ່ງເມື່ອສິງໂຕຄຳລາມ: ແລະເມື່ອທ່ານໄດ້ຮ້ອງແລ້ວ, ຟ້າຮ້ອງທັງເຈັດກໍໄດ້ເປັ່ງສຽງຂອງມັນອອກມາ. ແລະເມື່ອຟ້າຮ້ອງທັງເຈັດໄດ້ເປັ່ງສຽງຂອງມັນອອກມາແລ້ວ, ຂ້າພະເຈົ້າກຳລັງຈະຂຽນ: ແລະຂ້າພະເຈົ້າໄດ້ຍິນສຽງໜຶ່ງຈາກສະຫວັນກ່າວແກ່ຂ້າພະເຈົ້າວ່າ, ຈົ່ງຜະນຶກຂໍ້ຄວາມທີ່ຟ້າຮ້ອງທັງເຈັດໄດ້ເປັ່ງອອກມານັ້ນໄວ້, ແລະຢ່າຂຽນມັນ. ພຣະນິມິດ 10:3,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ໂຢຮັນໄດ້ຮັບຄໍາບັນຊາໃຫ້ປິດຜະນຶກສິ່ງທີ່ຟ້າຮ້ອງເຈັດປະການໄດ້ກ່າວອອກມາ, ແລະໃນການກະທໍາເຊັ່ນນັ້ນທ່ານກໍໄດ້ປິດຜະນຶກຂ່າວສານຂອງຟ້າຮ້ອງເຈັດປະການນັ້ນ, ເໝືອນດັ່ງທີ່ດານີເອນໄດ້ຮັບຄໍາບັນຊາໃຫ້ປິດຜະນຶກໜັງສືຂອງທ່ານໄວ້ຈົນເຖິງເວລາສຸດທ້າຍ.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ແຕ່ເຈົ້າ, ໂອ ດານີເອນ, ຈົ່ງປິດຖ້ອຍຄໍາເຫຼົ່ານີ້ໄວ້, ແລະປະທັບຕາໜັງສືນັ້ນໄວ້, ຈົນເຖິງເວລາສຸດທ້າຍ: ຫຼາຍຄົນຈະແລ່ນໄປມາ, ແລະຄວາມຮູ້ຈະເພີ່ມທະວີຂຶ້ນ.... ແລະພຣະອົງຕັດວ່າ, ຈົ່ງໄປຕາມທາງຂອງເຈົ້າເຖີດ, ດານີເອນ: ເພາະຖ້ອຍຄໍາເຫຼົ່ານີ້ຖືກປິດໄວ້ ແລະປະທັບຕາໄວ້ ຈົນເຖິງເວລາສຸດທ້າຍ. ດານີເອນ 12:4, 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“ຫຼັງຈາກຟ້າຮ້ອງທັງເຈັດນີ້ໄດ້ເປັ່ງສຽງຂອງພວກມັນແລ້ວ, ຄຳສັ່ງກໍໄດ້ມາເຖິງໂຢຮັນ ເຊັ່ນດຽວກັບທີ່ມາເຖິງດານີເອນ ກ່ຽວກັບປຶ້ມນ້ອຍນັ້ນວ່າ: ‘ຈົ່ງຜະນຶກສິ່ງທັງຫຼາຍທີ່ຟ້າຮ້ອງທັງເຈັດໄດ້ກ່າວອອກມານັ້ນໄວ້.’”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ສິ່ງທີ່ພວກເຮົາກຳລັງຊີ້ບອກຢູ່ ຄື ທັງໃນຕອນທ້າຍແລະຕອນເລີ່ມຕົ້ນຂອງພຣະທຳພຣະນິມິດ ໄດ້ລະບຸເຖິງຂ່າວສານໜຶ່ງ. ຂະບວນການໃນການສື່ສານຂ່າວສານນັ້ນກໍໄດ້ຖືກລະບຸໄວ້ເຊັ່ນກັນ. ບົດບາດທີ່ໂຢຮັນມີໃນການສື່ສານຂ່າວສານນັ້ນ ໄດ້ຮັບການກ່າວເຖິງໂດຍຈົງເຈາະ. ບາງຄັ້ງທ່ານພຽງແຕ່ຂຽນສິ່ງທີ່ທ່ານໄດ້ເຫັນແລະໄດ້ຍິນ. ໃນບາງເທື່ອ ທ່ານໄດ້ຮັບການບອກຄຳຕໍ່ຄຳໃຫ້ຂຽນ, ແລະໃນຄັ້ງໜຶ່ງ ທ່ານຖືກບອກບໍ່ໃຫ້ຂຽນສິ່ງທີ່ທ່ານໄດ້ຍິນ. ຂ່າວສານແຫ່ງພຣະນິມິດຂອງພຣະເຢຊູຄຣິດ ໄດ້ຖືກປະທານຈາກພຣະບິດາ ແກ່ພຣະເຢຊູ, ແກ່ກາບຣີເອນ, ແລ້ວຈຶ່ງເຖິງຜູ້ພະຍາກອນໂຢຮັນ ຜູ້ທີ່ໄດ້ຮັບໜ້າທີ່ໃນການຂຽນຂ່າວສານນັ້ນແລະສົ່ງໄປຍັງບັນດາຄຣິສຕະຈັກ.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ຈົ່ງຂຽນສິ່ງທັງຫຼາຍທີ່ເຈົ້າໄດ້ເຫັນ ແລະສິ່ງທັງຫຼາຍທີ່ເປັນຢູ່ ແລະສິ່ງທັງຫຼາຍທີ່ຈະເກີດຂຶ້ນໃນພາຍຫຼັງ. ພຣະນິມິດ 1:19.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ດເປັນໄດ້ທີ່ຈະອ່ານຂໍ້ພຣະຄໍານັ້ນໂດຍບໍ່ຮັບຮູ້ຫຼັກການແຫ່ງຄຳພະຍາກອນທີ່ຖືກຊີ້ບອກຢູ່ໃນຄຳສັ່ງໃຫ້ໂຢຮັນຂຽນ. ການຂຽນບັນທຶກ “ສິ່ງທັງຫຼາຍ” ທີ່ໄດ້ເຫັນແລະໄດ້ຍິນ ແມ່ນການບັນທຶກປະຫວັດສາດປັດຈຸບັນ ເພາະໃນສະໄໝຂອງໂຢຮັນ “ສິ່ງທັງຫຼາຍ” ເຫຼົ່ານັ້ນໄດ້ມີຢູ່ແລ້ວ. ການບັນທຶກປະຫວັດສາດປັດຈຸບັນ ແລະໃນການກະທຳເຊັ່ນນັ້ນກໍເປັນການຂຽນບັນທຶກສິ່ງທັງຫຼາຍທີ່ຈະເກີດຂຶ້ນໃນອະນາຄົດພ້ອມກັນໄປດ້ວຍ ແມ່ນຫຼັກເກນແຫ່ງຄຳພະຍາກອນທີ່ສຳຄັນທີ່ສຸດໃນພຣະທຳພຣະນິມິດ. ໂຢຮັນຖືກນຳໃຊ້ເພື່ອເນັ້ນຢ້ຳແລະສະແດງໃຫ້ເຫັນຫຼັກການນັ້ນໂດຍກົງ ພ້ອມທັງຄວາມສຳຄັນຂອງມັນ ເພາະໂດຍແທ້ແລ້ວລາວໄດ້ຖືກບອກໃຫ້ຂຽນ “ສິ່ງທັງຫຼາຍທີ່ເປັນຢູ່, ແລະ” ໃນການກະທຳເຊັ່ນນັ້ນ ເຈົ້າກໍຈະກຳລັງຂຽນ “ສິ່ງທັງຫຼາຍທີ່ຈະເກີດຂຶ້ນພາຍຫຼັງ” ເພາະປະຫວັດສາດຊ້ຳຮອຍ. ເທັກນິກແຫ່ງຄຳພະຍາກອນນີ້ເປັນລາຍເຊັນຂອງພຣະເຢຊູ ເພາະລາຍເຊັນຄືຊື່ ແລະພຣະນາມຂອງພຣະອົງໃນບົດທີໜຶ່ງຂອງພຣະທຳພຣະນິມິດຄື ອັນຟາ ແລະ ໂອເມກາ. ພຣະອົງຊົງລະບຸຈຸດສິ້ນສຸດໄວ້ຄຽງຄູ່ກັບຈຸດເລີ່ມຕົ້ນ.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ພວກເຮົາກຳລັງເລີ່ມການສຶກສາ “ການສຳແດງຂອງພຣະເຢຊູຄຣິດ” ແລະໃນຂະນະນີ້ກຳລັງພິຈາລະນາສາມຂໍ້ທຳອິດຂອງບົດທີໜຶ່ງ. ຂ່າວສານເຕືອນຄັ້ງສຸດທ້າຍທີ່ມີຊື່ວ່າ “ການສຳແດງຂອງພຣະເຢຊູຄຣິດ” ຖືກສື່ສານຈາກພຣະບິດາເຈົ້າໃນສະຫວັນ ໄປຫາພຣະເຢຊູ ໄປຫາກາເບຣີເອນ ໄປຫາໂຢຮັນ ຜູ້ທີ່ບັນທຶກຂ່າວສານນັ້ນໄວ້ໃນໜັງສືເພື່ອສົ່ງໄປຫາຄຣິດຕະຈັກທັງຫຼາຍ. ເນື່ອງຈາກວ່າຂ່າວສານນີ້ຖືກເອີ້ນຢ່າງຊັດເຈນໂດຍກົງວ່າ “ການສຳແດງຂອງພຣະເຢຊູຄຣິດ” ຈຶ່ງເປັນສິ່ງສຳຄັນທີ່ຈະສັງເກດວ່າ ໃນບັນດາອົງປະກອບທັງປວງທີ່ໄດ້ຖືກຂຽນໄວ້ແກ່ມະນຸດຜ່ານພຣະວັດຈະນະທີ່ດົນໃຈ ອັນເປີດເຜີຍພຣະຄຣິດນັ້ນ ລັກສະນະອັນໜຶ່ງຂອງວ່າພຣະເຢຊູຄືຜູ້ໃດ ແລະພຣະອົງເປັນສິ່ງໃດ ໄດ້ຖືກສະແດງໃຫ້ເຫັນໃນກິດຈະກຳຂອງໂຢຮັນໃນການບັນທຶກຂ່າວສານນັ້ນ. ເມື່ອທ່ານໄດ້ຂຽນສິ່ງທັງຫຼາຍທີ່ເປັນຢູ່ໃນເວລານັ້ນ ທ່ານກໍຍັງໄດ້ຂຽນສິ່ງທັງຫຼາຍທີ່ຈະຍັງມາເຖິງອີກດ້ວຍ.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ຄວາມຈິງເລື່ອງການທີ່ປະຫວັດສາດຊ້ຳຮອຍນັ້ນ ໄດ້ຖືກສະແດງໄວ້ເມື່ອໂຢຮັນຂຽນຄຳເຕືອນສຳລັບຍຸກແລະສະໄໝຂອງທ່ານ ຊຶ່ງກໍເປັນຄຳເຕືອນສຳລັບເວລາໃນອະນາຄົດດ້ວຍ. ເມື່ອໂຢຮັນຂຽນເຖິງຄຣິສຕະຈັກເຈັດແຫ່ງໃນຕອນເລີ່ມຕົ້ນຂອງຄຣິສຕະຈັກຄຣິດສະຕຽນ ທ່ານກໍກຳລັງຂຽນຄຳເຕືອນເຖິງຄຣິສຕະຈັກຄຣິດສະຕຽນໃນຕອນສິ້ນສຸດຂອງໂລກດ້ວຍ. ຄຸນລັກສະນະປະການນີ້ໃນພຣະອຸປະນິສັຍຂອງພຣະຄຣິດ ໄດ້ຖືກສະແດງໄວ້ເມື່ອພຣະຄຣິດຖືກເອີ້ນວ່າ Alpha ແລະ Omega ຫຼື ຕົ້ນ ແລະ ປາຍ ຫຼື ຜູ້ທຳອິດ ແລະ ຜູ້ສຸດທ້າຍ. ແທ້ທີ່ສຸດແລ້ວ ພຣະຄຳພີໄດ້ຊີ້ບອກວ່າ ຄຸນລັກສະນະປະການນີ້ໃນພຣະອຸປະນິສັຍຂອງພຣະຄຣິດ ແມ່ນສິ່ງທີ່ພິສູດວ່າ ພຣະອົງຊົງເປັນພຣະເຈົ້າອົງດຽວເທົ່ານັ້ນ.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ໃນບົດທຳອິດຂອງພຣະນິມິດ ພວກເຮົາເຫັນພຣະເຢຊູຊົງສະແດງພຣະອົງເອງວ່າເປັນອັນຟາແລະໂອເມກາ.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ໃນວັນຂອງອົງພຣະຜູ້ເປັນເຈົ້າ ຂ້າພະເຈົ້າຢູ່ໃນພຣະວິນຍານ ແລະໄດ້ຍິນສຽງອັນດັງຢູ່ຂ້າງຫຼັງເໝືອນດັ່ງສຽງແກ, ກ່າວວ່າ, ເຮົາແມ່ນອາລຟາ ແລະ ໂອເມກາ, ເປັນຕົ້ນ ແລະ ເປັນປາຍສຸດ; ແລະວ່າ, ສິ່ງທີ່ເຈົ້າເຫັນນັ້ນ ຈົ່ງຂຽນລົງໃນໜັງສື ແລະສົ່ງໄປຍັງຄຣິດຕະຈັກທັງເຈັດທີ່ຢູ່ໃນອາຊີ; ຄືແກ່ ເອເຟໂຊ, ແລະ ສະມີຣະນາ, ແລະ ເປີກາໂມ, ແລະ ທິອາທີຣາ, ແລະ ຊາດິສ, ແລະ ຟີລາເດນເຟຍ, ແລະ ລາໂອດີເຊຍ.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ແລະຂ້າພະເຈົ້າໄດ້ຫັນໄປເພື່ອເບິ່ງສຽງທີ່ໄດ້ກ່າວກັບຂ້າພະເຈົ້າ. ແລະເມື່ອໄດ້ຫັນໄປແລ້ວ, ຂ້າພະເຈົ້າໄດ້ເຫັນຄັນປະທີບຄຳເຈັດອັນ; ແລະໃນທ່າມກາງຄັນປະທີບທັງເຈັດນັ້ນ ມີຜູ້ໜຶ່ງຄ້າຍດັ່ງບຸດແຫ່ງມະນຸດ, ນຸ່ງຫົ່ມເສື້ອຄຸມຍາວລົງເຖິງຕີນ, ແລະຄາດອົກດ້ວຍສາຍແອວຄຳ. ສີສະແລະເສັ້ນຜົມຂອງພຣະອົງຂາວດັ່ງຂົນແກະ, ຂາວດັ່ງຫິມະ; ແລະພຣະເນດຂອງພຣະອົງເປັນດັ່ງແປວໄຟ; ແລະພຣະບາດຂອງພຣະອົງຄ້າຍດັ່ງທອງສຳລິດອັນງາມ, ດັ່ງກັບວ່າໄດ້ຖືກເຜົາໃນເຕົາໄຟ; ແລະພຣະສຸລະສຽງຂອງພຣະອົງເປັນດັ່ງສຽງນ້ຳຫຼາຍສາຍ. ແລະພຣະອົງຊົງຖືດາວເຈັດດວງໄວ້ໃນພຣະຫັດເບື້ອງຂວາ; ແລະອອກຈາກພຣະໂອດຂອງພຣະອົງມີດາບຄົມສອງຄົມ; ແລະພຣະພັກຂອງພຣະອົງເປັນດັ່ງດວງອາທິດທີ່ສ່ອງແສງເມື່ອຢູ່ໃນກຳລັງຂອງມັນ.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ແລະເມື່ອຂ້າພະເຈົ້າໄດ້ເຫັນພຣະອົງ ຂ້າພະເຈົ້າກໍລົ້ມລົງແທບພຣະບາດຂອງພຣະອົງເໝືອນດັ່ງຄົນຕາຍ. ແລະພຣະອົງຊົງວາງພຣະຫັດຂວາຂອງພຣະອົງເທິງຂ້າພະເຈົ້າ ໂດຍຕັດແກ່ຂ້າພະເຈົ້າວ່າ, ຢ່າຢ້ານເລີຍ; ເຮົາເປັນຜູ້ຕົ້ນ ແລະເປັນຜູ້ສຸດທ້າຍ. ພຣະນິມິດ 1:10–17.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ມີຄວາມຈິງຫຼາຍປະການຢູ່ໃນຂໍ້ພຣະຄຳເຫຼົ່ານີ້, ແຕ່ໃນທີ່ນີ້ຂ້າພະເຈົ້າຈະຊີ້ໃຫ້ເຫັນພຽງວ່າ ເມື່ອໂຢຮັນໄດ້ຍິນພຣະສຸຣະສຽງຂອງພຣະຄຣິດອັນດັງດຸດສຽງແກ ແລະໄດ້ຫັນໄປເພື່ອເບິ່ງວ່າພຣະອົງຜູ້ໃດຊົງກ່າວກັບທ່ານ, ທ່ານໄດ້ເຫັນພຣະເຢຊູຄຣິດໃນຖານະມະຫາປະໂຣຫິດແຫ່ງສະຫວັນ ຢູ່ໃນສະຖານບໍຣິສຸດແຫ່ງພຣະວິຫານສັກສິດຝ່າຍສະຫວັນ. ຈາກນັ້ນພຣະເຢຊູຈຶ່ງຊົງສຳແດງພຣະອົງເອງວ່າເປັນ Alpha ແລະ Omega ແລະເປັນຜູ້ຕົ້ນ ແລະຜູ້ສຸດທ້າຍ. ໃນຂ່າວສານນັ້ນ ແລະໃນການຖ່າຍທອດຂອງມັນໃນສາມຂໍ້ທຳອິດ ພວກເຮົາໄດ້ພົບແນວສາຍແຫ່ງຄວາມຈິງອັນໜຶ່ງ ທີ່ສອດຄ່ອງກັບແນວສາຍແຫ່ງຄວາມຈິງຢູ່ຕອນທ້າຍຂອງພຣະນິມິດ. ໃນຖານະ Alpha ແລະ Omega ພຣະເຢຊູຊົງສະແດງຕອນຈົບດ້ວຍຕອນເລີ່ມຕົ້ນ, ສິ່ງສຸດທ້າຍດ້ວຍສິ່ງທຳອິດ. ໃນຕອນທ້າຍຂອງພຣະນິມິດ ເໝືອນດັ່ງໃນຕອນຕົ້ນ ພຣະອົງກໍຊົງສຳແດງພຣະອົງອີກຄັ້ງວ່າເປັນ Alpha ແລະ Omega.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ຖ້ອຍຄຳເຫຼົ່ານີ້ສັດຊື່ ແລະ ຈິງແທ້; ແລະອົງພຣະຜູ້ເປັນເຈົ້າ ຄື ພຣະເຈົ້າແຫ່ງບັນດາຜູ້ພະຍາກອນບໍລິສຸດ ໄດ້ຊົງສົ່ງທູດສະຫວັນຂອງພຣະອົງ ມາສະແດງແກ່ບັນດາຜູ້ຮັບໃຊ້ຂອງພຣະອົງ ເຖິງສິ່ງທັງຫຼາຍທີ່ຈະຕ້ອງເກີດຂຶ້ນໃນໄມ່ຊ້ານີ້. ເບິ່ງແມ, ເຮົາມາໂດຍໄວ; ຜູ້ໃດທີ່ຮັກສາຖ້ອຍຄຳແຫ່ງຄຳພະຍາກອນໃນປື້ມນີ້ ຜູ້ນັ້ນກໍເປັນສຸກ.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 ໂຢຮັນ ໄດ້ເຫັນສິ່ງເຫຼົ່ານີ້ ແລະໄດ້ຍິນມັນ. ແລະເມື່ອຂ້າພະເຈົ້າໄດ້ຍິນແລະເຫັນແລ້ວ, ຂ້າພະເຈົ້າກໍໄດ້ລົ້ມລົງເພື່ອນະມັດສະການຢູ່ຕໍ່ໜ້າຕີນຂອງທູດສະຫວັນອົງທີ່ໄດ້ສະແດງສິ່ງເຫຼົ່ານີ້ໃຫ້ຂ້າພະເຈົ້າ. ແລ້ວທ່ານໄດ້ກ່າວແກ່ຂ້າພະເຈົ້າວ່າ, “ຢ່າເຮັດເຊັ່ນນັ້ນເລີຍ; ເພາະວ່າຂ້ານ້ອຍເປັນຜູ້ຮັບໃຊ້ຮ່ວມກັນກັບທ່ານ ແລະກັບພວກພີ່ນ້ອງຂອງທ່ານຄືບັນດາຜູ້ພະຍາກອນ ແລະກັບບັນດາຜູ້ທີ່ຮັກສາຖ້ອຍຄຳໃນປຶ້ມນີ້: ຈົ່ງນະມັດສະການພຣະເຈົ້າ.”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ຢ່າປະທັບຕາຖ້ອຍຄຳແຫ່ງຄຳພະຍາກອນໃນປຶ້ມນີ້ໄວ້; ເພາະວ່າເວລານັ້ນໃກ້ເຂົ້າມາແລ້ວ.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ຜູ້ໃດທີ່ບໍ່ຊອບທຳ ກໍໃຫ້ຜູ້ນັ້ນບໍ່ຊອບທຳຕໍ່ໄປ; ແລະຜູ້ໃດທີ່ໂສໂຄກ ກໍໃຫ້ຜູ້ນັ້ນໂສໂຄກຕໍ່ໄປ; ແລະຜູ້ໃດທີ່ຊອບທຳ ກໍໃຫ້ຜູ້ນັ້ນຊອບທຳຕໍ່ໄປ; ແລະຜູ້ໃດທີ່ບໍລິສຸດ ກໍໃຫ້ຜູ້ນັ້ນບໍລິສຸດຕໍ່ໄປ.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ຈົ່ງເບິ່ງເຖີດ, ເຮົາມາໂດຍໄວ; ແລະ ບຳເໜັດຂອງເຮົາກໍຢູ່ກັບເຮົາ, ເພື່ອຈະປະທານແກ່ທຸກຄົນຕາມທີ່ການງານຂອງຜູ້ນັ້ນຈະເປັນ. ເຮົາເປັນອາລຟາ ແລະ ໂອເມກາ, ເບື້ອງຕົ້ນ ແລະ ເບື້ອງປາຍ, ຜູ້ທຳອິດ ແລະ ຜູ້ສຸດທ້າຍ. ພຣະນິມິດ 22:7–13.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ໃນພຣະທຳພຣະນິມິດໄດ້ພັນລະນາຢ່າງລະມັດລະວັງວ່າ ເມື່ອໂຢຮັນບັນທຶກຂ່າວສານນັ້ນ ຂ່າວສານນັ້ນຈະຕັ້ງຢູ່ເທິງຫຼັກການທີ່ວ່າ ການເລີ່ມຕົ້ນເປັນພາບສະແດງຂອງຈຸດຈົບ. ຂ່າວສານນີ້ເປັນຄວາມຈິງປະການທຳອິດທີ່ຖືກເປີດເຜີຍໃນພຣະທຳພຣະນິມິດ ແລະຄວາມຈິງດຽວກັນນັ້ນກໍເປັນສິ່ງສຸດທ້າຍທີ່ຖືກກ່າວໃນພຣະທຳນີ້. ແລະໃນຄຳພະຍານທັງຕອນຕົ້ນແລະຕອນທ້າຍຂອງພຣະທຳພຣະນິມິດນັ້ນ ພຣະເຢຊູຊົງຊີ້ບອກພຣະອົງເອງວ່າເປັນອາລະຟາແລະໂອເມກາ ເປັນເບື້ອງຕົ້ນແລະເບື້ອງປາຍ ແລະເປັນຜູ້ທຳອິດແລະຜູ້ສຸດທ້າຍ.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ສາມຂໍ້ທຳອິດແຫ່ງພຣະທຳພຣະນິມິດໄດ້ລະບຸຂ່າວສານແຫ່ງຄຳເຕືອນສຸດທ້າຍສຳລັບມະນຸດຊາດ. ນີ້ແມ່ນຄຳເຕືອນທີ່ມາກ່ອນໄພພິບັດເຈັດປະການສຸດທ້າຍ ແລະການສະເດັດມາຄັ້ງທີສອງຂອງພຣະຄຣິດ. ຂ່າວສານແຫ່ງການສຳແດງຂອງພຣະເຢຊູຄຣິດໄດ້ຖືກ “ສົ່ງມາແລະສຳແດງໂດຍໝາຍສຳຄັນ” “ໂດຍທູດສະຫວັນຂອງພຣະອົງ.”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ຂໍ້ຄຳເຕືອນອັນດຽວກັນນັ້ນ ຕໍ່ມາໄດ້ຖືກລະບຸໄວ້ໃນຂໍ້ຄວາມສຸດທ້າຍຂອງພຣະນິມິດ ແລະມັນຍັງຖືກນຳສະເໜີເປັນທູດສະຫວັນອົງທີສາມໃນພຣະນິມິດບົດທີ 14 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ແລະທູດສະຫວັນອົງທີສາມໄດ້ຕິດຕາມພວກເຂົາໄປ, ຮ້ອງປະກາດດ້ວຍສຽງດັງວ່າ, ຖ້າຜູ້ໃດນະມັດສະການສັດຮ້າຍແລະຮູບຂອງມັນ, ແລະຮັບເຄື່ອງໝາຍຂອງມັນໄວ້ທີ່ໜ້າຜາກຂອງຕົນ ຫຼື ທີ່ມືຂອງຕົນ, ຜູ້ນັ້ນຈະຕ້ອງດື່ມເຫຼົ້າແຫ່ງພຣະພິໂລດຂອງພຣະເຈົ້າ, ຊຶ່ງຖືກຖອກລົງໂດຍບໍ່ມີສິ່ງໃດປະສົມໃນຈອກແຫ່ງພຣະຄວາມໂກດພິໂລດຂອງພຣະອົງ; ແລະລາວຈະຖືກທໍລະມານດ້ວຍໄຟແລະກຳມະຖັນ ຕໍ່ໜ້າບັນດາທູດສະຫວັນອັນບໍລິສຸດ ແລະຕໍ່ໜ້າພຣະເມສານ້ອຍ; ແລະຄວັນແຫ່ງການທໍລະມານຂອງພວກເຂົາກໍລອຍຂຶ້ນໄປຕະຫຼອດໄປເປັນນິດ: ແລະພວກທີ່ນະມັດສະການສັດຮ້າຍແລະຮູບຂອງມັນ, ແລະຜູ້ໃດກໍຕາມທີ່ຮັບເຄື່ອງໝາຍແຫ່ງຊື່ຂອງມັນ, ພວກເຂົາຈະບໍ່ມີການພັກຜ່ອນທັງກາງເວັນແລະກາງຄືນ. ພຣະນິມິດ 14:9–11.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ຂ່າວສານແຫ່ງການເຕືອນຄັ້ງສຸດທ້າຍ ແມ່ນຂ່າວສານທີ່ຖືກແທນໂດຍທູດສະຫວັນອົງທີສາມ. ມັນເປັນຄຳເຕືອນຄັ້ງສຸດທ້າຍ ເພາະວ່າມັນລະບຸການທົດສອບຄັ້ງສຸດທ້າຍສຳລັບມະນຸດຊາດໂດຍກົງ. ຍັງມີທູດສະຫວັນອີກອົງໜຶ່ງທີ່ຕິດຕາມມາ ແລະຮ່ວມກັບທູດສະຫວັນອົງທີສາມ, ແລະທູດສະຫວັນອົງນັ້ນກໍເປັນຂ່າວສານແຫ່ງການເຕືອນຄັ້ງສຸດທ້າຍເຊັ່ນດຽວກັນ.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ຂ້າພະເຈົ້າໄດ້ເຫັນທູດສະຫວັນອີກອົງໜຶ່ງລົງມາຈາກສະຫວັນ ຜູ້ມີອຳນາດຍິ່ງໃຫຍ່; ແລະແຜ່ນດິນໂລກກໍສ່ອງສະຫວ່າງດ້ວຍລັດສະໝີຂອງທ່ານ. ແລະທ່ານໄດ້ຮ້ອງດ້ວຍສຽງອັນແຂງກ້າວ່າ, ບາບີໂລນໃຫຍ່ໄດ້ລົ້ມແລ້ວ, ໄດ້ລົ້ມແລ້ວ, ແລະໄດ້ກາຍເປັນທີ່ຢູ່ອາໄສຂອງພວກຜີຮ້າຍ, ເປັນທີ່ຄຸມຂັງຂອງວິນຍານໂສໂຄກທຸກຢ່າງ, ແລະເປັນກົງຂັງຂອງນົກທຸກຊະນິດທີ່ບໍ່ສະອາດແລະໜ້າຊັງ. ເພາະວ່າບັນດາປະຊາຊາດໄດ້ດື່ມເຫຼົ້າແຫ່ງຄວາມພິໂລດອັນເນື່ອງມາຈາກການຫຼິ້ນຊູ້ຂອງນາງ, ແລະບັນດາກະສັດແຫ່ງແຜ່ນດິນໂລກໄດ້ຫຼິ້ນຊູ້ກັບນາງ, ແລະພວກພໍ່ຄ້າແຫ່ງແຜ່ນດິນໂລກກໍໄດ້ມັ່ງຄັ່ງຂຶ້ນດ້ວຍຄວາມຟຸ່ມເຟືອຍອັນອຸດົມຂອງນາງ.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ແລະຂ້າພະເຈົ້າໄດ້ຍິນສຽງອື່ນຈາກສະຫວັນ ກ່າວວ່າ, “ປະຊາຊົນຂອງເຮົາເອີຍ, ຈົ່ງອອກມາຈາກນາງ ເພື່ອພວກທ່ານຈະບໍ່ມີສ່ວນໃນບາບຂອງນາງ ແລະເພື່ອພວກທ່ານຈະບໍ່ໄດ້ຮັບໄພພິບັດຂອງນາງ. ເພາະວ່າບາບຂອງນາງໄດ້ກອງຂຶ້ນເຖິງສະຫວັນແລ້ວ ແລະພຣະເຈົ້າໄດ້ຊົງລະນຶກເຖິງຄວາມອະທຳຂອງນາງ.” ພຣະນິມິດ 18:1–5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ຂ່າວສານທີ່ເປັນພຣະນິມິດຂອງພຣະເຢຊູຄຣິດ ໄດ້ຖືກນໍາສະແດງໄວ້ໃນບົດທີ 1, ບົດທີ 14, ບົດທີ 18 ແລະ ບົດທີ 22. ຂ່າວສານນັ້ນຖືກສື່ໝາຍໂດຍທູດສະຫວັນອົງໜຶ່ງ ຜູ້ທີ່ໃນການອ້າງອີງຄັ້ງທໍາອິດແລະຄັ້ງສຸດທ້າຍໃນພຣະນິມິດ ຖືກລະບຸວ່າເປັນທູດສະຫວັນຄາບຣີເອນ, ແລ້ວໃນບົດທີ 14 ແລະ 18 ຂ່າວສານນັ້ນກໍຖືກນໍາສະແດງໃນເຊີງສັນຍາລັກໂດຍທູດສະຫວັນອົງໜຶ່ງທີ່ບິນຢູ່ໃນສະຫວັນ ຫຼື ລົງມາຈາກສະຫວັນ.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ທູດສະຫວັນອົງທີ່ລົງມາຈາກສະຫວັນໃນບົດທີສິບແປດ ໄດ້ຖືກເປັນແບບຢ່າງໄວ້ກ່ອນແລ້ວໃນບົດທີສິບ ເມື່ອທູດສະຫວັນອົງໜຶ່ງລົງມາ ແລະວາງຕີນຂ້າງໜຶ່ງໄວ້ເທິງແຜ່ນດິນ ແລະອີກຂ້າງໜຶ່ງເທິງທະເລ. ທູດສະຫວັນອົງນັ້ນມີໜັງສືມ້ວນເຫຼັ້ມໜຶ່ງ ທີ່ໂຢຮັນໄດ້ຖືກບັນຊາໃຫ້ກິນ ຊຶ່ງເຮັດໃຫ້ປາກຂອງລາວຫວານ ແຕ່ທ້ອງຂອງລາວຂົມ. ໜັງສືມ້ວນທີ່ໂຢຮັນກິນນັ້ນແມ່ນຂ່າວສານໜຶ່ງ ແລະຂ່າວສານທີ່ຖືກແທນໂດຍໜັງສືມ້ວນນ້ອຍນັ້ນ ກໍເປັນແບບຢ່າງຂອງຂ່າວສານຂອງທູດສະຫວັນໃນພຣະນິມິດບົດທີສິບແປດ ດັ່ງນັ້ນ ມັນຈຶ່ງເປັນການເປັນຕົວແທນຂອງຂ່າວສານຄຳເຕືອນສຸດທ້າຍເຊັ່ນກັນ.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ພວກເຮົາໄດ້ຮັບການບອກວ່າ ຂ່າວສານຂອງພຣະເຈົ້າໄດ້ຖືກສົ່ງມາ ແລະຖືກສະແດງໂດຍທູດສະຫວັນອົງໜຶ່ງ; ແລະເມື່ອພວກເຮົາພິຈາລະນາຄົ້ນຫາຢ່າງໃກ້ຊິດເຖິງຂ່າວສານເຕືອນຄັ້ງສຸດທ້າຍທີ່ຖືກພັນລະນາໄວ້ໃນພຣະທຳພຣະນິມິດ, ພວກເຮົາພົບວ່າມີເຈັດຄັ້ງທີ່ທູດສະຫວັນເປັນເຄື່ອງໝາຍແທນຂ່າວສານເຕືອນຄັ້ງສຸດທ້າຍ. ໃນກໍລະນີທຳອິດ ແລະກໍລະນີສຸດທ້າຍ ທູດສະຫວັນນັ້ນຄື ກາບຣີເອນ. ຕໍ່ມາໃນພຣະນິມິດບົດ 10 ພວກເຮົາເຫັນທູດສະຫວັນອົງໜຶ່ງລົງມາ ໂດຍມີປຶ້ມນ້ອຍຢູ່ໃນມືຂອງທ່ານ. ໃນພຣະນິມິດບົດ 14 ພວກເຮົາມີທູດສະຫວັນອີກສາມອົງ ທັງໝົດລ້ວນແທນຂ່າວສານເຕືອນຄັ້ງສຸດທ້າຍ. ແລ້ວໃນພຣະນິມິດບົດ 18 ພວກເຮົາມີທູດສະຫວັນອີກອົງໜຶ່ງ ຊຶ່ງແທນຂ່າວສານເຕືອນຄັ້ງສຸດທ້າຍອັນດຽວກັນນັ້ນ. ຂ່າວສານເຕືອນຄັ້ງສຸດທ້າຍເຈັດປະການຖືກແທນໂດຍທູດສະຫວັນ. ອົງທຳອິດ ແລະອົງສຸດທ້າຍ ຄື ທູດສະຫວັນກາບຣີເອນ; ແລະທູດສະຫວັນຫ້າອົງທີ່ຢູ່ລະຫວ່າງອົງທຳອິດກັບອົງສຸດທ້າຍນັ້ນ ເປັນທູດສະຫວັນໃນຄວາມໝາຍເຊິງສັນຍະລັກ.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 ແຕ່ລະໃນເຈັດຄຣິສຕະຈັກກໍມີທູດສະຫວັນຂອງຕົນເຊັ່ນກັນ, ແຕ່ພວກເຂົາກຳລັງນຳສານໄປຫາຄຣິສຕະຈັກທັງຫຼາຍ, ໃນຂະນະທີ່ຂ່າວສານເຕືອນສຸດທ້າຍທີ່ພວກເຮົາໄດ້ກ່າວພິຈາລະນາຢູ່ນັ້ນ ເປັນຂ່າວສານທີ່ມີໂລກທັງໝົດເປັນຜູ້ຮັບສານ.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ແຕ່ລະເສັ້ນຄຳພະຍາກອນທັງເຈັດ ຊຶ່ງເປັນຕົວແທນຂອງຂ່າວສານເຕືອນຄັ້ງສຸດທ້າຍ ຄວນໄດ້ຮັບການພິຈາລະນາຢ່າງລະອຽດໃກ້ຊິດ ແລະປັບໃຫ້ສອດຄ່ອງກັນ, ແຕ່ໃນຂະນະນີ້ ຂ້າພະເຈົ້າປາຖະໜາພຽງແຕ່ກຳນົດຫຼັກການພື້ນຖານຂອງ Alpha ແລະ Omega. ຄັ້ງທຳອິດທີ່ຫົວຂໍ້ໜຶ່ງຖືກກ່າວເຖິງໃນພຣະຄຳຂອງພຣະເຈົ້າ ແມ່ນການອ້າງອີງທີ່ສຳຄັນທີ່ສຸດ. ຄັ້ງທຳອິດທີ່ “ເມັດພັນ” ຖືກກ່າວເຖິງໃນພຣະຄຳພີ ແມ່ນໃນ Genesis 1:11 ບ່ອນທີ່ພວກເຮົາຖືກບອກວ່າ ເມັດພັນຈະເກີດຜົນ “ຕາມຊະນິດຂອງມັນ.” ການກ່າວເຖິງເມັດພັນເປັນຄັ້ງທຳອິດ ເນັ້ນຢ້ຳວ່າມັນມີ DNA ທີ່ຈຳເປັນເພື່ອສືບພັນຕົນເອງ. ພຣະເຢຊູໄດ້ຊົງລະບຸພຣະຄຳຂອງພຣະເຈົ້າວ່າເປັນເມັດພັນ.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ໃນມື້ດຽວກັນນັ້ນ ພຣະເຢຊູໄດ້ອອກຈາກເຮືອນ ແລະໄດ້ປະທັບນັ່ງຢູ່ຊາຍທະເລ. ແລະຝູງຊົນເປັນອັນຫລວງຫລາຍໄດ້ພາກັນມາຊຸມນຸມຢູ່ກັບພຣະອົງ ຈົນພຣະອົງໄດ້ລົງໄປນັ່ງໃນເຮືອລຳໜຶ່ງ; ແລະຝູງຊົນທັງໝົດກໍຢືນຢູ່ທີ່ຊາຍຝັ່ງ. ແລະພຣະອົງໄດ້ກ່າວຫລາຍສິ່ງແກ່ເຂົາທັງຫລາຍເປັນຄຳອຸປະມາວ່າ,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ຈົ່ງເບິ່ງແມ, ມີຜູ້ຫວ່ານຄົນໜຶ່ງອອກໄປເພື່ອຫວ່ານ; ແລະເມື່ອເຂົາຫວ່ານນັ້ນ, ເມັດພືດບາງສ່ວນຕົກລົງຂ້າງທາງ, ແລະນົກທັງຫຼາຍໄດ້ມາກິນເສຍ: ບາງສ່ວນຕົກລົງເທິງບ່ອນຫີນ, ບ່ອນທີ່ມີດິນບໍ່ຫຼາຍ; ແລະທັນໃດນັ້ນມັນກໍງອກຂຶ້ນ, ເພາະດິນບໍ່ເລິກ: ແຕ່ເມື່ອຕາເວັນຂຶ້ນ, ມັນກໍຖືກແຜດເຜົາ; ແລະເພາະບໍ່ມີຮາກ, ມັນຈຶ່ງຫ່ຽວແຫ້ງໄປ. ແລະບາງສ່ວນຕົກຢູ່ກາງໝາກໜາມ; ແລະໝາກໜາມກໍເຕີບຂຶ້ນ ແລະບີບຮັດມັນໄວ້: ແຕ່ບາງສ່ວນຕົກລົງໃນດິນດີ, ແລະເກີດຜົນ, ບາງສ່ວນໄດ້ຮ້ອຍເທົ່າ, ບາງສ່ວນໄດ້ຫົກສິບເທົ່າ, ບາງສ່ວນໄດ້ສາມສິບເທົ່າ. ຜູ້ໃດມີຫູສຳລັບຟັງ, ກໍໃຫ້ຜູ້ນັ້ນຟັງ.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ແລະພວກສາວົກໄດ້ເຂົ້າມາທູນພຣະອົງວ່າ, “ເຫດໃດພຣະອົງຈຶ່ງກ່າວແກ່ເຂົາທັງຫຼາຍເປັນຄໍາອຸປະມາ?”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ພຣະອົງຈຶ່ງຕອບແລະກ່າວແກ່ເຂົາທັງຫຼາຍວ່າ, ເພາະວ່າໄດ້ຊົງປະທານໃຫ້ພວກທ່ານຮູ້ຄວາມລັບເລິກແຫ່ງອານາຈັກສະຫວັນ, ແຕ່ສຳລັບພວກເຂົານັ້ນບໍ່ໄດ້ຊົງປະທານ. ເພາະຜູ້ໃດທີ່ມີ, ຈະໄດ້ຮັບເພີ່ມອີກ, ແລະຜູ້ນັ້ນຈະມີຢ່າງອຸດົມສົມບູນ; ແຕ່ຜູ້ໃດທີ່ບໍ່ມີ, ແມ່ນແຕ່ສິ່ງທີ່ຜູ້ນັ້ນມີຢູ່ ກໍຈະຖືກເອົາໄປຈາກຜູ້ນັ້ນ. ເຫດສະນັ້ນເຮົາຈຶ່ງກ່າວແກ່ພວກເຂົາເປັນຄຳອຸປະມາ: ເພາະວ່າເຂົາທັງຫຼາຍເຫັນກໍບໍ່ເຫັນ; ແລະໄດ້ຍິນກໍບໍ່ໄດ້ຍິນ, ທັງບໍ່ເຂົ້າໃຈ. ແລະຄຳພະຍາກອນຂອງເອຊາຢາກໍສຳເລັດໃນພວກເຂົາ, ຊຶ່ງກ່າວວ່າ, ພວກເຈົ້າຈະໄດ້ຍິນແທ້ ແຕ່ຈະບໍ່ເຂົ້າໃຈ; ແລະຈະເຫັນແທ້ ແຕ່ຈະບໍ່ຮັບຮູ້: ເພາະວ່າໃຈຂອງຊົນຊາດນີ້ໄດ້ແຂງກະດ້າງ, ຫູຂອງເຂົາກໍຫນັກຕໍ່ການໄດ້ຍິນ, ແລະຕາຂອງເຂົາກໍໄດ້ປິດໄວ້; ຢ້ານວ່າໃນເວລາໃດໜຶ່ງເຂົາຈະເຫັນດ້ວຍຕາ, ແລະຈະໄດ້ຍິນດ້ວຍຫູ, ແລະຈະເຂົ້າໃຈດ້ວຍໃຈ, ແລະຈະຫັນກັບຄືນ, ແລະເຮົາຈະຮັກສາເຂົາໃຫ້ຫາຍ.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ແຕ່ຕາຂອງທ່ານທັງຫຼາຍເປັນສຸກ ເພາະວ່າຕານັ້ນໄດ້ເຫັນ; ແລະຫູຂອງທ່ານກໍເປັນສຸກ ເພາະວ່າຫູນັ້ນໄດ້ຍິນ. ເພາະເຮົາບອກຄວາມຈິງແກ່ທ່ານທັງຫຼາຍວ່າ ຜູ້ພະຍາກອນແລະຄົນຊອບທຳຫຼາຍຄົນໄດ້ປາຖະໜາຢາກເຫັນສິ່ງທີ່ທ່ານທັງຫຼາຍເຫັນ ແຕ່ກໍບໍ່ໄດ້ເຫັນ; ແລະຢາກໄດ້ຍິນສິ່ງທີ່ທ່ານທັງຫຼາຍໄດ້ຍິນ ແຕ່ກໍບໍ່ໄດ້ຍິນ.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ຈົ່ງຟັງຄຳອຸປະມາເລື່ອງຜູ້ຫວ່ານເຖີດ.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ເມື່ອຜູ້ໃດໄດ້ຍິນພຣະວາຈາແຫ່ງອານາຈັກ ແລະບໍ່ເຂົ້າໃຈ ເມື່ອນັ້ນມານຮ້າຍກໍມາ ແລະຊິງເອົາສິ່ງທີ່ຫວ່ານໄວ້ໃນໃຈຂອງເຂົາໄປ ຜູ້ນັ້ນແຫລະຄືຜູ້ທີ່ຮັບເມັດພືດຕົກຕາມແຄມທາງ.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ແຕ່ຜູ້ທີ່ໄດ້ຮັບເມັດພືດຕົກໃນບ່ອນຫີນນັ້ນ ຄືຜູ້ທີ່ໄດ້ຍິນພຣະວັດຈະນະ ແລະໃນທັນໃດນັ້ນກໍຮັບໄວ້ດ້ວຍຄວາມຊື່ນຊົມຍິນດີ; ແຕ່ວ່າລາວບໍ່ມີຮາກຢູ່ໃນຕົນເອງ ຈຶ່ງທົນຢູ່ໄດ້ພຽງຊົ່ວຄາວເທົ່ານັ້ນ: ເພາະເມື່ອຄວາມທຸກຍາກລຳບາກ ຫຼືການຂົ່ມເຫງອັນເກີດຂຶ້ນເນື່ອງດ້ວຍພຣະວັດຈະນະ ໃນບັດນັ້ນລາວກໍສະດຸດໃຈ.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ສ່ວນຜູ້ທີ່ໄດ້ຮັບເມັດພືດຕົກຢູ່ທ່າມກາງໜາມ ກໍຄືຜູ້ທີ່ໄດ້ຍິນພຣະວັດຈະນະນັ້ນ; ແຕ່ຄວາມກັງວົນແຫ່ງໂລກນີ້ ແລະຄວາມຫຼອກລວງແຫ່ງຄວາມຮັ່ງມີ ບີບຄັ້ນພຣະວັດຈະນະນັ້ນ ແລະເຮັດໃຫ້ຜູ້ນັ້ນບໍ່ເກີດຜົນ.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ແຕ່ຜູ້ທີ່ໄດ້ຮັບເມັດພືດຕົກໃນດິນດີ ຄືຜູ້ທີ່ໄດ້ຍິນພຣະວັດຈະນະ ແລະເຂົ້າໃຈພຣະວັດຈະນະນັ້ນ; ຜູ້ນັ້ນຈຶ່ງເກີດຜົນ ແລະເກີດດອກອອກຜົນ, ບາງຄົນໄດ້ຮ້ອຍເທົ່າ, ບາງຄົນໄດ້ຫົກສິບເທົ່າ, ບາງຄົນໄດ້ສາມສິບເທົ່າ. ມັດທາຍ 13:1–23.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ເມັດພັນໜຶ່ງ, ຊຶ່ງແມ່ນພຣະວັດຈະນະຂອງພຣະເຈົ້າ, ມີ DNA ທັງໝົດທີ່ຈໍາເປັນເພື່ອຜະລິດຕົ້ນພືດທີ່ສົມບູນແບບ. ການກ່າວເຖິງເລື່ອງໃດໜຶ່ງເປັນຄັ້ງທໍາອິດໃນພຣະວັດຈະນະຂອງພຣະເຈົ້າ ຍ່ອມບັນຈຸອົງປະກອບທັງໝົດຂອງເລື່ອງນັ້ນທີ່ມີຢູ່. ຂໍ້ເທັດຈິງນີ້ຖືກຮູ້ຈັກວ່າ “ກົດແຫ່ງການກ່າວເຖິງເປັນຄັ້ງທໍາອິດ.” ຍິ່ງກວດສອບກົດນີ້ຢ່າງໃກ້ຊິດເທົ່າໃດ ມັນກໍຍິ່ງເປັນທີ່ແນ່ນອນຫຼາຍຂຶ້ນເທົ່ານັ້ນ.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ກ່ອນທີ່ພວກເຮົາຈະດຳເນີນຕໍ່ໄປໃນການອະທິບາຍເລື່ອງອານຟາແລະໂອເມກາ ແລະນິຍາມຂອງພຣະວັດຈະນະຂອງພຣະເຈົ້າວ່າເປັນເມັດພັນ, ສົມຄວນທີ່ພວກເຮົາຈະພິຈາລະນາຈາກຂໍ້ພຣະຄຳພີທີ່ພວກເຮົາຫາກໍໄດ້ອ້າງໃນພຣະທຳມັດທາຍ ເຖິງບາງປະເດັນທີ່ກ່ຽວເນື່ອງ ສຳລັບການພິຈາລະນາພຣະນິມິດ. ບັນດາຜູ້ພະຍາກອນທັງຫມົດກຳລັງກ່າວເຖິງວາລະສຸດທ້າຍຂອງໂລກ.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“ຜູ້ພະຍາກອນໃນສະໄໝບູຮານແຕ່ລະຄົນໄດ້ກ່າວເພື່ອຍຸກຂອງພວກເຮົາຫຼາຍກວ່າເພື່ອຍຸກຂອງຕົນເອງ, ເພາະສະນັ້ນຄຳພະຍາກອນຂອງພວກເຂົາຈຶ່ງຍັງມີຜົນບັງຄັບໃຊ້ສຳລັບພວກເຮົາ. ‘ບັນດາເຫດການເຫຼົ່ານີ້ໄດ້ເກີດຂຶ້ນແກ່ພວກເຂົາເປັນອຸທາຫອນ: ແລະໄດ້ຖືກບັນທຶກໄວ້ເພື່ອເຕືອນສະຕິພວກເຮົາ, ຜູ້ທີ່ວາລະສຸດທ້າຍຂອງໂລກໄດ້ມາເຖິງ.’ 1 Corinthians 10:11. ‘ບໍ່ແມ່ນເພື່ອຕົນເອງ, ແຕ່ເພື່ອພວກເຮົາ ທີ່ພວກເຂົາໄດ້ປະຕິບັດຮັບໃຊ້ໃນສິ່ງທັງຫຼາຍ, ຊຶ່ງບັດນີ້ໄດ້ຖືກປະກາດແກ່ພວກທ່ານໂດຍບັນດາຜູ້ທີ່ໄດ້ປະກາດຂ່າວປະເສີດແກ່ພວກທ່ານ ດ້ວຍພຣະວິນຍານບໍລິສຸດຜູ້ຊົງຖືກສົ່ງລົງມາຈາກສະຫວັນ; ສິ່ງທັງຫຼາຍນັ້ນ ແມ່ນແມ່ນບັນດາທູດສະຫວັນຍັງປາຖະໜາຈະເຝົ້າເບິ່ງ.’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“ພຣະຄຳພີໄດ້ສະສົມແລະຮວບຮວມຂຸມຊັບຂອງມັນໄວ້ສຳລັບຄົນຊົ່ວອາຍຸສຸດທ້າຍນີ້. ເຫດການອັນຍິ່ງໃຫຍ່ທັງປວງ ແລະການດຳເນີນອັນເຄັ່ງຂຶມແຫ່ງປະຫວັດສາດພຣະຄຳພີເດີມ ໄດ້ເຄີຍເກີດຂຶ້ນມາແລ້ວ ແລະກຳລັງເກີດຊ້ຳອີກໃນຄຣິສຕະຈັກໃນວັນສຸດທ້າຍເຫຼົ່ານີ້.”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ຂໍ້ຄວາມຕອນນີ້ໄດ້ສະເໜີພະຍານສາມປະການ (ໂປໂລ, ເປໂຕ ແລະ Ellen White) ເພື່ອເປັນພະຍານຢືນຢັນຄວາມຈິງວ່າ ບັນດາຜູ້ພະຍາກອນທັງໝົດກໍາລັງກ່າວເຖິງວາລະສຸດທ້າຍຂອງໂລກ ຊຶ່ງເປັນເວລາດຽວກັນທີ່ຄວາມລັບໃນພຣະທຳພຣະນິມິດຖືກເປີດຜະນຶກອອກ. ດັ່ງນັ້ນ ໃນມັດທາຍບົດທີສິບສາມ ເມື່ອພຣະເຢຊູຕັດວ່າ, “ຕາຂອງພວກທ່ານເປັນສຸກ ເພາະພວກມັນເຫັນ; ແລະຫູຂອງພວກທ່ານກໍເປັນສຸກ ເພາະພວກມັນໄດ້ຍິນ. ເພາະເຮົາບອກຄວາມຈິງແກ່ພວກທ່ານວ່າ ຜູ້ພະຍາກອນແລະຄົນຊອບທຳເປັນອັນຫຼາຍ ໄດ້ປາຖະໜາທີ່ຈະເຫັນສິ່ງທີ່ພວກທ່ານເຫັນ ແຕ່ກໍບໍ່ໄດ້ເຫັນ; ແລະທີ່ຈະໄດ້ຍິນສິ່ງທີ່ພວກທ່ານໄດ້ຍິນ ແຕ່ກໍບໍ່ໄດ້ຍິນ,” ພຣະອົງກໍາລັງຊົງສະແດງພຣະພອນດຽວກັນນັ້ນທີ່ຖືກກ່າວໄວ້ໃນສາມຂໍ້ທໍາອິດຂອງພຣະນິມິດບົດທີໜຶ່ງ.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ຜູ້ໃດທີ່ອ່ານ ແລະບັນດາຜູ້ທີ່ໄດ້ຍິນຖ້ອຍຄຳແຫ່ງຄຳພະຍາກອນນີ້ ແລະຮັກສາສິ່ງທັງປວງທີ່ຂຽນໄວ້ໃນນັ້ນ ກໍເປັນສຸກ; ເພາະວ່າເວລານັ້ນໃກ້ເຂົ້າມາແລ້ວ. ພຣະນິມິດ 1:3.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ພຣະເຢຊູໄດ້ຊົງນໍາສະເໜີຄໍາອຸປະມາເລື່ອງຜູ້ຫວ່ານ ແລ້ວບັນດາສາວົກກໍຖືກນໍາໃຫ້ເຂົ້າມາສົນທະນາກັບພຣະອົງເກືອບກັບຄໍາອຸປະມານັ້ນ. ແຕ່ກ່ອນທີ່ພວກເຂົາຈະຖືກນໍາເຂົ້າສູ່ປະຕິສຳພັນກັບພຣະເຢຊູ, ພຣະອົງໄດ້ຊົງກ່າວໄວ້ສໍາລັບພວກເຂົາ ແລະສໍາຄັນຍິ່ງກວ່ານັ້ນສໍາລັບພວກເຮົາວ່າ, “ຜູ້ໃດມີຫູສໍາລັບຟັງ ກໍໃຫ້ຜູ້ນັ້ນຟັງ.”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ພຣະເຢຊູຊົງປະທານຄໍາອຸປະມານີ້ ແລະຊົງສະຫຼຸບດ້ວຍຄໍາເຕືອນແກ່ຜູ້ທີ່ຈະຟັງ. ຈາກນັ້ນ ພວກສາວົກຈຶ່ງຖືກນໍາເຂົ້າສູ່ການສົນທະນາ ທີ່ໃນນັ້ນພຣະເຢຊູຊົງກ່າວເຖິງຢ່າງນ້ອຍສາມແນວຄິດທີ່ສໍາຄັນ. ພຣະອົງຊົງຊີ້ໃຫ້ເຫັນຄວາມແຕກຕ່າງລະຫວ່າງຜູ້ຟັງສອງຈໍາພວກ, ແລະໃນການກະທໍາເຊັ່ນນັ້ນ ພຣະອົງຊົງອ້າງເຖິງຂໍ້ຄວາມຕອນໜຶ່ງຈາກພຣະທໍາເອຊາຢາ ເພື່ອເປັນພະຍານທີສອງກ່ຽວກັບຜູ້ຟັງສອງຈໍາພວກ (ເພາະຈົ່ງຈໍາໄວ້ວ່າ ທັງໝົດນີ້ຖືກຈັດວາງໄວ້ໃນບໍລິບົດຂອງຜູ້ທີ່ຈະຟັງ). ແນວຄິດທີສາມທີ່ພຣະອົງຊົງນໍາສະເໜີ ນອກເໜືອຈາກຜູ້ຟັງສອງຈໍາພວກ ແລະພຣະທໍາເອຊາຢາໃນຖານະເປັນພະຍານທີສອງ ຄືຂໍ້ເທັດຈິງທີ່ວ່າ ພຣະຄໍາຂອງພຣະເຈົ້າເປັນເມັດພັນ. ດັ່ງນັ້ນ ຂໍ້ເທັດຈິງທີ່ວ່າ ພຣະຄໍາຂອງພຣະເຈົ້າເປັນເມັດພັນ ຈຶ່ງເປັນສ່ວນໜຶ່ງຂອງສິ່ງທີ່ຈະຕ້ອງຖືກຟັງໂດຍບັນດາຜູ້ທີ່ຟັງພຣະນິມິດຂອງພຣະເຢຊູຄຣິດໃນພຣະນິມິດບົດທີໜຶ່ງ. ໃນສາມຂໍ້ທໍາອິດນັ້ນມີຜູ້ຟັງສອງຝ່າຍ ເຫມືອນດັ່ງທີ່ໃນມັດທາຍບົດທີສິບສາມມີຜູ້ຟັງສອງຈໍາພວກ. ມັດທາຍບົດທີສິບສາມພຽງແຕ່ເພີ່ມຄວາມເຂົ້າໃຈບາງປະການ ກ່ຽວກັບວິທີອັນຫຼາກຫຼາຍທີ່ຜູ້ທີ່ປະຕິເສດຈະຟັງ ເລືອກທີ່ຈະບໍ່ຟັງ. ແລະພະຍານຂອງເອຊາຢາກໍເພີ່ມເຕີມຕໍ່ຂ່າວສານທີ່ເຮົາຈະຕ້ອງຟັງຍິ່ງຂຶ້ນອີກ.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ໃນປີທີ່ກະສັດອຸດຊີຢາສິ້ນພະຊົນ ຂ້າພະເຈົ້າກໍໄດ້ເຫັນອົງພຣະຜູ້ເປັນເຈົ້າປະທັບເທິງບັນລັງ ສູງສົ່ງ ແລະຖືກຍົກຂຶ້ນໄວ້ ແລະຊາຍສະໄບຂອງພຣະອົງເຕັມພຣະວິຫານ. ເບື້ອງເທິງພຣະອົງມີເຊຣາຟີມຢືນຢູ່: ແຕ່ລະຕົນມີຫົກປີກ; ດ້ວຍສອງປີກກໍປົກໜ້າຂອງຕົນ, ດ້ວຍສອງປີກກໍປົກຕີນຂອງຕົນ, ແລະດ້ວຍສອງປີກກໍບິນ. ແລະຕົນໜຶ່ງຮ້ອງເຖິງອີກຕົນໜຶ່ງວ່າ, “ບໍລິສຸດ, ບໍລິສຸດ, ບໍລິສຸດ ຄືພຣະຢາເວແຫ່ງພົນໂຍທາ: ແຜ່ນດິນໂລກທັງໝົດເຕັມໄປດ້ວຍພຣະສິຣິຂອງພຣະອົງ.” ແລະວົງກົບປະຕູກໍສັ່ນໄຫວເພາະສຽງຂອງຜູ້ທີ່ຮ້ອງນັ້ນ ແລະພຣະນິເວດກໍເຕັມໄປດ້ວຍຄວັນ.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ແລ້ວຂ້ານ້ອຍກ່າວວ່າ, “ວິບັດແກ່ຂ້ານ້ອຍ! ເພາະວ່າຂ້ານ້ອຍພິນາດແລ້ວ; ເພາະຂ້ານ້ອຍເປັນຄົນປາກບໍ່ສະອາດ, ແລະຂ້ານ້ອຍອາໄສຢູ່ທ່າມກາງຊົນຊາດທີ່ມີປາກບໍ່ສະອາດ; ເພາະຕາຂອງຂ້ານ້ອຍໄດ້ເຫັນກະສັດ, ພຣະເຢໂຮວາຈອມໂຍທາ.”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ແລ້ວໜຶ່ງໃນພວກເຊຣາຟີມໄດ້ບິນມາຫາຂ້ານ້ອຍ ໃນມືຂອງລາວມີຖ່ານໄຟກ້ອນໜຶ່ງທີ່ລາວໄດ້ໃຊ້ຄີມຄີບມາຈາກແທ່ນບູຊາ; ແລະລາວໄດ້ແຕະມັນໃສ່ປາກຂອງຂ້ານ້ອຍ ແລະກ່າວວ່າ, ຈົ່ງເບິ່ງ, ສິ່ງນີ້ໄດ້ແຕະຮິມຝີປາກຂອງເຈົ້າແລ້ວ; ແລະຄວາມອະທຳຂອງເຈົ້າກໍຖືກຍົກອອກໄປ ແລະບາບຂອງເຈົ້າກໍໄດ້ຮັບການຊຳລະແລ້ວ.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ຂ້າພະເຈົ້າຍັງໄດ້ຍິນພຣະສຽງຂອງອົງພຣະຜູ້ເປັນເຈົ້າຕັດວ່າ, “ເຮົາຈະໃຊ້ຜູ້ໃດໄປ ແລະ ຜູ້ໃດຈະໄປເພື່ອພວກເຮົາ?” ແລ້ວຂ້າພະເຈົ້າທູນວ່າ, “ຂ້າພະເຈົ້າຢູ່ນີ້; ຂໍຊົງໃຊ້ຂ້າພະເຈົ້າເຖີດ.”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ແລະພຣະອົງຕັດວ່າ, “ຈົ່ງໄປ ແລະບອກຊົນຊາດນີ້ວ່າ, ພວກເຈົ້າຈະໄດ້ຍິນແທ້ໆ ແຕ່ຈະບໍ່ເຂົ້າໃຈ; ແລະຈະໄດ້ເຫັນແທ້ໆ ແຕ່ຈະບໍ່ຢັ່ງຮູ້. ຈົ່ງເຮັດໃຫ້ໃຈຂອງຊົນຊາດນີ້ອ້ວນຫນາຂຶ້ນ, ແລະເຮັດໃຫ້ຫູຂອງເຂົາໜັກ, ແລະປິດຕາຂອງເຂົາໄວ້; ຢ້ານວ່າເຂົາຈະເຫັນດ້ວຍຕາຂອງເຂົາ, ແລະໄດ້ຍິນດ້ວຍຫູຂອງເຂົາ, ແລະເຂົ້າໃຈດ້ວຍໃຈຂອງເຂົາ, ແລະຫັນກັບມາ, ແລະໄດ້ຮັບການຮັກສາ.”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ແລ້ວຂ້ານ້ອຍທູນວ່າ, “ຂ້າແດ່ອົງພຣະຜູ້ເປັນເຈົ້າ, ຈະດົນປານໃດ?” ແລະພຣະອົງຕອບວ່າ, “ຈົນກວ່າບັນດາເມືອງຈະຖືກທຳລາຍຈົນບໍ່ມີຜູ້ອາໄສ, ແລະບັນດາເຮືອນຈະບໍ່ມີຜູ້ຄົນ, ແລະແຜ່ນດິນຈະຮ້າງເປົ່າຢ່າງສິ້ນເຊີງ, ແລະພຣະຢາເວຈະຊົງຂັບໄລ່ມະນຸດໃຫ້ໄປໄກ, ແລະຈະມີການຖືກປະຖິ້ມຢ່າງໃຫຍ່ຫຼວງຢູ່ທ່າມກາງແຜ່ນດິນນັ້ນ. ແຕ່ຍັງຈະມີໜຶ່ງໃນສິບສ່ວນຫຼົງເຫຼືອຢູ່ໃນນັ້ນ, ແລະມັນຈະກັບຄືນມາ, ແລະຈະຖືກຜານຜົນ; ດັ່ງຕົ້ນເທວ ແລະດັ່ງຕົ້ນໂອກ ຊຶ່ງແກ່ນສານຂອງມັນຍັງຢູ່ໃນມັນ ເມື່ອມັນຫຼົ່ນໃບ: ດັ່ງນັ້ນ ເຊື້ອສາຍອັນບໍລິສຸດຈະເປັນແກ່ນສານຂອງມັນ.” ເອຊາຢາ 6:1–13.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ແນ່ນອນ, ຂໍ້ຄວາມຕອນນີ້ຈາກພຣະທຳເອຊາຢາເປັນສິ່ງທີ່ນ່າອັດສະຈັນຢ່າງຫຼວງຫຼາຍໃນຄວາມເລິກຊຶ້ງຂອງຫົວຂໍ້ທາງຄຳພະຍາກອນທີ່ມັນໄດ້ກ່າວເຖິງ. ຫຼາຍຫົວຂໍ້ໃນບັນດາຫົວຂໍ້ເຫຼົ່ານີ້ໄດ້ຖືກກ່າວຊ້ຳແລ້ວຊ້ຳອີກໃນ ຕາຕະລາງຂອງຮາບາກຸກ, ດັ່ງນັ້ນ ພວກເຮົາຈະພຽງແຕ່ສະຫຼຸບຈຸດຕ່າງໆຈາກຂໍ້ຄວາມຕອນນີ້ທີ່ສະໜັບສະໜູນການພິຈາລະນາຂອງພວກເຮົາກ່ຽວກັບການທີ່ພຣະເຢຊູໄດ້ອ້າງອີງພຣະວາຈາຂອງພຣະອົງວ່າເປັນເມັດ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ໄດ້ຖືກສະຖາປະນາແລ້ວວ່າ ອີຊາຢາໃນຂໍ້ຄວາມຕອນນີ້ເປັນຕົວແທນຂອງຜູ້ພະຍາກອນ ແລະດັ່ງນັ້ນຈຶ່ງເປັນຕົວແທນຂອງປະຊາຊົນຂອງພຣະເຈົ້າໃນຍຸກສຸດທ້າຍ. ທີ່ສຳຄັນຍິ່ງສຳລັບປະເດັນຂອງພວກເຮົາ, ອີຊາຢາເປັນຕົວແທນຂອງປະຊາຊົນຜູ້ທີ່ດຳລົງຊີວິດຢູ່ໃນຄວາມບາບ ໃນຂະນະທີ່ຍັງປະຕິບັດພາລະໜ້າທີ່ຢູ່ພາຍໃນຄຣິດຕະຈັກຂອງພຣະເຈົ້າ. ຈົນກວ່າອີຊາຢາຈະໄດ້ຮັບນິມິດແຫ່ງພຣະສະຫງ່າລາສີຂອງພຣະເຈົ້າ, ເຂົາກໍບໍ່ໄດ້ຮັບຮູ້ຄວາມບາບຜິດຂອງຕົນເອງ. ເຂົາເປັນຊາວລາໂອດີເກຍ; ເຂົາຕາບອດ.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“ເອຊາຢາໄດ້ປະນາມບາບຂອງຜູ້ອື່ນ; ແຕ່ບັດນີ້ ລາວເຫັນຕົນເອງຖືກເປີດເຜີຍຢູ່ພາຍໃຕ້ການກ່າວໂທດດຽວກັນທີ່ລາວໄດ້ປະກາດແກ່ພວກເຂົາ. ໃນການນະມັດສະການພຣະເຈົ້າຂອງລາວ ລາວໄດ້ພໍໃຈກັບພຽງພິທີກຳອັນເຢັນຊາ ແລະ ປາດສະຈາກຊີວິດ. ລາວບໍ່ໄດ້ຮູ້ສິ່ງນີ້ຈົນກວ່ານິມິດເຖິງອົງພຣະຜູ້ເປັນເຈົ້າຈະຖືກປະທານແກ່ລາວ. ບັດນີ້ ປັນຍາ ແລະ ພອນສະຫວັນຂອງລາວເບິ່ງຄືວ່ານ້ອຍນິດພຽງໃດ ເມື່ອລາວໄດ້ເພ່ງມອງຄວາມບໍລິສຸດ ແລະ ຄວາມສົງ່າງາມສູງສົ່ງຂອງພຣະວິຫານ. ລາວບໍ່ສົມຄວນພຽງໃດ! ລາວບໍ່ເໝາະສົມຕໍ່ການຮັບໃຊ້ອັນສັກສິດພຽງໃດ! ທັດສະນະຂອງລາວຕໍ່ຕົນເອງອາດຈະຖືກຖ່າຍທອດອອກມາໃນພາສາຂອງອັກຄະສາວົກໂປໂລວ່າ, ‘ໂອ ຂ້ານ້ອຍເປັນຄົນທຸກເວທະນາພຽງໃດ! ຜູ້ໃດຈະຊ່ວຍຂ້ານ້ອຍໃຫ້ພົ້ນຈາກກາຍແຫ່ງຄວາມຕາຍນີ້?’”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ແຕ່ຄວາມບັນເທົາໄດ້ຖືກສົ່ງມາເຖິງເອຊາຢາໃນຄວາມທຸກລຳບາກຂອງທ່ານ. “ແລ້ວມີເຊຣາຟິມຕົນໜຶ່ງບິນມາຫາຂ້ານ້ອຍ ມືຂອງມັນຖືຖ່ານໄຟກ້ອນໜຶ່ງ ຊຶ່ງມັນໄດ້ໃຊ້ຄີມຄີບອອກມາຈາກແທ່ນບູຊາ; ແລະມັນໄດ້ແຕະລົງເທິງປາກຂອງຂ້ານ້ອຍ ແລະກ່າວວ່າ ນີ້ແຫຼະ ສິ່ງນີ້ໄດ້ແຕະຕ້ອງຮິມປາກຂອງເຈົ້າແລ້ວ; ແລະຄວາມຊົ່ວຊ້າຂອງເຈົ້າກໍຖືກຍົກອອກໄປ ແລະບາບຂອງເຈົ້າກໍຖືກຊຳລະໃຫ້ບໍລິສຸດ.” ເອຊາຢາ 6:6, 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ນິມິດທີ່ໄດ້ປະທານແກ່ເອຊາຢາ ເປັນຕົວແທນແຫ່ງສະພາບຂອງປະຊາກອນຂອງພຣະເຈົ້າໃນວັນສຸດທ້າຍ. ພວກເຂົາໄດ້ຮັບສິດພິເສດໃນການເຫັນໂດຍຄວາມເຊື່ອເຖິງພະລະກິດທີ່ກໍາລັງດໍາເນີນຢູ່ໃນພຣະວິຫານສະຫວັນ. “ແລະພຣະວິຫານຂອງພຣະເຈົ້າໃນສະຫວັນກໍໄດ້ເປີດອອກ ແລະໃນພຣະວິຫານນັ້ນກໍປະກົດຫີບແຫ່ງພັນທະສັນຍາຂອງພຣະອົງ.” ເມື່ອພວກເຂົາມອງເຂົ້າໄປໂດຍຄວາມເຊື່ອໃນສະຖານບໍລິສຸດທີ່ບໍລິສຸດຍິ່ງ ແລະເຫັນພະລະກິດຂອງພຣະຄຣິດໃນພຣະວິຫານສະຫວັນ, ພວກເຂົາກໍຕະໜັກວ່າຕົນເປັນຊົນຊາດທີ່ມີຮິມຝີປາກບໍ່ສະອາດ,—ເປັນຊົນຊາດທີ່ຮິມຝີປາກໄດ້ເວົ້າຖ້ອຍຄໍາອັນໄຮ້ສາລະມາແລ້ວຫຼາຍຄັ້ງ ແລະຄວາມສາມາດທັງຫຼາຍຂອງພວກເຂົາກໍບໍ່ໄດ້ຖືກຊໍາລະໃຫ້ບໍລິສຸດ ແລະນໍາໃຊ້ເພື່ອສະຫງ່າຣາສີຂອງພຣະເຈົ້າ. ເຂົາທັງຫຼາຍຍ່ອມອາດສິ້ນຫວັງໄດ້ເປັນຢ່າງຍິ່ງ ເມື່ອເຂົານໍາຄວາມອ່ອນແອ ແລະຄວາມບໍ່ສົມຄວນຂອງຕົນ ໄປປຽບທຽບກັບຄວາມບໍລິສຸດ ແລະຄວາມນ່າຮັກແຫ່ງພຣະລັກສະນະອັນສະຫງ່າຣາສີຂອງພຣະຄຣິດ. ແຕ່ຖ້າພວກເຂົາ, ເຊັ່ນດຽວກັບເອຊາຢາ, ຈະຍອມຮັບຄວາມປະທັບໃຈທີ່ອົງພຣະຜູ້ເປັນເຈົ້າຊົງປະສົງໃຫ້ເກີດຂຶ້ນໃນໃຈ, ຖ້າພວກເຂົາຈະຖ່ອມຈິດວິນຍານຂອງຕົນລົງຕໍ່ໜ້າພຣະເຈົ້າ, ກໍຍັງມີຄວາມຫວັງສໍາລັບພວກເຂົາ. ຄັນທະນູແຫ່ງພຣະສັນຍາຢູ່ເໜືອບັນລັງ, ແລະພະລະກິດທີ່ໄດ້ກະທໍາແກ່ເອຊາຢານັ້ນ ຈະຖືກກະທໍາໃນພວກເຂົາດ້ວຍ. ພຣະເຈົ້າຈະຊົງຕອບສະໜອງຄໍາອະທິຖານທີ່ອອກມາຈາກໃຈອັນສໍານຶກຜິດແລະຖ່ອມຕົນ.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“ຈຸດປະສົງຂອງພະລາຊະກິດອັນຍິ່ງໃຫຍ່ແລະສັກສິດນີ້ຂອງພຣະເຈົ້າ ຄືການຮວບຮວມຟ່ອນເຂົ້າໄວ້ໃນຍຸ້ງສະຫວັນ; ເພາະວ່າແຜ່ນດິນໂລກຈະເຕັມໄປດ້ວຍພຣະສິຣິຂອງອົງພຣະຜູ້ເປັນເຈົ້າ. ດັ່ງນັ້ນ ຢ່າໃຫ້ຜູ້ໃດທໍ້ໃຈເມື່ອເຫັນຄວາມອະທຳທີ່ແຜ່ຫຼາຍຢູ່ ແລະໄດ້ຍິນຖ້ອຍຄຳທີ່ອອກມາຈາກຮິມຝີປາກອັນບໍ່ບໍລິສຸດ. ເມື່ອອຳນາດແຫ່ງຄວາມມືດຈັດຂະບວນຕໍ່ຕ້ານປະຊາຊົນຂອງພຣະເຈົ້າ; ເມື່ອຊາຕານຈະລະດົມກຳລັງທັງຫມົດຂອງມັນສຳລັບການຕໍ່ສູ້ອັນຍິ່ງໃຫຍ່ຄັ້ງສຸດທ້າຍ, ແລະອຳນາດຂອງມັນເບິ່ງຄືວ່າຍິ່ງໃຫຍ່ແລະເກືອບຈະທົ່ວທົນບໍ່ໄຫວ, [ເມື່ອນັ້ນ] ນິມິດອັນແຈ່ມແຈ້ງແຫ່ງພຣະສິຣິອັນຊອບທຳ, ພຣະບັນລັງທີ່ສູງແລະຖືກຍົກຂຶ້ນ, ທີ່ຖືກໂຄ້ງຄຸ້ມໄວ້ດ້ວຍຄັນທະນູແຫ່ງພຣະສັນຍາ, ຈະນຳມາເຊິ່ງການປອບໂຍນ, ຄວາມໝັ້ນໃຈ, ແລະສັນຕິສຸກ.”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ນິມິດນັ້ນ “ເປັນຕົວແທນສະພາບຂອງປະຊາຊົນຂອງພຣະເຈົ້າໃນວັນສຸດທ້າຍ.” ປະຊາຊົນຂອງພຣະເຈົ້າໃນວັນສຸດທ້າຍແມ່ນຊາວລາໂອດີເຊຍ.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ຈົ່ງຂຽນເຖິງທູດສະຫວັນແຫ່ງຄຣິສຕະຈັກຂອງຊາວເລົາດີເກຍວ່າ: ພຣະອາແມນ, ພະຍານຜູ້ສັດຊື່ແລະແທ້ຈິງ, ຜູ້ເປັນປະຖົມແຫ່ງການຊົງສ້າງຂອງພຣະເຈົ້າ, ກ່າວດັ່ງນີ້ວ່າ: ເຮົາຮູ້ຈັກການງານຂອງເຈົ້າ ວ່າເຈົ້າບໍ່ເຢັນ ແລະບໍ່ຮ້ອນ; ເຮົາປາຖະໜາໃຫ້ເຈົ້າເຢັນຫຼືຮ້ອນ. ດັ່ງນັ້ນ ເພາະວ່າເຈົ້າອຸ່ນໆ ແລະບໍ່ເຢັນບໍ່ຮ້ອນ, ເຮົາຈະຄາຍເຈົ້າອອກຈາກປາກຂອງເຮົາ. ເພາະວ່າເຈົ້າເວົ້າວ່າ, ເຮົາຮັ່ງມີແລ້ວ, ມີຊັບສົມບັດເພີ່ມພູນ, ແລະບໍ່ຂາດສິ່ງໃດເລີຍ; ແຕ່ບໍ່ຮູ້ວ່າເຈົ້າເປັນຄົນນ່າສົມເພດ, ນ່າສົງສານ, ຍາກຈົນ, ຕາບອດ, ແລະເປືອຍກາຍ: ເຮົາແນະນຳເຈົ້າໃຫ້ຊື້ຄຳທີ່ຖືກຫຼອມໃນໄຟຈາກເຮົາ ເພື່ອເຈົ້າຈະຮັ່ງມີ; ແລະເຄື່ອງນຸ່ງຫົ່ມສີຂາວ ເພື່ອເຈົ້າຈະໄດ້ນຸ່ງຫົ່ມ, ແລະເພື່ອຄວາມອັບອາຍແຫ່ງການເປືອຍກາຍຂອງເຈົ້າຈະບໍ່ປາກົດ; ແລະຈົ່ງທາຕາຂອງເຈົ້າດ້ວຍຢາທາຕາ ເພື່ອເຈົ້າຈະເຫັນ.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ບັນດາຄົນທີ່ເຮົາຮັກ ເຮົາກໍຕຳນິແລະຕີສອນ; ສະນັ້ນ ຈົ່ງມີໃຈຮ້ອນຮົນ ແລະກັບໃຈເສຍໃໝ່. ຈົ່ງເບິ່ງ, ເຮົາຢືນຢູ່ທີ່ປະຕູ ແລະເຄາະຢູ່; ຖ້າຜູ້ໃດໄດ້ຍິນສຽງຂອງເຮົາ ແລະເປີດປະຕູ, ເຮົາຈະເຂົ້າໄປຫາຜູ້ນັ້ນ ແລະຈະຮ່ວມຮັບປະທານອາຫານກັບລາວ ແລະລາວກັບເຮົາ. ຜູ້ໃດທີ່ຊະນະ ເຮົາຈະໂຜດໃຫ້ຜູ້ນັ້ນນັ່ງກັບເຮົາເທິງບັນລັງຂອງເຮົາ ເໝືອນດັ່ງທີ່ເຮົາເອງໄດ້ຊະນະ ແລະໄດ້ນັ່ງກັບພຣະບິດາຂອງເຮົາເທິງບັນລັງຂອງພຣະອົງ.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ຜູ້ໃດທີ່ມີຫູ ກໍຈົ່ງຟັງສິ່ງທີ່ພຣະວິນຍານກ່າວແກ່ຄຣິສຕະຈັກທັງຫລາຍ. ພຣະນິມິດ 3:14–22.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“ຂໍ້ຄວາມທີ່ມີເຖິງຄຣິສຕະຈັກແຫ່ງຊາວລາໂອດີເຊຍ ເປັນການປະກາດກ່າວໂທດຢ່າງນ່າຕົກໃຈ ແລະໃຊ້ໄດ້ກັບປະຊາຊົນຂອງພຣະເຈົ້າໃນເວລາປັດຈຸບັນ.”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“‘ຈົ່ງຂຽນເຖິງທູດສະຫວັນແຫ່ງຄຣິດຕະຈັກຂອງຊາວລາໂອດີເຊຍວ່າ: ພຣະອົງຜູ້ເປັນອາແມນ, ພະຍານທີ່ສັດຊື່ ແລະ ແທ້ຈິງ, ເປັນປະຖົມແຫ່ງການຊົງສ້າງຂອງພຣະເຈົ້າ, ຕັດດັ່ງນີ້; ເຮົາຮູ້ການງານຂອງເຈົ້າວ່າ ເຈົ້າບໍ່ເຢັນ ແລະ ບໍ່ຮ້ອນ: ເຮົາປາຖະໜາໃຫ້ເຈົ້າເຢັນ ຫຼື ຮ້ອນ. ສະນັ້ນ ເນື່ອງຈາກເຈົ້າອຸ່ນໆ, ແລະ ບໍ່ເຢັນ ແລະ ບໍ່ຮ້ອນ, ເຮົາຈະຄາຍເຈົ້າອອກຈາກປາກຂອງເຮົາ. ເພາະເຈົ້າເວົ້າວ່າ, ເຮົາຮັ່ງມີ, ແລະ ມັ່ງຄັ່ງດ້ວຍຊັບສິນ, ແລະ ບໍ່ຕ້ອງການສິ່ງໃດເລີຍ; ແຕ່ບໍ່ຮູ້ວ່າ ເຈົ້າເປັນຄົນໜ້າສົມເພດ, ໜ້າສົງສານ, ຍາກຈົນ, ຕາບອດ, ແລະ ເປືອຍກາຍ.’”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“ອົງພຣະຜູ້ເປັນເຈົ້າໃນທີ່ນີ້ຊົງສະແດງແກ່ພວກເຮົາວ່າ ຂ່າວສານທີ່ຜູ້ຮັບໃຊ້ທັງຫຼາຍ ຜູ້ທີ່ພຣະອົງໄດ້ຊົງຊົງເອີ້ນໃຫ້ຕັກເຕືອນປະຊາຊົນ ຕ້ອງນຳໄປປະກາດແກ່ປະຊາຊົນຂອງພຣະອົງ ບໍ່ແມ່ນຂ່າວສານແຫ່ງສັນຕິພາບແລະຄວາມປອດໄພ. ມັນບໍ່ແມ່ນພຽງແຕ່ພາກທິດສະດີເທົ່ານັ້ນ ແຕ່ເປັນພາກປະຕິບັດໃນທຸກລາຍລະອຽດ. ປະຊາຊົນຂອງພຣະເຈົ້າຖືກພັນລະນາໃນຂ່າວສານເຖິງຊາວເລົາດີເກຍວ່າ ຢູ່ໃນສະພາບແຫ່ງຄວາມໝັ້ນໃຈຕາມເນື້ອຫນັງ. ພວກເຂົາຢູ່ຢ່າງສະບາຍໃຈ ໂດຍເຊື່ອວ່າຕົນເອງຢູ່ໃນສະພາບອັນສູງສົ່ງແຫ່ງຄວາມບັນລຸຝ່າຍວິນຍານ. ‘ເພາະເຈົ້າເວົ້າວ່າ, ຂ້ານ້ອຍຮັ່ງມີ ແລະມັ່ງຄັ່ງຂຶ້ນດ້ວຍຊັບສິນ ແລະບໍ່ຂັດສົນສິ່ງໃດ; ແລະບໍ່ຮູ້ວ່າເຈົ້າເປັນຄົນທຸກຍາກ ໜ້າສົມເພດ ຍາກຈົນ ຕາບອດ ແລະເປືອຍກາຍ.’”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“ຈະມີການຫຼອກລວງອັນໃດອີກທີ່ໃຫຍ່ໄປກວ່າການທີ່ຈິດໃຈຂອງມະນຸດມີຄວາມໝັ້ນໃຈວ່າຕົນຖືກຕ້ອງ ໃນຂະນະທີ່ແທ້ຈິງແລ້ວພວກເຂົາຜິດໝົດທຸກປະການ! ຂ່າວສານຂອງພະຍານທີ່ສັດຊື່ ພົບວ່າປະຊາຊົນຂອງພຣະເຈົ້າກຳລັງຕົກຢູ່ໃນການຫຼອກລວງອັນໜ້າເສົ້າ ແຕ່ຍັງຊື່ສັດຢູ່ໃນການຫຼອກລວງນັ້ນ. ພວກເຂົາບໍ່ຮູ້ວ່າສະພາບຂອງຕົນເປັນທີ່ໜ້າສັງເວດໃນພຣະເນດຂອງພຣະເຈົ້າ. ໃນຂະນະທີ່ຜູ້ທີ່ຖືກກ່າວເຖິງກຳລັງຍົກຍ້ອງຕົນເອງວ່າພວກເຂົາຢູ່ໃນສະພາບຝ່າຍວິນຍານອັນສູງສົ່ງ, ຂ່າວສານຂອງພະຍານທີ່ສັດຊື່ໄດ້ທຳລາຍຄວາມຮູ້ສຶກປອດໄພຂອງພວກເຂົາ ດ້ວຍການກ່າວປະນາມອັນນ່າຕົກໃຈກ່ຽວກັບສະພາບອັນແທ້ຈິງຂອງພວກເຂົາ ຄືຄວາມຕາບອດຝ່າຍວິນຍານ, ຄວາມຍາກຈົນ, ແລະຄວາມນ່າສົມເພດ. ຄຳພະຍານນັ້ນ ທີ່ແຫຼມຄົມແລະຮ້າຍແຮງຢ່າງຍິ່ງ ຈະເປັນຄວາມຜິດພາດບໍ່ໄດ້, ເພາະຜູ້ທີ່ກ່າວນັ້ນຄືພະຍານທີ່ສັດຊື່ ແລະຄຳພະຍານຂອງພຣະອົງຍ່ອມຖືກຕ້ອງ.”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“ມັນເປັນການຍາກສໍາລັບຜູ້ທີ່ຮູ້ສຶກວ່າຕົນປອດໄພໃນສິ່ງທີ່ຕົນໄດ້ບັນລຸ, ແລະເຊື່ອວ່າຕົນມັ່ງຄັ່ງໃນຄວາມຮູ້ຝ່າຍວິນຍານ, ທີ່ຈະຮັບຂ່າວສານທີ່ປະກາດວ່າ ພວກເຂົາກໍາລັງຖືກຫລອກລວງ ແລະຂັດສົນຕໍ່ພຣະຄຸນຝ່າຍວິນຍານທຸກປະການ. ໃຈທີ່ບໍ່ໄດ້ຖືກຊໍາລະໃຫ້ບໍລິສຸດນັ້ນ ‘ຫລອກລວງຍິ່ງກວ່າສິ່ງໃດທັງປວງ ແລະຊົ່ວຮ້າຍຢ່າງຫາທີ່ສຸດບໍ່ໄດ້.’ ຂ້າພະເຈົ້າໄດ້ຖືກສະແດງໃຫ້ເຫັນວ່າ ມີຫລາຍຄົນກໍາລັງຍົກຍ້ອງຕົນເອງວ່າ ພວກເຂົາເປັນຄຣິດສະຕຽນທີ່ດີ, ທັງທີ່ພວກເຂົາບໍ່ມີແມ່ນແຕ່ລໍາແສງແຫ່ງຄວາມສະຫວ່າງຈາກພຣະເຢຊູ. ພວກເຂົາບໍ່ມີປະສົບການອັນມີຊີວິດສໍາລັບຕົນເອງໃນຊີວິດຝ່າຍພຣະເຈົ້າ. ພວກເຂົາຈໍາເປັນຕ້ອງມີການທໍາງານອັນເລິກຊຶ້ງ ແລະຮອບດ້ານແຫ່ງການຖ່ອມຕົນລົງຂອງຕົນເອງຕໍ່ພຣະພັກພຣະເຈົ້າ ກ່ອນທີ່ພວກເຂົາຈະຮູ້ສຶກເຖິງຄວາມຈໍາເປັນແທ້ຈິງຂອງຕົນ ສໍາລັບຄວາມພາກພຽນຢ່າງຈິງຈັງ ແລະອົດທົນບໍ່ຍໍ້ທໍ້ ເພື່ອໃຫ້ໄດ້ມາຊຶ່ງພຣະຄຸນອັນລ້ໍາຄ່າແຫ່ງພຣະວິນຍານ.” Testimonies, volume 3, 252, 253.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ເມື່ອຄັ້ງໜຶ່ງ ຫຼັງຈາກທີ່ອິຊາຢາໄດ້ກັບໃຈອອກຈາກສະພາບລາໂອດີເຊຍຂອງຕົນແລ້ວ, ທ່ານໄດ້ອາສາສະໝັກທີ່ຈະນໍາຂ່າວສານແຫ່ງຄໍາເຕືອນຄັ້ງສຸດທ້າຍໄປສູ່ໂລກ. ຂໍ້ສາມໃນບົດທີຫົກເຊື່ອມໂຍງປະຫວັດການພະຍາກອນຂອງອິຊາຢາເຂົ້າກັບປະຫວັດການພະຍາກອນຂອງ Revelation ສິບແປດ ເມື່ອທູດສະຫວັນອົງນັ້ນລົງມາ ແລະເຮັດໃຫ້ແຜ່ນດິນໂລກສະຫວ່າງໄສວຍພຣະສິລິຂອງທ່ານ.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ແລະພາຍຫຼັງສິ່ງເຫຼົ່ານີ້ ຂ້າພະເຈົ້າໄດ້ເຫັນທູດສະຫວັນອີກອົງໜຶ່ງລົງມາຈາກສະຫວັນ ມີອຳນາດຢ່າງຍິ່ງໃຫຍ່; ແລະແຜ່ນດິນໂລກກໍໄດ້ສ່ອງສະຫວ່າງດ້ວຍລັດສະໝີຂອງທ່ານ. ພຣະນິມິດ 18:1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ເອຊາຢາກໍາລັງເປັນຕົວແທນຂອງປະຊາກອນຂອງພຣະເຈົ້າໃນໄລຍະເວລາທີ່ທູດສະຫວັນໃນ Revelation 18 ລົງມາ, ເພາະເມື່ອທ່ານຖືກນໍາເຂົ້າໄປໃນພຣະວິຫານສະຫວັນ ທ່ານໄດ້ຍິນເສຣາຟິມປະກາດວ່າ “ບໍລິສຸດ, ບໍລິສຸດ, ບໍລິສຸດ ແມ່ນອົງພຣະຜູ້ເປັນເຈົ້າຈອມໂຍທາ: ແຜ່ນດິນໂລກທັງສິ້ນເຕັມໄປດ້ວຍພຣະສະຫງ່າຣາສີຂອງພຣະອົງ.” ເອຊາຢາ, ເຊັ່ນດຽວກັນກັບໂຢຮັນໃນ Revelation, ເປັນຕົວແທນຂອງປະຊາກອນຂອງພຣະເຈົ້າຜູ້ປະກາດຂ່າວສານເຕືອນຄັ້ງສຸດທ້າຍ. ໂຢຮັນເອີ້ນປະຊາກອນຂອງພຣະເຈົ້າວ່າ “ຜູ້ເຫຼືອຢູ່,” ແລະເອຊາຢາເອີ້ນພວກເຂົາວ່າ “ໜຶ່ງສ່ວນສິບ,” ຫຼື ສ່ວນສິບ. ຄໍາຮາກໃນພາສາເຮັບເຣີ ໝາຍຄວາມວ່າ “ຖວາຍສ່ວນສິບ.”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ຄໍາຖາມແຫ່ງຄໍາພະຍາກອນວ່າ “ອີກດົນປານໃດ?” ທີ່ອິຊາຢາໄດ້ຖາມນັ້ນ ໄດ້ຖືກຖາມຊ້ໍາແລ້ວຊ້ໍາອີກໃນພຣະຄໍາຂອງພຣະເຈົ້າ (ແລະເພື່ອຄວາມກະທັດຮັດ ຄໍາຕອບຂອງຄໍາຖາມ “ອີກດົນປານໃດ?” ກໍຄື ມັນໝາຍເຖິງການມາຮອດຂອງກົດໝາຍວັນອາທິດແຫ່ງຊາດໃນສະຫະລັດອາເມລິກາ.) ຕາມຄໍາຂອງ Ellen White ໃນເວລານັ້ນ “ການຫັນຫຼັງຈາກພຣະເຈົ້າຂອງຊາດຈະຖືກຕິດຕາມດ້ວຍຄວາມພິນາດຂອງຊາດ,” ແລະຕາມອິຊາຢາ ມັນແມ່ນເວລາທີ່ “ເມືອງທັງຫຼາຍຈະຖືກທໍາລາຍຈົນບໍ່ມີຜູ້ອາໄສຢູ່, ແລະເຮືອນທັງຫຼາຍຈະປາດສະຈາກມະນຸດ, ແລະແຜ່ນດິນຈະຮ້າງເປົ່າຢ່າງສິ້ນເຊີງ, ແລະພຣະຢາເວຈະໄດ້ຊົງຍ້າຍມະນຸດໃຫ້ໄປໄກ, ແລະຈະມີການປະຖິ້ມອັນໃຫຍ່ຫຼວງຢູ່ກາງແຜ່ນດິນ.” “ການປະຖິ້ມອັນໃຫຍ່ຫຼວງຢູ່ກາງແຜ່ນດິນ” ນັ້ນ ຄື “ຫຼາຍຄົນ” ທີ່ຖືກຄວໍ້າລົງໃນເວລາຂອງກົດໝາຍວັນອາທິດ ຕາມ Daniel 11:41. ຄົນເຫຼົ່ານີ້ຄືບຸກຄົນໃນ Isaiah ຫົກ ແລະ Matthew ສິບສາມ ທີ່ມີຕາແຕ່ບໍ່ເຫັນ ແລະມີຫູແຕ່ບໍ່ໄດ້ຍິນ, ແລະຍັງລວມເຖິງຜູ້ເຫຼົ່ານັ້ນໃນ Revelation ສາມ ທີ່ປະຕິເສດຄໍາຕັກເຕືອນຕໍ່ຄຣິສຕະຈັກ Laodicean.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ເຂົາຈະເຂົ້າໄປໃນແຜ່ນດິນອັນຮຸ່ງເຮືອງນັ້ນດ້ວຍ, ແລະຫຼາຍປະເທດຈະຖືກໂຄ່ນລົ້ມ; ແຕ່ຄົນເຫຼົ່ານີ້ຈະພົ້ນຈາກມືຂອງເຂົາ ຄື ເອໂດມ, ໂມອາບ, ແລະຫົວໜ້າແຫ່ງບັນດາລູກຫຼານອຳໂມນ. ດານີເອນ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ອິຊາຢາໄດ້ຮັບນິມິດເຫັນພຣະເຢຊູຄຣິດໃນພຣະວິຫານຂອງພຣະອົງ ເຊັ່ນດຽວກັນກັບໂຢຮັນໃນພຣະນິມິດ. ອິຊາຢາເປັນຕົວແທນຂອງ “ໜຶ່ງສ່ວນສິບ” ຫຼື ສ່ວນສິບ ທີ່ “ກັບຄືນມາ” ແລະ “ຈະຖືກກິນ” ດັ່ງຕົ້ນໄມ້. ຄຳພາສາເຮັບເຣີທີ່ແປວ່າ “ຖືກກິນ” ໝາຍເຖິງການຖືກເຜົາຜານດ້ວຍໄຟ. ແຕ່ “ໜຶ່ງສ່ວນສິບ” ນັ້ນມີ “ເນື້ອແກ່ນ” ຢູ່ພາຍໃນ ຊຶ່ງໄຟບໍ່ອາດເຜົາຜານໄດ້. ສະນັ້ນ ເຫັນໄດ້ຊັດວ່າ ເກົ້າສ່ວນສິບບໍ່ມີເນື້ອແກ່ນນັ້ນຢູ່ພາຍໃນກະມັງ? ໄຟທີ່ຖືກພາບພັນວ່າກິນແລະເຜົາຜານຕົ້ນເທອິລ ແລະ ຕົ້ນໂອກນັ້ນ ຄືໄຟຂອງທູດແຫ່ງພຣະສັນຍາ ຜູ້ຊຶ່ງມາເຖິງພຣະວິຫານຂອງພຣະອົງຢ່າງກະທັນຫັນ ໃນພຣະທຳມາລາກີ.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ເຮົາຈະສົ່ງທູດຂອງເຮົາໄປ ແລະລາວຈະຕຽມທາງໄວ້ຕໍ່ໜ້າເຮົາ; ແລະອົງພຣະຜູ້ເປັນເຈົ້າ ຜູ້ທີ່ພວກເຈົ້າສະແຫວງຫາ ຈະສະເດັດມາຍັງພຣະວິຫານຂອງພຣະອົງໃນທັນທີ, ຄືທູດແຫ່ງພັນທະສັນຍາ ຜູ້ທີ່ພວກເຈົ້າຊື່ນຊົມ; ຈົ່ງເບິ່ງ, ພຣະອົງຈະສະເດັດມາ, ພຣະຢາເວຈອມໂຍທາຕັດສະນັ້ນ.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ແຕ່ຜູ້ໃດຈະອາໄສຢູ່ໄດ້ໃນວັນແຫ່ງການສະເດັດມາຂອງພຣະອົງ? ແລະຜູ້ໃດຈະຢືນຢູ່ໄດ້ເມື່ອພຣະອົງປະກົດ? ເພາະພຣະອົງຊົງເປັນເໝືອນໄຟຂອງຜູ້ຫລອມ, ແລະເໝືອນສະບູຂອງຄົນຊັກຟອກ: ແລະພຣະອົງຈະປະທັບນັ່ງດັ່ງຜູ້ຫລອມແລະຜູ້ຊຳລະເງິນໃຫ້ບໍລິສຸດ: ແລະພຣະອົງຈະຊຳລະລູກຫລານຂອງເລວີໃຫ້ບໍລິສຸດ, ແລະກຳຈັດມົນທິນຂອງເຂົາເໝືອນຄຳແລະເງິນ, ເພື່ອວ່າເຂົາຈະນຳຖວາຍແກ່ພຣະຢາເວເປັນເຄື່ອງບູຊາໃນຄວາມຊອບທຳ. ແລ້ວເຄື່ອງບູຊາຂອງຢູດາແລະເຢຣູຊາເລັມຈະເປັນທີ່ພໍພຣະໄທແກ່ພຣະຢາເວ, ດັ່ງໃນວັນເກົ່າກ່ອນ, ແລະດັ່ງໃນປີກ່ອນໆ. ມາລາກີ 3:1–4.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ສ່ວນທີສິບຂອງເອຊາຢາ (ຊຶ່ງເປັນສ່ວນສິບ) ກໍແມ່ນ “ເຄື່ອງຖວາຍໃນຄວາມຊອບທໍາ” ຂອງມາລາກີດ້ວຍ. ເຄື່ອງຖວາຍຂອງມາລາກີແມ່ນປະຊາຊົນຂອງພຣະເຈົ້າ ຊຶ່ງຖືກເປັນຕົວແທນໂດຍ “ບຸດຫລານຂອງເລວີ” ຜູ້ທີ່ຖືກຊໍາລະໃຫ້ບໍລິສຸດດ້ວຍໄຟ ເພື່ອໃຫ້ເກີດເປັນ “ເຄື່ອງຖວາຍໃນຄວາມຊອບທໍາ” ແລະຜູ້ທີ່ຖືກໄຟ “ເຜົາຜານ” ໃນຄໍາພະຍານຂອງເອຊາຢານັ້ນ ກໍແມ່ນສ່ວນທີສິບ ຫຼື ສ່ວນສິບ.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ຕາມພຣະຄຸນຂອງພຣະເຈົ້າທີ່ປະທານແກ່ຂ້າພະເຈົ້າ ດັ່ງນາຍຊ່າງກໍ່ສ້າງຜູ້ສະຫຼາດ ຂ້າພະເຈົ້າໄດ້ວາງຮາກຖານໄວ້ແລ້ວ ແລະຜູ້ອື່ນກໍກໍ່ສ້າງຕໍ່ເທິງຮາກຖານນັ້ນ. ແຕ່ໃຫ້ທຸກຄົນຈົ່ງລະມັດລະວັງວ່າຕົນກໍ່ສ້າງເທິງຮາກຖານນັ້ນຢ່າງໃດ. ເພາະວ່າບໍ່ມີຜູ້ໃດສາມາດວາງຮາກຖານອື່ນໄດ້ ນອກຈາກຮາກຖານທີ່ໄດ້ວາງໄວ້ແລ້ວ ຊຶ່ງຄືພຣະເຢຊູຄຣິດ. ບັດນີ້ ຖ້າຜູ້ໃດກໍ່ສ້າງເທິງຮາກຖານນີ້ດ້ວຍຄຳ, ເງິນ, ແກ້ວປະເສີດ, ໄມ້, ຫຍ້າແຫ້ງ, ເຟືອງ; ຜົນງານຂອງແຕ່ລະຄົນຈະຖືກເຮັດໃຫ້ປະກົດແຈ້ງ ເພາະວັນນັ້ນຈະສຳແດງມັນ ເນື່ອງຈາກວ່າມັນຈະຖືກເຜີຍໃຫ້ປະຈັກໂດຍໄຟ; ແລະໄຟນັ້ນຈະທົດສອບຜົນງານຂອງແຕ່ລະຄົນວ່າເປັນຊະນິດໃດ. 1 ໂກຣິນໂທ 3:10–13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ໂປໂລໄດ້ປະກາດໃນທີ່ນີ້ວ່າ ຜົນງານຂອງທຸກຄົນຈະຖືກເປີດເຜยໂດຍ “ໄຟ”. ໃນພຣະທຳມາລາຄີ ໄຟນັ້ນເຜົາຜານຂີ້ຕະກອນໃຫ້ສູນໄປ. ໃນພຣະທຳເອຊາຢາ ການຊຳລະໃຫ້ບໍລິສຸດຂອງ “ສ່ວນສິບ” ເກີດຂຶ້ນ “ເມື່ອ” ພວກເຂົາປະຖິ້ມໃບຂອງຕົນ. ໃບໄມ້ເປັນສັນຍາລັກຂອງບາບທີ່ຊ່ອນເຮັ້ນ, ການສະແດງຕົນຢ່າງຈອມປອມ ແລະ ຄວາມອວດດີໂດຍປາດສະຈາກເຫດອັນສົມຄວນ ດັ່ງທີ່ອາດາມ ແລະ ເອວາໄດ້ເປັນພະຍານ.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“ສ່ວນສິບ” ຂອງອິຊາຢາມີທາດແທ້ຢູ່ພາຍໃນພວກເຂົາ ຊຶ່ງບໍ່ອາດຖືກເຜົາທຳລາຍໄດ້, ແລະທາດແທ້ນັ້ນຄື “ເຊື້ອພັນອັນບໍລິສຸດ”. ພວກເຂົາມີພຣະຄຣິດຢູ່ພາຍໃນ, ອັນເປັນຄວາມຫວັງແຫ່ງພຣະສິຣິ. ອິຊາຢາເອງກໍເປັນ “ເຊື້ອພັນອັນບໍລິສຸດ” ແລະອີກທັງເປັນ “ສ່ວນສິບ” ທີ່ທ່ານໄດ້ລະບຸໄວ້. ທັງ “ເຊື້ອພັນອັນບໍລິສຸດ” ແລະ “ສ່ວນສິບ” ໄດ້ກັບຄືນຈາກສະພາບແຫ່ງລາໂອດີເຊຍ ໄປສູ່ສະພາບແຫ່ງຟີລາເດນເຟຍ ໂດຍຜ່ານການສຳແດງພຣະເຢຊູຄຣິດໃນພຣະວິຫານຂອງພຣະອົງ.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ນິມິດແຫ່ງພຣະສິຣິຂອງພຣະເຈົ້າ ຊຶ່ງເຮັດໃຫ້ເອຊາຢາຮ້ອງອອກມາວ່າ ຕົນເອງພິນາດແລ້ວ, ວ່າຕົນເປັນຄົນບໍ່ສະອາດ ແລະເປັນຄົນບາບຜູ້ຕ້ອງການການອະໄພໂທດ, ເກີດຂຶ້ນໃນພຣະວິຫານສະຫວັນເມື່ອຕົ້ນໄມ້ປ່ອຍໃບຂອງມັນລົງ. ຄຳວ່າ “ປ່ອຍ” ໝາຍເຖິງ “ຂັບອອກ”, ຫຼື “ຕັດໂຄ່ນ” ຕົ້ນໄມ້. ການຖືກຂັບອອກຂອງລາໂອດີເຊຍໄດ້ຖືກສະແດງໄວ້ຢູ່ທີ່ນີ້. “ໜຶ່ງສ່ວນສິບ” ຫຼື ຜູ້ເຫຼືອຢູ່ ຈະຜ່ານ “ໄຟ” ແຫ່ງການຊຳລະ ຊຶ່ງເກີດຂຶ້ນໂດຍຜູ້ສົ່ງຂ່າວແຫ່ງພັນທະສັນຍາຂອງມາລາຄີ, ດັ່ງນັ້ນ ຜົນງານຝ່າຍມະນຸດຂອງເຂົາຈຶ່ງຖືກເຜົາໄໝ້ໄປຝ່າຍວິນຍານ, ແລະດັ່ງນັ້ນ ເຫຼືອໄວ້ພຽງ “ແກ່ນແທ້” ທີ່ບໍ່ອາດຖືກເຜົາໄໝ້ໄປໄດ້ ຊຶ່ງກໍຄື “ເຊື້ອພັນບໍລິສຸດ”. ບັນດາຜູ້ທີ່ປະຕິເສດບໍ່ຍອມຟັງ ຈະຖືກປ່ອຍຖິ້ມເສຍເໝືອນໃບໄມ້ແຫ້ງຕາຍ, ຫຼືຖືກຄາຍອອກຈາກພຣະໂອດຂອງອົງພຣະຜູ້ເປັນເຈົ້າ.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ພຣະເຢຊູຊົງເປັນເມັດພັນອັນບໍລິສຸດ ແລະ ເມັດພັນໜຶ່ງຍ່ອມມີຂໍ້ມູນພັນທຸກຳທີ່ຈຳເປັນທັງໝົດເພື່ອໃຫ້ເກີດເປັນພືດທັງຕົ້ນ. ພຣະວັດຈະນະຂອງພຣະເຈົ້າເປັນເມັດພັນ ແລະ ດັ່ງນັ້ນ ການກ່າວເຖິງສິ່ງໃດໜຶ່ງເປັນຄັ້ງທຳອິດໃນພຣະວັດຈະນະຂອງພຣະເຈົ້າ ຍ່ອມບັນຈຸຂໍ້ມູນທັງໝົດທີ່ຈຳເປັນເພື່ອນຳເລື່ອງນັ້ນໄປສູ່ຄວາມຈະເລີນເຕັມບໍລິບູນໃນຜູ້ເຊື່ອ ຫາກເຂົ້າໃຈຢ່າງຖືກຕ້ອງ.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ພຣະທຳເອຊາຢາ ບົດທີ 6 ຊີ້ໃຫ້ເຫັນປະຊາຊົນໜຶ່ງທີ່ຈະບໍ່ “ໄດ້ຍິນ” ໃນຊ່ວງເວລາທີ່ທ່ານຈຳເປັນຕ້ອງໄດ້ຍິນ ເພື່ອຈະໄດ້ຮັບພຣະພອນຈາກຂ່າວສານແຫ່ງການສຳແດງພຣະເຢຊູຄຣິດ. ປະຊາຊົນທີ່ພຣະເຢຊູຊົງກ່າວເຖິງນັ້ນແມ່ນປະຊາຊົນທີ່ພຣະເຈົ້າຊົງເລືອກໄວ້, ພວກເຂົາແມ່ນພຣະຊາຍາຂອງພຣະອົງ, ພວກເຂົາແມ່ນປະຊາຊົນແຫ່ງພັນທະສັນຍາຂອງພຣະອົງ, ພວກເຂົາຄື ອິສຣາເອນໃນສະໄໝບູຮານ.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ອິດສະຣາເອນໃນສະໄໝບູຮານ ຫຼື ອິດສະຣາເອນທຳອິດ ເປັນແບບຢ່າງຂອງອິດສະຣາເອນສະໄໝໃໝ່ ຫຼື ອິດສະຣາເອນສຸດທ້າຍ. ປະຊາຊົນຂອງພຣະເຈົ້າໃນວາລະສຸດທ້າຍຂອງໂລກ ຄື ຄຣິສຕະຈັກເຊັບເວັນທ໌-ເດ ແອັດເວນຕິສ ຜູ້ເປັນປະຊາຊົນທີ່ພຣະອົງຊົງເລືອກສັນ, ເປັນພຣະມະເຫສີຂອງພຣະອົງ, ເປັນປະຊາຊົນແຫ່ງພັນທະສັນຍາຂອງພຣະອົງ—ອິດສະຣາເອນສະໄໝໃໝ່. ຄຳພະຍານແຫ່ງປະຫວັດສາດຂອງອິຊາຢາ ເມື່ອປະກອບເຂົ້າກັບປະຫວັດສາດຂອງພຣະຄຣິດ ກໍໃຫ້ພະຍານສອງປະການທີ່ສະຖາປະນາວ່າ ໃນວາລະສຸດທ້າຍຂອງໂລກ ຂະບວນການເຊັບເວັນທ໌-ເດ ແອັດເວນຕິສ ຈະຢູ່ໃນ “ສະພາບ” ອັນສູນຫາຍ ແລະ ບໍ່ອາດໄຖ່ໃຫ້ລອດໄດ້ ດັ່ງທີ່ຖືກເປັນຕົວແທນໄວ້ໃນຂ່າວສານເຖິງລາໂອດີເຊຍ.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ພວກເຂົາບໍ່ໄດ້ເປັນຜູ້ທີ່ບໍ່ອາດຈະຮັບຄວາມລອດໄດ້ໂດຍແທ້ຈິງ, ແຕ່ເປັນພຽງຜູ້ທີ່ບໍ່ອາດຈະຮັບຄວາມລອດໄດ້ໃນສະພາບແບບລາໂອດີເກຍຂອງພວກເຂົາ, ດັ່ງທີ່ອິຊາຢາເປັນກ່ອນປະສົບການນັ້ນຂອງທ່ານ ແລະດັ່ງທີ່ພວກຢິວເປັນໃນປະຫວັດສາດແຫ່ງພຣະຄຣິດ.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ສິ່ງໜຶ່ງໃນບັນດາສິ່ງທີ່ຊາວລາໂອດີເຊຍຕ້ອງ “ໄດ້ຍິນ” ຄືຄຳອຸປະມາເລື່ອງຜູ້ຫວ່ານເມັດ. ເຂົາຕ້ອງ “ໄດ້ຍິນ” ໃນຄຳອຸປະມານັ້ນວ່າ ພຣະວັດຈະນະຂອງພຣະເຈົ້າເປັນ “ເມັດພັນ”, ເປັນເມັດພັນອັນບໍລິສຸດ. ເມື່ອສິ່ງນັ້ນຖືກ “ໄດ້ຍິນ” ແລ້ວ ກໍມີການວາງຮາກຖານອັນເລີ່ມເປີດເຜີຍຂ່າວສານອັນລຶກລັບໃນພຣະນິມິດ ເພາະວ່າຂ່າວສານນັ້ນຖືກຫໍ່ຫຸ້ມຢູ່ໃນການຕະໜັກຮູ້ອັນເລິກຊຶ້ງວ່າ ພຣະເຢຊູຄືອັນຟາແລະໂອເມກາ, ຜູ້ຊຶ່ງເປັນເບື້ອງຕົ້ນແລະເບື້ອງປາຍ, ເປັນຈຸດເລີ່ມຕົ້ນແລະຈຸດສິ້ນສຸດ. ການເຂົ້າໃຈຄວາມສຳພັນຂອງບັ້ນປາຍກັບບັ້ນຕົ້ນ ຮວມທັງການເຂົ້າໃຈວ່າ ພຣະເຢຊູຄືພຣະວັດຈະນະ ແລະພຣະອົງຄືເມັດພັນ.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ໃນຕອນຕົ້ນມີພຣະວາຈາ, ແລະພຣະວາຈາຢູ່ກັບພຣະເຈົ້າ, ແລະພຣະວາຈານັ້ນເປັນພຣະເຈົ້າ. ພຣະອົງນັ້ນຢູ່ກັບພຣະເຈົ້າໃນຕອນຕົ້ນ. ສັບພະສິ່ງໄດ້ຖືກສ້າງຂຶ້ນໂດຍພຣະອົງ; ແລະນອກຈາກພຣະອົງແລ້ວ ບໍ່ມີສິ່ງໃດທີ່ຖືກສ້າງຂຶ້ນມາ. ໃນພຣະອົງມີຊີວິດ; ແລະຊີວິດນັ້ນເປັນຄວາມສະຫວ່າງຂອງມະນຸດທັງປວງ. ແລະຄວາມສະຫວ່າງສ່ອງຢູ່ໃນຄວາມມືດ; ແລະຄວາມມືດບໍ່ໄດ້ເຂົ້າໃຈຄວາມສະຫວ່າງນັ້ນ. ໂຢຮັນ 1:1–5.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ພຣະສັນຍາທັງຫຼາຍໄດ້ຖືກປະທານແກ່ອັບຣາຮາມ ແລະແກ່ເຊື້ອສາຍຂອງທ່ານ. ພຣະອົງບໍ່ໄດ້ຕັດວ່າ, “ແລະແກ່ເຊື້ອສາຍທັງຫຼາຍ,” ດັ່ງກ່າວເຖິງຫຼາຍຄົນ; ແຕ່ດັ່ງກ່າວເຖິງຄົນດຽວວ່າ, “ແລະແກ່ເຊື້ອສາຍຂອງທ່ານ,” ຊຶ່ງຄືພຣະຄຣິດ. ຄາລາເຕຍ 3:16.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ເພື່ອຈະເຂົ້າໃຈຄວາມສຳພັນລະຫວ່າງຈຸດສິ້ນສຸດກັບຈຸດເລີ່ມຕົ້ນ ຈຳເປັນຕ້ອງເຂົ້າໃຈ “ຫຼັກການແຫ່ງການກ່າວເຖິງເປັນຄັ້ງທຳອິດ.” ຫຼັກການແຫ່ງການກ່າວເຖິງເປັນຄັ້ງທຳອິດຊີ້ໃຫ້ເຫັນວ່າ ການກ່າວເຖິງເລື່ອງໃດໜຶ່ງໃນຕອນເລີ່ມຕົ້ນນັ້ນເປັນຂໍ້ອ້າງອີງທີ່ສຳຄັນທີ່ສຸດ ເພາະວ່າມັນບັນຈຸເລື່ອງລາວທັງໝົດໄວ້ ດ້ວຍເຫດທີ່ວ່າ ໃນຖານະທີ່ເປັນພຣະວັດຈະນະຂອງພຣະເຈົ້າ ມັນເປັນເມັດພັນ. ຂໍ້ອ້າງອີງສຸດທ້າຍເປັນອັນດັບສອງໃນດ້ານຄວາມສຳຄັນ ໃນຄວາມໝາຍທີ່ວ່າ ຢູ່ທີ່ນັ້ນອົງປະກອບທັງປວງຂອງເລື່ອງລາວໄດ້ຖືກຮ້ອຍຮວບເຂົ້າດ້ວຍກັນ ໂດຍບໍ່ປະໄວ້ສ່ວນໃດໃຫ້ຄ້າງຄາ. ແຕ່ບັນດາຂໍ້ອ້າງອີງກາງໆກ່ຽວກັບເລື່ອງນັ້ນເພີ່ມພະລັງແລະຄວາມແຈ້ງຊັດໃຫ້ແກ່ເລື່ອງລາວ, ແລະໃນຄວາມໝາຍນັ້ນ ສ່ວນກາງກໍເປັນສິ່ງຈຳເປັນພໍໆກັບຈຸດເລີ່ມຕົ້ນ ຫຼື ຈຸດສິ້ນສຸດ.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ຍັງມີອີກຫຼາຍປະເດັນທີ່ຈະຕ້ອງກ່າວເຖິງໃນເລື່ອງນີ້, ແຕ່ເມື່ອກັບໄປຫາຂໍ້ພຣະຄຳໃນ ມັດທາຍ ບົດ 13 ພວກເຮົາສາມາດສັງເກດໄດ້ວ່າ ພຣະເຢຊູໄດ້ຊົງຈຳແນກຄົນສອງປະເພດຄື ຜູ້ທີ່ໄດ້ຍິນ ຫຼື ຜູ້ທີ່ບໍ່ໄດ້ຍິນ. ພຣະອົງຊົງຊີ້ໃຫ້ເຫັນຫຼາຍກວ່າໜຶ່ງວິທີທີ່ບໍ່ໄດ້ຍິນ, ແຕ່ຕໍ່ມາພຣະອົງກໍຊົງປະກາດພຣະພອນແກ່ບັນດາຜູ້ທີ່ໄດ້ຍິນ.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ແຕ່ວ່າ ຕາຂອງພວກທ່ານກໍເປັນສຸກ ເພາະມັນເຫັນ; ແລະ ຫູຂອງພວກທ່ານກໍເປັນສຸກ ເພາະມັນໄດ້ຍິນ. ເພາະເຮົາບອກພວກທ່ານຢ່າງແນ່ນອນວ່າ ຜູ້ທຳນວາຍແລະຄົນຊອບທຳຫຼາຍຄົນ ໄດ້ປາຖະໜາຢາກເຫັນສິ່ງທີ່ພວກທ່ານເຫັນ ແຕ່ກໍບໍ່ໄດ້ເຫັນ; ແລະຢາກໄດ້ຍິນສິ່ງທີ່ພວກທ່ານໄດ້ຍິນ ແຕ່ກໍບໍ່ໄດ້ຍິນ. ເຫດສະນັ້ນ ຈົ່ງຟັງຄຳອຸປະມາເລື່ອງຜູ້ຫວ່ານເຖີດ. ມັດທາຍ 13:16–18.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ໃນທາງຄຳພະຍາກອນ ດັ່ງນັ້ນ “ພອນ” ນີ້ຈຶ່ງເປັນພອນດຽວກັນຢ່າງແທ້ຈິງກັບ ພຣະນິມິດ 1:3: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ຜູ້ທີ່ອ່ານກໍເປັນສຸກ, ແລະບັນດາຜູ້ທີ່ຟັງຖ້ອຍຄຳແຫ່ງຄຳພະຍາກອນນີ້ ແລະຮັກສາສິ່ງທັງຫຼາຍທີ່ໄດ້ຂຽນໄວ້ໃນນັ້ນ ກໍເປັນສຸກ: ເພາະວ່າເວລານັ້ນໃກ້ຈະມາເຖິງແລ້ວ.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ການອ້າງອີງຂອງພຣະເຢຊູໃນ ມັດທາຍ ບົດທີ 13 ຕໍ່ ເອຊາຢາ ບົດທີ 6 ຮ່ວມກັບບົດຂຽນຂອງ Ellen White ຢືນຢັນວ່າ ມີບາງສິ່ງທີ່ຈະຖືກເຫັນແລະໄດ້ຍິນໃນຕອນສິ້ນສຸດຂອງໂລກ ຊຶ່ງຍິ່ງໃຫຍ່ຢ່າງຫາທີ່ປຽບມິໄດ້ ຈົນຄົນຊອບທຳແລະຜູ້ພະຍາກອນຫຼາຍຄົນປາຖະໜາທີ່ຈະມີຊີວິດຢູ່ໃນຊ່ວງເວລານັ້ນ ເມື່ອຂ່າວສານເຕືອນຄັ້ງສຸດທ້າຍຈະຖືກເປີດຜະນຶກ ແລະເມື່ອນັ້ນຜູ້ຄົນຈະ “ເຫັນ” ແລະ “ໄດ້ຍິນ” ສິ່ງເຫຼົ່ານັ້ນ.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ໂຢຮັນໄດ້ຖືກບັນຊາໃຫ້ຜະນຶກສິ່ງທີ່ “ສຽງຟ້າຮ້ອງເຈັດປະການ” ໄດ້ກ່າວໄວ້ໃນບົດທີສິບ, ແລະໃນບົດທີຊາວສອງ ກໍມີຄໍາປະກາດວ່າ “ຢ່າຜະນຶກຖ້ອຍຄໍາແຫ່ງຄໍາພະຍາກອນໃນໜັງສືນີ້ ເພາະວ່າເວລານັ້ນໃກ້ຈະມາເຖິງແລ້ວ.” ຂໍ້ຖັດໄປໄດ້ຊີ້ບອກເຖິງການສິ້ນສຸດແຫ່ງເວລາແຫ່ງການທົດລອງຂອງມະນຸດ. ກ່ອນທີ່ເວລາແຫ່ງການທົດລອງຈະສິ້ນສຸດລົງ ຈະມີຄໍາປະກາດໃຫ້ເປີດຜະນຶກ “ສຽງຟ້າຮ້ອງເຈັດປະການ,” ຊຶ່ງເປັນພາກຕອນດຽວໃນພຣະທຳພຣະນິມິດທີ່ຖືກຜະນຶກໄວ້ໃນເວລານັ້ນ. ກ່ຽວກັບ “ສຽງຟ້າຮ້ອງເຈັດປະການ” ພວກເຮົາໄດ້ຮັບແຈ້ງວ່າ ມັນເປັນຕົວແທນເຖິງຈຸດເລີ່ມຕົ້ນແລະຈຸດສິ້ນສຸດຂອງ Adventism.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“ແສງສະຫວ່າງພິເສດທີ່ໄດ້ປະທານແກ່ໂຢຮັນ ຊຶ່ງໄດ້ຖືກສຳແດງອອກໃນສຽງຟ້າຮ້ອງທັງເຈັດນັ້ນ ເປັນການພັນລະນາເຫດການຕ່າງໆ ທີ່ຈະເກີດຂຶ້ນພາຍໃຕ້ຂ່າວສານຂອງທູດສະຫວັນອົງທຳອິດແລະອົງທີສອງ....”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“ຫຼັງຈາກຟ້າຮ້ອງທັງເຈັດນີ້ໄດ້ເປັ່ງສຽງຂອງຕົນແລ້ວ ຄຳສັ່ງກໍໄດ້ມາເຖິງໂຢຮັນ ເຊັ່ນດຽວກັນກັບທີ່ມາເຖິງດານີເອນກ່ຽວກັບໜັງສືນ້ອຍນັ້ນວ່າ: ‘ຈົ່ງປະທັບຕາສິ່ງທັງຫຼາຍທີ່ຟ້າຮ້ອງທັງເຈັດໄດ້ກ່າວອອກມາ.’ ສິ່ງເຫຼົ່ານີ້ກ່ຽວພັນກັບເຫດການໃນອະນາຄົດ ຊຶ່ງຈະຖືກເປີດເຜີຍຕາມລຳດັບຂອງມັນ.”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ຟ້າຮ້ອງທັງເຈັດ ເປັນຕົວແທນເຫດການທີ່ເກີດຂຶ້ນໃນຊ່ວງຕົ້ນແຫ່ງອັດເວນຕິສຶມ ໃນປະຫວັດຂອງຂ່າວສານທູດສະຫວັນອົງທຳອິດແລະອົງທີສອງ ຕັ້ງແຕ່ປີ 1798 ຈົນເຖິງວັນທີ 22 ຕຸລາ 1844, ແລະໃນບົດຄວາມດຽວກັນທີ່ໄດ້ກ່າວເຖິງຂ້າງເທິງນັ້ນ ພວກເຮົາໄດ້ຮັບແຈ້ງວ່າ ຟ້າຮ້ອງທັງເຈັດ “ກ່ຽວຂ້ອງກັບເຫດການໃນອະນາຄົດ ຊຶ່ງຈະຖືກເປີດເຜີຍຕາມລຳດັບຂອງມັນ.” ປະຫວັດຊ່ວງຕົ້ນຂອງອັດເວນຕິສຶມ ສະແດງໃຫ້ເຫັນປາຍທາງຂອງອັດເວນຕິສຶມ, ເພາະພຣະເຢຊູຄຣິດ ໃນຖານະທີ່ພຣະອົງເປັນ Alpha ແລະ Omega ຊົງປະທັບລາຍເຊັນຂອງພຣະອົງໄວ້ເທິງປະຫວັດທັງໝົດຂອງອັດເວນຕິສຶມ, ເພາະວ່າປະຫວັດນັ້ນເປັນປະຫວັດອັນສັກສິດ ດັ່ງດຽວກັນກັບປະຫວັດຂອງອິດສະຣາເອນໃນສະໄໝບູຮານ.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ຕາມທີ່ພຣະເຢຊູຊົງກ່າວໄວ້ໃນມັດທາຍບົດທີ 13 ເຫດການເຫຼົ່ານີ້ແມ່ນສິ່ງທີ່ບັນດາຜູ້ພະຍາກອນປາຖະໜາຢາກເຫັນ ແລະເປັນສິ່ງທີ່ພວກສາວົກໄດ້ຮັບພຣະພອນເນື່ອງຈາກການຮູ້. ສາວົກເຫຼົ່ານັ້ນເປັນຕົວແທນຂອງປະຊາກອນຂອງພຣະເຈົ້າໃນວາລະສຸດທ້າຍຂອງໂລກ ຜູ້ຊຶ່ງໄດ້ຮັບພຣະພອນເນື່ອງຈາກສິ່ງທີ່ພວກເຂົາເຫັນແລະໄດ້ຍິນ. ສິ່ງທີ່ພວກເຂົາເຫັນແລະໄດ້ຍິນນັ້ນຄືຂ່າວສານແຫ່ງພຣະນິມິດຂອງພຣະເຢຊູຄຣິດ ຊຶ່ງກໍຖືກເປັນຕົວແທນໂດຍຂ່າວສານຂອງຟ້າຮ້ອງທັງເຈັດ ຊຶ່ງເປັນຕົວແທນທັງປະຫວັດສາດຂອງຝ່າຍ Millerite ແລະປະຫວັດສາດຂອງຄົນໜຶ່ງແສນສີ່ໝື່ນສີ່ພັນ.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“ຂໍ້ຄວາມທັງໝົດທີ່ໄດ້ຖືກປະທານຕັ້ງແຕ່ປີ 1840–1844 ຈະຕ້ອງຖືກປະກາດຢ່າງມີພະລັງໃນເວລານີ້, ເພາະວ່າມີຜູ້ຄົນຈຳນວນຫຼາຍໄດ້ສູນເສຍທິດທາງຂອງຕົນ. ຂໍ້ຄວາມເຫຼົ່ານັ້ນຈະຕ້ອງໄປເຖິງຄຣິດຕະຈັກທັງປວງ.”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ພຣະຄຣິດໄດ້ກ່າວວ່າ, ‘ຕາຂອງທ່ານທັງຫຼາຍເປັນສຸກ ເພາະມັນໄດ້ເຫັນ; ແລະ ຫູຂອງທ່ານກໍເປັນສຸກ ເພາະມັນໄດ້ຍິນ. ເພາະເຮົາບອກທ່ານທັງຫຼາຍຢ່າງແທ້ຈິງວ່າ ຜູ້ພະຍາກອນ ແລະ ຄົນຊອບທຳຫຼາຍຄົນໄດ້ປາຖະໜາຢາກເຫັນສິ່ງທີ່ພວກທ່ານເຫັນ ແຕ່ບໍ່ໄດ້ເຫັນ; ແລະ ຢາກໄດ້ຍິນສິ່ງທີ່ພວກທ່ານໄດ້ຍິນ ແຕ່ບໍ່ໄດ້ຍິນ’ [Matthew 13:16, 17]. ຕາທັງຫຼາຍທີ່ໄດ້ເຫັນສິ່ງທີ່ຖືກເຫັນໃນປີ 1843 ແລະ 1844 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“ຂໍ້ຄວາມນັ້ນໄດ້ຖືກປະທານໃຫ້ແລ້ວ. ແລະບໍ່ຄວນມີການຊັກຊ້າໃນການປະກາດຂໍ້ຄວາມນັ້ນຊໍ້າອີກ, ເພາະວ່າໝາຍສຳຄັນແຫ່ງຍຸກສະໄໝກຳລັງສຳເລັດຄົບຖ້ວນ; ພາລະກິດໃນວາລະສຸດທ້າຍຈະຕ້ອງຖືກເຮັດໃຫ້ສຳເລັດ. ຈະມີພາລະກິດອັນຍິ່ງໃຫຍ່ຖືກກະທຳໃນເວລາອັນສັ້ນ. ອີກບໍ່ຊ້າ ຂໍ້ຄວາມໜຶ່ງຈະຖືກປະທານຕາມການຊົງກຳນົດຂອງພຣະເຈົ້າ ຊຶ່ງຈະທະວີຂຶ້ນເປັນສຽງຮ້ອງອັນດັງກ້ອງ. ແລ້ວດານີເອນຈະຢືນຢູ່ໃນສ່ວນຂອງຕົນ ເພື່ອໃຫ້ຄຳພະຍານຂອງທ່ານ.”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ເອເລນ ໄວທ໌ ລະບຸວ່າ ປະຫວັດສາດທີ່ພຣະຄຣິດຊົງຊີ້ວ່າເປັນປະຫວັດສາດທີ່ບຸລຸດຜູ້ຊອບທຳປາຖະໜາຢາກເຫັນນັ້ນ ແມ່ນປະຫວັດຂອງພວກມິນເລີໄລດ໌ ຕັ້ງແຕ່ປີ 1840 ຈົນເຖິງ 1844, ແລ້ວນາງກ່າວຕໍ່ໄປວ່າ “ຂ່າວສານໜຶ່ງຈະຖືກປະທານໃນໄວໆນີ້ຕາມການກຳນົດຂອງພຣະເຈົ້າ ແລະຈະພອງຕົວເປັນສຽງຮ້ອງດັງ.” “ສຽງຮ້ອງດັງ” ເປັນສັນຍະລັກຂອງຄຳເຕືອນສຸດທ້າຍຂອງທູດສະຫວັນອົງທີສາມ, ແລະເມື່ອຂ່າວສານນັ້ນຖືກປະທານ ມັນຈະຊ້ຳຄືນປະຫວັດສາດແຫ່ງການເລີ່ມຕົ້ນຂອງອັດເວັນຕິສຶມ. ຂ່າວສານເຕືອນສຸດທ້າຍນັ້ນ ຄື “ຂ່າວສານຕ່າງໆ” ທີ່ “ຈະຕ້ອງຖືກນຳໄປຫາຄຣິດຕະຈັກທັງປວງ,” ແລະ “ຂ່າວສານທັງປວງທີ່ໄດ້ຖືກປະທານໃນຊ່ວງປີ 1840–1844 ຈະຕ້ອງຖືກທຳໃຫ້ມີພະລັງໃນເວລານີ້.”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ອັນຟາ ແລະ ໂອເມກາ ສະແດງເຖິງຈຸດຈົບດ້ວຍຈຸດເລີ່ມຕົ້ນ. Ellen White ກ່າວວ່າ “ຂ່າວສານເຫຼົ່ານີ້ຕ້ອງຖືກປະກາດໄປຍັງຄຣິສຕະຈັກທັງປວງ,” ແລະ ພຣະເຢຊູໄດ້ກ່າວແກ່ໂຢຮັນວ່າ “ເຮົາເປັນອັນຟາ ແລະ ໂອເມກາ, ເປັນຜູ້ຕົ້ນ ແລະ ຜູ້ສຸດທ້າຍ: ແລະ ສິ່ງທີ່ເຈົ້າເຫັນນັ້ນ ຈົ່ງຂຽນລົງໃນໜັງສື, ແລະ ສົ່ງໄປຍັງຄຣິສຕະຈັກທັງເຈັດທີ່ຢູ່ໃນແຂວງອາຊີ; ໄປຍັງເມືອງເອເຟໂຊ, ແລະ ສະເມີນາ, ແລະ ເປີກາໂມ, ແລະ ທິອາທິຣາ, ແລະ ຊາດິສ, ແລະ ຟີລາເດນເຟຍ, ແລະ ລາໂອດີເກຍ.”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ຂ່າວສານຕ່າງໆໃນຊ່ວງປີ 1840 ຫາ 1844 ເປັນສ່ວນໜຶ່ງຂອງສິ່ງທີ່ຈະຕ້ອງຖືກສົ່ງໄປຍັງຄຣິດຈັກທັງຫຼາຍ.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ການສຳແດງພຣະທຳຂອງພຣະເຢຊູຄຣິດ - ໝາຍເລກໜຶ່ງ</dc:title>
  <dc:subject>ແກ່ນແຫ່ງການສຳແດງ: ການເປີດເຜີຍຜືນຜ້າແຫ່ງຄຳພະຍາກອນ ຈາກຄຳອຸປະມາເຖິງຄຳເຕືອນສຸດທ້າຍ</dc:subject>
  <dc:creator>Jeff Pippenger</dc:creator>
  <cp:keywords/>
  <dc:description>Generated by ArticleDigger from revelation\01_revelation.json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