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ການສຳແດງແຫ່ງພຣະເຢຊູຄຣິດ - ພາກທີສາມ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ການເປີດເຜີຍຮາກຖານແຫ່ງຄຳພະຍາກອນ: ການສຶກສາພຣະນິມິດ ແລະ ໜທາງແຫ່ງຄວາມຈິງ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2023-08-21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“ດັ່ງນັ້ນ ໃນການຄົ້ນຫາທົ່ງນາ ແລະ ຂຸດຄົ້ນເພື່ອຫາອັນມະນີອັນລ້ຳຄ່າແຫ່ງຄວາມຈິງ ບັນດາຊັບສົມບັດທີ່ຊ່ອນໄວ້ກໍຈະຖືກຮັບຮູ້. ໂດຍບໍ່ຄາດຄິດ ພວກເຮົາພົບແຮ່ອັນລ້ຳຄ່າທີ່ຄວນຖືກເກັບກ່ຽວ ແລະ ຮັກສາໄວ້ດັ່ງຂອງມີຄ່າ. ແລະການຄົ້ນຫານັ້ນຈະຕ້ອງດຳເນີນຕໍ່ໄປ. ຈົນເຖິງບັດນີ້ ຊັບສົມບັດສ່ວນໃຫຍ່ຫຼາຍທີ່ໄດ້ພົບນັ້ນໄດ້ຢູ່ໃກ້ພື້ນຜິວ ແລະ ໄດ້ມາໂດຍງ່າຍ. ເມື່ອການຄົ້ນຫາຖືກດຳເນີນຢ່າງຖືກຕ້ອງ ຄວາມພະຍາຍາມທຸກປະການຍ່ອມຖືກກະທຳເພື່ອຮັກສາຄວາມເຂົ້າໃຈ ແລະ ໃຈໃຫ້ບໍລິສຸດ. ເມື່ອຈິດໃຈຖືກຮັກສາໃຫ້ເປີດກວ້າງ ແລະ ຄົ້ນຫາໃນທົ່ງນາແຫ່ງການສຳແດງພຣະທຳຢູ່ສະເໝີ ພວກເຮົາຈະພົບແຫຼ່ງສະສົມອັນອຸດົມແຫ່ງຄວາມຈິງ.”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“ຄວາມຈິງເກົ່າແກ່ຈະຖືກເປີດເຜີຍໃນແງ່ມຸມໃໝ່ໆ, ແລະຄວາມຈິງຕ່າງໆຈະປາກົດຂຶ້ນຊຶ່ງໄດ້ຖືກມອງຂ້າມໄປໃນການສືບຄົ້ນ. ຄວາມຈິງອັນຍິ່ງໃຫຍ່ໄດ້ຖືກຝັງໄວ້ໃຕ້ການໃຫ້ເຫດຜົນອັນຫຼອກລວງຂອງຄວາມຜິດ, ແຕ່ມັນຈະຖືກຄົ້ນພົບໂດຍຜູ້ສືບຄົ້ນທີ່ຂະຫຍັນໝັ່ນພຽນ. ເມື່ອເຂົາຄົ້ນພົບ ແລະເປີດຄັງສົມບັດແຫ່ງອັນມະນີອັນລ້ຳຄ່າຂອງຄວາມຈິງ, ນັ້ນກໍບໍ່ແມ່ນການລັກຊັບ; ເພາະວ່າທຸກຄົນທີ່ຊື່ນຊົມອັນມະນີເຫຼົ່ານີ້ອາດຄອບຄອງພວກມັນໄດ້, ແລະແລ້ວພວກເຂົາເອງກໍມີຄັງສົມບັດທີ່ຈະເປີດໃຫ້ແກ່ຄົນອື່ນ. ຜູ້ທີ່ແບ່ງປັນອອກໄປ ຍ່ອມບໍ່ໄດ້ເຮັດໃຫ້ຕົນເອງຂາດແຄນຈາກຄັງສົມບັດນັ້ນ; ເພາະໃນຂະນະທີ່ເຂົາພິຈາລະນາມັນ ເພື່ອຈະນຳສະເໜີມັນໃນລັກສະນະທີ່ດຶງດູດຄົນອື່ນ, ເຂົາກໍພົບຄັງສົມບັດໃໝ່ໆ....”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“ຜູ້ທີ່ຢືນຢູ່ຕໍ່ໜ້າປະຊາຊົນໃນຖານະຄູສອນແຫ່ງຄວາມຈິງ ຄວນຈະຕ້ອງຈັບປະເດັນອັນຍິ່ງໃຫຍ່. ພວກເຂົາບໍ່ຄວນໃຊ້ເວລາອັນມີຄ່າໄປໃນການເວົ້າເຖິງເລື່ອງອັນເລັກນ້ອຍໄຮ້ສາລະ. ໃຫ້ພວກເຂົາສຶກສາພຣະວັດຈະນະ ແລະປະກາດພຣະວັດຈະນະ. ໃຫ້ພຣະວັດຈະນະຢູ່ໃນມືຂອງພວກເຂົາດັ່ງດາບຄົມສອງຄົມ. ໃຫ້ພຣະວັດຈະນະນັ້ນເປັນພະຍານເຖິງຄວາມຈິງໃນອະດີດ ແລະສະແດງໃຫ້ເຫັນວ່າອະນາຄົດຈະເປັນເຊັ່ນໃດ.”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“ແສງສະຫວ່າງທີ່ເພີ່ມຂຶ້ນຈະສ່ອງສະຫວ່າງເຫນືອຄວາມຈິງອັນຍິ່ງໃຫຍ່ທັງປວງແຫ່ງຄຳພະຍາກອນ, ແລະຄວາມຈິງເຫຼົ່ານັ້ນຈະຖືກເຫັນໃນຄວາມສົດໃໝ່ແລະຄວາມເປັນປະກາຍ, ເພາະວ່າລຳແສງອັນເຈີດຈ້າຂອງດວງອາທິດແຫ່ງຄວາມຊອບທຳຈະສ່ອງແຈ້ງໄປທົ່ວທັງສິ້ນ.” Manuscript Releases, ເຫຼັ້ມ 1, 37–40.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ຂ້າພະເຈົ້າເຊື່ອວ່າ ບັດນີ້ຂ້າພະເຈົ້າໄດ້ຈັດວາງພາບແທນເຊິ່ງພະຍາກອນໄວ້ຢ່າງພຽງພໍແລ້ວໃນບົດຄວາມກ່ອນໜ້າ ເພື່ອໃຫ້ເປັນຈຸດອ້າງອີງທີ່ດີ ໃນຂະນະທີ່ພວກເຮົາເລີ່ມດຳເນີນຕໍ່ໄປຜ່ານພຣະທຳ Revelation. ຖ້າທ່ານກຳລັງອ່ານບົດຄວາມເຫຼົ່ານີ້ອອນລາຍ ຂ້າພະເຈົ້າຫວັງວ່າທ່ານຈະເຂົ້າໃຈວ່າ ບົດຄວາມຕ່າງໆ ໄດ້ຖືກຈັດໄວ້ຕາມລຳດັບຂອງວັນທີ. ຂ້າພະເຈົ້າເຂົ້າໃຈວ່າ ມີບາງທ່ານທີ່ກຳລັງຕິດຕາມບົດຄວາມເຫຼົ່ານີ້ ຜູ້ທີ່ຄຸ້ນເຄີຍກັບເນື້ອຫາສ່ວນໃຫຍ່ທີ່ຂ້າພະເຈົ້າກຳລັງແບ່ງປັນ, ແລະຂ້າພະເຈົ້າຂໍອະໄພຕໍ່ພວກເຂົາສຳລັບຄວາມຊ້ຳຊາກທັງຫຼາຍນັ້ນ. ຂ້າພະເຈົ້າໄດ້ພະຍາຍາມຈະໃຫ້ຫຼັກຖານຈາກພຣະຄຳພີຢ່າງພຽງພໍສຳລັບຄວາມຈິງທັງຫຼາຍທີ່ພວກເຮົາກຳລັງພິຈາລະນາຢູ່ ເພື່ອໃຫ້ຜູ້ໃດກໍຕາມທີ່ຍັງໃໝ່ຕໍ່ຫຼັກການຕ່າງໆ ທີ່ Future for America ນຳໃຊ້ ຈະສາມາດເຂົ້າໃຈ ແລະຍັງຄົງຕິດຕາມຕໍ່ໄປ ເຖິງແມ່ນວ່າພວກເຂົາອາດຂາດຄວາມຄຸ້ນເຄີຍບາງປະການກັບແນວຄວາມຄິດເຫຼົ່ານີ້ ຊຶ່ງພວກເຮົາຫຼາຍຄົນຮູ້ຈັກດີຢູ່ແລ້ວ.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ມີຄວາມຈິງບາງປະການທີ່ຊົງອຳນາດຢ່າງຍິ່ງ ຊຶ່ງຈົນກະທັ່ງໄມ່ດົນມານີ້ ຂ້າພະເຈົ້າບໍ່ເຄີຍຕະໜັກຮູ້ ແລະໄດ້ຖືກເປີດເຜີຍຂຶ້ນໃນພຣະທຳພຣະນິມິດ. ຂ້າພະເຈົ້າສາມາດພຽງແຕ່ນຳຄວາມຈິງເຫຼົ່ານັ້ນອອກສູ່ສາທາລະນະໄດ້ ໂດຍບໍ່ຈຳເປັນຕ້ອງພະຍາຍາມສ້າງຂໍ້ຕັ້ງຕົ້ນແຫ່ງການສະໜັບສະໜູນທາງຄຳພະຍາກອນກ່ອນທີ່ຈະແບ່ງປັນມັນ, ແຕ່ຄວາມຈິງເຫຼົ່ານັ້ນໃໝ່ຫຼາຍ ແລະສຳຄັນຮ້າຍແຮງຫຼາຍ ຈົນຂ້າພະເຈົ້າບໍ່ເຕັມໃຈຈະແບ່ງປັນໂດຍປາສະຈາກພື້ນຖານບາງປະການ ທີ່ຈະໃຊ້ວາງຄວາມຈິງເຫຼົ່ານັ້ນໄວ້ ຊຶ່ງຂ້າພະເຈົ້າເຊື່ອວ່າ ໄດ້ຖືກສະແດງໄວ້ເປັນການປົດຜະນຶກພຣະນິມິດ ທີ່ເກີດຂຶ້ນກ່ອນເວລາແຫ່ງການປິດໂອກາດແຫ່ງພຣະຄຸນຈະມາເຖິງ.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ແລະທ່ານໄດ້ກ່າວແກ່ຂ້າພະເຈົ້າວ່າ, ຢ່າປະທັບຕາຖ້ອຍຄຳແຫ່ງຄຳພະຍາກອນໃນໜັງສືນີ້ໄວ້: ເພາະວ່າເວລານັ້ນໃກ້ເຂົ້າມາແລ້ວ. ຜູ້ໃດບໍ່ຊອບທຳ ກໍໃຫ້ຜູ້ນັ້ນບໍ່ຊອບທຳຕໍ່ໄປ; ແລະຜູ້ໃດເປື້ອນເປິ ກໍໃຫ້ຜູ້ນັ້ນເປື້ອນເປິຕໍ່ໄປ; ແລະຜູ້ໃດຊອບທຳ ກໍໃຫ້ຜູ້ນັ້ນຊອບທຳຕໍ່ໄປ; ແລະຜູ້ໃດບໍລິສຸດ ກໍໃຫ້ຜູ້ນັ້ນບໍລິສຸດຕໍ່ໄປ. ພຣະນິມິດ 22:10, 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ພຣະເຢຊູໄດ້ຊົງວາງຫຼັກການໜຶ່ງໄວ້ກ່ຽວກັບການສັ່ງສອນຄວາມຈິງ ຊຶ່ງຂ້າພະເຈົ້າເຊື່ອວ່ານຳໃຊ້ໄດ້ໃນທີ່ນີ້. ຫຼັກການນັ້ນຖືກຈັດວາງໄວ້ພາຍໃນການຊີ້ບອກເຖິງພຣະລາຊະກິດຂອງພຣະວິນຍານບໍລິສຸດ.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ແລະເມື່ອພຣະອົງນັ້ນສະເດັດມາ, ພຣະອົງຈະຊົງໃຫ້ໂລກປະຈັກແຈ້ງເຖິງຄວາມບາບ, ເຖິງຄວາມຊອບທຳ, ແລະເຖິງການພິພາກສາ: ເຖິງຄວາມບາບ, ເພາະພວກເຂົາບໍ່ເຊື່ອໃນເຮົາ; ເຖິງຄວາມຊອບທຳ, ເພາະເຮົາໄປຫາພຣະບິດາຂອງເຮົາ, ແລະພວກທ່ານຈະບໍ່ເຫັນເຮົາອີກຕໍ່ໄປ; ເຖິງການພິພາກສາ, ເພາະເຈົ້ານາຍແຫ່ງໂລກນີ້ໄດ້ຖືກພິພາກສາແລ້ວ. ເຮົາຍັງມີຫຼາຍສິ່ງຈະກ່າວແກ່ພວກທ່ານ, ແຕ່ບັດນີ້ພວກທ່ານຍັງຮັບໄວ້ບໍ່ໄດ້. ແຕ່ເມື່ອພຣະອົງນັ້ນຄືພຣະວິນຍານແຫ່ງຄວາມຈິງສະເດັດມາ, ພຣະອົງຈະຊົງນຳພວກທ່ານເຂົ້າໄປໃນຄວາມຈິງທັງສິ້ນ: ເພາະພຣະອົງຈະບໍ່ກ່າວໂດຍພຣະອົງເອງ; ແຕ່ສິ່ງໃດທີ່ພຣະອົງຈະຊົງໄດ້ຍິນ, ສິ່ງນັ້ນແຫຼະພຣະອົງຈະກ່າວ: ແລະພຣະອົງຈະຊົງສຳແດງສິ່ງທີ່ຈະມານັ້ນໃຫ້ພວກທ່ານຮູ້. ພຣະອົງຈະຊົງໃຫ້ເຮົາໄດ້ຮັບພຣະກຽດຕິຄຸນ: ເພາະພຣະອົງຈະຊົງຮັບເອົາຈາກສິ່ງທີ່ເປັນຂອງເຮົາ, ແລະຈະຊົງສຳແດງສິ່ງນັ້ນແກ່ພວກທ່ານ. John 16:8–16.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ເມື່ອພຣະຄຣິດຕັດວ່າ, “ເຮົາຍັງມີຫຼາຍສິ່ງຈະກ່າວແກ່ພວກເຈົ້າ, ແຕ່ບັດນີ້ພວກເຈົ້າຍັງຮັບໄວ້ບໍ່ໄດ້,” ນີ້ຍິ່ງຢືນຢັນຄວາມເຊື່ອໝັ້ນຂອງຂ້າພະເຈົ້າວ່າ ໃນບັດນີ້ຍັງມີຫຼາຍສິ່ງທີ່ຄວນແບ່ງປັນ, ແຕ່ກ່ອນອື່ນຈຳເປັນຕ້ອງມີຂໍ້ຕັ້ງຕົ້ນທາງເຫດຜົນເພື່ອໃຊ້ເປັນພື້ນຖານໃນການກໍ່ສ້າງຄວາມຈິງເຫຼົ່ານັ້ນ. ດັ່ງນັ້ນ, ຂໍ້ພຣະຄຳກ່ອນໜ້ານັ້ນຊີ້ໃຫ້ເຫັນວ່າ ຂ່າວສານຂອງທູດສະຫວັນສາມອົງໄດ້ຖືກແທນຄວາມໂດຍພຣະວິນຍານບໍຣິສຸດ ຜູ້ຊົງຕັກເຕືອນ “ໂລກເຖິງເຣື່ອງຄວາມບາບ, ແລະຄວາມຊອບທຳ, ແລະການພິພາກສາ.” ຂ່າວສານທັງສາມນັ້ນແມ່ນຂ່າວສານເຕືອນຄັ້ງສຸດທ້າຍ, ດັ່ງນັ້ນ ຂໍ້ຄວາມຕອນນີ້ທີ່ລະບຸເຖິງພາລະກິດຂອງພຣະວິນຍານບໍຣິສຸດຈຶ່ງເປັນຄຳພະຍານທີ່ສຳຄັນ, ເພາະມັນເນັ້ນວ່າ ຂ່າວສານນັ້ນຖືກເຂົ້າໃຈຢ່າງຄ່ອຍເປັນຄ່ອຍໄປ, ແລະຈະເຂົ້າໃຈໄດ້ໂດຍບັນດາຜູ້ທີ່ມີນ້ຳມັນແຫ່ງພຣະວິນຍານບໍຣິສຸດເທົ່ານັ້ນ. ໂຢຮັນ, ໃນພຣະທຳພຣະນິມິດ ໄດ້ເປັນຕົວແທນຂອງຄວາມຈິງນັ້ນໂດຍຕົງ ເມື່ອທ່ານລະບຸວ່າ ທ່ານເປັນຊາວແອດເວນຕິສວັນທີເຈັດຜູ້ນະມັດສະການໃນວັນຊະບາໂຕ ໃນຕອນສຸດທ້າຍຂອງໂລກ.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ໃນວັນຂອງອົງພຣະຜູ້ເປັນເຈົ້າ ຂ້າພະເຈົ້າໄດ້ຢູ່ໃນພຣະວິນຍານ, ແລະໄດ້ຍິນສຽງອັນດັງໃຫຍ່ຢູ່ຂ້າງຫຼັງຂ້າພະເຈົ້າ, ດັ່ງສຽງແກດດັງ. ພຣະນິມິດ 1:10.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ຊາວແອດເວັນຕິສມື້ທີເຈັດໃນຕອນທ້າຍຂອງໂລກ ຜູ້ຊຶ່ງຈະເຂົ້າໃຈຂ່າວສານທີ່ຖືກເປີດຜະນຶກໃນພຣະທຳພຣະນິມິດ ຈະເຮັດເຊັ່ນນັ້ນໄດ້ເພາະພວກເຂົາ “ຢູ່ໃນພຣະວິນຍານ.” ໃນບໍລິບົດຂອງຄຳອຸປະມາ ທີ່ພວກເຮົາໄດ້ຖືກບອກວ່າ “ສະແດງໃຫ້ເຫັນປະສົບການຂອງປະຊາຊົນແອດເວັນຕິສ,” ໂຢຮັນເປັນພົມມະຈາຣີຜູ້ສະຫລາດ ເພາະລາວມີນ້ຳມັນແຫ່ງພຣະວິນຍານ. ລາວເປັນຕົວແທນຂອງພົມມະຈາຣີຜູ້ສະຫລາດໃນຕອນທ້າຍຂອງໂລກ ຜູ້ທີ່ໄດ້ຍິນພຣະສຸລະສຽງອັນຍິ່ງໃຫຍ່ດັງມາ “ຈາກຂ້າງຫລັງ” ພວກເຂົາ. “ພຣະສຸລະສຽງຈາກຂ້າງຫລັງ” ຂອງລາວ ແມ່ນອັນຟາແລະໂອເມກາ ດັ່ງທີ່ຖືກລະບຸໄວ້ໃນຂໍ້ຕໍ່ໄປທັນທີ, ແລະພຣະສຸລະສຽງນັ້ນໄດ້ບອກແຈ້ງແກ່ລາວໃຫ້ກັບຄືນໄປສູ່ທາງເກົ່າແກ່ ແລະດຳເນີນຢູ່ໃນທາງນັ້ນ.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ດັ່ງນີ້ພຣະຢາເວກ່າວວ່າ, “ຈົ່ງຢືນຢູ່ຕາມຫົນທາງທັງຫຼາຍ ແລະຈົ່ງພິຈາລະນາ, ຈົ່ງສອບຖາມເຖິງທາງເກົ່າແກ່ທັງຫຼາຍ ວ່າທາງອັນໃດເປັນທາງດີ, ແລະຈົ່ງດຳເນີນໄປໃນທາງນັ້ນ, ແລ້ວພວກເຈົ້າຈະພົບການພັກຜ່ອນສຳລັບຈິດວິນຍານຂອງຕົນ.” ແຕ່ພວກເຂົາກ່າວວ່າ, “ພວກເຮົາຈະບໍ່ດຳເນີນໄປໃນທາງນັ້ນ.” ເຢເຣມີຢາ 6:16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“ການພັກຜ່ອນ” ທີ່ເຢເຣມີຢາກ່າວເຖິງນັ້ນ ຄືການເທລົງມາຂອງພຣະວິນຍານບໍລິສຸດໃນຊ່ວງຝົນປາຍລະດູ. ໃນຂໍ້ຕໍ່ໄປ ເຢເຣມີຢາໄດ້ຍົກພາບປຽບທີສອງຂອງພວກພົມມະຈາລີໂງ່ ຜູ້ທີ່ປະຕິເສດບໍ່ຍອມກັບຄືນໄປຫາຮາກຖານຂອງອາດເວັນຕິສຶມ (ບັນດາທາງເກົ່າ) ແລະດຳເນີນໃນທາງນັ້ນ.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ນອກຈາກນັ້ນ ເຮົາໄດ້ຕັ້ງຄົນເຝົ້າຍາມໄວ້ເໜືອພວກເຈົ້າ ໂດຍກ່າວວ່າ, “ຈົ່ງຟັງສຽງແກເຕືອນ.” ແຕ່ພວກເຂົາກ່າວວ່າ, “ພວກເຮົາຈະບໍ່ຟັງ.” ເຢເຣມີຢາ 6:17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ເມື່ອໂຢຮັນໄດ້ຍິນສຽງຢູ່ຂ້າງຫຼັງຂອງລາວ ຊຶ່ງຊົງນຳພາລາວໃຫ້ຫັນກັບໄປສູ່ທາງເກົ່າແກ່ ຫຼືຮາກຖານຂອງອັດເວນຕິດ, ສຽງທີ່ລາວໄດ້ຍິນນັ້ນເປັນດັ່ງສຽງແກທຣຳເປັດ. ສຽງນັ້ນຖືກຖ່າຍທອດຜ່ານບັນດາ “ຍາມເຝົ້າ” ທີ່ພຣະເຈົ້າຊົງຕັ້ງໄວ້ເໜືອອັດເວນຕິດ. ບິດາມິນເລີ ແມ່ນຍາມເຝົ້າຜູ້ທີ່ເປົ່າແກແຫ່ງຄຳເຕືອນໃນຕອນເລີ່ມຕົ້ນຂອງອັດເວນຕິດ ໃນລະຫວ່າງການປະກາດຂ່າວສານຂອງທູດສະຫວັນອົງທຳອິດ ຊຶ່ງປະກາດການເປີດຂຶ້ນຂອງການພິພາກສາ. ແຕ່ໂຢຮັນໂດຍສະເພາະແລ້ວ ເປັນຕົວແທນຂອງບັນດາຜູ້ທີ່ປະກາດຂ່າວສານຂອງທູດສະຫວັນອົງທີສາມ ຊຶ່ງປະກາດການປິດລົງຂອງການພິພາກສາ. ລາວເປັນຕົວແທນຂອງບັນດາຜູ້ທີ່ຫັນກັບຄືນສູ່ຮາກຖານທີ່ພຣະເຈົ້າຊົງສະຖາປະນາຂຶ້ນຜ່ານພາລະກິດຂອງມິນເລີ.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ຕະຫຼອດຫຼາຍປີມານີ້ ພວກເຮົາໄດ້ສະແດງຊ້ຳໆແລ້ວ (ແລະສິ່ງນີ້ສາມາດພົບໄດ້ໃນຕາຕະລາງຂອງຮາບາກຸກ) ວ່າ ຂ່າວສານຂອງທູດສະຫວັນອົງທຳອິດ “ຈົ່ງຢຳເກງພຣະເຈົ້າ” ແມ່ນເພື່ອໃຫ້ເກີດການສຳນຶກໃນຄວາມບາບ, ແລະຂ່າວສານຂອງທູດສະຫວັນອົງທີສອງ ແມ່ນບ່ອນທີ່ຄວາມຊອບທຳຖືກສຳແດງໃຫ້ປະຈັກ, ແລະອົງທີສາມຊີ້ບອກເຖິງການພິພາກສາ. ນີ້ແມ່ນສາມຂັ້ນຕອນຂອງທູດສະຫວັນສາມອົງ ແລະຍັງເປັນສາມຂັ້ນຕອນຂອງພະລາຊະກິດຂອງພຣະວິນຍານບໍລິສຸດອີກດ້ວຍ. ສາມຂັ້ນຕອນນັ້ນ ຍັງຖືກເປັນພາບແທນໂດຍອັກສອນພາສາເຮັບເຣີສາມຕົວ ທີ່ປະກອບເປັນຄຳພາສາເຮັບເຣີທີ່ຖືກແປວ່າ “ຄວາມຈິງ.” ໃນຂໍ້ຄວາມຕອນໜຶ່ງຈາກຢອນບົດທີສິບຫົກ ພຣະເຢຊູກຳລັງກ່າວເຖິງພະລາຊະກິດຂອງພຣະວິນຍານບໍລິສຸດ ໃນການນຳພາປະຊາຊົນຂອງພຣະເຈົ້າເຂົ້າສູ່ “ຄວາມຈິງທັງສິ້ນ,” ໃນຂະນະດຽວກັນກໍສຳແດງໃຫ້ພວກເຂົາເຫັນ “ສິ່ງທີ່ຈະມາເຖິງ.” ແຕ່ພຣະເຢຊູກ່າວວ່າ ພຣະອົງຍັງມີ “ຫຼາຍສິ່ງທີ່ຈະກ່າວແກ່ທ່ານທັງຫຼາຍ ແຕ່ບັດນີ້ທ່ານທັງຫຼາຍຍັງຮັບໄວ້ບໍ່ໄດ້.”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ຂ້າພະເຈົ້າຫວັງວ່າທ່ານໄດ້ເຂົ້າໃຈບາງສ່ວນແຫ່ງຄວາມໝາຍສຳຄັນຂອງຄຳພາສາເຮັບເຣີທີ່ຖືກແປວ່າ “ຄວາມຈິງ.” ເພາະວ່າບັດນີ້ພວກເຮົາຫາກໍເລີ່ມນຳສັນຍາລັກນັ້ນມາປະຍຸກຕໍ່ການສຶກສາຂອງພວກເຮົາ. ໃນສາມຂໍ້ທຳອິດຂອງພຣະນິມິດບົດທີໜຶ່ງ ຂະບວນການສື່ສານລະຫວ່າງພຣະເຈົ້າກັບມະນຸດໄດ້ຖືກຊີ້ໃຫ້ເຫັນ. ມັນໄດ້ຖືກຊີ້ບອກໄວ້ແມ່ນແຕ່ກ່ອນທີ່ພຣະນິມິດຈະລະບຸເຖິງພຣະພາວະສາມປະການຂອງພຣະເທວະພາບ. ມັນພົບພະຍານທີສອງໃນຂໍ້ຕ່າງໆທ້າຍສຸດຂອງພຣະນິມິດ ແລະໃນການກະທຳເຊັ່ນນັ້ນ ໂດຍອີງໃສ່ການນຳຫຼັກ “ເສັ້ນຕໍ່ເສັ້ນ” ມາປະຍຸກ ມັນກໍກ່ອຍໃຫ້ເກີດແສງສະຫວ່າງຫຼາຍຂຶ້ນ.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ແລ້ວເມື່ອເຮົາເພີ່ມ Genesis 1:1–2:3 ເຂົ້າໄປ, ເຮົາກໍພົບພະຍານຄົນທີສາມ ແລະອີກເສັ້ນໜຶ່ງແຫ່ງຄຳພະຍາກອນ ເພື່ອນຳໄປວາງທັບເທິງສອງເສັ້ນກ່ອນໜ້ານັ້ນ ຢູ່ໃນຕອນຕົ້ນ ແລະຕອນທ້າຍຂອງ Revelation.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ຕໍ່ຈາກນັ້ນ ເຮົາເພີ່ມພຣະສັນຍາສຸດທ້າຍໃນພຣະຄຳພີເດີມ ທີ່ຊີ້ບອກເຖິງເອລີຢາຜູ້ທີ່ຈະມາ, ແລະເຮົາກໍມີແນວຄຳພະຍາກອນສີ່ປະການ.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ແລ້ວພວກເຮົາກໍເພີ່ມບົດທຳອິດຂອງພຣະສັນຍາໃໝ່ເຂົ້າໄປ ແລະພວກເຮົາກໍມີຫ້າແນວເສັ້ນທີ່ຈະນຳມາປະກອບເຂົ້າກັນ ເພື່ອໃຫ້ໄດ້ຂ່າວສານສູງສຸດທີ່ພົບໃນພຣະຄຳພີ ເມື່ອນຳຫຼັກການແຫ່ງອາລະຟາ ແລະ ໂອເມກາ ມາປະຍຸກຕໍ່ທຸກໆແນວເສັ້ນ. ຖ້າພວກເຮົາຈະເຮັດໃຫ້ຫ້າແນວເສັ້ນທີ່ພວກເຮົາໄດ້ຈຳແນກໄວ້ແລ້ວນັ້ນສົມບູນຂຶ້ນ ໂດຍການນຳຫຼັກການນີ້ມາໃຊ້ຢ່າງທົ່ວໜ້າຕໍ່ຫ້າແນວເສັ້ນນັ້ນ ແລ້ວພວກເຮົາກໍຄວນຄາດໝາຍວ່າ ຕອນທ້າຍຂອງພຣະທຳມັດທາຍ ແລະ ຕອນທ້າຍຂອງພຣະທຳໂຢຮັນ ຈະເປັນພະຍານຕໍ່ຂໍ້ມູນດຽວກັນກັບທີ່ຫ້າແນວເສັ້ນແຫ່ງຄຳພະຍາກອນ “ທຳອິດ ແລະ ສຸດທ້າຍ” ທີ່ພວກເຮົາກຳລັງພິຈາລະນານັ້ນເປັນພະຍານຢູ່.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ຂ່າວສານທີ່ກໍາລັງຖືກເປີດຜະນຶກອອກນັ້ນ ໄດ້ຖືກສະຖາປະນາໄວ້ໃນພຣະທໍາພຣະນິມິດ ດັ່ງນັ້ນ ພຣະທໍານີ້ຈຶ່ງເປັນຈຸດອ້າງອີງສໍາລັບເສັ້ນຄວາມຄິດອື່ນໆ ຊຶ່ງສອດຄ່ອງກັບທີ່ ຊິດສະເຕີ ໄວທ໌ ໄດ້ແຈ້ງແກ່ພວກເຮົາວ່າ “ພຣະຄໍາພີທຸກເຫຼັ້ມມາພົບກັນ ແລະ ສິ້ນສຸດລົງໃນພຣະນິມິດ.” ຂ່າວສານໃນສາມຂໍ້ທໍາອິດຂອງພຣະທໍາພຣະນິມິດ ຊີ້ບອກຂະບວນການທີ່ພຣະເຈົ້າຊົງໃຊ້ເພື່ອຖ່າຍທອດພຣະວັດຈະນະຂອງພຣະອົງໃຫ້ແກ່ໂຢຮັນ ເພື່ອໃຫ້ຂຽນອອກ ແລະ ສົ່ງໄປຫາຄຣິສຕະຈັກທັງຫລາຍ. ພຣະທໍາເຫຼັ້ມທໍາອິດຂອງພຣະສັນຍາໃໝ່ ດັ່ງທີ່ໄດ້ກ່າວໄວ້ແລ້ວ ໄດ້ວາງລໍາດັບເຊື້ອສາຍຂອງພຣະເຢຊູຄຣິດ ແລະ ມັນເລີ່ມຕົ້ນດ້ວຍຈຸດທີ່ໃຫ້ຂໍ້ມູນຢ່າງຍິ່ງ.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ປຶ້ມແຫ່ງລຳດັບພົງພັນຂອງພຣະເຢຊູຄຣິດ, ພຣະບຸດຂອງດາວິດ, ພຣະບຸດຂອງອັບຣາຮາມ. ມັດທາຍ 1:1.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ພຣະເຢຊູໄດ້ສິ້ນສຸດການປະຕິສຳພັນໂດຍກົງຂອງພຣະອົງກັບພວກຢິວຜູ້ຊອບໂຕ້ຖຽງ ໂດຍການເຮັດໃຫ້ພວກເຂົານິ່ງງັນດ້ວຍຫົວຂໍ້ເລື່ອງ “ບຸດຂອງດາວິດ,” ຊຶ່ງເປັນຫົວຂໍ້ທີ່ພວກຢິວຈະສາມາດເຂົ້າໃຈໄດ້ກໍຕໍ່ເມື່ອພວກເຂົາໄດ້ເຂົ້າໃຈຫຼັກການພຣະຄຳພີວ່າດ້ວຍການເລີ່ມຕົ້ນແລະການສິ້ນສຸດ. ພວກເຂົາບໍ່ໄດ້ເຂົ້າໃຈ, ແລະຊາວແອດເວັນຕິສສ່ວນໃຫຍ່ກໍບໍ່ເຂົ້າໃຈເຊັ່ນກັນ. ຜູ້ໃດກໍຕາມທີ່ປະສົງຈະໂຕ້ຖຽງຄັດຄ້ານຫຼັກການທີ່ວ່າປະຫວັດສາດຍ່ອມຊ້ຳຮອຍ ຍ່ອມສະແດງວ່າເຂົາບໍ່ເຂົ້າໃຈວ່າອິດສະຣາເອນໃນສະໄໝບູຮານເປັນແບບຢ່າງຂອງອິດສະຣາເອນສະໄໝໃໝ່, ແລະການບໍ່ເຕັມໃຈຈະເຊື່ອໃນຫຼັກການນັ້ນຂອງພວກເຂົາ ກໍແມ່ນຄວາມບໍ່ເຕັມໃຈອັນດຽວກັນກັບໃນຕອນທ້າຍຂອງອິດສະຣາເອນບູຮານທີ່ຈະເຂົ້າໃຈຫຼັກການດຽວກັນນັ້ນ. ພຣະເຢຊູໄດ້ສະແດງເຖິງຫຼັກການນັ້ນໃນຄຳປິດສະນາຂໍ້ສຸດທ້າຍຂອງພຣະອົງຕໍ່ພວກຢິວ ໂດຍຊົງນຳພວກເຂົາໄປສູ່ຄຳປິດສະນາວ່າ ອົງພຣະຜູ້ເປັນເຈົ້າຂອງດາວິດ ຈະສາມາດເປັນບຸດຂອງດາວິດໄດ້ຢ່າງໃດ?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ພຣະທຳໂຢຮັນ ບົດທີ 1 ລະບຸວ່າ ໃນປະຖົມການ ພຣະວັດຈະນະຢູ່ກັບພຣະເຈົ້າ, ແລະ ພຣະວັດຈະນະເປັນພຣະເຈົ້າ ແລະ ພຣະວັດຈະນະໄດ້ຊົງສ້າງສັບພະສິ່ງທັງປວງ. ນີ້ແນ່ນອນສອດຄ່ອງກັບຂໍ້ຄວາມອື່ນໆທີ່ພວກເຮົາກຳລັງກ່າວເຖິງ. ແລະ ຖ້າພວກເຮົາຈາກນັ້ນພິຈາລະນາພຣະດຳລັດສຸດທ້າຍໃນພຣະກິດຕິຄຸນຂອງໂຢຮັນ ພວກເຮົາຈະເຫັນວ່າ ເປໂຕ ຫຼັງຈາກໄດ້ຍິນພຣະເຢຊູຊົງພັນລະນາວ່າຕົນຈະຕາຍຢ່າງໃດ ໄດ້ທູນຖາມພຣະເຢຊູວ່າ ອັກຄະສາວົກໂຢຮັນຈະເກີດຫຍັງຂຶ້ນ.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ເມື່ອເປໂຕເຫັນລາວ ຈຶ່ງທູນພຣະເຢຊູວ່າ, “ອົງພຣະຜູ້ເປັນເຈົ້າ, ແລ້ວຄົນນີ້ຈະເປັນແນວໃດ?” ພຣະເຢຊູຕອບລາວວ່າ, “ຖ້າເຮົາປາຖະໜາໃຫ້ລາວຢູ່ຈົນກວ່າເຮົາຈະມາ, ນັ້ນຈະກ່ຽວອັນໃດກັບເຈົ້າ? ເຈົ້າຈົ່ງຕາມເຮົາມາ.” ເພາະສະນັ້ນ ຄຳເວົ້ານີ້ຈຶ່ງແຜ່ອອກໄປໃນພວກພີ່ນ້ອງວ່າ ສາວົກຄົນນັ້ນຈະບໍ່ຕາຍ; ແຕ່ພຣະເຢຊູບໍ່ໄດ້ກ່າວແກ່ລາວວ່າ, “ລາວຈະບໍ່ຕາຍ,” ແຕ່ກ່າວວ່າ, “ຖ້າເຮົາປາຖະໜາໃຫ້ລາວຢູ່ຈົນກວ່າເຮົາຈະມາ, ນັ້ນຈະກ່ຽວອັນໃດກັບເຈົ້າ?” ນີ້ແຫຼະແມ່ນສາວົກຜູ້ເປັນພະຍານເຖິງສິ່ງເຫຼົ່ານີ້ ແລະເປັນຜູ້ຂຽນສິ່ງເຫຼົ່ານີ້; ແລະພວກເຮົາຮູ້ວ່າຄຳພະຍານຂອງລາວເປັນຄວາມຈິງ. ຍັງມີອີກຫຼາຍສິ່ງທີ່ພຣະເຢຊູໄດ້ຊົງກະທຳ, ຊຶ່ງຖ້າຈະຂຽນໄວ້ທຸກສິ່ງທຸກປະການ, ຂ້າພະເຈົ້າຄິດວ່າ ແມ່ນແຕ່ໂລກນີ້ເອງກໍຄົງບໍ່ສາມາດບັນຈຸປຶ້ມທັງຫຼາຍທີ່ຈະຖືກຂຽນຂຶ້ນນັ້ນໄດ້. ອາແມນ. ໂຢຮັນ 21:21–25.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ເປໂຕຕ້ອງການຮູ້ວ່າໂຢຮັນຈະຕາຍແນວໃດ, ຫຼືແມ່ນແຕ່ວ່າໂຢຮັນຈະຕາຍຫຼືບໍ່. ຄໍາຕອບນັ້ນຖືກກ່າວຊໍ້າສອງເທື່ອໃນຂໍ້ຄວາມຕອນນັ້ນ ເມື່ອພຣະເຢຊູຕັດດັ່ງນີ້ ແລ້ວໂຢຮັນກໍໄດ້ກ່າວຊໍ້າອີກວ່າ, “ຖ້າເຮົາປະສົງໃຫ້ລາວ [ໂຢຮັນ] ຢູ່ຈົນເຮົາມາ, ນັ້ນຈະເປັນຫຍັງແກ່ເຈົ້າ?” ໂຢຮັນໄດ້ມີຊີວິດຢູ່ຈົນເຖິງການສະເດັດມາຄັ້ງທີສອງຂອງພຣະເຢຊູ.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ທ່ານຈະສາມາດເຫັນ ຫຼື ໄດ້ຍິນ “ຄວາມຈິງ” ນັ້ນໄດ້ກໍຕໍ່ເມື່ອທ່ານເຊື່ອໃນການຊ້ຳຄືນຂອງປະຫວັດສາດ ແລະ ເຊື່ອດ້ວຍວ່າ ປະຫວັດສາດທີ່ຈະຖືກຊ້ຳຄືນນັ້ນ ຈະເກີດຂຶ້ນໃນຕອນທ້າຍຂອງໂລກ. ຕອນທ້າຍຂອງໂລກນັ້ນແມ່ນບ່ອນທີ່ໂຢຮັນຢູ່ເມື່ອທ່ານຂຽນພຣະທຳພຣະນິມິດ. ພຣະທຳເຫຼັ້ມສຸດທ້າຍໃນຂ່າວປະເສີດຂອງໂຢຮັນສອດຄ່ອງກັບແນວຄວາມຄິດອື່ນໆ ກ່ຽວກັບການເລີ່ມຕົ້ນແລະການສິ້ນສຸດ ເພາະມັນວາງໂຢຮັນໄວ້ໃນປະຫວັດສາດຂອງເຫດການທີ່ນຳໄປສູ່ການສະເດັດມາຄັ້ງທີສອງ ທີ່ຊຶ່ງທ່ານ ໃນຖານະຜູ້ແທນຂອງບັນດາຜູ້ປະກາດຂ່າວສານເຕືອນຄັ້ງສຸດທ້າຍ ໄດ້ສົ່ງຂ່າວສານນັ້ນໄປຍັງຄຣິດຕະຈັກທັງຫຼາຍ.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“ໃນສະໄໝຂອງຄຣິດສະຕຽນຍຸກຕົ້ນ, ພຣະຄຣິດໄດ້ສະເດັດມາເປັນຄັ້ງທີສອງ. ການສະເດັດມາຄັ້ງທຳອິດຂອງພຣະອົງແມ່ນທີ່ເບັດເລເຮັມ, ເມື່ອພຣະອົງສະເດັດມາເປັນພຣະກຸມານ. ການສະເດັດມາຄັ້ງທີສອງຂອງພຣະອົງແມ່ນທີ່ເກາະປັດໂມດ, ເມື່ອພຣະອົງສຳແດງພຣະອົງເອງໃນພຣະສິຣິແກ່ໂຢຮັນຜູ້ໄດ້ຮັບການສຳແດງ, ຜູ້ທີ່ ‘ລົ້ມລົງແທບພຣະບາດຂອງພຣະອົງເໝືອນຄົນຕາຍ’ ເມື່ອລາວໄດ້ເຫັນພຣະອົງ. ແຕ່ພຣະຄຣິດໄດ້ປະທານກຳລັງແກ່ລາວໃຫ້ອົດທົນຕໍ່ການເຫັນນັ້ນ, ແລະຈາກນັ້ນໄດ້ປະທານຂ່າວສານໃຫ້ລາວຂຽນເຖິງຄຣິສຕະຈັກທັງຫຼາຍໃນແຂວງອາຊີ, ຊຶ່ງຊື່ຂອງຄຣິສຕະຈັກເຫຼົ່ານັ້ນບັນຍາຍເຖິງລັກສະນະຂອງຄຣິສຕະຈັກທຸກແຫ່ງ.”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“ແສງສະຫວ່າງທີ່ພຣະຄຣິດໄດ້ຊົງສະແດງແກ່ຜູ້ຮັບໃຊ້ຂອງພຣະອົງຄືສາດສະດານັ້ນ ແມ່ນສໍາລັບພວກເຮົາ. ໃນພຣະນິມິດຂອງພຣະອົງ ໄດ້ປະທານຂ່າວສານຂອງທູດສະຫວັນສາມອົງ ແລະຄໍາພັນລະນາເຖິງທູດສະຫວັນອົງນັ້ນທີ່ຈະລົງມາຈາກສະຫວັນດ້ວຍລິດອໍານາດຍິ່ງໃຫຍ່ ເຮັດໃຫ້ແຜ່ນດິນໂລກສ່ອງສະຫວ່າງດ້ວຍລັດສະໝີຂອງທ່ານ. ໃນນັ້ນຍັງມີຄໍາເຕືອນຕໍ່ຄວາມຊົ່ວຮ້າຍທີ່ຈະມີຢູ່ໃນວັນສຸດທ້າຍ ແລະຕໍ່ຕ້ານເຄື່ອງໝາຍຂອງສັດຮ້າຍ. ພວກເຮົາບໍ່ພຽງແຕ່ຕ້ອງອ່ານ ແລະເຂົ້າໃຈຂ່າວສານນີ້ເທົ່ານັ້ນ ແຕ່ຕ້ອງປະກາດມັນແກ່ໂລກດ້ວຍສຽງທີ່ແນ່ນອນຊັດເຈນ. ໂດຍການນໍາສະເໜີສິ່ງເຫຼົ່ານີ້ທີ່ໄດ້ຊົງເປີດເຜີຍແກ່ໂຢຮັນ ພວກເຮົາຈະສາມາດປຸກເຮົ້າປະຊາຊົນໄດ້.” Manuscript Releases, volume 19, 41.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ຕອນທ້າຍຂອງຂ່າວປະເສີດຕາມທີ່ໂຢຮັນໄດ້ຊີ້ບອກຂະບວນການສື່ສານໄວ້ເຊັ່ນດຽວກັບໃນສາມຂໍ້ທໍາອິດຂອງພຣະນິມິດ ໂດຍຈັດວາງໂຢຮັນໄວ້ຢ່າງເປັນຄໍາພະຍາກອນໃນປະຫວັດສາດແຫ່ງການສະເດັດມາຄັ້ງທີສອງ. ດັ່ງນັ້ນ ຈຶ່ງນໍາໃຊ້ “ການສະເດັດມາຄັ້ງທີສອງ” ຄັ້ງທໍາອິດຂອງພຣະເຢຊູ (ປັດໂມດ) ເພື່ອເປັນພາບປະກອບຂອງ “ການສະເດັດມາຄັ້ງທີສອງ” ຄັ້ງສຸດທ້າຍຂອງພຣະອົງ. ສິ່ງນີ້ສອດຄ່ອງຢ່າງສົມບູນກັບແນວຄວາມຄິດອື່ນໆທີ່ພວກເຮົາກໍາລັງພິຈາລະນາຢູ່ ເພາະມັນເປັນຕົວແທນຂອງໂຢຮັນໃນຕອນສຸດທ້າຍຂອງໂລກ ຢູ່ເກາະປັດໂມດ ບ່ອນທີ່ລາວໄດ້ຮັບພຣະນິມິດເຖິງພຣະເຢຊູຄຣິດ. ແລ້ວຕອນທ້າຍຂອງພຣະທໍາມັດທາຍເດ?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ແລ້ວສາວົກສິບເອັດຄົນນັ້ນໄດ້ໄປຍັງແຂວງຄາລິເລ, ໄປຍັງພູລູກໜຶ່ງທີ່ພຣະເຢຊູໄດ້ກຳນົດໄວ້ໃຫ້ເຂົາ. ເມື່ອເຂົາໄດ້ເຫັນພຣະອົງ ເຂົາກໍໄດ້ນະມັດສະການພຣະອົງ; ແຕ່ບາງຄົນຍັງສົງໄສ. ແລະພຣະເຢຊູໄດ້ສະເດັດເຂົ້າມາ ແລະຕັດກັບເຂົາວ່າ, ອຳນາດທັງສິ້ນໃນສະຫວັນ ແລະໃນແຜ່ນດິນໂລກ ໄດ້ຖືກປະທານແກ່ເຮົາແລ້ວ. ດັ່ງນັ້ນ ພວກທ່ານຈົ່ງອອກໄປ ແລະເຮັດໃຫ້ຊົນທຸກຊາດເປັນສາວົກ, ໃຫ້ບັບຕິສະມາແກ່ເຂົາໃນພຣະນາມຂອງພຣະບິດາ ແລະຂອງພຣະບຸດ ແລະຂອງພຣະວິນຍານບໍລິສຸດ: ສອນເຂົາໃຫ້ຮັກສາສາລະພັດທຸກສິ່ງທີ່ເຮົາໄດ້ບັນຊາພວກທ່ານໄວ້: ແລະ, ຈົ່ງເບິ່ງເຖີດ, ເຮົາຢູ່ກັບພວກທ່ານສະເໝີໄປ, ຈົນເຖິງວາລະອະວະສານຂອງໂລກ. ອາແມນ. ມັດທາຍ 28:16–20.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ໃນຂໍ້ຄວາມຕອນນີ້ ອຳນາດທັງປວງໄດ້ຖືກປະທານແກ່ພຣະເຢຊູ ແລະແນ່ນອນວ່ານີ້ຍ່ອມເປັນອຳນາດແຫ່ງການຊົງສ້າງຂອງພຣະອົງ. ແລ້ວຕໍ່ມາ ພຣະອົງຊົງປະທານພຣະບັນຊາໃຫ້ຮັບບັບຕິສະມາໃນພຣະນາມຂອງພຣະບິດາ, ພຣະບຸດ ແລະພຣະວິນຍານບໍລິສຸດຜູ້ໄດ້ເຄື່ອນໄຫວຢູ່ເຫນືອນ້ຳໃນພຣະທຳປະຖົມມະການບົດທີ 1, ແລະພຣະວິນຍານທັງເຈັດທີ່ຢູ່ຕໍ່ໜ້າພຣະທີ່ນັ່ງຂອງພຣະເຈົ້າ. ຂໍ້ຄວາມຕອນນີ້ຊີ້ບອກວ່າ ຄຣິສຕະຊົນຄວນຮັບຮູ້ບຸກຄົນທັງສາມແຫ່ງພຣະຄະນະສະຫວັນວ່າເປັນສາມພາວະທີ່ແຕກຕ່າງກັນ. ຕອນທ້າຍຂອງພຣະທຳມັດທາຍໄດ້ເພີ່ມເຂົ້າໃນແນວຖ້ອຍຄຳນັ້ນ ດັ່ງທີ່ອີກຫົກຂໍ້ໄດ້ກະທຳໄວ້.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“ພຣະຄຣິດໄດ້ຊົງກຳນົດໃຫ້ບັບຕິສະມາເປັນເຄື່ອງໝາຍແຫ່ງການເຂົ້າສູ່ອານາຈັກຝ່າຍວິນຍານຂອງພຣະອົງ. ພຣະອົງໄດ້ຊົງກຳນົດສິ່ງນີ້ໄວ້ເປັນເງື່ອນໄຂອັນແນ່ນອນທີ່ທຸກຄົນຕ້ອງປະຕິບັດ ຖ້າປາຖະໜາຈະໄດ້ຮັບການຮັບຮູ້ວ່າຢູ່ໃຕ້ສິດອຳນາດຂອງພຣະບິດາ, ພຣະບຸດ, ແລະ ພຣະວິນຍານບໍລິສຸດ. ກ່ອນທີ່ມະນຸດຈະພົບບ້ານຢູ່ໃນຄຣິສຕະຈັກ, ກ່ອນຈະຂ້າມທາງເຂົ້າແຫ່ງອານາຈັກຝ່າຍວິນຍານຂອງພຣະເຈົ້າ, ຜູ້ນັ້ນຕ້ອງໄດ້ຮັບຮອຍປະທັບແຫ່ງພຣະນາມອັນສູງສົ່ງ, ‘ພຣະຢາເວຫ໌ ຄືຄວາມຊອບທຳຂອງພວກເຮົາ.’ Jeremiah 23:6.”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“ພິທີບັບຕິສະມາແມ່ນການປະກາດປະຕິເສດໂລກຢ່າງເຄັ່ງຂຶມທີ່ສຸດ. ຜູ້ທີ່ໄດ້ຮັບບັບຕິສະມາໃນພຣະນາມສາມພາກຄື ພຣະບິດາ, ພຣະບຸດ, ແລະ ພຣະວິນຍານບໍຣິສຸດ, ນັບແຕ່ເຂົ້າສູ່ຊີວິດຄຣິສຕຽນຂອງຕົນໃນເບື້ອງຕົ້ນ ກໍໄດ້ປະກາດຕໍ່ສາທາລະນະຢ່າງແຈ້ງຊັດວ່າ ພວກເຂົາໄດ້ລະທິ້ງການຮັບໃຊ້ຊາຕານແລ້ວ ແລະໄດ້ກາຍເປັນສະມາຊິກແຫ່ງພຣະລາຊວົງ, ເປັນບຸດທິດາຂອງກະສັດແຫ່ງສະຫວັນ. ພວກເຂົາໄດ້ນົບນ້ອມຕາມພຣະບັນຊາທີ່ວ່າ, ‘ຈົ່ງອອກມາຈາກທ່າມກາງພວກເຂົາ, ແລະ ຈົ່ງແຍກຕົວອອກ, … ແລະ ຢ່າແຕະຕ້ອງສິ່ງທີ່ບໍ່ສະອາດ.’ ແລະຄໍາສັນຍານີ້ກໍສຳເລັດແກ່ພວກເຂົາວ່າ, ‘ເຮົາຈະຮັບເຈົ້າໄວ້, ແລະ ຈະເປັນພຣະບິດາແກ່ເຈົ້າ, ແລະ ພວກເຈົ້າຈະເປັນບຸດຊາຍແລະບຸດຍິງຂອງເຮົາ, ພຣະອົງຜູ້ຊົງລິດທານຸພາບທັງສິ້ນຕັດສິນດັ່ງນີ້.’ 2 ໂກຣິນໂທ 6:17, 18.”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“ເມື່ອຄຣິສຕຽນຍອມຮັບພິທີບັບຕິສະມາອັນສັກສິດແລະເຄັ່ງຂຶມ, ພຣະອົງຊົງບັນທຶກຄຳປະຕິຍານທີ່ພວກເຂົາໃຫ້ໄວ້ວ່າຈະຊື່ສັດຕໍ່ພຣະອົງ. ຄຳປະຕິຍານນີ້ແມ່ນຄຳສາບານແຫ່ງຄວາມພັກດີຂອງພວກເຂົາ. ພວກເຂົາຮັບບັບຕິສະມາໃນພຣະນາມແຫ່ງພຣະບິດາ ແລະພຣະບຸດ ແລະພຣະວິນຍານບໍລິສຸດ. ດັ່ງນັ້ນ ພວກເຂົາຈຶ່ງຖືກຮວມເຂົ້າເປັນອັນໜຶ່ງກັບສາມພະລັງອັນຍິ່ງໃຫຍ່ແຫ່ງສະຫວັນ. ພວກເຂົາໃຫ້ຄຳໝັ້ນສັນຍາຕົນເອງວ່າຈະປະຖິ້ມໂລກ ແລະຈະຖືຮັກສາກົດໝາຍແຫ່ງອານາຈັກຂອງພຣະເຈົ້າ. ນັບແຕ່ນີ້ໄປ ພວກເຂົາຈະຕ້ອງດຳເນີນຊີວິດໃນຄວາມໃໝ່ແຫ່ງຊີວິດ. ພວກເຂົາຈະບໍ່ຕິດຕາມປະເພນີຂອງມະນຸດອີກຕໍ່ໄປ. ພວກເຂົາຈະບໍ່ຕິດຕາມວິທີການອັນບໍ່ຊື່ສັດອີກຕໍ່ໄປ. ພວກເຂົາຈະຕ້ອງເຊື່ອຟັງຂໍ້ກຳນົດແຫ່ງອານາຈັກສະຫວັນ. ພວກເຂົາຈະຕ້ອງສະແຫວງຫາພຣະກຽດຂອງພຣະເຈົ້າ. ຖ້າພວກເຂົາຊື່ສັດຕໍ່ຄຳປະຕິຍານຂອງຕົນ ພວກເຂົາຈະໄດ້ຮັບພຣະຄຸນແລະລິດເດດ ຊຶ່ງຈະເຮັດໃຫ້ພວກເຂົາສາມາດກະທຳຄວາມຊອບທຳທັງປວງໃຫ້ສຳເລັດ. ‘ແຕ່ບັນດາຜູ້ທີ່ຮັບພຣະອົງ ພຣະອົງກໍຊົງປະທານອຳນາດໃຫ້ແກ່ເຂົາ ໃຫ້ເປັນບຸດຂອງພຣະເຈົ້າ ຄືແກ່ຄົນທັງຫຼາຍທີ່ເຊື່ອໃນພຣະນາມຂອງພຣະອົງ.’” Evangelism, 307.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ພຣະເຢຊູຊົງສຳແດງເຖິງອະວະສານໂດຍຜ່ານການເລີ່ມຕົ້ນໃນພຣະວາຈາຂອງພຣະອົງ, ເພາະພຣະອົງຄືພຣະວາຈາ, ແລະພຣະອົງຄືອາລຟາແລະໂອເມກາ.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ການນຳເອົາເຈັດ “ເສັ້ນ” ເຫຼົ່ານີ້ມາຮວບຮວມເຂົ້າດ້ວຍກັນ ກໍສ້າງເປັນພາບອັນລະອຽດຢ່າງຍິ່ງຂອງຂະບວນການສື່ສານລະຫວ່າງພຣະເຈົ້າກັບມະນຸດ ພ້ອມທັງຄວາມຈິງອື່ນໆອັນສຳຄັນແລະຈຳເປັນຫຼາຍປະການ ທີ່ຖືກນຳສະເໜີແລະສະຖາປະນາໂດຍພະຍານແຫ່ງ “ເສັ້ນ” ອື່ນໆ. ເຈັດ “ເສັ້ນ” ແຫ່ງຄຳພະຍາກອນ ຊຶ່ງເປັນຕົວແທນຂອງ Alpha ແລະ Omega. ແຕ່ແລ້ວ ກ່ຽວກັບພຣະທຳມາລາກີເລົ່າ?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ພຣະທຳມາລາຄີເປັນການຕຳໜິຢ່າງເຜັດຮ້ອນຕໍ່ບັນດາປະໂຣຫິດຜູ້ບໍ່ຊື່ສັດໃນຂະບວນການແອັດເວັນຕິສ. ພຣະທຳນີ້ເປີດຂຶ້ນດ້ວຍການຊີ້ບອກເຖິງຜູ້ນະມັດສະການສອງຈຳພວກໃນຂະບວນການແອັດເວັນຕິສໃນຍຸກສຸດທ້າຍຂອງໂລ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ພາລະແຫ່ງພຣະວັດຈະນະຂອງພຣະເຢໂຫວາເຖິງອິສຣາເອນ ໂດຍມາລາກີ. ພຣະເຢໂຫວາຕັດວ່າ, “ເຮົາໄດ້ຮັກພວກເຈົ້າແລ້ວ.” ແຕ່ພວກເຈົ້າກ່າວວ່າ, “ພຣະອົງຮັກພວກຂ້ານ້ອຍໃນສິ່ງໃດ?” ພຣະເຢໂຫວາຕັດວ່າ, “ເອຊາວບໍ່ແມ່ນນ້ອງຊາຍຂອງຢາໂຄບດອກຫລື? ແຕ່ເຮົາໄດ້ຮັກຢາໂຄບ.” ມາລາກີ 1:1, 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ມາລາກີໄດ້ແຈ້ງໃຫ້ພວກເຮົາຊາບຕໍ່ໄປອີກວ່າ ຜູ້ນະມັດສະການສອງຈຳພວກໃນວາລະສຸດທ້າຍຂອງໂລກ ແມ່ນປະໂລຫິດສອງຈຳພວກ.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ແລະບັດນີ້, ໂອ ພວກປະໂລຫິດເອີຍ, ພຣະບັນຍັດນີ້ແມ່ນສໍາລັບພວກທ່ານ. ຖ້າພວກທ່ານບໍ່ຍອມຟັງ, ແລະຖ້າພວກທ່ານບໍ່ນໍາໄປໃສ່ໃນໃຈ, ເພື່ອຖວາຍພຣະສິຣິແດ່ນາມຂອງເຮົາ, ພຣະຢາເວຈອມໂຍທາຕັດດັ່ງນີ້ວ່າ, ເຮົາຈະສົ່ງຄໍາສາບແຊ່ງມາເທິງພວກທ່ານ, ແລະເຮົາຈະສາບແຊ່ງພອນທັງຫລາຍຂອງພວກທ່ານ; ແທ້ຈິງແລ້ວ, ເຮົາໄດ້ສາບແຊ່ງພອນເຫລົ່ານັ້ນແລ້ວ, ເພາະພວກທ່ານບໍ່ໄດ້ນໍາໄປໃສ່ໃນໃຈ. ມາລາກີ 2:1, 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ຕອນເລີ່ມຕົ້ນຂອງພຣະທຳມາລາກີເປັນການສະແດງແບບຢ່າງເຖິງຂ່າວສານແຫ່ງລາໂອດີເຊຍແລະຟີລາເດລເຟຍ ໂດຍຜ່ານປະໂຣຫິດສອງຈຳພວກ. ບັນດາປະໂຣຫິດຖືກບັນຊາໃຫ້ “ຟັງ.” ໂຢຮັນເປັນຕົວແທນຂອງປະໂຣຫິດທີ່ຟັງຈິງ, ແລະປະໂຣຫິດຜູ້ໜຶ່ງເປັນຕົວແທນແຫ່ງປະຊາຊົນຜູ້ຖືກເລືອກໄວ້ຕາມພັນທະສັນຍາຂອງພຣະເຈົ້າ. ພວກເຂົາໄດ້ຖືກສາບແຊ່ງຢູ່ແລ້ວ ແລະຈະຖືກສາບແຊ່ງອີກ ຫາກພວກເຂົາບໍ່ “ຟັງ” ແລະ “ພວກເຂົາບໍ່” ຫຼື “ຈະບໍ່” “ເກັບໄວ້ໃນໃຈ.”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ພວກທ່ານດ້ວຍ, ເປັນເໝືອນດັ່ງກ້ອນຫີນທີ່ມີຊີວິດ, ກໍກຳລັງຖືກສ້າງຂຶ້ນເປັນພຣະນິເວດຝ່າຍວິນຍານ, ເປັນຖານະປະໂລຫິດອັນບໍລິສຸດ, ເພື່ອຖວາຍບູຊາຝ່າຍວິນຍານ ອັນເປັນທີ່ຊອບພຣະໄທແກ່ພຣະເຈົ້າໂດຍພຣະເຢຊູຄຣິດ. ເພາະສະນັ້ນ ຈຶ່ງມີຂຽນໄວ້ໃນພຣະຄຳພີວ່າ, ຈົ່ງເບິ່ງ, ເຮົາວາງສີລາເອກປະຈຳແຈໄວ້ໃນຊີໂອນ, ເປັນສີລາທີ່ຊົງຄັດເລືອກໄວ້, ອັນປະເສີດຍິ່ງ: ແລະຜູ້ໃດທີ່ເຊື່ອໃນພຣະອົງ ຈະບໍ່ຖືກເຮັດໃຫ້ອັບອາຍ. ເຫດສະນັ້ນ ສຳລັບພວກທ່ານຜູ້ເຊື່ອ ພຣະອົງຊົງປະເສີດຍິ່ງ; ແຕ່ສຳລັບພວກທີ່ບໍ່ເຊື່ອຟັງ, ສີລາທີ່ຊ່າງກໍ່ປະຕິເສດນັ້ນ ກັບກາຍເປັນສີລາເອກປະຈຳແຈ, ແລະເປັນຫີນທີ່ເຮັດໃຫ້ສະດຸດ, ແລະເປັນຜາຫີນແຫ່ງການລ່ວງລະເມີດ, ແກ່ຄົນເຫຼົ່ານັ້ນທີ່ສະດຸດເພາະພຣະວັດຈະນະ, ໂດຍເປັນຄົນບໍ່ເຊື່ອຟັງ: ຊຶ່ງພວກເຂົາກໍຖືກກຳນົດໄວ້ເພື່ອການນັ້ນດ້ວຍ. ແຕ່ພວກທ່ານເປັນຊາດພັນທີ່ຊົງຄັດເລືອກໄວ້, ເປັນຖານະປະໂລຫິດແຫ່ງກະສັດ, ເປັນປະຊາຊາດອັນບໍລິສຸດ, ເປັນຊົນຊາດທີ່ເປັນກຳມະສິດສະເພາະ; ເພື່ອພວກທ່ານຈະປະກາດຄຸນຄວາມດີຂອງພຣະອົງ ຜູ້ຊົງເອີ້ນພວກທ່ານອອກຈາກຄວາມມືດ ເຂົ້າສູ່ຄວາມສະຫວ່າງອັນອັດສະຈັນຂອງພຣະອົງ: ຄືພວກທ່ານຜູ້ທີ່ໃນກາລະກ່ອນບໍ່ແມ່ນຊົນຊາດໜຶ່ງ, ແຕ່ບັດນີ້ເປັນຊົນຊາດຂອງພຣະເຈົ້າ: ຜູ້ທີ່ບໍ່ເຄີຍໄດ້ຮັບພຣະເມດຕາ, ແຕ່ບັດນີ້ໄດ້ຮັບພຣະເມດຕາແລ້ວ. 1 ເປໂຕ 2:5–10.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ພວກປະໂລຫິດແມ່ນປະຊາຊົນທີ່ພຣະເຈົ້າໄດ້ຊົງເລືອກ ຜູ້ຊຶ່ງຖືກທົດສອບໂດຍ “ຫີນມຸມເອກ” ໃນຮາກຖານຂອງພຣະວິຫານ. ຫີນມຸມເອກແມ່ນຫີນທີ່ຫີນຮາກຖານອື່ນໆທັງໝົດຖືກຈັດໃຫ້ສອດຄ່ອງຕາມ, ແລະອີກທັງເປັນຫີນທີ່ຮັບນ້ຳໜັກຂອງພຣະວິຫານທັງໝົດ. ຫີນມຸມເອກຂອງ Miller ແມ່ນ “ເຈັດເທື່ອ” ໃນພຣະບັນຍັດເລວີ ບົດ 26. ຫີນມຸມເອກ ຫຼື ຫີນທີ່ພວກຊ່າງກໍ່ສ້າງປະຕິເສດນັ້ນ ເປັນເລື່ອງຈິງຂອງການກໍ່ສ້າງພຣະວິຫານ ຊຶ່ງໄດ້ຖືກພັນລະນາໄວ້ຢ່າງຈົງແຈ້ງຫຼາຍໃນບົດຂຽນຂອງພຣະວິນຍານແຫ່ງຄຳພະຍາກອນ. ຈຸດໜຶ່ງກ່ຽວກັບຫີນກ້ອນທຳອິດທີ່ຖືກປະຕິເສດ ຄື ຫຼັງຈາກມັນຖືກປະຕິເສດແລ້ວ ມັນໄດ້ຖືກວາງໄວ້ຂ້າງໜຶ່ງ, ແລະນັບແຕ່ຈຸດນັ້ນເປັນຕົ້ນໄປ ພວກຊ່າງກໍ່ສ້າງພຣະວິຫານກໍຈະສະດຸດຫີນມຸມເອກນັ້ນເປັນປະຈຳ ຊຶ່ງໄດ້ຖືກວາງໄວ້ຂ້າງໜຶ່ງພາຍໃນບໍລິເວນການເຮັດວຽກຂອງພວກເຂົາ. ມັນເປັນຫີນແຫ່ງການສະດຸດ.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ໃນພຣະທຳມາລາກີ ພຣະເຈົ້າຊົງແຈ້ງແກ່ພວກປະໂຣຫິດທີ່ຊົ່ວຮ້າຍ ຜູ້ທີ່ຮູ້ຈັກອີກຊື່ໜຶ່ງວ່າ ພວກຍິງພົມມະຈາລີລາວໂອດີເຊຍທີ່ໂງ່ຈ້າ ວ່າພຣະອົງກຳລັງ ແລະ ໄດ້ “ສາບແຊ່ງ” ພວກເຂົາແລ້ວ. ພຣະອົງຊົງສາບແຊ່ງພວກເຂົາ ເພາະພວກເຂົາຈະບໍ່ “ຟັງ” ແລະ “ວາງ” ຂ່າວສານເອລີຢາໄວ້ໃນໃຈຂອງຕົນ. ຂ່າວສານເອລີຢາເຮັດໃຫ້ໃຈຂອງບິດາຫັນໄປຫາລູກ ແລະ ໃຈຂອງລູກຫັນໄປຫາບິດາ. ການຫັນໃຈຂອງພວກເຂົາເປັນຕົວແທນຂອງການຟັງຂ່າວສານເອລີຢາກ່ຽວກັບບິດາແລະລູກ ຊຶ່ງເປັນຫຼັກການຂອງຜູ້ທຳອິດແລະຜູ້ສຸດທ້າຍ. ການຟັງຂ່າວສານຂອງຜູ້ທຳອິດແລະຜູ້ສຸດທ້າຍຢ່າງດຽວຍັງບໍ່ພຽງພໍ; ຈຳເປັນຕ້ອງວາງມັນໄວ້ເທິງໃຈ. ການຍອມຮັບຂ່າວສານຂອງເອລີຢາ ຄືການວາງມັນໄວ້ໃນໃຈຂອງທ່ານ. ຖ້າປະໂຣຫິດຄົນໃດບໍ່ຍອມຟັງຫຼັກການນັ້ນ ລາວຈະຖືກສາບແຊ່ງ.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ພວກເຂົາໄດ້ນຳຄຳສາບແຊ່ງມາສູ່ຕົນເອງ ເມື່ອໃນປີ 1863 ພວກເຂົາໄດ້ເລີ່ມຂະບວນການປະຕິເສດຄວາມຈິງພື້ນຖານປະການທຳອິດທີ່ Miller ໄດ້ຄົ້ນພົບ ແລະນັບແຕ່ນັ້ນມາຈົນເຖິງທຸກມື້ນີ້ ກໍບໍ່ໄດ້ເຮັດສິ່ງໃດນອກໄປຈາກສືບຕໍ່ການປະຕິເສດນັ້ນ. ແຕ່ເຖິງແມ່ນວ່າຄຳສາບແຊ່ງທີ່ຄ່ອຍໆດຳເນີນໄປໄດ້ເລີ່ມຂຶ້ນໃນປີ 1863, (ເພາະພວກເຂົາຖືກສາບແຊ່ງແລ້ວ), ຄຳສາບແຊ່ງທີ່ຢູ່ໃນການກ່າວເຖິງອະນາຄົດນັ້ນ ຈະເກີດຂຶ້ນເມື່ອພວກເຂົາຖືກພົ່ນອອກຈາກພຣະໂອດຂອງອົງພຣະຜູ້ເປັນເຈົ້າ ໃນເວລາກົດໝາຍວັນອາທິດ. ຕອນຕົ້ນຂອງ Malachi ສະແດງໃຫ້ເຫັນຕອນປາຍ, ເພາະຕອນປາຍນັ້ນເປັນຕົວແທນຂອງຄຳເຕືອນຄັ້ງສຸດທ້າຍທີ່ມອບໃຫ້ແກ່ປະໂລຫິດທັງສະຫຼາດແລະໂງ່. ຜູ້ສະຫຼາດແລະຜູ້ໂງ່ໃນ Malachi ຖືກນຳສະເໜີເປັນ Esau ແລະ Jacob. ພີ່ຊາຍຄົນໂຕເປັນຕົວແທນຂອງພັນທະສັນຍາຜ່ານສິດກຳເນີດໃນການເປັນລູກຫົວປີ, ຊຶ່ງຖືກນຳມາປຽບທຽບກັບນ້ອງຊາຍຄົນນ້ອຍ. ຜູ້ທີ່ເປັນພີ່ນັ້ນເປັນຄົນທຳອິດ ແລະຜູ້ທີ່ເປັນນ້ອງນັ້ນເປັນຄົນສຸດທ້າຍ.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ໃນພຣະທຳມາລາກີ ທັງເອຊາວແລະຢາໂຄບເປັນແອດເວັນຕິສຕ໌ລາວໂອດີເຊຍ ແຕ່ຄົນຫຼັງໃນທີ່ສຸດໄດ້ຍິນ “ສຽງ” ຂອງອົງພຣະຜູ້ເປັນເຈົ້າ, ກັບໃຈໃໝ່ ແລະຊື່ຂອງເຂົາໄດ້ຖືກປ່ຽນເປັນອິດສະຣາເອນ. ຜູ້ອ້າຍ, ຄົນທຳອິດ, ບໍ່ໄດ້ຍິນ. ຢາໂຄບໄດ້ຍິນສຽງຂອງອົງພຣະຜູ້ເປັນເຈົ້າໃນຄືນທີ່ເຂົາຝັນ ແລະເຫັນທູດສະຫວັນຂຶ້ນແລະລົງເທິງບັນໄດ ຊຶ່ງເປັນຕົວແທນພຣະຄຣິດ. ຢາໂຄບເປັນຕົວແທນຂອງແອດເວັນຕິສຕ໌ລາວໂອດີເຊຍໃນຕອນທ້າຍຂອງໂລກ ຜູ້ຊຶ່ງຖືກປ່ຽນໃຫ້ກັບໃຈຈາກລາວໂອດີເຊຍໄປສູ່ຟີລາເດນເຟຍ ເມື່ອພວກເຂົາໄດ້ປະສົບການສາມຂໍ້ທຳອິດຂອງພຣະນິມິດບົດ 1 ດັ່ງທີ່ຖືກສະແດງໄວ້ໂດຍໂຢຮັນ ແລະໂດຍຄວາມຝັນຂອງຢາໂຄບເລື່ອງບັນໄດທີ່ມີທູດສະຫວັນຂຶ້ນແລະລົງ. ປະສົບການນັ້ນເປັນເຄື່ອງໝາຍເຖິງການເລີ່ມຕົ້ນແຫ່ງການປ່ຽນຂອງຢາໂຄບໃຫ້ເປັນອິດສະຣາເອນ, ຜູ້ເປັນຟີລາເດນເຟຍ. ຕອນຈົບຂອງເລື່ອງການປ່ຽນຂອງຢາໂຄບຄືເມື່ອເຂົາປ້ຳສູ້ກັບພຣະຄຣິດທີ່ເພນູເອນ. ດັ່ງນັ້ນ ເລື່ອງສິດກຳເນີດຂອງຢາໂຄບເລີ່ມຕົ້ນໃນສາມຂໍ້ທຳອິດຂອງພຣະນິມິດບົດ 1 ເມື່ອການແກະຜະນຶກຂ່າວສານເຕືອນຄັ້ງສຸດທ້າຍກຳລັງເກີດຂຶ້ນ ແລະມັນສິ້ນສຸດໃນເວລາແຫ່ງໄພພິບັດເຈັດປະການສຸດທ້າຍ ໃນຊ່ວງເວລາແຫ່ງຄວາມລຳບາກ.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ບັນດາສີ່ຊຸດແຫ່ງການເລີ່ມຕົ້ນແລະການສິ້ນສຸດທັງຫມົດ, “ເສັ້ນເທິງເສັ້ນ” ເປັນພະຍານຕໍ່ຂໍ້ຄວາມແຫ່ງພຣະນິມິດຂອງພຣະເຢຊູຄຣິດ. ຄໍາຖາມກໍຄື ວ່າບັນດາປະໂລຫິດຜູ້ໂງ່ຈະຟັງ ຫຼື ຈະບໍ່ຟັງ.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ຜູ້ໃດທີ່ອ່ານ ແລະ ຜູ້ທີ່ຟັງຖ້ອຍຄຳແຫ່ງຄຳພະຍາກອນນີ້ ພ້ອມທັງຮັກສາສິ່ງທັງຫຼາຍທີ່ຂຽນໄວ້ໃນນັ້ນ ຜູ້ນັ້ນເປັນສຸກ; ເພາະວ່າເວລານັ້ນໃກ້ເຂົ້າມາແລ້ວ. ພຣະນິມິດ 1:3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ປະໂລຫິດທີ່ມີປັນຍາຜູ້ໄດ້ຍິນສິ່ງທີ່ພຣະວິນຍານຕັດແກ່ບັນດາຄຣິສຕະຈັກ ກໍໄດ້ຍິນຂ່າວສານຂອງເອລີຢາ. ມິນເລີແມ່ນເອລີຢາ, ແລະບາງຄົນໄດ້ຟັງ, ແຕ່ຄົນອື່ນໆປະຕິເສດ.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ຫຼາຍພັນຄົນໄດ້ຖືກນຳໃຫ້ຍອມຮັບຄວາມຈິງທີ່ William Miller ໄດ້ປະກາດ, ແລະຜູ້ຮັບໃຊ້ຂອງພຣະເຈົ້າກໍໄດ້ຖືກຊົງຍົກຂຶ້ນໃນຈິດວິນຍານແລະລິດເດດຂອງເອລີຢາ ເພື່ອປະກາດຂ່າວສານນັ້ນ. ເໝືອນດັ່ງໂຢຮັນ, ຜູ້ຕຽມທາງລ່ວງໜ້າຂອງພຣະເຢຊູ, ບັນດາຜູ້ທີ່ປະກາດຂ່າວສານອັນສຸດຂຶ້ງນີ້ຮູ້ສຶກວ່າຕົນຖືກບັງຄັບໃຫ້ວາງຂວານໄວ້ທີ່ຮາກຂອງຕົ້ນໄມ້ ແລະເອີ້ນຮ້ອງໃຫ້ມະນຸດເກີດຜົນອັນສົມກັບການກັບໃຈ. ຄຳພະຍານຂອງພວກເຂົາມີລັກສະນະທີ່ຈະປຸກເຮົ້າ ແລະກະທົບບັນດາຄຣິສຕະຈັກຢ່າງມີພະລັງ ພ້ອມທັງເປີດເຜີຍລັກສະນະທີ່ແທ້ຈິງຂອງພວກເຂົາ. ແລະເມື່ອຄຳເຕືອນອັນສຸດຂຶ້ງໃຫ້ຫລົບໜີຈາກພຣະພິໂລດທີ່ຈະມານັ້ນໄດ້ດັງຂຶ້ນ, ຄົນຫຼາຍຄົນທີ່ຮ່ວມຢູ່ກັບບັນດາຄຣິສຕະຈັກໄດ້ຮັບຂ່າວສານແຫ່ງການຮັກສານັ້ນ; ພວກເຂົາໄດ້ເຫັນການຖອຍຫຼັງຂອງຕົນ, ແລະດ້ວຍນ້ຳຕາອັນຂົມຂື່ນແຫ່ງການກັບໃຈ ແລະດ້ວຍຄວາມທຸກລະທົມເລິກຊຶ້ງໃນຈິດວິນຍານ, ພວກເຂົາໄດ້ຖ່ອມຕົນລົງຕໍ່ໜ້າພຣະເຈົ້າ. ແລະເມື່ອພຣະວິນຍານຂອງພຣະເຈົ້າສະຖິດເທິງພວກເຂົາ, ພວກເຂົາກໍໄດ້ຊ່ວຍກັນປະກາດສຽງຮ້ອງວ່າ, ‘ຈົ່ງຢຳເກງພຣະເຈົ້າ ແລະຖວາຍພຣະກຽດແດ່ພຣະອົງ; ເພາະວ່າເຖິງໂມງແຫ່ງການພິພາກສາຂອງພຣະອົງແລ້ວ.’” Early Writings, 233.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ມິນເລີ ຖືກເປັນຕົວແທນໂດຍທັງ ເອລີຢາ ແລະ ໂຢຮັນ ຜູ້ໃຫ້ບັບຕິສະມາ; ເພາະວ່າ ໂຢຮັນ ຜູ້ໃຫ້ບັບຕິສະມາ ໄດ້ຕຽມທາງສໍາລັບການສະເດັດມາຄັ້ງທໍາອິດຂອງພຣະຄຣິດ ແລະ ມິນເລີ ໄດ້ຕຽມທາງສໍາລັບພຣະຄຣິດທີ່ຈະສະເດັດເຂົ້າສູ່ສະຖານທີ່ບໍລິສຸດທີ່ສຸດໃນພຣະວິຫານສະຫວັນ ໃນວັນທີ 22 ຕຸລາ 1844. ມາລາກີ ໄດ້ຊີ້ບອກໂດຍກົງເຖິງພາລະກິດຂອງ ໂຢຮັນ ແລະ ມິນເລີ.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ຈົ່ງເບິ່ງ, ເຮົາຈະສົ່ງຜູ້ສື່ຂ່າວຂອງເຮົາໄປ, ແລະທ່ານນັ້ນຈະຈັດຕຽມທາງໄວ້ຕໍ່ໜ້າເຮົາ; ແລະອົງພຣະຜູ້ເປັນເຈົ້າ, ຜູ້ຊຶ່ງພວກເຈົ້າສະແຫວງຫາ, ຈະສະເດັດມາຍັງພຣະວິຫານຂອງພຣະອົງຢ່າງກະທັນຫັນ, ຄືຜູ້ສື່ຂ່າວແຫ່ງພັນທະສັນຍາ, ຜູ້ຊຶ່ງພວກເຈົ້າຍິນດີໃນພຣະອົງ: ຈົ່ງເບິ່ງ, ພຣະອົງຈະສະເດັດມາ, ພຣະຢາເວຈອມໂຍທາຕັດດັ່ງນັ້ນ. ແຕ່ຜູ້ໃດຈະອາດທົນຢູ່ໄດ້ໃນວັນແຫ່ງການສະເດັດມາຂອງພຣະອົງ? ແລະຜູ້ໃດຈະຢືນຢູ່ໄດ້ເມື່ອພຣະອົງປາກົດ? ເພາະພຣະອົງເປັນເໝືອນໄຟຂອງຊ່າງຫລອມ, ແລະເໝືອນສະບູຂອງຊ່າງຟອກຜ້າ: ແລະພຣະອົງຈະປະທັບນັ່ງເໝືອນຊ່າງຫລອມແລະຜູ້ຊໍາລະເງິນໃຫ້ບໍລິສຸດ: ແລະພຣະອົງຈະຊໍາລະບັນດາບຸດຂອງເລວີໃຫ້ບໍລິສຸດ, ແລະຈະກໍາຈັດມົນທິນອອກຈາກພວກເຂົາເໝືອນທອງຄໍາແລະເງິນ, ເພື່ອພວກເຂົາຈະຖວາຍເຄື່ອງບູຊາແດ່ພຣະຢາເວໃນຄວາມຊອບທໍາ. ແລ້ວເຄື່ອງບູຊາຂອງຢູດາແລະເຢຣູຊາເລັມຈະເປັນທີ່ພໍພຣະໄທແກ່ພຣະຢາເວ, ດັ່ງໃນວັນເກົ່າໆ ແລະດັ່ງໃນປີກ່ອນໆ. ແລະເຮົາຈະເຂົ້າມາໃກ້ພວກເຈົ້າເພື່ອການພິພາກສາ; ແລະເຮົາຈະເປັນພະຍານຢ່າງວ່ອງໄວຕໍ່ຕ້ານພວກໝໍຜີ, ແລະຕໍ່ຕ້ານພວກຫຼິ້ນຊູ້, ແລະຕໍ່ຕ້ານພວກສາບານເທັດ, ແລະຕໍ່ຕ້ານພວກທີ່ຂົ່ມເຫັງລູກຈ້າງໃນຄ່າແຮງຂອງເຂົາ, ແມ່ໝ້າຍ, ແລະເດັກກໍາພ້າ, ແລະພວກທີ່ບິດເບືອນສິດຂອງຄົນຕ່າງດ້າວ, ແລະບໍ່ຢໍາເກງເຮົາ, ພຣະຢາເວຈອມໂຍທາຕັດດັ່ງນັ້ນ. ເພາະເຮົາແມ່ນພຣະຢາເວ, ເຮົາບໍ່ປ່ຽນແປງ; ເພາະສະນັ້ນ ພວກເຈົ້າ, ບັນດາບຸດຂອງຢາໂຄບ, ຈຶ່ງບໍ່ຖືກທໍາລາຍໝົດສິ້ນ. ມາລາກີ 3:1–6.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ໃນຖານະເປັນ “ຍາມເຝົ້າ” ສໍາລັບປະຫວັດສາດຂອງຕົນ, ວຽກງານຂອງ Miller ເປັນຕົວແທນຂອງການຍົກຮາກຖານຂອງພຣະວິຫານຂຶ້ນ. ວຽກງານຂອງລາວໃນຕອນເລີ່ມຕົ້ນຈໍາເປັນຕ້ອງເປັນພາບປະກອບຂອງວຽກງານໜຶ່ງທີ່ເປັນຕົວແທນຂອງການເຮັດໃຫ້ພຣະວິຫານສໍາເລັດ. ວຽກງານສຸດທ້າຍນັ້ນຕ້ອງການຍາມເຝົ້າອີກຄົນໜຶ່ງເພື່ອໃຫ້ແກ່ແກັບສຽງອັນແນ່ນອນ. Miller ແລະຂ່າວສານຂອງທູດສະຫວັນອົງທໍາອິດໄດ້ປະກາດການເປີດຕົ້ນຂອງການພິພາກສາ, ແລະຍາມເຝົ້າທີ່ Miller ເປັນພາບແທນໄວ້ໃນຕອນທ້າຍຂອງ Adventism ຈະປະກາດການປິດສິ້ນຂອງການພິພາກສາ.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ໃນພຣະທຳມາລາຄີ ອົງພຣະຜູ້ເປັນເຈົ້າຊົງສັນຍາວ່າຈະນຳການພິພາກສາມາ “ຕໍ່ຕ້ານພວກຄົນຖືກຄາຖາ, ແລະຕໍ່ຕ້ານພວກຫຼິ້ນຊູ້, ແລະຕໍ່ຕ້ານພວກປະຕິຍານເທັດ, ແລະຕໍ່ຕ້ານພວກທີ່ບີບບັງຄັບລູກຈ້າງໃນຄ່າຈ້າງຂອງເຂົາ, ແມ່ໝ້າຍ ແລະລູກກຳພ້າ, ແລະພວກທີ່ບິດເບືອນສິດຂອງຄົນຕ່າງດ້າວ, ແລະບໍ່ຢຳເກງເຮົາ.” ບັນດາຜູ້ທີ່ຖືກລະບຸໄວ້ໃນທີ່ນີ້ ຄືບັນດາຜູ້ທີ່ “ບໍ່ຢຳເກງ” “ພຣະເຢໂຮວາຈອມໂຍທາ.” William Miller ແມ່ນຜູ້ສົ່ງຂ່າວຂອງທູດອົງທຳອິດ ຜູ້ຮຽກຮ້ອງໃຫ້ມະນຸດ “ຢຳເກງພຣະເຈົ້າ.” ການປະຕິເສດຮາກຖານ ຄືການປະຕິເສດຄວາມຢຳເກງພຣະເຈົ້າ.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ເພາະວ່າ, ຈົ່ງເບິ່ງເຖີດ, ວັນນັ້ນກຳລັງຈະມາ, ຊຶ່ງຈະເຜົາໄໝ້ດັ່ງເຕົາໄຟ; ແລະຄົນເຍີ້ຫຍິ່ງທັງປວງ, ແມ່ນແທ້, ແລະບັນດາຜູ້ທີ່ກະທຳຄວາມຊົ່ວທັງຫມົດ, ຈະເປັນເໝືອນເຟືອງແຫ້ງ; ແລະວັນທີ່ກຳລັງຈະມານັ້ນຈະເຜົາພວກເຂົາໃຫ້ສິ້ນໄປ, ພຣະຢາເວຈອມໂຍທາຕັດດັ່ງນີ້, ຈົນຈະບໍ່ເຫຼືອໃຫ້ພວກເຂົາທັງຮາກຫຼືກິ່ງກ້ານເລີຍ. ແຕ່ສຳລັບພວກເຈົ້າຜູ້ຢຳເກງນາມຂອງເຮົາ, ດວງອາທິດແຫ່ງຄວາມຊອບທຳຈະຂຶ້ນມາພ້ອມກັບການຮັກສາຢູ່ໃນປີກຂອງພຣະອົງ; ແລະພວກເຈົ້າຈະອອກໄປ, ແລະເຕີບໃຫຍ່ດັ່ງລູກງົວທີ່ຢູ່ໃນຄອກ. ແລະພວກເຈົ້າຈະຢຽບຍ່ຳຄົນອະທຳ; ເພາະພວກເຂົາຈະເປັນຂີ້ເຖົ່າຢູ່ໃຕ້ຝ່າຕີນຂອງພວກເຈົ້າ ໃນວັນທີ່ເຮົາຈະກະທຳການນີ້, ພຣະຢາເວຈອມໂຍທາຕັດດັ່ງນີ້. ຈົ່ງຈື່ຈຳພຣະບັນຍັດຂອງໂມເຊ ຜູ້ຮັບໃຊ້ຂອງເຮົາ ທີ່ເຮົາໄດ້ບັນຊາແກ່ເຂົາຢູ່ໂຮເຣັບ ສຳລັບອິດສະຣາເອນທັງປວງ, ພ້ອມທັງກົດເກນແລະຄຳພິພາກສາທັງຫຼາຍ. ຈົ່ງເບິ່ງເຖີດ, ເຮົາຈະສົ່ງເອລີຢາ ຜູ້ພະຍາກອນ ມາຫາພວກເຈົ້າ ກ່ອນວັນອັນໃຫຍ່ແລະນ່າຢ້ານກົວຂອງພຣະຢາເວຈະມາເຖິງ: ແລະທ່ານຈະຫັນໃຈຂອງບິດາໃຫ້ກັບຄືນຫາບຸດຫຼານ, ແລະໃຈຂອງບຸດຫຼານໃຫ້ກັບຄືນຫາບິດາຂອງພວກເຂົາ, ເກງວ່າເຮົາຈະມາແລະຕີແຜ່ນດິນໂລກດ້ວຍຄຳສາບແຊ່ງ. ມາລາກີ 4:1–6.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• ຈຸດເລີ່ມຕົ້ນຂອງພຣະຄໍາພີ (ປະຖົມມະການ) ແລະ ຈຸດສິ້ນສຸດຂອງພຣະຄໍາພີ (ພຣະນິມິດ).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• ຈຸດເລີ່ມຕົ້ນຂອງພຣະຄຳພີເດີມ (ປະຖົມມະການ) ແລະ ຈຸດສິ້ນສຸດຂອງພຣະຄຳພີເດີມ (ມາລາກີ).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• ຈຸດເລີ່ມຕົ້ນຂອງພຣະສັນຍາໃໝ່ (ມັດທາຍ) ແລະ ຈຸດສິ້ນສຸດຂອງພຣະສັນຍາໃໝ່ (ອີກຄັ້ງຄື ພຣະນິມິດ).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• ຈຸດເລີ່ມຕົ້ນແຫ່ງຄຳພະຍານຂອງໂຢຮັນ (ພຣະກິດຕິຄຸນຂອງໂຢຮັນ) ແລະ ຈຸດສິ້ນສຸດແຫ່ງຄຳພະຍານຂອງໂຢຮັນ (ອີກຄັ້ງໜຶ່ງ ຄື ພຣະນິມິດ).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• ຈຸດເລີ່ມຕົ້ນຂອງມາລາກີ ແລະ ຈຸດສິ້ນສຸດຂອງມາລາກີ.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• ຈຸດເລີ່ມຕົ້ນຂອງພຣະກິດຕິຄຸນຕາມມັດທາຍ ແລະ ຕອນຈົບຂອງພຣະກິດຕິຄຸນຕາມມັດທາຍ.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• ການເລີ່ມຕົ້ນຂອງພຣະກິດຕິຄຸນຕາມທີ່ໂຢຮັນຂຽນ ແລະ ຕອນຈົບຂອງພຣະກິດຕິຄຸນຕາມທີ່ໂຢຮັນຂຽນ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• ຈຸດເລີ່ມຕົ້ນຂອງພຣະກິດຕິຄຸນທັງສີ່ ແລະ ຈຸດສິ້ນສຸດຂອງພຣະກິດຕິຄຸນທັງສີ່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ເມື່ອພວກເຮົານໍາເອົາຈຸດເລີ່ມຕົ້ນຫຼືຈຸດສິ້ນສຸດທາງຄໍາພະຍາກອນທີ່ຖືກອ້າງເຖິງຫຼາຍກວ່າໜຶ່ງຄັ້ງອອກໄປ, ກໍຈະເທົ່າກັບຄໍາພະຍາກອນແປດແນວທາງ ທີ່ຈະຕ້ອງຖືກນໍາມາຮວບຮວມເຂົ້າດ້ວຍກັນ ແລະຈັດວາງໄວ້ເທິງສາມຂໍ້ທໍາອິດຂອງພຣະນິມິດ. ແລ້ວຕອນທ້າຍຂອງປະຖົມມະການເລົ່າ?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ພຣະທຳປະຖົມມະການ ບົດທີຫ້າສິບ ສິ້ນສຸດລົງດ້ວຍການຕາຍຂອງໂຢເຊບ.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ດັ່ງນັ້ນ ໂຢເຊັບຈຶ່ງສິ້ນຊີວິດ ເມື່ອມີອາຍຸໄດ້ໜຶ່ງຮ້ອຍສິບປີ; ແລະເຂົາທັງຫຼາຍໄດ້ອາບຢາສົບຂອງທ່ານ ແລະທ່ານຖືກບັນຈຸໄວ້ໃນຫີບໃນແຜ່ນດິນອີຢິບ. ປະຖົມມະການ 50:26.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ບົດທີ່ສີ່ສິບແປດໄດ້ລະບຸເຖິງການຕາຍຂອງຢາໂຄບ. ການຕາຍຂອງຢາໂຄບທີ່ຖືກກ່າວເຖິງເປັນອັນດັບທຳອິດໃນບົດທີ່ສີ່ສິບແປດ ແລະນຳໄປສູ່ການຕາຍຂອງໂຢເຊັບໃນຂໍ້ປິດທ້າຍຂອງບົດທີ່ຫ້າສິບ ໄດ້ປະທັບລາຍເຊັນຂອງອັນຟາແລະໂອເມກາໄວ້ເທິງສາມບົດສຸດທ້າຍຂອງພຣະທຳປະຖົມມະການ ໃນຖານະເປັນການສິ້ນສຸດຂອງພຣະທຳປະຖົມມະການ.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ຕາຍທັງສອງນັ້ນຖືກນໍາໃຊ້ເປັນສັນຍາລັກຂອງການເລີ່ມຕົ້ນແລະການສິ້ນສຸດແຫ່ງການເປັນເຊີຍຂອງອິດສະຣາເອນໃນອີຢິບ. ໃນເບື້ອງຕົ້ນ, ຮ່າງຂອງຢາໂຄບຖືກນໍາກັບໄປເພື່ອຝັງໄວ້ກັບບັນພະບຸລຸດຂອງທ່ານ, ແລະເມື່ອໂມເຊອອກຈາກອີຢິບ, ທ່ານໄດ້ນໍາຮ່າງຂອງໂຢເຊັບໄປເພື່ອຝັງໄວ້ໃນສຸສານຂອງບັນພະບຸລຸດຂອງທ່ານ.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 ໂມເຊໄດ້ນຳເອົາກະດູກຂອງໂຢເຊັບໄປນຳທ່ານ; ເພາະວ່າໂຢເຊັບໄດ້ໃຫ້ພວກລູກຫລານອິດສະຣາເອນປະຕິຍານຢ່າງແນ່ນອນໄວ້ວ່າ, ພຣະເຈົ້າຈະສະເດັດມາເຢ້ຍຢາມພວກເຈົ້າຢ່າງແນ່ນອນ; ແລະພວກເຈົ້າຈະຂົນຍ້າຍກະດູກຂອງຂ້ອຍຂຶ້ນໄປຈາກທີ່ນີ້ພ້ອມກັບພວກເຈົ້າ. ອົບພະຍົບ 13:19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ຕອນຈົບຂອງພຣະທຳປະຖົມມະການແມ່ນສາມບົດສຸດທ້າຍ. ໃນບົດທີສີ່ສິບແປດ ຢາໂຄບ (ອິດສະຣາເອນ) ໄດ້ກ່າວຄຳອວຍພອນແກ່ບຸດຊາຍທັງສິບສອງຄົນຂອງລາວ ຊຶ່ງຖືກລະບຸໄວ້ໂດຍກົງວ່າເປັນຄຳພະຍາກອນກ່ຽວກັບສິ່ງທີ່ຈະເກີດຂຶ້ນແກ່ສິບສອງເຜົ່ານັ້ນໃນ “ວັນສຸດທ້າຍ” ຂອງການພິພາກສາສືບສວນ.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 ຢາໂຄບໄດ້ເອີ້ນບັນດາບຸດຂອງຕົນມາ ແລະ ກ່າວວ່າ, “ຈົ່ງມາຊຸມນຸມກັນເຖີດ ເພື່ອຂ້ອຍຈະບອກແກ່ພວກເຈົ້າເຖິງສິ່ງທີ່ຈະບັງເກີດແກ່ພວກເຈົ້າໃນວັນສຸດທ້າຍ. ຈົ່ງມາຊຸມນຸມກັນ ແລະ ຈົ່ງຟັງ, ໂອ ບັນດາບຸດຂອງຢາໂຄບ; ແລະ ຈົ່ງເງ່ຍຫູຟັງອິດສະຣາເອນ ຜູ້ເປັນບິດາຂອງພວກເຈົ້າ.” ປະຖົມມະການ 49:1, 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 “ວັນສຸດທ້າຍ” ຂອງການພິພາກສາໄຕ່ສວນ ພຣະອົງຊົງສັນຍາວ່າຈະຮວບຮວມບຸດຊາຍທັງສິບສອງຄົນຂອງພຣະອົງ ຜູ້ຊຶ່ງຖືກເປັນຕົວແທນໂດຍຈຳນວນໜຶ່ງແສນສີ່ສິບສີ່ພັນໃນພຣະທຳພຣະນິມິດ. ຄົນເຫຼົ່ານີ້ແມ່ນຜູ້ທີ່ໂຢຮັນໄດ້ພັນລະນາໄວ້ໃນພຣະທຳພຣະນິມິດ. ພວກເຂົາຖືກຮວບຮວມໂດຍການເອີ້ນຈາກຢາໂຄບ ເປັນການເອີ້ນຈາກປະຫວັດເບື້ອງຕົ້ນຂອງພວກເຂົາ ທີ່ພວກເຂົາຖືກບອກໃຫ້ “ຟັງ” ແລະ “ເຊື່ອຟັງ.” ໃນວັນສຸດທ້າຍ ບັນດາຜູ້ທີ່ຖືກເປັນແບບໂດຍບຸດຊາຍຂອງຢາໂຄບ “ຟັງ” ຂ່າວສານໜຶ່ງ ແລະ “ເຊື່ອຟັງ” ຫຼືດັ່ງທີ່ໂຢຮັນກ່າວວ່າ “ຮັກສາ” ບັນດາສິ່ງທີ່ຂຽນໄວ້ໃນນັ້ນ. ນີ້ແມ່ນການເອີ້ນຈາກບິດາໄປຫາບຸດຫຼານ; ນີ້ຄືຂ່າວສານຂອງເອລີຢາ. ຜູ້ທີ່ຖືກເອີ້ນນັ້ນຖືກເອີ້ນວ່າ “ບຸດຂອງຢາໂຄບ,” ແລະຍັງຕ້ອງ “ເຊື່ອຟັງອິດສະຣາເອນ” ຜູ້ເປັນບິດາຂອງພວກເຂົາດ້ວຍ.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ເອຊາວ ແລະ ຢາໂຄບ ໃນພຣະທຳມາລາຄີ ເປັນຕົວແທນຂອງພົມມະຈາລີທີ່ມີປັນຍາ ແລະ ພົມມະຈາລີທີ່ໂງ່ເຂົາ. ຄຳເອີ້ນນັ້ນມາຈາກບິດາຂອງເຂົາຄື ຢາໂຄບ ແລະ ບິດາຂອງເຂົາຄື ອິດສະຣາເອນ, ຊຶ່ງຊີ້ບອກວ່າເມື່ອການເອີ້ນເທື່ອສຸດທ້າຍຖືກປະກາດ ທຸກຄົນລ້ວນແຕ່ເປັນອາດເວນຕິສ ລາວດີເກຍ ແລະ ການເລືອກຖືກວາງໄວ້ໃນມືຂອງເຂົາເອງວ່າ ຈະເປັນບຸດຂອງຢາໂຄບ ຜູ້ຫຼອກລວງ ຫຼື ບຸດຂອງອິດສະຣາເອນ ຜູ້ມີໄຊ. ສິ່ງທີ່ເຮັດໃຫ້ເຂົາສາມາດເລືອກໄດ້ ຄື ລິດອຳນາດແຫ່ງການຊົງສ້າງທີ່ຢູ່ພາຍໃນຂ່າວສານນັ້ນ. ຖ້າຂ່າວສານນັ້ນຖືກອ່ານ, ໄດ້ຍິນ ແລະ ຖືຮັກສາໄວ້, ແລ້ວໂດຍລິດອຳນາດແຫ່ງການຊົງສ້າງອັນດຽວກັນທີ່ໄດ້ນຳສິ່ງທັງປວງໃຫ້ບັງເກີດຂຶ້ນ ເຂົາຈະຖືກປ່ຽນໃຫ້ເປັນບຸດຂອງອິດສະຣາເອນ. ການປະຕິເສດທີ່ຈະຟັງ ຄື ການຍັງຄົງຮັກສາປະສົບການຂອງຢາໂຄບ ຜູ້ຫຼອກລວງ ໄວ້.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ການເອີ້ນໃຫ້ມາຊຸມນຸມໂດຍຢາໂຄບ, ຊຶ່ງກໍແມ່ນການເອີ້ນໃຫ້ມາຊຸມນຸມຂອງຂ່າວສານທີ່ຖືກເປີດຜະນຶກໃນ Revelation ນັ້ນ, ເປັນສັນຍະລັກສຳຄັນທີ່ຄວນເຂົ້າໃຈ. “ເຈັດເທື່ອ” ໃນ Leviticus ບົດ 26 ສອນວ່າ ຈະບໍ່ມີການຊຸມນຸມເກີດຂຶ້ນ ຫາກບໍ່ໄດ້ມີການກະຈັດກະຈາຍເກີດຂຶ້ນກ່ອນ. ໜຶ່ງແສນສີ່ສິບສີ່ພັນ ຄືບັນດາຜູ້ທີ່ໄດ້ຖືກກະຈັດກະຈາຍໄວ້ລ່ວງໜ້າກ່ອນການເອີ້ນ. ຄວາມຈິງຂໍ້ນີ້ຖືກຊີ້ບອກຊ້ຳໆຢູ່ໃນພຣະຄຳພີ.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ຈົ່ງຟັງພຣະວັດຈະນະຂອງພຣະເຢໂຫວາ, ໂອ ບັນດາປະຊາຊາດເອີຍ, ແລະຈົ່ງປະກາດມັນໃນບັນດາເກາະທີ່ຢູ່ໄກອອກໄປ, ແລະກ່າວວ່າ, ພຣະອົງຜູ້ທີ່ໄດ້ໃຫ້ອິດສະຣາເອນກະຈັດກະຈາຍໄປ ຈະຊົງຮວບຮວມເຂົາ, ແລະຊົງຮັກສາເຂົາໄວ້, ດັ່ງຜູ້ລ້ຽງແກະຮັກສາຝູງແກະຂອງຕົນ. ເຢເຣມີຢາ 31:10.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ພັນທະສັນຍາທີ່ຖືກຟື້ນຟູຂຶ້ນກັບຄົນໜຶ່ງແສນສີ່ໝື່ນສີ່ພັນນັ້ນ ຮວມມີພຣະສັນຍາວ່າ ພຣະເຈົ້າຈະຂຽນພຣະບັນຍັດຂອງພຣະອົງໄວ້ເທິງໃຈຂອງເຮົາ. ແຕ່ບັນດາຜູ້ທີ່ໄດ້ຮັບການກະທຳແຫ່ງການຊົງສ້າງນີ້ໂດຍອົງພຣະຜູ້ເປັນເຈົ້າ ໄດ້ຖືກກະຈັດກະຈາຍມາກ່ອນແລ້ວ.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ແລະພຣະທຳຂອງພຣະເຢໂຮວາໄດ້ມາເຖິງຂ້າພະເຈົ້າອີກວ່າ, ບຸດແຫ່ງມະນຸດເອີຍ, ພວກພີ່ນ້ອງຂອງເຈົ້າ, ແມ່ນແທ້ຄືພວກພີ່ນ້ອງຂອງເຈົ້າ, ຄົນໃນວົງຍາດຂອງເຈົ້າ, ແລະຄົວເຮືອນອິດສະຣາເອນທັງໝົດໂດຍສິ້ນເຊີງ, ແມ່ນຄົນທີ່ຊາວເຢຣູຊາເລັມໄດ້ກ່າວແກ່ເຂົາວ່າ, “ຈົ່ງຢູ່ໃຫ້ໄກຈາກພຣະເຢໂຮວາເສຍ; ແຜ່ນດິນນີ້ຖືກປະທານໃຫ້ພວກເຮົາເປັນກຳມະສິດ.” ດັ່ງນັ້ນ ຈົ່ງກ່າວວ່າ, ພຣະອົງພຣະເຈົ້າຕັດດັ່ງນີ້ວ່າ; ເຖິງແມ່ນເຮົາໄດ້ຂັບໄລ່ເຂົາໃຫ້ໄປໄກທ່າມກາງບັນດາປະຊາຊາດ, ແລະເຖິງແມ່ນເຮົາໄດ້ກະຈັດກະຈາຍເຂົາໄປຕາມບັນດາປະເທດ, ແຕ່ເຮົາຈະເປັນແກ່ເຂົາເໝືອນສະຖານນະມັດສະການນ້ອຍໜຶ່ງໃນບັນດາປະເທດທີ່ເຂົາຈະໄປເຖິງ. ດັ່ງນັ້ນ ຈົ່ງກ່າວວ່າ, ພຣະອົງພຣະເຈົ້າຕັດດັ່ງນີ້ວ່າ; ເຮົາຈະຮວບຮວມພວກເຈົ້າອອກຈາກບັນດາຊົນຊາດ ແລະຈະຊຸມນຸມພວກເຈົ້າອອກຈາກບັນດາປະເທດທີ່ພວກເຈົ້າໄດ້ຖືກກະຈັດກະຈາຍໄປນັ້ນ, ແລະເຮົາຈະປະທານແຜ່ນດິນອິດສະຣາເອນໃຫ້ແກ່ພວກເຈົ້າ. ແລະເຂົາຈະມາເຖິງທີ່ນັ້ນ, ແລະເຂົາຈະຂັບເອົາສິ່ງອັນໜ້າກຽດຊັງທັງປວງຂອງແຜ່ນດິນນັ້ນ ແລະບັນດາສິ່ງອັນເປັນທີ່ສະອິດສະອຽນທັງປວງອອກຈາກທີ່ນັ້ນ. ແລະເຮົາຈະໃຫ້ໃຈອັນດຽວແກ່ເຂົາ, ແລະຈະໃສ່ຈິດວິນຍານໃໝ່ໄວ້ພາຍໃນພວກເຈົ້າ; ແລະເຮົາຈະເອົາໃຈຫີນອອກຈາກເນື້ອໜັງຂອງເຂົາ, ແລະຈະໃຫ້ໃຈເນື້ອແກ່ເຂົາ. ເອເຊກຽນ 11:14–19.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ຍັງມີສິ່ງທີ່ຈະກ່າວຕື່ມອີກກ່ຽວກັບການຮວບຮວມຂອງຄົນໜຶ່ງແສນສີ່ໝື່ນສີ່ພັນ ໃນຄວາມກ່ຽວພັນກັບ “ການກະຈັດກະຈາຍ,” ແຕ່ອັນດັບທຳອິດ ພວກເຮົາຈຳເປັນຕ້ອງນຳເອົາການພິຈາລະນາເລື່ອງລາຍເຊັນຂອງ Alpha ແລະ Omega ໃນການອ້າງອີງທັງເກົ້າປະການນີ້ທີ່ພວກເຮົາກຳລັງພິຈາລະນາ ມາຮວບຮວມເຂົ້າດ້ວຍກັນ.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ຄົນສອງຈໍາພວກໄດ້ຖືກສະແດງໄວ້ໃນສາມບົດສຸດທ້າຍຂອງພຣະທຳປະຖົມມະການ. ຈໍາພວກໜຶ່ງແມ່ນພວກກະບົດ ແລະ ອີກຈໍາພວກໜຶ່ງແມ່ນພວກມີປັນຍາ. ທັງສອງຈໍາພວກໄດ້ຍິນສຽງໜຶ່ງທີ່ກ່າວວ່າ: ນີ້ແມ່ນທາງ ຈົ່ງເດີນໃນທາງນີ້; ແຕ່ຈໍາພວກໜຶ່ງໄດ້ປະຕິເສດບໍ່ຍອມຟັງສຽງແກ ແລະ ເດີນໃນທາງເກົ່າທັງຫຼາຍ. ຈໍາພວກກະບົດໃນປະຖົມມະການ ບົດ 48 ຫາ 50 ຖືກເປັນຕົວແທນໂດຍເຜົ່າທີສິບສາມ.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ໃນຕອນເລີ່ມຕົ້ນຂອງອິດສະຣາເອນໂບຮານ ມີສິບສາມເຜົ່າ ແລະໃນຕອນເລີ່ມຕົ້ນຂອງອິດສະຣາເອນສະໄໝໃໝ່ ມີສິບສາມສາວົກ. ສາວົກຜູ້ໜຶ່ງທີ່ຖືກແຍກໃຫ້ໂດດເດັ່ນອອກຈາກສາວົກອີກສິບສອງຄົນ (ດັ່ງທີ່ເອຟຣາອິມຖືກແຍກໃຫ້ໂດດເດັ່ນອອກຈາກເຜົ່າອື່ນໆ) ທັງສອງລ້ວນເປັນສັນຍະລັກແຫ່ງການກະບົດ. ຊິດສະເຕີ ໄວທ໌ ໄດ້ເອີ້ນຢູດາດໂດຍກົງວ່າເປັນພົມມະຈາຣີທີ່ໂງ່.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“ໄດ້ມີຫຍ້າປົນຢູ່ທ່າມກາງເຂົ້າສາລີ ແລະຈະມີຢູ່ສະເໝີໄປ, ພວກຍິງພົມມະຈາລີທີ່ໂງ່ຈ້າຄຽງຄູ່ກັບພວກທີ່ສະຫລາດ, ຄືພວກທີ່ບໍ່ມີນ້ຳມັນໃນພາຊະນະຂອງຕົນຄຽງຄູ່ກັບຕະກຽງຂອງຕົນ. ໃນຄຣິດຕະຈັກທີ່ພຣະຄຣິດຊົງສ້າງຕັ້ງໄວ້ເທິງໂລກໄດ້ມີຢູດາຜູ້ໂລບມາກຄົນໜຶ່ງ, ແລະຈະມີພວກຢູດາໃນຄຣິດຕະຈັກໃນທຸກຂັ້ນຕອນແຫ່ງປະຫວັດຂອງນາງ.” Signs of the Times, October 23, 1879.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ຢູດາ ອິສະກາຣິອົດ ເປັນພົມຈັນຍາບໍ່ສະຫລາດ; ລາວເປັນຫຍ້າປົນຂ້າວສາລີ ແລະ ຖ້າເປັນພົມຈັນຍາບໍ່ສະຫລາດ, ເຊັ່ນນັ້ນລາວກໍເປັນຄົນລາວໂອດິເກຍດ້ວຍ.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“ສະພາບຂອງຄຣິສຕະຈັກ ທີ່ຖືກແທນຄວາມໂດຍພວກພົມມະຈາຣີທີ່ໂງ່ເຂົາ, ກໍຖືກກ່າວເຖິງດ້ວຍວ່າເປັນສະພາບຂອງລາໂອດີເກອາ.” Review and Herald, August 19,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ບຸດຊາຍສອງຄົນຂອງໂຢເຊັບຕ່າງກໍໄດ້ຮັບພອນຈາກຢາໂຄບໃນປະຖົມມະການບົດທີ 48, ແລະນັບແຕ່ຈຸດນັ້ນເປັນຕົ້ນມາ ພວກເຂົາກໍຖືກເອີ້ນວ່າ “ເຄິ່ງເຜົ່າ.” ຈະເປັນເຄິ່ງເຜົ່າຫຼືບໍ່ກໍຕາມ, ພວກເຂົາກໍຍັງເປັນເຜົ່າຢູ່. ຢູດາ ອິສະຄາຣີໂອດ ຖືກແທນທີ່ໂດຍມັດທີອາ ເພື່ອໃຫ້ເຕັມຕຳແໜ່ງທີສິບສອງທີ່ເຄີຍເປັນຂອງຢູດາ ອິສະຄາຣີໂອດ. ຢູດາເປັນສາວົກຄົນໜຶ່ງ, ແລະໃນຄວາມໝາຍນີ້—ເມື່ອສິ້ນສຸດຂອງອິດສະຣາເອນບູຮານ ຈຶ່ງມີສາວົກສິບສາມຄົນ, ດັ່ງທີ່ເຄີຍມີເຜົ່າສິບສາມເຜົ່າໃນຕອນເລີ່ມຕົ້ນ.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ເອຟຣາອິມ ບຸດຊາຍຂອງໂຢເຊັບ (ເຜົ່າທີສິບສາມ) ໄດ້ກາຍເປັນສັນຍາລັກແຫ່ງການກະບົດ ເມື່ອສິບເຜົ່າທາງເໜືອໄດ້ພາກັນສະໜັບສະໜູນເຢໂຣໂບອາມ ແລະແບ່ງອານາຈັກອອກເປັນສິບເຜົ່າທາງເໜືອ ແລະສອງເຜົ່າທາງໃຕ້. ເປັນຫຍັງຂ້າພະເຈົ້າຈຶ່ງລະບຸເອຟຣາອິມ ບຸດຂອງໂຢເຊັບ ວ່າເປັນສັນຍາລັກແຫ່ງການກະບົດ ແທນທີ່ຈະເປັນມານາເສ ຜູ້ເປັນອ້າຍຂອງລາວ? ການກະບົດທີ່ກ່ຽວພັນກັບເອຟຣາອິມເລີ່ມຕົ້ນໃນບົດທີສີ່ສິບແປດ ກ່ອນທີ່ຢາໂຄບຈະອວຍພອນບຸດຊາຍທັງສິບສອງຂອງທ່ານ. ໃນບົດທີສີ່ສິບແປດ ຢາໂຄບໄດ້ອວຍພອນບຸດຊາຍສອງຄົນຂອງໂຢເຊັບກ່ອນ. ເນື່ອງຈາກມານາເສເປັນບຸດຫົວປີ ໂຢເຊັບຈຶ່ງຄາດຫວັງວ່າພອນປະການທໍາອິດໃນບັນດາບຸດຂອງຕົນຄວນຈະຕົກແກ່ມານາເສ, ແລະໂຢເຊັບໄດ້ກະບົດຕໍ່ການທີ່ຢາໂຄບເລືອກເອຟຣາອິມ.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ການເລີ່ມຕົ້ນຂອງເອຟຣາອິມໃນຖານະເປັນຕົວແທນຂອງຜູ້ຖືກເລືອກຂອງພຣະເຈົ້ານັ້ນມີພະຍານແຫ່ງການກະບົດ, ແລະຈຸດຈົບຂອງເອຟຣາອິມຄືການກະຈັດກະຈາຍ “ເຈັດເທົ່າ” ຕາມພຣະທຳເລວີ ບົດ 26 ຕັ້ງແຕ່ 723 ກ່ອນ ຄ.ສ. ຈົນເຖິງ 1798. ໃນປີ 723 ກ່ອນ ຄ.ສ. ສິບເຜົ່າທາງເໜືອ, ອານາຈັກຂອງເອຟຣາອິມ (ຊຶ່ງເອີ້ນອີກຢ່າງໜຶ່ງວ່າ ອິສຣາເອນ) ໄດ້ຮັບບາດແຜຮ້າຍແຮງເຖິງຕາຍໃນຖານະເປັນອານາຈັກໃນຄຳພະຍາກອນພຣະຄຳພີ. ບາດແຜຮ້າຍແຮງເຖິງຕາຍນັ້ນໄດ້ເລີ່ມຕົ້ນຄຳພະຍາກອນດ້ານເວລາໜຶ່ງ ຊຶ່ງສິ້ນສຸດລົງດ້ວຍການທີ່ອຳນາດສັນຕະປາປາ ແລະ ອານາຈັກຂອງມັນໄດ້ຮັບບາດແຜຮ້າຍແຮງເຖິງຕາຍໃນປີ 1798. ບາດແຜຮ້າຍແຮງເຖິງຕາຍຂອງອຳນາດສັນຕະປາປາໃນປີ 1798 ເປັນແບບຢ່າງລ່ວງໜ້າຂອງການລົ້ມລົງຄັ້ງສຸດທ້າຍຂອງບາບີໂລນ ເມື່ອກະສັດແຫ່ງທິດເໜືອຈະ “ມາເຖິງວາລະສຸດທ້າຍຂອງຕົນ ໂດຍບໍ່ມີຜູ້ໃດຊ່ວຍມັນໄດ້” ໃນດານີເອນ ບົດ 11 ຂໍ້ 45. ການກະບົດ ແລະ ການລົ້ມລົງຂອງບາບີໂລນໃນຍຸກສຸດທ້າຍ ໄດ້ຖືກຊີ້ແບບໄວ້ໂດຍການກະບົດ ແລະ ການລົ້ມລົງຂອງອຳນາດສັນຕະປາປາໃນປີ 1798, ຊຶ່ງຕໍ່ມາກໍໄດ້ຖືກຊີ້ແບບໄວ້ໂດຍການກະບົດ ແລະ ການລົ້ມລົງຂອງອານາຈັກເອຟຣາອິມ (ອິສຣາເອນ) ໃນປີ 723 ກ່ອນ ຄ.ສ., ຊຶ່ງກໍໄດ້ຖືກຊີ້ແບບໄວ້ໂດຍການກະບົດຂອງໂຢເຊັບຕໍ່ການດົນໃຈຝ່າຍຄຳພະຍາກອນຂອງບິດາຂອງລາວ ດັ່ງທີ່ໄດ້ລະບຸໄວ້ໃນຕອນທ້າຍຂອງປະຖົມມະການ.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ການກະບົດທີ່ເອຟຣາອິມເປັນສັນຍະລັກນັ້ນ ເລີ່ມຕົ້ນຈາກການກະບົດຂອງບິດາຂອງລາວ (ໂຢເຊັບ) ຕໍ່ບິດາຂອງຕົນ (ຢາໂຄບ). ໃນທີ່ສຸດ ມັນນຳໄປສູ່ການກະບົດຂອງສິບເຜົ່າທາງເໜືອ ຊຶ່ງນຳໄປສູ່ການ “ກະຈັດກະຈາຍທີ່ຖືກເປັນຕົວແທນ” ເປັນ “ເຈັດເທື່ອ” ໃນພຣະທຳເລວີ ບົດ 26. ໄລຍະເວລາແຫ່ງການທີ່ອານາຈັກຝ່າຍເໜືອຖືກກະຈັດກະຈາຍນັ້ນ ຖືກແບ່ງອອກເປັນສອງໄລຍະ. ໄລຍະໜຶ່ງສິ້ນສຸດລົງໃນປີ 538, ແລະໄລຍະຕໍ່ໄປສິ້ນສຸດລົງໃນປີ 1798, ແລະທັງໝົດລ້ວນຊີ້ໄປຫາຂ່າວສານທີ່ຖືກເປີດຜະນຶກອອກກ່ອນທີ່ເວລາແຫ່ງການທົດລອງຈະປິດລົງໃນພຣະນິມິດ. ຂ່າວສານນັ້ນຊີ້ບອກການລົ້ມລົງຄັ້ງສຸດທ້າຍຂອງບາບີໂລນ. ໃນແຕ່ລະຫຼັກໝາຍແຫ່ງປະຫວັດສາດພະຍາກອນຂອງເອຟຣາອິມ ການກະບົດຖືກໝາຍໄວ້ຢ່າງແຈ້ງຊັດ. ເຊັ່ນດຽວກັນກັບການກະບົດຂອງສາວົກຄົນທີສິບສາມ ຄື ຢູດາ ອິສະກາຣິອດ. ສອງປະຈັກພະຍານນີ້ເປັນຜູ້ຊີ້ບອກວ່າ ເລກສິບສາມເປັນສັນຍະລັກຂອງການກະບົດ. ແຕ່ຄວາມຈິງອັນສັກສິດເຫຼົ່ານີ້ຈະບໍ່ອາດຖືກຮັບຮູ້ໄດ້ເລີຍ ຖ້າບຸກຄົນໜຶ່ງບໍ່ໄດ້ຢືນຢູ່ເທິງຮາກຖານຂອງອັດເວນຕິດ ຊຶ່ງຖືກສ້າງຂຶ້ນເທິງຄວາມຈິງປະການທຳອິດທີ່ມິນເລີຄົ້ນພົບ ແລະເປັນຄວາມຈິງປະການທຳອິດທີ່ອັດເວນຕິດໄດ້ປະຖິ້ມ.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ຕອນຈົບຂອງພຣະທຳປະຖົມມະການສອດຄ່ອງກັບແນວຄິດອື່ນທັງໝົດທີ່ພວກເຮົາໄດ້ພິຈາລະນາມາ. ໂດຍສະຫຼຸບ: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ໃນຕອນເລີ່ມຕົ້ນ ພຣະພາຄີທັງສາມໃນສະຫວັນ ຄື ພຣະບິດາ, ພຣະບຸດ ແລະ ພຣະວິນຍານບໍລິສຸດ ໄດ້ເປັນພະຍານແກ່ການຊົງສ້າງຟ້າສະຫວັນແລະແຜ່ນດິນໂລກ ຊຶ່ງສໍາເລັດໂດຍພຣະບຸດ ຜູ້ຊຶ່ງເປັນພຣະວັຈນະດ້ວຍ. ພຣະວັຈນະໄດ້ກາຍເປັນຊ່ອງທາງແຫ່ງການສື່ສານຈາກພຣະບິດາໄປສູ່ມະນຸດ ແລະ ພຣະວັຈນະເປັນຫົນທາງດຽວທີ່ມະນຸດຈະສື່ສານກັບພຣະບິດາໄດ້. ຂ່າວສານຂອງພຣະບິດາໄດ້ຖືກປະທານໂດຍພຣະບຸດແກ່ທູດສະຫວັນກາບຣີເອນ ຜູ້ທີ່ໄດ້ເຂົ້າມາແທນລູຊີເຟີ (ຜູ້ຖືແສງ) ຫຼັງຈາກການກະບົດຂອງລູຊີເຟີໃນສະຫວັນ. ກາບຣີເອນຮັບແສງ ຫຼື ຂ່າວສານ ແລະ ນໍາສົ່ງມັນແກ່ຜູ້ພະຍາກອນ ຜູ້ຊຶ່ງເປັນສິ່ງຊົງສ້າງອັນບໍລິສຸດ ທີ່ໄດ້ຮັບມອບໝາຍໃຫ້ສົ່ງຕໍ່ຂ່າວສານຈາກພຣະບິດາໄປສູ່ຄອບຄົວແຫ່ງສິ່ງຊົງສ້າງທີ່ຕົກຢູ່ໃນບາບ. ຂ່າວສານທີ່ປະທານແກ່ຜູ້ພະຍາກອນນັ້ນຖືກຂຽນອອກເປັນລາຍລັກອັກສອນ ແລ້ວຈຶ່ງຖືກຖ່າຍທອດໄປສູ່ມະນຸດ. ໃນທຸກຂັ້ນຕອນຂອງຂະບວນການສື່ສານ ຂ່າວສານນັ້ນເປັນສິ່ງບໍລິສຸດ ແລະ ດ້ວຍເຫດນີ້ ຜູ້ພະຍາກອນ ຜູ້ຊຶ່ງເປັນມະນຸດທີ່ຕົກຢູ່ໃນບາບ ຈຶ່ງຕ້ອງເປັນຄົນບໍລິສຸດ. ໃນຈຸດທີ່ຂ່າວສານອັນບໍລິສຸດຖືກສົ່ງຕໍ່ເຂົ້າສູ່ມືຂອງມະນຸດທີ່ຕົກຢູ່ໃນບາບ ມະນຸດມີຄວາມເປັນໄປໄດ້ທີ່ຈະຈັບຕ້ອງຂ່າວສານອັນບໍລິສຸດດ້ວຍມືທີ່ບໍ່ໄດ້ຊໍາລະໃຫ້ບໍລິສຸດ. ດັ່ງນັ້ນ ແສງແຫ່ງຂ່າວສານອັນບໍລິສຸດຈຶ່ງກໍ່ໃຫ້ເກີດທັງແສງສະຫວ່າງແລະຄວາມມືດ. ເມື່ອຂ່າວສານນັ້ນຖືກຮັບໂດຍຜູ້ທີ່ຢູ່ໃນຄອບຄົວແຫ່ງມະນຸດທີ່ຕົກຢູ່ໃນບາບ ມັນບັນຈຸພະລັງອໍານາດແຫ່ງການຊົງສ້າງອັນດຽວກັນກັບທີ່ໄດ້ຊົງສ້າງສັບພະສິ່ງ ອັນເປັນພະລັງອໍານາດທີ່ໃຫ້ຄວາມຊອບທໍາແກ່ຜູ້ນັ້ນ. ຈຸດເລີ່ມຕົ້ນຂອງຂະບວນການສື່ສານ ສະແດງໃຫ້ເຫັນຈຸດສິ້ນສຸດຂອງຂະບວນການສື່ສານ. ເພາະສະນັ້ນ ຖ້າຂ່າວສານນັ້ນຖືກຟັງ ຖືກອ່ານ ແລະ ຖືຮັກສາ ຂ່າວສານນັ້ນຈະສ້າງມະນຸດທີ່ຕົກຢູ່ໃນບາບຂຶ້ນໃໝ່ໃຫ້ເປັນຕາມພາບລັກຂອງພຣະບຸດ.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ຜູ້ທີ່ອ່ານ ແລະ ຜູ້ທັງຫຼາຍທີ່ໄດ້ຍິນຖ້ອຍຄຳແຫ່ງຄຳພະຍາກອນນີ້ ແລະ ຮັກສາສິ່ງທັງຫຼາຍທີ່ຂຽນໄວ້ໃນນັ້ນ ຍ່ອມເປັນສຸກ; ເພາະວ່າເວລານັ້ນໃກ້ເຂົ້າມາແລ້ວ. ພຣະນິມິດ 1:3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ໂຢຮັນໄດ້ພັນລະນາມະນຸດຊາດທີ່ຕົກຢູ່ໃນຄວາມບາບໃນ “ວັນສຸດທ້າຍ” ຂອງການພິພາກສາແບບສືບສວນ ຜູ້ຊຶ່ງໄດ້ຍິນສຽງໜຶ່ງຢູ່ຂ້າງຫຼັງພວກເຂົາ ແລະຫັນກັບໄປເພື່ອຮັບຂ່າວສານທີ່ນຳໄປສູ່ອະດີດ. ບັນດາຜູ້ທີ່ຮັບເອົາ ແລະເຮັດໃຫ້ຂ່າວສານນັ້ນບໍ່ແມ່ນພຽງສ່ວນໜຶ່ງຂອງຊີວິດ ແຕ່ເປັນຊີວິດຂອງພວກເຂົາໂດຍສິ້ນເຊີງ ກໍຖືກຊົງໃຫ້ຊອບທຳໃນທີ່ນັ້ນແລະໃນເວລານັ້ນ. ການຖືກຊົງໃຫ້ຊອບທຳ ຄືການຖືກເຮັດໃຫ້ບໍລິສຸດ. ເມື່ອບັນດາຜູ້ທີ່ອ່ານ ແລະໄດ້ຍິນຂ່າວສານທີ່ສົ່ງມາຈາກພຣະບິດາ ຍອມຮັບຂ່າວສານນັ້ນ ແລະຖືກເຮັດໃຫ້ບໍລິສຸດ ກໍເປັນໂດຍຜ່ານຣິດອຳນາດແຫ່ງການຊົງສ້າງທີ່ຢູ່ພາຍໃນຂ່າວສານນັ້ນ. ຣິດອຳນາດແຫ່ງການຊົງສ້າງນັ້ນເຮັດໃຫ້ວຽກງານແຫ່ງການໃຫ້ມະນຸດຊອບທຳສຳເລັດ ເມື່ອມະນຸດເຊື່ອດັ່ງທີ່ອັບຣາຮາມໄດ້ເຊື່ອ. ຂ່າວສານນັ້ນສັ່ງສອນພວກເຂົາໃຫ້ຫັນກັບໄປ ແລະຟັງສຽງທີ່ຢູ່ຂ້າງຫຼັງ ຊຶ່ງນຳໄປສູ່ທາງເດີມອັນເກົ່າແກ່ ອັນເປັນຄວາມຈິງພື້ນຖານ. ຂ່າວສານນັ້ນນຳພາພວກເຂົາເຂົ້າໄປໃນຄວາມຈິງທັງສິ້ນ ແລະເມື່ອພວກເຂົາດຳເນີນໄປໃນທາງເດີມອັນເກົ່າແກ່ນັ້ນ ພວກເຂົາກໍກຳລັງດຳເນີນຢູ່ໃນທາງຂອງຜູ້ທີ່ຖືກຊົງໃຫ້ຊອບທຳ.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ແຕ່ທາງຂອງຜູ້ຊອບທຳເປັນດັ່ງແສງສະຫວ່າງອັນສ່ອງໄສ, ຊຶ່ງສ່ອງສະຫວ່າງຫຼາຍຂຶ້ນແລະຫຼາຍຂຶ້ນຈົນເຖິງວັນອັນສົມບູນ. ທາງຂອງຄົນຊົ່ວເປັນດັ່ງຄວາມມືດມົວ: ເຂົາບໍ່ຮູ້ວ່າຕົນສະດຸດເພາະຫຍັງ. ລູກເອີຍ, ຈົ່ງໃສ່ໃຈຄຳຂອງພໍ່; ຈົ່ງເອົາຫູຟັງຖ້ອຍຄຳຂອງພໍ່. ຢ່າໃຫ້ມັນຄາດຈາກສາຍຕາຂອງເຈົ້າ; ຈົ່ງຮັກສາມັນໄວ້ໃນທ່າມກາງໃຈຂອງເຈົ້າ. ເພາະມັນເປັນຊີວິດແກ່ບັນດາຜູ້ທີ່ພົບມັນ, ແລະເປັນສຸຂະພາບແກ່ເນື້ອກາຍທັງໝົດຂອງເຂົາ. ຈົ່ງຮັກສາໃຈຂອງເຈົ້າດ້ວຍຄວາມລະມັດລະວັງຢ່າງຍິ່ງ; ເພາະຈາກໃຈນັ້ນເປັນບໍ່ເກີດຂອງຊີວິດ. ຈົ່ງກຳຈັດປາກອັນຄົດງໍອອກໄປຈາກເຈົ້າ, ແລະຈົ່ງເຮັດໃຫ້ຮີມຝີປາກອັນບິດເບືອນຢູ່ໄກຈາກເຈົ້າ. ຈົ່ງໃຫ້ຕາຂອງເຈົ້າມອງຕົງໄປຂ້າງໜ້າ, ແລະໃຫ້ໜັງຕາຂອງເຈົ້າຈ້ອງຕົງໄປຂ້າງໜ້າເຈົ້າ. ຈົ່ງພິຈາລະນາເສັ້ນທາງແຫ່ງຕີນຂອງເຈົ້າ, ແລະໃຫ້ທາງທັງໝົດຂອງເຈົ້າຖືກສະຖາປະນາໄວ້ຢ່າງໝັ້ນຄົງ. ຢ່າຫັນໄປທາງຂວາຫຼືທາງຊ້າຍ: ຈົ່ງຖອນຕີນຂອງເຈົ້າອອກຈາກຄວາມຊົ່ວ. ສຸພາສິດ 4:18–27។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ບັນດາຜູ້ທີ່ຖືກນັບວ່າຊອບທຳໂດຍຂ່າວສານທີ່ໄດ້ຖືກສົ່ງຕໍ່ນັ້ນ ດຳເນີນຢູ່ໃນທາງທີ່ເປັນຕົວແທນແຫ່ງແສງສະຫວ່າງທີ່ເພີ່ມຂຶ້ນຢ່າງບໍ່ຂາດຕອນ ແຕ່ແສງສະຫວ່າງນັ້ນເອງກໍເຮັດໃຫ້ທາງຂອງຄົນອະທຳມືດມົວລົງຕາມສັດສ່ວນ. ແສງສະຫວ່າງແຍກອອກຈາກຄວາມມືດ. ຣິດອຳນາດແຫ່ງການຊົງສ້າງທີ່ໄດ້ຊົງບັນຊາໃຫ້ເກີດມີແສງສະຫວ່າງໃນຕອນເລີ່ມຕົ້ນ ກໍກ່ອງໃຫ້ເກີດຜົນຢ່າງດຽວກັນແກ່ມະນຸດໃນຕອນອວະສານ ດັ່ງທີ່ແສງສະຫວ່າງໄດ້ກະທຳໃນຕອນເລີ່ມຕົ້ນ. ຈຳພວກທີ່ປະຕິເສດບໍ່ຍອມຟັງສຽງທີ່ຢູ່ທາງຫຼັງ ແລະດັ່ງນັ້ນຈຶ່ງເລືອກດຳເນີນໃນທາງທີ່ມືດມົວ “ສະດຸດ” ທີ່ພຣະວາຈາຂອງພຣະອົງ ເພາະພວກເຂົາສະດຸດໃສ່ສີລາຮາກຖານ ຄືສີລາເກົ່າແກ່ທີ່ໄດ້ຖືກພິສູດແລ້ວ. ສຽງນັ້ນແມ່ນ Alpha ແລະ Omega, ແລະເມື່ອບັນດາຜູ້ທີ່ຖືກນັບວ່າຊອບທຳໄດ້ຍິນຖ້ອຍຄຳເຫຼົ່ານັ້ນ ແລະນ້ອມໃຈຂອງຕົນເຂົ້າຫາຖ້ອຍຄຳເຫຼົ່ານັ້ນ ພວກເຂົາກໍຮັກສາຖ້ອຍຄຳເຫຼົ່ານັ້ນໄວ້ທ່າມກາງໃຈຂອງຕົນ ເພາະ Alpha ແລະ Omega ຊົງຫັນໃຈຂອງພວກເຂົາໄປຫາບັນພະບຸລຸດ, (ອະດີດ) ແລະໃຈຂອງບັນພະບຸລຸດກໍຊີ້ໄປຫາຕອນອວະສານ.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ທາງຂອງຄົນຊອບທຳນັ້ນທ່ຽງຕົງ; ພຣະອົງຜູ້ທ່ຽງຕົງທີ່ສຸດ ຊົງຊັ່ງນ້ຳໜັກວິຖີຂອງຄົນຊອບທຳ. ແທ້ຈິງ, ໃນທາງແຫ່ງການພິພາກສາຂອງພຣະອົງ, ໂອ ພຣະຢາເວ, ພວກຂ້ານ້ອຍໄດ້ຄອຍຖ້າພຣະອົງ; ຄວາມປາຖະໜາແຫ່ງຈິດວິນຍານຂອງພວກຂ້ານ້ອຍຢູ່ທີ່ພຣະນາມຂອງພຣະອົງ ແລະຢູ່ທີ່ການລະນຶກເຖິງພຣະອົງ. ດ້ວຍຈິດວິນຍານຂອງຂ້ານ້ອຍ ຂ້ານ້ອຍໄດ້ປາຖະໜາຫາພຣະອົງໃນຍາມຄ່ຳຄືນ; ແທ້ຈິງ, ດ້ວຍຈິດວິນຍານພາຍໃນຂ້ານ້ອຍ ຂ້ານ້ອຍຈະສະແຫວງຫາພຣະອົງຕັ້ງແຕ່ເຊົ້າ: ເພາະເມື່ອການພິພາກສາຂອງພຣະອົງຢູ່ໃນແຜ່ນດິນໂລກ, ຊາວໂລກຈະຮຽນຮູ້ຄວາມຊອບທຳ. ເອຊາຢາ 26:7–9.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ພຣະເຈົ້າຊັ່ງ ຫຼື ພຣະອົງພິພາກສາ ບັນດາຜູ້ທີ່ດຳເນີນຢູ່ໃນວິຖີທາງແຫ່ງຄວາມຊອບທຳ, ແລະພຣະອົງກະທຳເຊັ່ນນັ້ນໃນ “ວັນສຸດທ້າຍ” ເມື່ອການພິພາກສາຂອງພຣະອົງຢູ່ໃນແຜ່ນດິນ. ຜູ້ຊອບທຳແມ່ນບັນດາຜູ້ທີ່ໄດ້ຄອຍຖ້າອົງພຣະຜູ້ເປັນເຈົ້າ ຕາມຄວາມສຳເລັດຄົບຖ້ວນຂອງເວລາການລໍຊ້າໃນຄຳອຸປະມາເລື່ອງພົມມະຈາຣີສິບຄົນ. ຄວາມປາຖະໜາຂອງບັນດາຜູ້ທີ່ດຳເນີນໃນວິຖີແຫ່ງຄວາມຮູ້ທີ່ເພີ່ມພູນຂຶ້ນ ຄືການເຂົ້າໃຈພຣະນາມຂອງພຣະເຈົ້າ ອັນໝາຍເຖິງພຣະລັກສະນະຂອງພຣະອົງ ໃຫ້ຫຼາຍຂຶ້ນແລະຫຼາຍຂຶ້ນ. ບັນດາຜູ້ທີ່ໄດ້ຄອຍຖ້າອົງພຣະຜູ້ເປັນເຈົ້າຂອງຕົນ ນັ້ນແມ່ນຜູ້ທີ່ປະກາດຂ່າວສານເຕືອນຄັ້ງສຸດທ້າຍ, ເພາະພວກເຂົາແມ່ນຜູ້ທີ່ປະກາດສຽງຮ້ອງຍາມທ່ຽງຄືນ, ຊຶ່ງແນ່ນອນແລ້ວແມ່ນຂ່າວສານພາຍໃນຂໍ້ທຳອິດຂອງ Revelation ບົດ 18 ທີ່ຕາມມາດ້ວຍຂ່າວສານພາຍນອກຂໍ້ທີສອງ.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ຫຼັງຈາກເຫດການເຫຼົ່ານີ້ ຂ້າພະເຈົ້າໄດ້ເຫັນທູດສະຫວັນອີກອົງໜຶ່ງລົງມາຈາກສະຫວັນ ມີອຳນາດຢ່າງໃຫຍ່; ແລະແຜ່ນດິນໂລກກໍສະຫວ່າງໄສວຍພຣະສິຣິຂອງທ່ານ. ແລະທ່ານໄດ້ຮ້ອງດ້ວຍສຽງດັງກ້າວ່າ, ບາບີໂລນໃຫຍ່ໄດ້ລົ້ມລົງແລ້ວ, ໄດ້ລົ້ມລົງແລ້ວ, ແລະໄດ້ກາຍເປັນທີ່ຢູ່ອາໄສຂອງພວກຜີມານ, ເປັນທີ່ສິງສູ່ຂອງວິນຍານໂສໂຄກທຸກຊະນິດ, ແລະເປັນກົງຂັງຂອງນົກທຸກຊະນິດທີ່ບໍ່ສະອາດແລະເປັນທີ່ຊັງຊັງ. ເພາະວ່າ ບັນດາປະຊາຊາດທັງປວງໄດ້ດື່ມເຫຼົ້າແຫ່ງພຣະພິໂລດຂອງການຫຼິ້ນຊູ້ຂອງນາງ, ແລະບັນດາກະສັດແຫ່ງແຜ່ນດິນໂລກໄດ້ຫຼິ້ນຊູ້ກັບນາງ, ແລະພວກພໍ່ຄ້າແຫ່ງແຜ່ນດິນໂລກໄດ້ຮັ່ງມີຂຶ້ນໂດຍອາໄສຄວາມຟຸ່ມເຟືອຍອັນຫຼວງຫຼາຍຂອງນາງ. ແລະຂ້າພະເຈົ້າໄດ້ຍິນອີກສຽງໜຶ່ງຈາກສະຫວັນກ່າວວ່າ, ປະຊາຊົນຂອງເຮົາເອີຍ, ຈົ່ງອອກມາຈາກນາງ, ເພື່ອວ່າພວກເຈົ້າຈະບໍ່ມີສ່ວນໃນບາບຂອງນາງ, ແລະເພື່ອວ່າພວກເຈົ້າຈະບໍ່ຮັບໄພພິບັດຂອງນາງ. ພຣະນິມິດ 18:1–4.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ເມື່ອທູດສະຫວັນໃນພຣະນິມິດບົດທີສິບແປດໄດ້ລົງມາໃນວັນທີ 11 ກັນຍາ 2001, ຄຣິສຕະຈັກແອດເວນຕິສວັນທີເຈັດໄດ້ປະຕິເສດການເອີ້ນຄັ້ງສຸດທ້າຍຂອງຕົນໃຫ້ກັບຄືນໄປສູ່ທາງເກົ່າ. ຈາກນັ້ນມາ ຄຣິສຕະຈັກນັ້ນກໍໄດ້ຢຸດເຊົາເປັນເຂົາແຫ່ງໂປຣແຕສແຕນທີ່ແທ້ຈິງໃນສະຫະລັດ. ໃນຈຸດນັ້ນ ຂະບວນການທົດສອບໄດ້ເລີ່ມຕົ້ນຂຶ້ນສຳລັບຜູ້ທີ່ເລືອກຮັບເອົາຂ່າວສານແຫ່ງສຽງອັນດັງກ້ານັ້ນແລະກິນມັນ ດັ່ງທີ່ໄດ້ຖືກເປັນແບບຢ່າງໄວ້ໂດຍໂຢຮັນ ເມື່ອທູດສະຫວັນໃນພຣະນິມິດບົດທີສິບໄດ້ລົງມາໃນຕອນເລີ່ມຕົ້ນຂອງແອດເວນຕິສຶມ ໃນວັນທີ 11 ສິງຫາ 1840. ຊາດຝ່າຍວິນຍານທີ່ໄດ້ຮັບເອົາຜ້າຄຸມບ່າແຫ່ງໂປຣແຕສແຕນທີ່ແທ້ຈິງ ເມື່ອຂ່າວສານຂອງທູດສະຫວັນອົງທຳອິດຖືກປະຕິເສດ ຕໍ່ມາກໍໄດ້ດຳເນີນຕາມຮອຍຕີນຂອງໂປຣແຕສແຕນຜູ້ຫລົງຖອຍ ໃນຕອນເລີ່ມຕົ້ນຂອງແອດເວນຕິສຶມ.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ເຂົາເຈົ້າທີ່ໄດ້ຍອມຮັບຂ່າວສານໃນໜັງສືນ້ອຍທີ່ຢູ່ໃນມືຂອງທູດສະຫວັນໃນພຣະນິມິດບົດທີ 10 ຈຶ່ງໄດ້ຮັບເຂົາແທ້ຂອງໂປຣແຕສແຕນ. ຂະບວນການແຫ່ງການທົດສອບໃນຕອນຕົ້ນຂອງອັດເວັນຕິສ ຕັ້ງແຕ່ປີ 1840 ເຖິງ 1844 ເປັນຕົວແທນຂອງຂະບວນການແຫ່ງການທົດສອບໃນຕອນທ້າຍຂອງອັດເວັນຕິສ ຕັ້ງແຕ່ວັນທີ 11 ກັນຍາ 2001 ຈົນເຖິງກົດໝາຍວັນອາທິດໃນສະຫະລັດອາເມຣິກາ. ພາຍໃນປະຫວັດສາດທຳອິດຂອງຊ່ວງປີ 1840 ເຖິງ 1844, ແລະຂະບວນການແຫ່ງການທົດສອບທີ່ເລີ່ມຕົ້ນໃນວັນທີ 11 ກັນຍາ 2001, ໄດ້ໝາຍເຖິງການປ່ຽນຜ່ານຕາມຍຸກສະໄໝການຈັດສັນ ຈາກຄະນະຜູ້ເຊື່ອຖືເດີມຜູ້ຖືຮັບຜ້າຄຸມແຫ່ງໂປຣແຕສແຕນ ໄປສູ່ຄະນະຜູ້ເຊື່ອຖືໃໝ່ຜູ້ຮັບຖືຜ້າຄຸມແຫ່ງໂປຣແຕສແຕນແທ້.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ສິ່ງທີ່ສຳຄັນຍິ່ງກວ່າສຳລັບການພິຈາລະນາຂອງພວກເຮົາເກື່ອນກັບເສັ້ນທາງຂອງຜູ້ທີ່ຖືກໃຫ້ເປັນຄົນຊອບທຳ ກໍຄືວ່າ ພາຍໃນປະຫວັດສາດນັ້ນມີຄວາມຜິດຫວັງຢ່າງໜຶ່ງ ຊຶ່ງເປັນເຄື່ອງໝາຍເຖິງການເລີ່ມຕົ້ນຂອງເວລາແຫ່ງການຊັກຊ້າ. ພວກຜູ້ຊື່ສັດຄອຍຖ້າອົງພຣະຜູ້ເປັນນາຍຂອງຕົນຢູ່ໃນເວລານັ້ນ ຊຶ່ງສິ້ນສຸດລົງດ້ວຍການເປີດຜະນຶກຂ່າວສານແຫ່ງສຽງຮ້ອງເວລາທ່ຽງຄືນ. ຂະບວນການແຫ່ງການທົດສອບນັ້ນໃນຕອນຕົ້ນຂອງອັດເວັນຕິສຶມ ໄດ້ສິ້ນສຸດລົງເມື່ອຂ່າວສານແຫ່ງສຽງຮ້ອງເວລາທ່ຽງຄືນສິ້ນສຸດລົງໃນວັນທີ 22 ຕຸລາ 1844. ຂະບວນການແຫ່ງການທົດສອບໃນຕອນປາຍຈະສິ້ນສຸດລົງສຳລັບຜູ້ທີ່ຖືກແທນໂດຍໂຢຮັນ ໃນເວລາມີກົດໝາຍວັນອາທິດໃນສະຫະລັດ. ຂ່າວສານແຫ່ງສຽງຮ້ອງເວລາທ່ຽງຄືນໃນຕອນປາຍ ຈະສິ້ນສຸດລົງເໝືອນດັ່ງໃນຕອນຕົ້ນ, ແລະໃນຕອນຕົ້ນຂອງອັດເວັນຕິສຶມ ຂ່າວສານແຫ່ງສຽງຮ້ອງເວລາທ່ຽງຄືນໄດ້ຖືກເປີດຜະນຶກລ່ວງໜ້າກ່ອນການສິ້ນສຸດຂອງຂະບວນການແຫ່ງການທົດສອບ. ຂ່າວສານແຫ່ງສຽງຮ້ອງເວລາທ່ຽງຄືນໃນຕອນຕົ້ນ ບັດນີ້ກຳລັງຖືກເປີດຜະນຶກອີກໃນຕອນປາຍ.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ພວກພົມຈັນຍິງທີ່ສະຫຼາດຜູ້ໄດ້ຮັບການນັບວ່າຊອບທຳ ເຂົ້າສູ່ພັນທະສັນຍາກັບພຣະເຈົ້າ ໃນເວລາທີ່ພວກພົມຈັນຍິງທີ່ໂງ່ຈ້າຊົ່ວຮ້າຍເຂົ້າສູ່ພັນທະສັນຍາແຫ່ງຄວາມຕາຍ.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ພຣະອົງໄດ້ກ່າວແກ່ພວກເຂົາວ່າ, ນີ້ແມ່ນການພັກຜ່ອນ ທີ່ດ້ວຍສິ່ງນີ້ພວກເຈົ້າຈະໃຫ້ຄົນອ່ອນລ້າໄດ້ພັກ; ແລະນີ້ແມ່ນຄວາມຊຸ່ມຊື່ນຟື້ນກຳລັງ: ແຕ່ພວກເຂົາບໍ່ຍອມຟັງ. ແຕ່ພຣະທຳຂອງພຣະເຢໂຫວາໄດ້ເປັນແກ່ພວກເຂົາວ່າ ຂໍ້ບັນຍັດຊ້ອນເທິງຂໍ້ບັນຍັດ, ຂໍ້ບັນຍັດຊ້ອນເທິງຂໍ້ບັນຍັດ; ບັນທັດຊ້ອນເທິງບັນທັດ, ບັນທັດຊ້ອນເທິງບັນທັດ; ນິດໜ່ອຍຢູ່ບ່ອນນີ້ ແລະນິດໜ່ອຍຢູ່ບ່ອນນັ້ນ; ເພື່ອວ່າພວກເຂົາຈະໄປ, ແລະຫງາຍຫຼັງລົ້ມລົງ, ແລະແຕກຫັກ, ແລະຖືກດັກຈັບ, ແລະຖືກຈັບໄປ. ເຫດສະນັ້ນ ຈົ່ງຟັງພຣະທຳຂອງພຣະເຢໂຫວາ, ພວກທ່ານຜູ້ດູໝິ່ນ, ຜູ້ປົກຄອງປະຊາຊົນນີ້ທີ່ຢູ່ໃນເຢຣູຊາເລັມ. ເພາະວ່າພວກທ່ານໄດ້ກ່າວວ່າ, ພວກເຮົາໄດ້ເຮັດພັນທະສັນຍາກັບຄວາມຕາຍ, ແລະກັບນະລົກພວກເຮົາກໍຕົກລົງກັນແລ້ວ; ເມື່ອໄມ້ຫວາຍທີ່ຖ້ວມລົ້ນຈະຜ່ານມາ, ມັນຈະບໍ່ມາເຖິງພວກເຮົາ: ເພາະພວກເຮົາໄດ້ໃຫ້ຄຳມຸສາເປັນທີ່ລີ້ໄພຂອງພວກເຮົາ, ແລະໄດ້ຊ່ອນຕົວຢູ່ໃຕ້ຄວາມເທັດ: ເພາະສະນັ້ນ ອົງພຣະຜູ້ເປັນເຈົ້າຈຶ່ງຕັດດັ່ງນີ້ວ່າ, ເບິ່ງແມ, ເຮົາວາງຫີນກ້ອນໜຶ່ງໄວ້ໃນສີໂອນເພື່ອເປັນຮາກຖານ, ເປັນຫີນທີ່ຜ່ານການພິສູດແລ້ວ, ເປັນຫີນມຸມເອກອັນປະເສີດ, ເປັນຮາກຖານທີ່ໝັ້ນຄົງ: ຜູ້ໃດທີ່ເຊື່ອຈະບໍ່ຮີບຮ້ອນ. ເອຊາຢາ 28:12–16.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ບັນດາຜູ້ທີ່ຖືກນັບວ່າຊອບທຳນຳຂ່າວສານອັນບໍລິສຸດແຫ່ງ “ສຽງຮ້ອງໃນຕອນທ່ຽງຄືນ” ໄປສູ່ຄຣິດຈັກ ແລະຫຼັງຈາກນັ້ນພວກເຂົາກໍປະກາດຂ່າວສານຂອງສຽງທີສອງ ເມື່ອພວກເຂົາເອີ້ນມະນຸດຊາດໃຫ້ອອກຈາກບາບີໂລນ.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“ດັ່ງນັ້ນ ໃນພາລະກິດສຸດທ້າຍເພື່ອການເຕືອນໂລກນັ້ນ ມີການເອີ້ນສອງປະການທີ່ແຕກຕ່າງກັນຖືກສົ່ງໄປຫາຄຣິສຕະຈັກທັງຫຼາຍ. ຂ່າວສານຂອງທູດສະຫວັນອົງທີສອງແມ່ນ, ‘ບາບິໂລນໄດ້ລົ້ມລົງແລ້ວ, ໄດ້ລົ້ມລົງແລ້ວ, ນະຄອນໃຫຍ່ນັ້ນ, ເພາະນາງໄດ້ເຮັດໃຫ້ບັນດາຊາດທັງປວງດື່ມເຫຼົ້າແຫ່ງພຣະພິໂຣດຂອງການຫຼິ້ນຊູ້ຂອງນາງ.’ ແລະໃນສຽງຮ້ອງດັງແຫ່ງຂ່າວສານຂອງທູດສະຫວັນອົງທີສາມ ມີສຽງໜຶ່ງໄດ້ຍິນມາຈາກສະຫວັນກ່າວວ່າ, ‘ຈົ່ງອອກມາຈາກນາງ ປະຊາຊົນຂອງເຮົາເອີຍ ເພື່ອພວກເຈົ້າຈະບໍ່ມີສ່ວນໃນບາບຂອງນາງ ແລະເພື່ອພວກເຈົ້າຈະບໍ່ໄດ້ຮັບໄພພິບັດຂອງນາງ. ເພາະບາບຂອງນາງໄດ້ກອງສູງເຖິງສະຫວັນ ແລະພຣະເຈົ້າໄດ້ຊົງລະນຶກເຖິງຄວາມອະທຳຂອງນາງແລ້ວ.’” Review and Herald, December 6, 1892.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ຜູ້ທີ່ອອກມາຈາກບາບີໂລນ ແລະເຂົ້າຮ່ວມກັບຜູ້ທີ່ດຳເນີນຢູ່ໃນວິຖີແຫ່ງຜູ້ຊອບທຳ ຍ່ອມຖືກຮັບເຂົ້າໃນຄອກໂດຍທາງນ້ຳແຫ່ງບັບຕິສະມາ ອັນຊຶ່ງຖືກເປັນຕົວແທນໂດຍພຣະນາມແຫ່ງພຣະພາຄີສາມໃນສະຫວັນ. ບັນດາຜູ້ຖືກນັບວ່າຊອບທຳ ບໍ່ວ່າຈະເປັນຜູ້ທີ່ກຳລັງຟັງຂ່າວສານທີ່ຖືກນຳມາສົ່ງແກ່ໂຢຮັນຢູ່ເກາະປັດໂມ ຫຼືຜູ້ທີ່ຕໍ່ຈາກນັ້ນຖືກເອີ້ນໃຫ້ອອກມາຈາກບາບີໂລນ ລ້ວນແລ້ວແຕ່ຖືກນັບວ່າຊອບທຳໂດຍການຮັບພຣະວິນຍານບໍລິສຸດ. ການປະສານກັນນັ້ນລະຫວ່າງຄວາມເປັນພຣະຂອງພຣະວິນຍານບໍລິສຸດ ແລະຄວາມເປັນມະນຸດຂອງມະນຸດ ໄດ້ສຳເລັດຂຶ້ນ ດັ່ງທີ່ຖືກຕັ້ງໄວ້ເປັນແບບຢ່າງ ເມື່ອພຣະຄຣິດໄດ້ຮັບເອົາທຳມະຊາດມະນຸດໄວ້ໃນພຣະອົງເອງ. ໜຶ່ງແສນສີ່ໝື່ນສີ່ພັນ ໄດ້ຖືກເປັນຕົວແທນໄວ້ໃນພະຍານສອງຝ່າຍ ຄື ບຸດຊາຍສິບສອງຄົນຂອງຢາໂຄບ ແລະສາວົກສິບສອງຄົນ. ຄົນຊົ່ວຖືກເປັນຕົວແທນໂດຍເຜົ່າທີສິບສາມ ແລະສາວົກຄົນທີສິບສາມ. “ສິບສາມ” ທັງສອງໃນແຕ່ລະພາບປະກອບນັ້ນ ລ້ວນຖືກເອີ້ນໃຫ້ເປັນປະໂລຫິດແດ່ພຣະເຈົ້າ ແລະບັນດາຜູ້ທີ່ປະຕິເສດການຊົງເອີ້ນນັ້ນ ຖືກເປັນຕົວແທນໂດຍເອຊາວ ໃນຂະນະທີ່ນ້ອງຊາຍຂອງເຂົາຄືຢາໂຄບ ເປັນຕົວແທນຂອງຜູ້ທີ່ຍອມຮັບການຊົງເອີ້ນນັ້ນ. ເອຊາວ ແລະ ຢາໂຄບ ທັງສອງ ຕ່າງກໍເປັນຕົວແທນຂອງເຊວັນທ໌-ເດ ແອດເວນຕິສ ຝ່າຍລາໂອດີເຊຍ ໃນວາລະສຸດທ້າຍຂອງໂລກ. ຄົນກຸ່ມໜຶ່ງຍອມຮັບຂ່າວສານບໍລິສຸດທີ່ຖືກຖ່າຍທອດຜ່ານບັນດາຂໍ້ຂຽນຂອງຜູ້ພະຍາກອນ ແລະຖືກປ່ຽນໃຫ້ເປັນອິດສະຣາເອນ ໃນຂະນະທີ່ເອຊາວຍັງຄົງຮັກສາຊື່ຂອງຕົນໄວ້.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ແນ່ນອນວ່າ ໃນເກົ້າບັນທັດນີ້ກ່ຽວກັບອາລຟາແລະໂອເມກາຍັງມີເນື້ອຫາອີກຫຼາຍ, ເພາະວ່ານີ້ເປັນພຽງບົດສະຫຼຸບໂດຍຫຍໍ້ຂອງບັນດາການເລີ່ມຕົ້ນແລະຈຸດຈົບທັງຫຼາຍໃນພຣະວາຈາຂອງພຣະເຈົ້າ.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ເກົ້າແນວຂອງປະຫວັດສາດ ເປັນຕົວແທນຂອງປະຫວັດສາດແຫ່ງຄຳພະຍາກອນ ນັບຕັ້ງແຕ່ການຊົງສ້າງຈົນເຖິງການສະເດັດມາຄັ້ງທີສອງ. ທັງເກົ້າແນວແຫ່ງຄຳພະຍາກອນນີ້ ທີ່ກ່າວເຖິງຈຸດເລີ່ມຕົ້ນແລະຈຸດສິ້ນສຸດ ລ້ວນແຕ່ເຊື່ອມໂຍງໂດຍກົງກັບສາມຂໍ້ທຳອິດຂອງພຣະນິມິດ ບົດທີໜຶ່ງ. ສາມຂໍ້ນັ້ນຊີ້ໃຫ້ເຫັນວ່າ ພຣະນິມິດແຫ່ງພຣະເຢຊູຄຣິດ ຊຶ່ງຖືກເປີດຜະນຶກອອກກ່ອນທີ່ເວລາແຫ່ງການພິສູດຈະປິດລົງ ເປັນການສຳແດງພະລັງແຫ່ງການຊົງສ້າງຂອງພຣະເຈົ້າ. ຈະມີພະລັງອື່ນໃດອີກ ທີ່ສາມາດປະກອບສ້າງຄຳພະຍານອັນສັບຊ້ອນທີ່ຖັກທໍປະສານກັນຢ່າງລະອຽດເຊັ່ນນີ້ ຈາກພະຍານຫຼາຍຄົນ ຜູ້ໄດ້ໃຫ້ຄຳພະຍານຂອງຕົນນັບຕັ້ງແຕ່ສະໄໝໂມເຊ ຈົນເຖິງສະໄໝຂອງໂຢຮັນຜູ້ຮັບພຣະນິມິດ?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ຈົ່ງຖອດເກີບຂອງທ່ານອອກ ເພາະວ່າບ່ອນນີ້ເປັນແຜ່ນດິນອັນບໍລິສຸດ.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ການສຳແດງແຫ່ງພຣະເຢຊູຄຣິດ - ພາກທີສາມ</dc:title>
  <dc:subject>ການເປີດເຜີຍຮາກຖານແຫ່ງຄຳພະຍາກອນ: ການສຶກສາພຣະນິມິດ ແລະ ໜທາງແຫ່ງຄວາມຈິງ</dc:subject>
  <dc:creator>Jeff Pippenger</dc:creator>
  <cp:keywords/>
  <dc:description>Generated by ArticleDigger from revelation\03_revelation.json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