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ພຣະນິມິດຂອງພຣະເຢຊູຄຣິດ - ເລກສີ່</w:t>
      </w:r>
    </w:p>
    <w:p>
      <w:pPr>
        <w:pStyle w:val="ArticleSubtitle"/>
        <w:jc w:val="left"/>
      </w:pPr>
      <w:r>
        <w:rPr>
          <w:rFonts w:ascii="Leelawadee UI" w:hAnsi="Leelawadee UI" w:eastAsia="Leelawadee UI" w:cs="Leelawadee UI"/>
        </w:rPr>
        <w:t>ເອຊາຢາ ບົດທີ່ ສີ່ສິບ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2023-10-23</w:t>
      </w:r>
    </w:p>
    <w:p>
      <w:pPr>
        <w:pStyle w:val="ArticleBody"/>
        <w:jc w:val="left"/>
      </w:pPr>
      <w:r>
        <w:rPr>
          <w:rFonts w:ascii="Leelawadee UI" w:hAnsi="Leelawadee UI" w:eastAsia="Leelawadee UI" w:cs="Leelawadee UI"/>
        </w:rPr>
        <w:t>ຂໍ້ຄວາມແຫ່ງພຣະນິມິດຂອງພຣະເຢຊູຄຣິດ ທີ່ກຳລັງຖືກເປີດຜະນຶກນັ້ນ ລວມເຖິງການຊີ້ບອກຄຳພາສາເຮັບເຣີທີ່ຖືກແປວ່າ “ຄວາມຈິງ” ຊຶ່ງໃນບັນດາຄວາມໝາຍອື່ນໆນັ້ນ ຄຳນີ້ເປັນຕົວແທນແຫ່ງພຣະລັກສະນະຂອງພຣະຄຣິດໃນຖານະທີ່ພຣະອົງຊົງເປັນອານຟາແລະໂອເມກາ. ການທີ່ຈຸດເລີ່ມຕົ້ນຂອງສິ່ງໜຶ່ງເປັນຕົວແທນຂອງຈຸດສິ້ນສຸດຂອງສິ່ງນັ້ນ ແຜ່ຊຶມຢູ່ທົ່ວພຣະຄຳພີທັງໝົດ, ແລະພຣະລັກສະນະຂອງພຣະຄຣິດກໍຖືກສຳແດງໄວ້ໃນພຣະຄຳພີ ເພາະພຣະອົງຄືພຣະວັດຈະນະ. ອານຟາແລະໂອເມກາ ແມ່ນອົງປະກອບແຫ່ງພຣະລັກສະນະຂອງພຣະຄຣິດ ທີ່ພຣະອົງເອງຊົງລະບຸໄວ້ ເປັນຫຼັກຖານວ່າພຣະອົງຊົງເປັນພຣະເຈົ້າ.</w:t>
      </w:r>
    </w:p>
    <w:p>
      <w:pPr>
        <w:pStyle w:val="ArticleBody"/>
        <w:jc w:val="left"/>
      </w:pPr>
      <w:r>
        <w:rPr>
          <w:rFonts w:ascii="Leelawadee UI" w:hAnsi="Leelawadee UI" w:eastAsia="Leelawadee UI" w:cs="Leelawadee UI"/>
        </w:rPr>
        <w:t>ບົດທີສີ່ສິບແຫ່ງພຣະຄຳອິຊາຢາເປັນຈຸດເລີ່ມຕົ້ນຂອງບົດບັນຍາຍແຫ່ງຄຳພະຍາກອນທີ່ດຳເນີນຕໍ່ໄປຈົນເຖິງຕອນຈົບຂອງພຣະທຳອິຊາຢາໃນບົດທີຫົກສິບຫົກ. ມັນເລີ່ມຕົ້ນໂດຍການບົ່ງຊີ້ຜູ້ປອບໂຍນຜູ້ທີ່ຖືກສົ່ງມາ, ຊຶ່ງພຣະຄຣິດໄດ້ຊົງສັນຍາແກ່ພວກສາວົກເພື່ອປອບໂຍນພວກເຂົາຈາກການຈາກໄປຂອງພຣະອົງ, ແຕ່ການສະເດັດມາຂອງຜູ້ປອບໂຍນນັ້ນໄດ້ພົບການສຳເລັດອັນສົມບູນຂອງມັນ, ດັ່ງທີ່ຄຳພະຍາກອນທັງປວງເປັນ, ໃນວັນສຸດທ້າຍ. ການບົ່ງຊີ້ຂອງອິຊາຢາແລະຂອງພຣະເຢຊູກ່ຽວກັບການມາເຖິງຂອງຜູ້ປອບໂຍນ ຊີ້ໄປຫາຄວາມຜິດຫວັງຂອງຂະບວນການແຫ່ງໜຶ່ງແສນສີ່ໝື່ນສີ່ພັນ, ຊຶ່ງໄດ້ເກີດຂຶ້ນໃນວັນທີ 18 ກໍລະກົດ 2020.</w:t>
      </w:r>
    </w:p>
    <w:p>
      <w:pPr>
        <w:pStyle w:val="ArticleScripture"/>
        <w:jc w:val="left"/>
      </w:pPr>
      <w:r>
        <w:rPr>
          <w:rFonts w:ascii="Leelawadee UI" w:hAnsi="Leelawadee UI" w:eastAsia="Leelawadee UI" w:cs="Leelawadee UI"/>
        </w:rPr>
        <w:t>ແຕ່ເຮົາບອກຄວາມຈິງແກ່ພວກທ່ານ; ການທີ່ເຮົາຈະຈາກໄປນັ້ນເປັນປະໂຫຍດແກ່ພວກທ່ານ: ເພາະຖ້າເຮົາບໍ່ຈາກໄປ, ພຣະຜູ້ຊົງປອບໂຍນຈະບໍ່ມາຫາພວກທ່ານ; ແຕ່ຖ້າເຮົາຈາກໄປ, ເຮົາຈະສົ່ງພຣະອົງມາຫາພວກທ່ານ. ແລະເມື່ອພຣະອົງໄດ້ສະເດັດມາແລ້ວ, ພຣະອົງຈະຊົງຊີ້ໃຫ້ໂລກຮູ້ເຖິງຄວາມບາບ, ແລະເຖິງຄວາມຊອບທຳ, ແລະເຖິງການພິພາກສາ. ໂຢຮັນ 16:7, 8</w:t>
      </w:r>
    </w:p>
    <w:p>
      <w:pPr>
        <w:pStyle w:val="ArticleBody"/>
        <w:jc w:val="left"/>
      </w:pPr>
      <w:r>
        <w:rPr>
          <w:rFonts w:ascii="Leelawadee UI" w:hAnsi="Leelawadee UI" w:eastAsia="Leelawadee UI" w:cs="Leelawadee UI"/>
        </w:rPr>
        <w:t>ຄໍາວ່າ “ບາບ, ຄວາມຊອບທໍາ, ແລະ ການພິພາກສາ” ແມ່ນສິ່ງທີ່ພຣະຜູ້ປອບໂຍນຈະໃຊ້ເພື່ອ “ຊີ້ໃຫ້ເຫັນຄວາມຜິດ” ແກ່ໂລກ. ຄໍາທີ່ແປເປັນ “ຊີ້ໃຫ້ເຫັນຄວາມຜິດ” ນັ້ນ ລວມເອົາຄວາມໝາຍວ່າ ການເຮັດໃຫ້ເຊື່ອຖືດ້ວຍ. ສາມຂັ້ນຕອນຂອງ “ບາບ, ຄວາມຊອບທໍາ ແລະ ການພິພາກສາ” ເປັນຕົວແທນຂອງຄໍາພາສາເຮັບເຣີທີ່ໄດ້ຖືກແປວ່າ “ຄວາມຈິງ.” ຄໍານັ້ນໄດ້ຖືກສ້າງຂຶ້ນຈາກອັກສອນຕົວທໍາອິດ, ຕົວທີສິບສາມ ແລະ ຕົວສຸດທ້າຍ ຂອງອັກສອນພາສາເຮັບເຣີ, ແລະ ຄໍານັ້ນເປັນຕົວແທນວ່າ ພຣະຜູ້ສ້າງສັນພະສິ່ງທັງປວງ ຊົງເປັນຜູ້ທໍາອິດ ແລະ ຜູ້ສຸດທ້າຍ, ອາລຟາ ແລະ ໂອເມກາ. ເມື່ອພຣະຜູ້ປອບໂຍນສະເດັດມາເຖິງຄົນຫນຶ່ງແສນສີ່ໝື່ນສີ່ພັນຄົນຜູ້ຜິດຫວັງນັ້ນ, ພຣະອົງຈະຊົງເຮັດໃຫ້ເຂົາເຊື່ອຖື, ແລ້ວຈຶ່ງເຮັດໃຫ້ໂລກເຊື່ອຖືດ້ວຍ, ວ່າພຣະເຈົ້າຊົງເປັນອາລຟາ ແລະ ໂອເມກາ.</w:t>
      </w:r>
    </w:p>
    <w:p>
      <w:pPr>
        <w:pStyle w:val="ArticleScripture"/>
        <w:jc w:val="left"/>
      </w:pPr>
      <w:r>
        <w:rPr>
          <w:rFonts w:ascii="Leelawadee UI" w:hAnsi="Leelawadee UI" w:eastAsia="Leelawadee UI" w:cs="Leelawadee UI"/>
        </w:rPr>
        <w:t>“ຈົ່ງປອບໂຍນ, ຈົ່ງປອບໂຍນຊົນຊາດຂອງເຮົາ” ພຣະເຈົ້າຂອງພວກເຈົ້າຕັດດັ່ງນີ້. “ຈົ່ງເວົ້າກັບເຢຣູຊາເລັມດ້ວຍຖ້ອຍຄຳປອບໂຍນ, ແລະປະກາດແກ່ນາງວ່າ ການສົງຄາມຂອງນາງໄດ້ສິ້ນສຸດລົງແລ້ວ, ຄວາມຊົ່ວຊ້າຂອງນາງໄດ້ຮັບການອະໄພແລ້ວ: ເພາະນາງໄດ້ຮັບຈາກພຣະຫັດຂອງອົງພຣະຜູ້ເປັນເຈົ້າເປັນສອງເທົ່າສຳລັບບາບທັງສິ້ນຂອງນາງ. ສຽງຂອງຜູ້ໜຶ່ງຮ້ອງຢູ່ໃນຖິ່ນກັນດານວ່າ, ຈົ່ງຕຽມທາງໄວ້ສຳລັບອົງພຣະຜູ້ເປັນເຈົ້າ, ຈົ່ງເຮັດທາງຫຼວງໃນທະເລຊາຍໃຫ້ຊື່ຕົງສຳລັບພຣະເຈົ້າຂອງພວກເຮົາ. ທຸກຫຸບເຂົາຈະຖືກຍົກຂຶ້ນ, ແລະທຸກພູເຂົາກັບເນີນພູຈະຖືກເຮັດໃຫ້ຕ່ຳລົງ: ສິ່ງທີ່ຄົດງໍຈະຖືກເຮັດໃຫ້ຊື່ຕົງ, ແລະບ່ອນຂຸລຂະຈະກາຍເປັນທົ່ງຮາບພຽງ: ແລະພຣະສິລິຂອງອົງພຣະຜູ້ເປັນເຈົ້າຈະຖືກສຳແດງອອກ, ແລະມະນຸດທັງປວງຈະເຫັນພ້ອມກັນ: ເພາະພຣະໂອດຂອງອົງພຣະຜູ້ເປັນເຈົ້າໄດ້ຕັດໄວ້ແລ້ວ.” ເອຊາຢາ 40:1–5</w:t>
      </w:r>
    </w:p>
    <w:p>
      <w:pPr>
        <w:pStyle w:val="ArticleBody"/>
        <w:jc w:val="left"/>
      </w:pPr>
      <w:r>
        <w:rPr>
          <w:rFonts w:ascii="Leelawadee UI" w:hAnsi="Leelawadee UI" w:eastAsia="Leelawadee UI" w:cs="Leelawadee UI"/>
        </w:rPr>
        <w:t>ຂໍ້ຄວາມນີ້ກຳລັງຊີ້ບອກເຖິງພາລະກິດຂອງຜູ້ສົ່ງຂ່າວເອລີຢາຄົນສຸດທ້າຍ ຊຶ່ງໄດ້ຖືກເຮັດໃຫ້ເປັນແບບໄວ້ໂດຍ William Miller, ຜູ້ທີ່ໄດ້ຖືກເຮັດໃຫ້ເປັນແບບໄວ້ໂດຍ John the Baptist, ຜູ້ທີ່ໄດ້ຖືກເຮັດໃຫ້ເປັນແບບໄວ້ໂດຍ Elijah, ແລະຜູ້ທີ່ Malachi ໄດ້ລະບຸວ່າເປັນຜູ້ສົ່ງຂ່າວຜູ້ຕຽມທາງໄວ້ສຳລັບຜູ້ສົ່ງຂ່າວແຫ່ງພັນທະສັນຍາ. ໃນຂະບວນການເຄື່ອນໄຫວເອລີຢາຄັ້ງສຸດທ້າຍ, ເມື່ອອົງພຣະຜູ້ເປັນເຈົ້າສົ່ງຜູ້ປອບໂຍນມາເພື່ອເສີມກຳລັງແກ່ບັນດາຜູ້ທີ່ໄດ້ຜິດຫວັງ ແລະກຳລັງຄອຍຖ້າອົງພຣະຜູ້ເປັນເຈົ້າໃນຊ່ວງເວລາແຫ່ງການຊັກຊ້າ, “ລັດສະໝີຂອງພຣະຜູ້ເປັນເຈົ້າຈະຖືກເປີດເຜີຍ ແລະເນື້ອໜັງທັງປວງຈະໄດ້ເຫັນພ້ອມກັນ.” “ລັດສະໝີ” ຂອງອົງພຣະຜູ້ເປັນເຈົ້າ ຄືພຣະລັກສະນະຂອງພຣະອົງ, ແລະ The Revelation of Jesus Christ ແມ່ນການແກະຜະນຶກອົງປະກອບແຫ່ງພຣະລັກສະນະຂອງພຣະອົງ ທີ່ຖືກແທນໄວ້ດ້ວຍ Alpha and Omega. ຫຼັງຈາກບົດນຳຂອງຫ້າຂໍ້ທຳອິດແລ້ວ, “ສຽງຂອງຜູ້ທີ່ຮ້ອງໃນຖິ່ນກັນດານ” ໄດ້ທູນຖາມພຣະເຈົ້າວ່າ “ຂ້າພະອົງຈະຮ້ອງວ່າຢ່າງໃດ?”</w:t>
      </w:r>
    </w:p>
    <w:p>
      <w:pPr>
        <w:pStyle w:val="ArticleScripture"/>
        <w:jc w:val="left"/>
      </w:pPr>
      <w:r>
        <w:rPr>
          <w:rFonts w:ascii="Leelawadee UI" w:hAnsi="Leelawadee UI" w:eastAsia="Leelawadee UI" w:cs="Leelawadee UI"/>
        </w:rPr>
        <w:t>ສຽງນັ້ນກ່າວວ່າ, ຈົ່ງຮ້ອງເຖີດ. ແລະທ່ານກ່າວວ່າ, ຂ້ານ້ອຍຈະຮ້ອງວ່າຢ່າງໃດ? ມວນມະນຸດທັງໝົດເປັນດັ່ງຫຍ້າ, ແລະຄວາມສະງ່າງາມທັງສິ້ນຂອງມັນກໍເປັນດັ່ງດອກໄມ້ແຫ່ງທົ່ງນາ: ຫຍ້າກໍແຫ້ງໄປ, ດອກໄມ້ກໍຫ່ຽວໄປ: ເພາະວ່າພຣະວິນຍານຂອງພຣະເຈົ້າພັດຖືກມັນ: ແທ້ຈິງແລ້ວ ປະຊາຊົນກໍເປັນດັ່ງຫຍ້າ. ຫຍ້າກໍແຫ້ງໄປ, ດອກໄມ້ກໍຫ່ຽວໄປ: ແຕ່ພຣະວາຈາຂອງພຣະເຈົ້າຂອງເຮົາຈະຕັ້ງຢູ່ເປັນນິດ. ອິຊາຢາ 40:6–8.</w:t>
      </w:r>
    </w:p>
    <w:p>
      <w:pPr>
        <w:pStyle w:val="ArticleBody"/>
        <w:jc w:val="left"/>
      </w:pPr>
      <w:r>
        <w:rPr>
          <w:rFonts w:ascii="Leelawadee UI" w:hAnsi="Leelawadee UI" w:eastAsia="Leelawadee UI" w:cs="Leelawadee UI"/>
        </w:rPr>
        <w:t>ຂ່າວສານແຫ່ງພຣະລັກສະນະຂອງພຣະຄຣິດ ທີ່ຖືກນຳສະເໜີເປັນ Alpha ແລະ Omega ນັ້ນ ຖືກຈັດວາງໄວ້ພາຍໃນສັນຍາລັກຂອງອິສລາມ. ໃນ ເອເຊກຽນ ບົດທີ 37 ຫຸບເຂົາແຫ່ງກະດູກແຫ້ງໄດ້ຖືກນຳມາຮວບຮວມເຂົ້າກັນກ່ອນ ແລະຈາກນັ້ນຈຶ່ງຖືກນຳມາສູ່ຊີວິດໂດຍຂ່າວສານແຫ່ງຄຳພະຍາກອນຂອງລົມທັງສີ່.</w:t>
      </w:r>
    </w:p>
    <w:p>
      <w:pPr>
        <w:pStyle w:val="ArticleScripture"/>
        <w:jc w:val="left"/>
      </w:pPr>
      <w:r>
        <w:rPr>
          <w:rFonts w:ascii="Leelawadee UI" w:hAnsi="Leelawadee UI" w:eastAsia="Leelawadee UI" w:cs="Leelawadee UI"/>
        </w:rPr>
        <w:t>“ບັນດາທູດສະຫວັນກຳລັງຍຶດຫມັ້ນລົມທັງສີ່ໄວ້, ຊຶ່ງຖືກພັນລະນາເປັນດັ່ງມ້າທີ່ກຳລັງຄຽດແຄ້ນ ແລະພະຍາຍາມສະບັດໃຫ້ຫຼຸດພົ້ນ ແລ້ວແລ່ນກວາດໄປທົ່ວພື້ນພິພົບໂລກ, ນຳພາການທຳລາຍ ແລະຄວາມຕາຍໄປຕາມເສັ້ນທາງຂອງມັນ.”</w:t>
      </w:r>
    </w:p>
    <w:p>
      <w:pPr>
        <w:pStyle w:val="ArticleScripture"/>
        <w:jc w:val="left"/>
      </w:pPr>
      <w:r>
        <w:rPr>
          <w:rFonts w:ascii="Leelawadee UI" w:hAnsi="Leelawadee UI" w:eastAsia="Leelawadee UI" w:cs="Leelawadee UI"/>
        </w:rPr>
        <w:t>“ພວກເຮົາຈະນອນຫຼັບຢູ່ທີ່ຂອບເຂດອັນໃກ້ຊິດຂອງໂລກນິລັນດອນນັ້ນບໍ? ພວກເຮົາຈະມືດມົນ ແລະ ເຢັນຊາ ແລະ ປາດສະຈາກຊີວິດບໍ? ໂອ, ຂໍໃຫ້ໃນບັນດາຄຣິສຕະຈັກຂອງພວກເຮົາມີພຣະວິນຍານ ແລະ ລົມຫາຍໃຈຂອງພຣະເຈົ້າ ທີ່ຖືກປະທານເຂົ້າໃນປະຊາຊົນຂອງພຣະອົງ ເພື່ອໃຫ້ເຂົາທັງຫຼາຍຢືນຂຶ້ນເທິງຕີນຂອງຕົນ ແລະ ດຳລົງຊີວິດ. ພວກເຮົາຈຳເປັນຕ້ອງເຫັນວ່າ ທາງນັ້ນແຄບ ແລະ ປະຕູນັ້ນຄັບແຄບ. ແຕ່ເມື່ອພວກເຮົາຜ່ານເຂົ້າໄປທາງປະຕູຄັບແຄບນັ້ນ ຄວາມກວ້າງຂອງມັນຫາຂອບເຂດບໍ່ໄດ້.” Manuscript Releases, volume 20, 217.</w:t>
      </w:r>
    </w:p>
    <w:p>
      <w:pPr>
        <w:pStyle w:val="ArticleBody"/>
        <w:jc w:val="left"/>
      </w:pPr>
      <w:r>
        <w:rPr>
          <w:rFonts w:ascii="Leelawadee UI" w:hAnsi="Leelawadee UI" w:eastAsia="Leelawadee UI" w:cs="Leelawadee UI"/>
        </w:rPr>
        <w:t>ມ້າແຫ່ງຄວາມໂກດຮ້າຍໃນຄຳພະຍາກອນແຫ່ງພຣະຄຳພີຄື ອິດສະລາມ. ມ້າແຫ່ງຄວາມໂກດຮ້າຍນັ້ນກຳລັງຖືກຍັບຍັ້ງໄວ້ບໍ່ໃຫ້ປະຕິບັດພາລະກິດແຫ່ງການທຳລາຍຂອງມັນ ດັ່ງທີ່ຖືກສະແດງໂດຍການຍຶດຫນ່ວງລົມທັງສີ່ໄວ້ໂດຍທູດສະຫວັນສີ່ອົງໃນ ພຣະນິມິດ ບົດທີ 7. ພວກມັນຖືກຍັບຍັ້ງໄວ້ຈົນກວ່າຄົນຈຳນວນໜຶ່ງແສນສີ່ໝື່ນສີ່ພັນຈະຖືກປະທັບຕາ.</w:t>
      </w:r>
    </w:p>
    <w:p>
      <w:pPr>
        <w:pStyle w:val="ArticleScripture"/>
        <w:jc w:val="left"/>
      </w:pPr>
      <w:r>
        <w:rPr>
          <w:rFonts w:ascii="Leelawadee UI" w:hAnsi="Leelawadee UI" w:eastAsia="Leelawadee UI" w:cs="Leelawadee UI"/>
        </w:rPr>
        <w:t>ແລະພາຍຫຼັງເຫດການເຫຼົ່ານີ້ ຂ້າພະເຈົ້າໄດ້ເຫັນທູດສະຫວັນສີ່ອົງ ຢືນຢູ່ທີ່ສີ່ມຸມຂອງໂລກ ກຳລັງຢຶດສີ່ລົມຂອງໂລກໄວ້ ເພື່ອບໍ່ໃຫ້ລົມພັດເທິງແຜ່ນດິນ ຫຼືເທິງທະເລ ຫຼືເທິງຕົ້ນໄມ້ໃດໆ. ແລະຂ້າພະເຈົ້າໄດ້ເຫັນທູດສະຫວັນອີກອົງໜຶ່ງ ກຳລັງຂຶ້ນມາຈາກທິດຕາເວັນອອກ ມີຕາປະທັບຂອງພຣະເຈົ້າຜູ້ຊົງພຣະຊົນຢູ່; ແລະທ່ານໄດ້ຮ້ອງດ້ວຍສຽງອັນດັງໄປຫາທູດສະຫວັນສີ່ອົງນັ້ນ ຜູ້ທີ່ໄດ້ຮັບອຳນາດໃຫ້ທຳລາຍແຜ່ນດິນແລະທະເລ, ກ່າວວ່າ, ຢ່າທຳລາຍແຜ່ນດິນ ຫຼືທະເລ ຫຼືຕົ້ນໄມ້ທັງຫຼາຍ ຈົນກວ່າພວກເຮົາໄດ້ປະທັບຕາບັນດາຜູ້ຮັບໃຊ້ຂອງພຣະເຈົ້າຂອງພວກເຮົາໄວ້ທີ່ໜ້າຜາກຂອງເຂົາແລ້ວ. ພຣະນິມິດ 7:1–3.</w:t>
      </w:r>
    </w:p>
    <w:p>
      <w:pPr>
        <w:pStyle w:val="ArticleBody"/>
        <w:jc w:val="left"/>
      </w:pPr>
      <w:r>
        <w:rPr>
          <w:rFonts w:ascii="Leelawadee UI" w:hAnsi="Leelawadee UI" w:eastAsia="Leelawadee UI" w:cs="Leelawadee UI"/>
        </w:rPr>
        <w:t>ການທີ່ລົມທັງສີ່ຖືກຍັບຢັ້ງໄວ້ ເປັນຕົວແທນຂອງການຍັບຢັ້ງອິສລາມໄວ້ ຈົນກວ່າການປະທັບຕາປະຊາຊົນຂອງພຣະເຈົ້າຈະສໍາເລັດລົງ. ໃນພຣະນິມິດ ອິສລາມຖືກນໍາສະເໜີເປັນສາມແກສຸດທ້າຍໃນເຈັດແກ, ແລະຍັງເປັນຄວາມວິບັດທັງສາມອີກດ້ວຍ.</w:t>
      </w:r>
    </w:p>
    <w:p>
      <w:pPr>
        <w:pStyle w:val="ArticleScripture"/>
        <w:jc w:val="left"/>
      </w:pPr>
      <w:r>
        <w:rPr>
          <w:rFonts w:ascii="Leelawadee UI" w:hAnsi="Leelawadee UI" w:eastAsia="Leelawadee UI" w:cs="Leelawadee UI"/>
        </w:rPr>
        <w:t>ແລະຂ້າພະເຈົ້າໄດ້ເຫັນ ແລະໄດ້ຍິນທູດສະຫວັນອົງໜຶ່ງບິນຜ່ານກາງຟ້າ ຮ້ອງດ້ວຍສຽງດັງວ່າ, ວິບັດ, ວິບັດ, ວິບັດ ຈົ່ງມີແກ່ບັນດາຜູ້ອາໄສຢູ່ເທິງແຜ່ນດິນໂລກ ເພາະເຫດສຽງແກຂອງທູດສະຫວັນອີກສາມອົງ ຊຶ່ງຍັງຈະເປົ່າຢູ່ນັ້ນ! ພຣະນິມິດ 8:13</w:t>
      </w:r>
    </w:p>
    <w:p>
      <w:pPr>
        <w:pStyle w:val="ArticleBody"/>
        <w:jc w:val="left"/>
      </w:pPr>
      <w:r>
        <w:rPr>
          <w:rFonts w:ascii="Leelawadee UI" w:hAnsi="Leelawadee UI" w:eastAsia="Leelawadee UI" w:cs="Leelawadee UI"/>
        </w:rPr>
        <w:t>ຫຼັງຈາກໄດ້ນໍາສະເໜີແກຣດແກ້ວສາມປະການແຫ່ງຄວາມວິບັດແລ້ວ, ໂຢຮັນໄດ້ລະບຸລັກສະນະຂອງອິສລາມໃນບົດທີ 9. ໃນຂໍ້ 4 ຂອງບົດທີ 9 ມີພຣະບັນຊາໜຶ່ງຖືກມອບໃຫ້ແກ່ອິສລາມ, ຊຶ່ງໄດ້ຖືກສໍາເລັດເປັນຈິງໃນປະຫວັດສາດຂອງອາບູເບເກີ, ຜູ້ນໍາຄົນທໍາອິດຫຼັງຈາກມູຮໍາໝັດ.</w:t>
      </w:r>
    </w:p>
    <w:p>
      <w:pPr>
        <w:pStyle w:val="ArticleScripture"/>
        <w:jc w:val="left"/>
      </w:pPr>
      <w:r>
        <w:rPr>
          <w:rFonts w:ascii="Leelawadee UI" w:hAnsi="Leelawadee UI" w:eastAsia="Leelawadee UI" w:cs="Leelawadee UI"/>
        </w:rPr>
        <w:t>ແລະມີຄໍາສັ່ງແກ່ພວກມັນວ່າ ຢ່າໃຫ້ທໍາອັນຕະລາຍແກ່ຫຍ້າຂອງແຜ່ນດິນໂລກ ຫຼືສິ່ງຂຽວໃດໆ ຫຼືຕົ້ນໄມ້ໃດໆ ແຕ່ໃຫ້ທໍາອັນຕະລາຍສະເພາະແຕ່ມະນຸດທັງຫຼາຍຜູ້ທີ່ບໍ່ມີຕາປະທັບຂອງພຣະເຈົ້າຢູ່ທີ່ໜ້າຜາກຂອງຕົນ. ພຣະນິມິດ 9:4</w:t>
      </w:r>
    </w:p>
    <w:p>
      <w:pPr>
        <w:pStyle w:val="ArticleBody"/>
        <w:jc w:val="left"/>
      </w:pPr>
      <w:r>
        <w:rPr>
          <w:rFonts w:ascii="Leelawadee UI" w:hAnsi="Leelawadee UI" w:eastAsia="Leelawadee UI" w:cs="Leelawadee UI"/>
        </w:rPr>
        <w:t>ອູຣີຢາ ສະມິດ ໄດ້ຊີ້ບອກຄວາມສຳພັນຂອງ Abubekr ກັບຂໍ້ທີສີ່.</w:t>
      </w:r>
    </w:p>
    <w:p>
      <w:pPr>
        <w:pStyle w:val="ArticleScripture"/>
        <w:jc w:val="left"/>
      </w:pPr>
      <w:r>
        <w:rPr>
          <w:rFonts w:ascii="Leelawadee UI" w:hAnsi="Leelawadee UI" w:eastAsia="Leelawadee UI" w:cs="Leelawadee UI"/>
        </w:rPr>
        <w:t>“ຫຼັງຈາກການເສຍຊີວິດຂອງ Mohammed, ລາວໄດ້ຖືກສືບຕໍ່ໃນຕຳແໜ່ງການບັນຊາໂດຍ Abubekr, ໃນ ຄ.ສ. 632, ຜູ້ຊຶ່ງທັນທີທີ່ໄດ້ສະຖາປະນາອຳນາດແລະລັດຖະບານຂອງຕົນໄດ້ຢ່າງໝັ້ນຄົງແລ້ວ, ໄດ້ສົ່ງຈົດໝາຍແຈ້ງການສະບັບໜຶ່ງໄປຫາບັນດາເຜົ່າອາຣະເບຍ, ຈາກຊຶ່ງຂໍ້ຄວາມຕໍ່ໄປນີ້ເປັນຂໍ້ຄັດອອກ:”</w:t>
      </w:r>
    </w:p>
    <w:p>
      <w:pPr>
        <w:pStyle w:val="ArticleScripture"/>
        <w:jc w:val="left"/>
      </w:pPr>
      <w:r>
        <w:rPr>
          <w:rFonts w:ascii="Leelawadee UI" w:hAnsi="Leelawadee UI" w:eastAsia="Leelawadee UI" w:cs="Leelawadee UI"/>
        </w:rPr>
        <w:t>“‘ເມື່ອພວກເຈົ້າຕໍ່ສູ້ໃນສົງຄາມຂອງພຣະເຈົ້າ, ຈົ່ງປະພຶດຕົນດັ່ງບຸລຸດ, ໂດຍບໍ່ຫັນຫຼັງໜີ; ແຕ່ຢ່າໃຫ້ໄຊຊະນະຂອງພວກເຈົ້າຖືກເປື້ອນເປິະດ້ວຍເລືອດຂອງແມ່ຍິງແລະເດັກນ້ອຍ. ຢ່າທຳລາຍຕົ້ນຕານ, ຫຼືເຜົາທົ່ງນາທີ່ມີເຂົ້າ. ຢ່າຕັດຕົ້ນໄມ້ທີ່ໃຫ້ໝາກ, ແລະຢ່າກໍ່ຄວາມເສຍຫາຍໃດໆແກ່ສັດລ້ຽງ, ນອກຈາກສັດທີ່ພວກເຈົ້າຂ້າເພື່ອເປັນອາຫານ. ເມື່ອພວກເຈົ້າທຳສັນຍາ ຫຼືຂໍ້ຕົກລົງໃດໆ, ຈົ່ງຍຶດໝັ້ນຕາມນັ້ນ, ແລະຈົ່ງຮັກສາຄຳຂອງພວກເຈົ້າໃຫ້ຊື່ສັດ. ແລະໃນຂະນະທີ່ພວກເຈົ້າໄປນັ້ນ, ພວກເຈົ້າຈະພົບບາງຄົນທາງສາສະໜາຜູ້ດຳລົງຊີວິດຢ່າງສັນໂດດຢູ່ໃນອາຮາມ, ແລະມຸ່ງໝາຍຈະຮັບໃຊ້ພຣະເຈົ້າໃນວິທີນັ້ນ; ຈົ່ງປ່ອຍເຂົາໄວ້, ແລະຢ່າຂ້າເຂົາ ຫຼືທຳລາຍອາຮາມຂອງເຂົາ. ແລະພວກເຈົ້າຈະພົບຄົນອີກຈຳພວກໜຶ່ງຜູ້ຂຶ້ນກັບທຳມະສາລາຂອງຊາຕານ, ຜູ້ທີ່ໂກນກະຫຼ່ອມສີສະຂອງຕົນ; ຈົ່ງແນ່ໃຈວ່າພວກເຈົ້າຜ່າກະໂຫຼກຂອງເຂົາ, ແລະຢ່າໃຫ້ການລະເວັ້ນແກ່ເຂົາເລີຍ ຈົນກວ່າເຂົາຈະຫັນມາເປັນມູຮຳມະດານ ຫຼືຈ່າຍບັນນາການ.’” Uriah Smith, Daniel and the Revelation, 500.</w:t>
      </w:r>
    </w:p>
    <w:p>
      <w:pPr>
        <w:pStyle w:val="ArticleBody"/>
        <w:jc w:val="left"/>
      </w:pPr>
      <w:r>
        <w:rPr>
          <w:rFonts w:ascii="Leelawadee UI" w:hAnsi="Leelawadee UI" w:eastAsia="Leelawadee UI" w:cs="Leelawadee UI"/>
        </w:rPr>
        <w:t>ອູຣິຢາ ສະມິດ ຍັງດຳເນີນຕໍ່ໄປໃນການຈຳແນກມະນຸດອອກເປັນສອງຈຳພວກ ຊຶ່ງບັນດານັກຮົບອິດສະລາມທີ່ອະບູເບກຣ໌ສົ່ງໄປເຮັດສົງຄາມກັບໂຣມ ຈະຕ້ອງແຍກໃຫ້ອອກ. ຈຳພວກໜຶ່ງ ທ່ານລະບຸວ່າເປັນນັກບວດຄາທອລິກ ຜູ້ນະມັດສະການໃນວັນອາທິດ; ແລະອີກຈຳພວກໜຶ່ງແມ່ນຜູ້ທີ່ນະມັດສະການໃນວັນທີເຈັດ. ອິດສະລາມຈະຕ້ອງໂຈມຕີພຽງແຕ່ຜູ້ນະມັດສະການດວງອາທິດເທົ່ານັ້ນ. ສິ່ງທີ່ສຳຄັນຍິ່ງກວ່າສຳລັບການພິຈາລະນາຂອງເຮົາ ກໍຄືວ່າ ມະນຸດ ບໍ່ວ່າຈະເປັນຜູ້ຖືຮັກສາວັນອາທິດ ຫຼືຜູ້ຖືຮັກສາວັນຊະບາໂຕ ລ້ວນແຕ່ໄດ້ຖືກແທນຄ່າໃນທາງສັນຍາລັກວ່າເປັນຫຍ້າ, ສິ່ງສີຂຽວ ແລະ ຕົ້ນໄມ້. ລົມທັງສີ່ໃນບົດທີເຈັດໄດ້ຖືກຫັກຫ້າມບໍ່ໃຫ້ພັດມາເທິງຫຍ້າ ຈົນກວ່າພວກຜູ້ຖືຮັກສາວັນຊະບາໂຕຈະໄດ້ຮັບການປະທັບຕາ.</w:t>
      </w:r>
    </w:p>
    <w:p>
      <w:pPr>
        <w:pStyle w:val="ArticleBody"/>
        <w:jc w:val="left"/>
      </w:pPr>
      <w:r>
        <w:rPr>
          <w:rFonts w:ascii="Leelawadee UI" w:hAnsi="Leelawadee UI" w:eastAsia="Leelawadee UI" w:cs="Leelawadee UI"/>
        </w:rPr>
        <w:t>ຜູ້ສົ່ງຂ່າວແຫ່ງຂະບວນການຂອງຄົນໜຶ່ງແສນສີ່ໝື່ນສີ່ພັນ ທູນຖາມພຣະເຈົ້າວ່າ, “ຂ້ານ້ອຍຈະຮ້ອງປະກາດຫຍັງ?” ທ່ານໄດ້ຮັບຄໍາບອກວ່າ ຂ່າວສານຂອງລາວຄື ພຣະວາຈານຂອງພຣະເຈົ້າດໍາລົງຢູ່ຢ່າງໝັ້ນຄົງຕະຫຼອດໄປ, ແລະຂ່າວສານນັ້ນຈະຕ້ອງຖືກວາງໄວ້ພາຍໃນບໍລິບົດຂອງລົມທີ່ພັດໃສ່ຫຍ້າ. ເມື່ອພຣະຜູ້ປອບໂຍນຖືກສົ່ງມາຫາຄົນໜຶ່ງແສນສີ່ໝື່ນສີ່ພັນ ຜູ້ທີ່ໄດ້ຜິດຫວັງເນື່ອງຈາກການພະຍາກອນທີ່ລົ້ມເຫຼວກ່ຽວກັບອິສລາມ, ແລະຜູ້ທີ່ຕໍ່ມາໄດ້ຕະໜັກວ່າພວກເຂົາກໍາລັງຢູ່ໃນເວລາຄອຍຊ້າຂອງຄໍາອຸປະມາເລື່ອງຍິງພົມມະຈາລີສິບຄົນ, ແລ້ວພວກເຂົາຈຶ່ງໄດ້ຮັບແຈ້ງໂດຍພຣະຜູ້ປອບໂຍນວ່າ ຂ່າວສານທີ່ພວກເຂົາຈະຕ້ອງນໍາສະເໜີ ແມ່ນຂ່າວສານກ່ຽວກັບບົດບາດຂອງອິສລາມໃນຄໍາພະຍາກອນພຣະຄໍາພີ. ການມາເຖິງຂອງພຣະຜູ້ປອບໂຍນ ໃນປະຫວັດຂອງເວລາຄອຍຊ້າ ເຮັດໃຫ້ພວກເຂົາຢືນຢູ່.</w:t>
      </w:r>
    </w:p>
    <w:p>
      <w:pPr>
        <w:pStyle w:val="ArticleScripture"/>
        <w:jc w:val="left"/>
      </w:pPr>
      <w:r>
        <w:rPr>
          <w:rFonts w:ascii="Leelawadee UI" w:hAnsi="Leelawadee UI" w:eastAsia="Leelawadee UI" w:cs="Leelawadee UI"/>
        </w:rPr>
        <w:t>ແລະພຣະອົງຕັດກັບຂ້າພະເຈົ້າວ່າ, “ບຸດແຫ່ງມະນຸດເອີຍ, ຈົ່ງຢືນຂຶ້ນເທິງຕີນຂອງເຈົ້າ, ແລະເຮົາຈະກ່າວກັບເຈົ້າ.” ແລະເມື່ອພຣະອົງກ່າວກັບຂ້າພະເຈົ້າ, ພຣະວິນຍານໄດ້ເຂົ້າມາໃນຂ້າພະເຈົ້າ ແລະຕັ້ງຂ້າພະເຈົ້າໃຫ້ຢືນຂຶ້ນເທິງຕີນຂອງຕົນ, ເພື່ອວ່າຂ້າພະເຈົ້າຈຶ່ງໄດ້ຍິນພຣະອົງຜູ້ກ່າວກັບຂ້າພະເຈົ້າ. ເອເຊກຽນ 2:1, 2.</w:t>
      </w:r>
    </w:p>
    <w:p>
      <w:pPr>
        <w:pStyle w:val="ArticleBody"/>
        <w:jc w:val="left"/>
      </w:pPr>
      <w:r>
        <w:rPr>
          <w:rFonts w:ascii="Leelawadee UI" w:hAnsi="Leelawadee UI" w:eastAsia="Leelawadee UI" w:cs="Leelawadee UI"/>
        </w:rPr>
        <w:t>ເຂົາທັງຫລາຍຢືນຂຶ້ນເມື່ອເຂົາຖືກຊົງໃຫ້ຟື້ນຄືນຊີວິດ.</w:t>
      </w:r>
    </w:p>
    <w:p>
      <w:pPr>
        <w:pStyle w:val="ArticleScripture"/>
        <w:jc w:val="left"/>
      </w:pPr>
      <w:r>
        <w:rPr>
          <w:rFonts w:ascii="Leelawadee UI" w:hAnsi="Leelawadee UI" w:eastAsia="Leelawadee UI" w:cs="Leelawadee UI"/>
        </w:rPr>
        <w:t>ແລະຜູ້ຄົນຈາກບັນດາຊົນເຜົ່າ ແລະ ເຊື້ອຊາດ ແລະ ພາສາ ແລະ ປະຊາຊາດທັງຫຼາຍ ຈະເຫັນສົບຂອງທ່ານທັງສອງຢູ່ເປັນເວລາສາມມື້ກັບເຄິ່ງ ແລະ ຈະບໍ່ຍອມໃຫ້ນຳສົບຂອງທ່ານທັງສອງໄປຝັງໃນອຸບໂມງ. ແລະບັນດາຜູ້ທີ່ອາໄສຢູ່ເທິງແຜ່ນດິນໂລກຈະຊື່ນຊົມຍິນດີເນື່ອງຈາກພວກທ່ານ ແລະ ຈະຮ່າເຮີງ ແລະ ຈະສົ່ງຂອງຂວັນໃຫ້ກັນແລະກັນ; ເພາະວ່າສາດສະດາທັງສອງນີ້ໄດ້ເຮັດໃຫ້ບັນດາຜູ້ທີ່ອາໄສຢູ່ເທິງແຜ່ນດິນໂລກທຸກທໍລະມານ. ແລະພາຍຫຼັງສາມມື້ກັບເຄິ່ງ ພຣະວິນຍານແຫ່ງຊີວິດຈາກພຣະເຈົ້າໄດ້ເຂົ້າມາໃນພວກທ່ານ ແລະ ພວກທ່ານກໍຢືນຂຶ້ນເທິງຕີນຂອງຕົນ; ແລະ ຄວາມຢ້ານກົວອັນໃຫຍ່ຫຼວງໄດ້ຕົກເທິງບັນດາຜູ້ທີ່ເຫັນພວກທ່ານ. ພຣະນິມິດ 11:9–11.</w:t>
      </w:r>
    </w:p>
    <w:p>
      <w:pPr>
        <w:pStyle w:val="ArticleBody"/>
        <w:jc w:val="left"/>
      </w:pPr>
      <w:r>
        <w:rPr>
          <w:rFonts w:ascii="Leelawadee UI" w:hAnsi="Leelawadee UI" w:eastAsia="Leelawadee UI" w:cs="Leelawadee UI"/>
        </w:rPr>
        <w:t>ສອງຂັ້ນຕອນຄືການຢືນຂຶ້ນ ແລະຈາກນັ້ນຖືກຍົກຂຶ້ນເປັນທຸງສັນຍາລັກ ກໍຖືກເອເຊກຽນເປັນພາບແທນໄວ້ເຊັ່ນກັນໃນບົດທີສາມສິບເຈັດ. ຂັ້ນຕອນທຳອິດຂອງເອເຊກຽນ ແມ່ນການນຳອະໄວຍະວະຂອງກະດູກແຫ້ງທີ່ຕາຍແລ້ວ ຊຶ່ງຢູ່ໃນຮ່ອມພູແຫ່ງຄວາມຜິດຫວັງ ໃຫ້ມາຮວມເຂົ້າກັນ. ຂັ້ນຕອນທີສອງຂອງເອເຊກຽນ ແມ່ນຂ່າວສານຂອງລົມທັງສີ່ ຊຶ່ງເປັນຂ່າວສານແຫ່ງການປະທັບຕາ ຊຶ່ງເປັນຂ່າວສານຂອງອິດສະລາມ.</w:t>
      </w:r>
    </w:p>
    <w:p>
      <w:pPr>
        <w:pStyle w:val="ArticleScripture"/>
        <w:jc w:val="left"/>
      </w:pPr>
      <w:r>
        <w:rPr>
          <w:rFonts w:ascii="Leelawadee UI" w:hAnsi="Leelawadee UI" w:eastAsia="Leelawadee UI" w:cs="Leelawadee UI"/>
        </w:rPr>
        <w:t>ແລະພຣະອົງຕັດກັບຂ້ານ້ອຍວ່າ, ບຸດແຫ່ງມະນຸດເອີຍ, ກະດູກເຫຼົ່ານີ້ຈະມີຊີວິດໄດ້ບໍ? ຂ້ານ້ອຍຈຶ່ງທູນຕອບວ່າ, ໂອ ພຣະອົງຜູ້ເປັນອົງພຣະຜູ້ເປັນເຈົ້າ, ພຣະອົງຊົງຮູ້. ພຣະອົງຕັດກັບຂ້ານ້ອຍອີກວ່າ, ຈົ່ງພະຍາກອນເໜືອກະດູກເຫຼົ່ານີ້ ແລະກ່າວແກ່ມັນວ່າ, ໂອ ກະດູກແຫ້ງທັງຫຼາຍເອີຍ, ຈົ່ງຟັງພຣະວັດຈະນະຂອງພຣະຜູ້ເປັນເຈົ້າ. ອົງພຣະຜູ້ເປັນເຈົ້າຕັດແກ່ກະດູກເຫຼົ່ານີ້ດັ່ງນີ້ວ່າ; ເບິ່ງແມ, ເຮົາຈະໃຫ້ລົມຫາຍໃຈເຂົ້າມາໃນເຈົ້າ ແລະເຈົ້າຈະມີຊີວິດ: ແລະເຮົາຈະວາງເອັນໄວ້ເທິງເຈົ້າ ແລະຈະໃຫ້ເນື້ອໜັງງອກຂຶ້ນເທິງເຈົ້າ ແລະປົກຄຸມເຈົ້າດ້ວຍຜິວໜັງ ແລະຈະໃສ່ລົມຫາຍໃຈໃນເຈົ້າ ແລະເຈົ້າຈະມີຊີວິດ; ແລະເຈົ້າຈະຮູ້ວ່າ ເຮົາຄືພຣະຜູ້ເປັນເຈົ້າ. ດັ່ງນັ້ນ ຂ້ານ້ອຍຈຶ່ງພະຍາກອນຕາມທີ່ໄດ້ຮັບບັນຊາ: ແລະໃນຂະນະທີ່ຂ້ານ້ອຍກຳລັງພະຍາກອນຢູ່ນັ້ນ, ກໍມີສຽງດັງຂຶ້ນ, ແລະເບິ່ງແມ, ມີການສັ່ນໄຫວ, ແລະກະດູກທັງຫຼາຍກໍເຂົ້າມາຕໍ່ກັນ, ກະດູກກໍເຂົ້າກັບກະດູກຂອງມັນ. ແລະເມື່ອຂ້ານ້ອຍເບິ່ງ, ເບິ່ງແມ, ເອັນແລະເນື້ອໜັງກໍງອກຂຶ້ນມາເທິງມັນ, ແລະຜິວໜັງກໍປົກຄຸມມັນຢູ່ຂ້າງເທິງ: ແຕ່ບໍ່ມີລົມຫາຍໃຈໃນພວກມັນ. ຈາກນັ້ນພຣະອົງຕັດກັບຂ້ານ້ອຍວ່າ, ຈົ່ງພະຍາກອນແກ່ລົມ, ຈົ່ງພະຍາກອນເຖີດ, ບຸດແຫ່ງມະນຸດເອີຍ, ແລະຈົ່ງກ່າວແກ່ລົມວ່າ, ອົງພຣະຜູ້ເປັນເຈົ້າຕັດດັ່ງນີ້ວ່າ; ໂອ ລົມຫາຍໃຈເອີຍ, ຈົ່ງມາຈາກລົມທັງສີ່ທິດ ແລະຈົ່ງຫາຍໃຈເຂົ້າເທິງຜູ້ຖືກຂ້າເຫຼົ່ານີ້ ເພື່ອພວກເຂົາຈະມີຊີວິດ. ດັ່ງນັ້ນ ຂ້ານ້ອຍຈຶ່ງພະຍາກອນຕາມທີ່ພຣະອົງບັນຊາຂ້ານ້ອຍ, ແລະລົມຫາຍໃຈກໍເຂົ້າມາໃນພວກມັນ, ແລະພວກມັນກໍມີຊີວິດ, ແລະຢືນຂຶ້ນເທິງຕີນຂອງຕົນ, ເປັນກອງທັບໃຫຍ່ຫຼວງເຫຼືອເກີນ. ເອເຊກຽນ 37:3–10.</w:t>
      </w:r>
    </w:p>
    <w:p>
      <w:pPr>
        <w:pStyle w:val="ArticleBody"/>
        <w:jc w:val="left"/>
      </w:pPr>
      <w:r>
        <w:rPr>
          <w:rFonts w:ascii="Leelawadee UI" w:hAnsi="Leelawadee UI" w:eastAsia="Leelawadee UI" w:cs="Leelawadee UI"/>
        </w:rPr>
        <w:t>ໃນຂໍ້ພຣະຄຳພີຂອງ ອິຊາຢາ ທີ່ພວກເຮົາກຳລັງພິຈາລະນາຢູ່ນີ້, ເມື່ອພຣະຜູ້ປອບໂຍນມາເຖິງ, ພວກເຂົາກໍຍືນຂຶ້ນເທິງຕີນຂອງຕົນ, ແລ້ວຖືກຍົກຂຶ້ນໄປຍັງພູສູງເປັນທຸງສັນຍານ ແລະປະກາດ “ຂ່າວດີ” ຊຶ່ງຄືຝົນປາຍລະດູ, ຂ່າວສານຂອງທູດສະຫວັນອົງທີສາມ.</w:t>
      </w:r>
    </w:p>
    <w:p>
      <w:pPr>
        <w:pStyle w:val="ArticleScripture"/>
        <w:jc w:val="left"/>
      </w:pPr>
      <w:r>
        <w:rPr>
          <w:rFonts w:ascii="Leelawadee UI" w:hAnsi="Leelawadee UI" w:eastAsia="Leelawadee UI" w:cs="Leelawadee UI"/>
        </w:rPr>
        <w:t>ໂອ ສີໂອນ, ຜູ້ນຳຂ່າວດີມາ, ຈົ່ງຂຶ້ນໄປເທິງພູສູງ; ໂອ ເຢຣູຊາເລັມ, ຜູ້ນຳຂ່າວດີມາ, ຈົ່ງເປັ່ງສຽງຂອງເຈົ້າຂຶ້ນດ້ວຍກຳລັງ; ຈົ່ງເປັ່ງມັນຂຶ້ນ, ຢ່າຢ້ານກົວ; ຈົ່ງກ່າວແກ່ບັນດາເມືອງແຫ່ງຢູດາວ່າ, ຈົ່ງເບິ່ງ ພຣະເຈົ້າຂອງພວກເຈົ້າ! ຈົ່ງເບິ່ງ, ອົງພຣະຜູ້ເປັນເຈົ້າຈະສະເດັດມາດ້ວຍພຣະຫັດອັນເຂັ້ມແຂງ, ແລະ ພຣະກອນຂອງພຣະອົງຈະປົກຄອງເພື່ອພຣະອົງ; ຈົ່ງເບິ່ງ, ບຳເໜັດຂອງພຣະອົງຢູ່ກັບພຣະອົງ, ແລະ ພຣະກິດຂອງພຣະອົງຢູ່ຕໍ່ພຣະພັກຂອງພຣະອົງ. ພຣະອົງຈະລ້ຽງຝູງແກະຂອງພຣະອົງເໝືອນດັ່ງຜູ້ລ້ຽງແກະ: ພຣະອົງຈະຮວບຮວມລູກແກະດ້ວຍພຣະກອນຂອງພຣະອົງ, ແລະ ອຸ້ມພວກມັນໄວ້ໃນພຣະອົງອົກ, ແລະ ຈະນຳພາພວກທີ່ມີລູກອ່ອນຢ່າງອ່ອນໂຍນ. ຜູ້ໃດໄດ້ຕວງນ້ຳທັງຫລາຍໃນອຸ້ງພຣະຫັດຂອງຕົນ, ແລະ ຂີດວັດຟ້າສະຫວັນດ້ວຍຄືບມື, ແລະ ຮວບລວມຜົງດິນແຫ່ງໂລກໄວ້ໃນມາດຕະວັດ, ແລະ ຊັ່ງພູເຂົາທັງຫລາຍໃນຕາຊັ່ງ, ແລະ ເນີນພູທັງຫລາຍໃນຄານຊັ່ງ? ຜູ້ໃດໄດ້ນຳພາພຣະວິນຍານຂອງພຣະຜູ້ເປັນເຈົ້າ, ຫຼື ເປັນທີ່ປຶກສາຂອງພຣະອົງແລ້ວໄດ້ສັ່ງສອນພຣະອົງ? ພຣະອົງໄດ້ປຶກສາກັບຜູ້ໃດ, ແລະ ຜູ້ໃດໄດ້ສັ່ງສອນພຣະອົງ, ແລະ ສອນພຣະອົງໃນທາງແຫ່ງຄວາມຍຸດຕິທຳ, ແລະ ສອນຄວາມຮູ້ແກ່ພຣະອົງ, ແລະ ຊີ້ແຈງທາງແຫ່ງຄວາມເຂົ້າໃຈໃຫ້ແກ່ພຣະອົງ? ຈົ່ງເບິ່ງ, ບັນດາປະຊາຊາດກໍເໝືອນຢົດນ້ຳຈາກຖັງ, ແລະ ຖືກນັບວ່າເໝືອນດັ່ງຜົງລະອອງນ້ອຍໆເທິງຄານຊັ່ງ: ຈົ່ງເບິ່ງ, ພຣະອົງຍົກເກາະທັງຫລາຍຂຶ້ນດັ່ງເປັນຂອງນ້ອຍນິດດຽວ. ແລະ ເລບານອນກໍບໍ່ພຽງພໍສຳລັບເປັນຟືນເຜົາ, ແລະ ສັດປ່າຂອງມັນກໍບໍ່ພຽງພໍສຳລັບເປັນເຄື່ອງເຜົາບູຊາ. ບັນດາປະຊາຊາດທັງສິ້ນຢູ່ຕໍ່ພຣະພັກພຣະອົງກໍເໝືອນບໍ່ມີຫຍັງເລີຍ; ແລະ ພວກມັນຖືກນັບໂດຍພຣະອົງວ່ານ້ອຍກວ່າບໍ່ມີຫຍັງ, ແລະ ເປັນຄວາມຫວ່າງເປົ່າ. Isaiah 40:9–17.</w:t>
      </w:r>
    </w:p>
    <w:p>
      <w:pPr>
        <w:pStyle w:val="ArticleBody"/>
        <w:jc w:val="left"/>
      </w:pPr>
      <w:r>
        <w:rPr>
          <w:rFonts w:ascii="Leelawadee UI" w:hAnsi="Leelawadee UI" w:eastAsia="Leelawadee UI" w:cs="Leelawadee UI"/>
        </w:rPr>
        <w:t>ບັນດາຜູ້ທີ່ໄດ້ອອກມາຈາກຫຼຸມຝັງສົບຂອງຕົນ ໄດ້ຖືກຍົກຂຶ້ນເປັນທຸງສັນຍານ ຫຼືດັ່ງທີ່ອິຊາຢາໄດ້ລະບຸໄວ້ ພວກເຂົາຖືກນຳຂຶ້ນໄປສູ່ “ພູສູງ.” ພູສູງນັ້ນແມ່ນທຸງສັນຍານ ແລະມັນເປັນຕົວແທນຂອງບັນດາຜູ້ທີ່ໄດ້ຄອຍຖ້າອົງພຣະຜູ້ເປັນເຈົ້າ ໃນຊ່ວງເວລາແຫ່ງການຊັກຊ້າ ຊຶ່ງໄດ້ຖືກເລີ່ມຕົ້ນໂດຍຄວາມຜິດຫວັງຄັ້ງທຳອິດໃນວັນທີ 18 ກໍລະກົດ 2020.</w:t>
      </w:r>
    </w:p>
    <w:p>
      <w:pPr>
        <w:pStyle w:val="ArticleScripture"/>
        <w:jc w:val="left"/>
      </w:pPr>
      <w:r>
        <w:rPr>
          <w:rFonts w:ascii="Leelawadee UI" w:hAnsi="Leelawadee UI" w:eastAsia="Leelawadee UI" w:cs="Leelawadee UI"/>
        </w:rPr>
        <w:t>ພັນຄົນຈະແຕກໜີໄປເມື່ອຄົນດຽວຂົ່ມຂູ່; ແລະເມື່ອຫ້າຄົນຂົ່ມຂູ່ ພວກເຈົ້າກໍຈະແຕກໜີໄປ: ຈົນກວ່າພວກເຈົ້າຈະຖືກປະໄວ້ເໝືອນເສົາສັນຍານຢູ່ເທິງຍອດພູ, ແລະເໝືອນທຸງຢູ່ເທິງເນີນພູ. ເພາະສະນັ້ນ ພຣະຢະໂຮວາຈະຄອຍຖ້າ ເພື່ອພຣະອົງຈະສຳແດງພຣະຄຸນແກ່ພວກເຈົ້າ; ແລະເພາະສະນັ້ນ ພຣະອົງຈະຖືກຍົກສູງຂຶ້ນ ເພື່ອພຣະອົງຈະຊົງເມດຕາຕໍ່ພວກເຈົ້າ: ເພາະພຣະຢະໂຮວາເປັນພຣະເຈົ້າແຫ່ງການພິພາກສາ: ບັນດາຜູ້ທີ່ຄອຍຖ້າພຣະອົງລ້ວນແຕ່ເປັນສຸກ. ອິສະຢາ 30:17, 18.</w:t>
      </w:r>
    </w:p>
    <w:p>
      <w:pPr>
        <w:pStyle w:val="ArticleBody"/>
        <w:jc w:val="left"/>
      </w:pPr>
      <w:r>
        <w:rPr>
          <w:rFonts w:ascii="Leelawadee UI" w:hAnsi="Leelawadee UI" w:eastAsia="Leelawadee UI" w:cs="Leelawadee UI"/>
        </w:rPr>
        <w:t>ໃນພຣະນິມິດບົດທີສິບເອັດ ທຸງສັນຍານຖືກຍົກຂຶ້ນໄປສູ່ສະຫວັນ.</w:t>
      </w:r>
    </w:p>
    <w:p>
      <w:pPr>
        <w:pStyle w:val="ArticleScripture"/>
        <w:jc w:val="left"/>
      </w:pPr>
      <w:r>
        <w:rPr>
          <w:rFonts w:ascii="Leelawadee UI" w:hAnsi="Leelawadee UI" w:eastAsia="Leelawadee UI" w:cs="Leelawadee UI"/>
        </w:rPr>
        <w:t>ແລະພວກເຂົາໄດ້ຍິນພຣະສຽງອັນດັງຈາກສະຫວັນກ່າວແກ່ພວກເຂົາວ່າ, “ຈົ່ງຂຶ້ນມາທີ່ນີ້.” ແລະພວກເຂົາກໍໄດ້ຂຶ້ນໄປສູ່ສະຫວັນໃນເມກ; ແລະພວກສັດຕູຂອງພວກເຂົາກໍໄດ້ເຫັນພວກເຂົາ. ແລະໃນໂມງນັ້ນເອງກໍເກີດແຜ່ນດິນໄຫວອັນໃຫຍ່, ແລະເມືອງນັ້ນໄດ້ພັງທະລາຍໄປໜຶ່ງສ່ວນສິບ, ແລະໃນແຜ່ນດິນໄຫວນັ້ນມະນຸດເຈັດພັນຄົນໄດ້ຖືກຂ້າຕາຍ; ແລະຄົນທີ່ເຫຼືອຢູ່ກໍເກີດຄວາມຢ້ານກົວ ແລະຖວາຍພຣະສິລິແດ່ພຣະເຈົ້າແຫ່ງສະຫວັນ. ພຣະນິມິດ 11:12, 13.</w:t>
      </w:r>
    </w:p>
    <w:p>
      <w:pPr>
        <w:pStyle w:val="ArticleBody"/>
        <w:jc w:val="left"/>
      </w:pPr>
      <w:r>
        <w:rPr>
          <w:rFonts w:ascii="Leelawadee UI" w:hAnsi="Leelawadee UI" w:eastAsia="Leelawadee UI" w:cs="Leelawadee UI"/>
        </w:rPr>
        <w:t>ພຣະນິມິດ ບົດທີ 11 ຊີ້ໃຫ້ເຫັນວ່າ ພະຍານສອງຄົນຖືກຍົກຂຶ້ນໄປສູ່ສະຫວັນ ໃນເວລາດຽວກັນກັບແຜ່ນດິນໄຫວ. ແຜ່ນດິນໄຫວນັ້ນ ຊຶ່ງໄດ້ສຳເລັດເປັນຈິງໃນປະຫວັດສາດຜ່ານການປະຕິວັດຝຣັ່ງ ເປັນຕົວຢ່າງລ່ວງໜ້າຂອງການຄວ່ຳລົງຂອງສະຫະລັດ ໃນເວລາແຫ່ງກົດໝາຍວັນອາທິດ. ເພາະສະນັ້ນ ທຸງສັນຍານຈຶ່ງຖືກຍົກຂຶ້ນໃນເວລາແຫ່ງກົດໝາຍວັນອາທິດ, ແລະຈາກນັ້ນ ທຸງສັນຍານນັ້ນກໍປະກາດ “ຂ່າວດີ” ແກ່ໂລກທັງປວງ.</w:t>
      </w:r>
    </w:p>
    <w:p>
      <w:pPr>
        <w:pStyle w:val="ArticleScripture"/>
        <w:jc w:val="left"/>
      </w:pPr>
      <w:r>
        <w:rPr>
          <w:rFonts w:ascii="Leelawadee UI" w:hAnsi="Leelawadee UI" w:eastAsia="Leelawadee UI" w:cs="Leelawadee UI"/>
        </w:rPr>
        <w:t>ບັນດາຜູ້ອາໄສຢູ່ໃນໂລກທັງປວງ, ແລະບັນດາຜູ້ພັກອາໄສຢູ່ເທິງແຜ່ນດິນໂລກ, ຈົ່ງເບິ່ງເຖີດ, ເມື່ອພຣະອົງຍົກທຸງສັນຍານຂຶ້ນເທິງພູເຂົາທັງຫລາຍ; ແລະເມື່ອພຣະອົງເປົ່າແກ, ຈົ່ງຟັງເຖີດ. ອິຊາຢາ 18:3.</w:t>
      </w:r>
    </w:p>
    <w:p>
      <w:pPr>
        <w:pStyle w:val="ArticleBody"/>
        <w:jc w:val="left"/>
      </w:pPr>
      <w:r>
        <w:rPr>
          <w:rFonts w:ascii="Leelawadee UI" w:hAnsi="Leelawadee UI" w:eastAsia="Leelawadee UI" w:cs="Leelawadee UI"/>
        </w:rPr>
        <w:t>ທຸງສັນຍານຈະນໍາສະເໜີ “ຂ່າວດີ” ເມື່ອ “ແກ” ຖືກເປົ່າຂຶ້ນ. ຂໍ້ຄວາມແຫ່ງແກຄັ້ງສຸດທ້າຍໃນພຣະນິມິດຄື ແກທີເຈັດ, ຊຶ່ງເປັນໄພພິບັດທີສາມ, ຊຶ່ງຄືອິສລາມ. ອິຊາຢາ, ໂຢຮັນ ແລະ ເອເຊກຽນ ລ້ວນແຕ່ກໍາລັງກ່າວເຖິງວັນສຸດທ້າຍ, ແລະພວກທ່ານບໍ່ເຄີຍຂັດແຍ້ງກັນເລີຍ.</w:t>
      </w:r>
    </w:p>
    <w:p>
      <w:pPr>
        <w:pStyle w:val="ArticleBody"/>
        <w:jc w:val="left"/>
      </w:pPr>
      <w:r>
        <w:rPr>
          <w:rFonts w:ascii="Leelawadee UI" w:hAnsi="Leelawadee UI" w:eastAsia="Leelawadee UI" w:cs="Leelawadee UI"/>
        </w:rPr>
        <w:t>ຕາປະທັບຂອງພຣະເຈົ້າຖືກປະທັບໄວ້ເທິງປະຊາຊົນຂອງພຣະເຈົ້າໃນເວລາທີ່ກົດໝາຍວັນອາທິດມີຜົນໃຊ້.</w:t>
      </w:r>
    </w:p>
    <w:p>
      <w:pPr>
        <w:pStyle w:val="ArticleScripture"/>
        <w:jc w:val="left"/>
      </w:pPr>
      <w:r>
        <w:rPr>
          <w:rFonts w:ascii="Leelawadee UI" w:hAnsi="Leelawadee UI" w:eastAsia="Leelawadee UI" w:cs="Leelawadee UI"/>
        </w:rPr>
        <w:t>“ບໍ່ມີຜູ້ໃດໃນພວກເຮົາຈະໄດ້ຮັບຕາປະທັບຂອງພຣະເຈົ້າ ຕາບໃດທີ່ອຸປະນິສັຍຂອງເຮົາຍັງມີຮອຍດ່າງຫຼືມົນທິນແມ່ນແຕ່ພຽງຈຸດດຽວ. ເປັນໜ້າທີ່ຂອງພວກເຮົາເອງທີ່ຈະແກ້ໄຂຂໍ້ບົກພ່ອງໃນອຸປະນິສັຍຂອງເຮົາ, ຊໍາລະພຣະວິຫານແຫ່ງຈິດວິນຍານໃຫ້ສະອາດຈາກຄວາມເປື້ອນມົນທິນທຸກປະການ. ແລ້ວຝົນປາຍຈະຕົກລົງເທິງພວກເຮົາ ດັ່ງທີ່ຝົນຕົ້ນໄດ້ຕົກລົງເທິງພວກສາວົກໃນວັນເພນເຕກົດ....”</w:t>
      </w:r>
    </w:p>
    <w:p>
      <w:pPr>
        <w:pStyle w:val="ArticleScripture"/>
        <w:jc w:val="left"/>
      </w:pPr>
      <w:r>
        <w:rPr>
          <w:rFonts w:ascii="Leelawadee UI" w:hAnsi="Leelawadee UI" w:eastAsia="Leelawadee UI" w:cs="Leelawadee UI"/>
        </w:rPr>
        <w:t>“ພວກພີ່ນ້ອງເອີຍ, ພວກທ່ານກຳລັງເຮັດອັນໃດຢູ່ໃນພາລະກິດອັນຍິ່ງໃຫຍ່ແຫ່ງການຕຽມພ້ອມ? ຜູ້ທີ່ກຳລັງຮ່ວມຕົວກັບໂລກ ກຳລັງຮັບແບບພິມຂອງໂລກ ແລະກຳລັງຕຽມພ້ອມເພື່ອຮັບເຄື່ອງໝາຍຂອງສັດຮ້າຍ. ແຕ່ຜູ້ທີ່ບໍ່ໄວ້ວາງໃຈໃນຕົນເອງ, ຜູ້ທີ່ຖ່ອມຕົນລົງຕໍ່ພຣະເຈົ້າ ແລະຊຳລະຈິດວິນຍານຂອງຕົນໃຫ້ບໍລິສຸດໂດຍການເຊື່ອຟັງຄວາມຈິງ ຄົນເຫຼົ່ານີ້ກຳລັງຮັບແບບພິມແຫ່ງສະຫວັນ ແລະກຳລັງຕຽມພ້ອມເພື່ອຮັບຕາປະທັບຂອງພຣະເຈົ້າໄວ້ທີ່ໜ້າຜາກຂອງພວກເຂົາ. ເມື່ອຄຳສັ່ງປະກາດອອກໄປ ແລະການປະທັບຖືກປະທານລົງ, ລັກສະນະນິໄສຂອງພວກເຂົາຈະຄົງຢູ່ບໍລິສຸດແລະປາດສະຈາກມົນທິນຕະຫຼອດໄປເປັນນິດ.” Testimonies, volume 5, 214–216.</w:t>
      </w:r>
    </w:p>
    <w:p>
      <w:pPr>
        <w:pStyle w:val="ArticleBody"/>
        <w:jc w:val="left"/>
      </w:pPr>
      <w:r>
        <w:rPr>
          <w:rFonts w:ascii="Leelawadee UI" w:hAnsi="Leelawadee UI" w:eastAsia="Leelawadee UI" w:cs="Leelawadee UI"/>
        </w:rPr>
        <w:t>ເຖິງແມ່ນວ່າພຣະບັນຍັດນັ້ນຈະຖືກປະທັບຢູ່ໃນກົດໝາຍວັນອາທິດ, ແຕ່ຜູ້ທີ່ໄດ້ຮັບຕາປະທັບນັ້ນຈະຕ້ອງມີລັກສະນະນິສັຍທີ່ໄດ້ຖືກຕຽມໄວ້ສຳລັບຕາປະທັບນັ້ນກ່ອນກົດໝາຍວັນອາທິດ, ເພາະວ່າກົດໝາຍວັນອາທິດແມ່ນວິກິດການທີ່ວິກິດການທັງປວງໃນພຣະຄຳຂອງພຣະເຈົ້າຊີ້ໄປເຖິງລ່ວງໜ້າ. ມັນຄື “ວິກິດການ” ຫຼື “ສຽງຮ້ອງ” ໃນເວລາທ່ຽງຄືນ ໃນຄຳອຸປະມາເລື່ອງຍິງພົມມະຈັນສິບຄົນ.</w:t>
      </w:r>
    </w:p>
    <w:p>
      <w:pPr>
        <w:pStyle w:val="ArticleScripture"/>
        <w:jc w:val="left"/>
      </w:pPr>
      <w:r>
        <w:rPr>
          <w:rFonts w:ascii="Leelawadee UI" w:hAnsi="Leelawadee UI" w:eastAsia="Leelawadee UI" w:cs="Leelawadee UI"/>
        </w:rPr>
        <w:t>“ລັກສະນະນິໄສຖືກເປີດເຜີຍໂດຍວິກິດການ. ເມື່ອສຽງອັນຈິງໃຈໄດ້ປະກາດໃນເວລາທ່ຽງຄືນວ່າ, ‘ເບິ່ງແມ, ເຈົ້າບ່າວມາແລ້ວ; ຈົ່ງອອກໄປຮັບພົບທ່ານ,’ ພວກພົມມະຈາລີທີ່ນອນຫຼັບກໍໄດ້ຕື່ນຂຶ້ນຈາກການນອນຫຼັບຂອງຕົນ, ແລະໄດ້ປາກົດຊັດວ່າໃຜແມ່ນຜູ້ທີ່ໄດ້ຕຽມພ້ອມໄວ້ສຳລັບເຫດການນັ້ນ. ທັງສອງຝ່າຍຖືກເຫດການນັ້ນຈັບໄດ້ໂດຍບໍ່ທັນຮູ້ຕົວ, ແຕ່ຝ່າຍໜຶ່ງໄດ້ຕຽມພ້ອມສຳລັບສະພາບສຸກເສີນ, ແລະອີກຝ່າຍໜຶ່ງຖືກພົບວ່າບໍ່ມີການຕຽມພ້ອມ. ລັກສະນະນິໄສຖືກເປີດເຜີຍໂດຍພຶດຕິການແຫ່ງສະພາບການ. ເຫດສຸກເສີນເປີດເຜີຍທາດແທ້ຂອງລັກສະນະນິໄສ. ໄພພິບັດບາງຢ່າງທີ່ກະທັນຫັນແລະບໍ່ໄດ້ຄາດຄິດໄວ້, ການສູນເສຍບຸກຄົນອັນເປັນທີ່ຮັກ, ຫຼືວິກິດການ, ຄວາມເຈັບປ່ວຍຫຼືຄວາມທຸກລະທົມບາງຢ່າງທີ່ມາໂດຍບໍ່ຄາດໝາຍ, ບາງສິ່ງບາງຢ່າງທີ່ນຳໃຫ້ຈິດວິນຍານເຂົ້າໄປຢືນຢູ່ຕໍ່ໜ້າຄວາມຕາຍ, ຈະເປີດເຜີຍພາຍໃນອັນແທ້ຈິງຂອງລັກສະນະນິໄສ. ຈະຖືກເຮັດໃຫ້ປາກົດແຈ້ງວ່າມີຄວາມເຊື່ອອັນແທ້ຈິງໃນພຣະສັນຍາແຫ່ງພຣະຄຳຂອງພຣະເຈົ້າຫຼືບໍ່. ຈະຖືກເຮັດໃຫ້ປາກົດແຈ້ງວ່າຈິດວິນຍານນັ້ນຖືກຄ້ຳຈຸນໂດຍພຣະຄຸນຫຼືບໍ່, ວ່າມີນ້ຳມັນຢູ່ໃນພາຊະນະພ້ອມກັບໂຄມໄຟຫຼືບໍ່.”</w:t>
      </w:r>
    </w:p>
    <w:p>
      <w:pPr>
        <w:pStyle w:val="ArticleScripture"/>
        <w:jc w:val="left"/>
      </w:pPr>
      <w:r>
        <w:rPr>
          <w:rFonts w:ascii="Leelawadee UI" w:hAnsi="Leelawadee UI" w:eastAsia="Leelawadee UI" w:cs="Leelawadee UI"/>
        </w:rPr>
        <w:t>“ເວລາແຫ່ງການທົດສອບຍ່ອມມາເຖິງທຸກຄົນ. ເມື່ອຢູ່ໃຕ້ການທົດສອບແລະການພິສູດຈາກພຣະເຈົ້າ ພວກເຮົາປະພຶດຕົນຢ່າງໃດ? ຕະກຽງຂອງພວກເຮົາດັບມອດລົງບໍ? ຫຼືວ່າພວກເຮົາຍັງຮັກສາໃຫ້ມັນລຸກໄໝ້ຢູ່? ພວກເຮົາຕຽມພ້ອມສໍາລັບທຸກເຫດສຸກເສີນ ໂດຍການສຳພັນກັບພຣະອົງຜູ້ຊຶ່ງເປັນບໍລິບູນດ້ວຍພຣະຄຸນແລະຄວາມຈິງ ຫຼືບໍ? ພົມຈັນຍິງສາວຜູ້ມີປັນຍາຫ້າຄົນ ບໍ່ສາມາດຖ່າຍທອດລັກສະນະນິໄສຂອງຕົນໃຫ້ແກ່ພົມຈັນຍິງສາວຜູ້ໂງ່ຈ້າຫ້າຄົນໄດ້. ລັກສະນະນິໄສຈໍາເປັນຕ້ອງຖືກກໍ່ສ້າງໂດຍພວກເຮົາແຕ່ລະຄົນ.” Review and Herald, October 17, 1895.</w:t>
      </w:r>
    </w:p>
    <w:p>
      <w:pPr>
        <w:pStyle w:val="ArticleBody"/>
        <w:jc w:val="left"/>
      </w:pPr>
      <w:r>
        <w:rPr>
          <w:rFonts w:ascii="Leelawadee UI" w:hAnsi="Leelawadee UI" w:eastAsia="Leelawadee UI" w:cs="Leelawadee UI"/>
        </w:rPr>
        <w:t>ພວກຍິງພົມຈັນທີ່ມີປັນຍາຈຳເປັນຕ້ອງມີນ້ຳມັນກ່ອນທີ່ຈະມີສຽງຮ້ອງຂຶ້ນ ເພາະເມື່ອວິກິດໃນເວລາທ່ຽງຄືນມາເຖິງ ກໍສາຍເກີນໄປທີ່ຈະໄປຫານ້ຳມັນ.</w:t>
      </w:r>
    </w:p>
    <w:p>
      <w:pPr>
        <w:pStyle w:val="ArticleScripture"/>
        <w:jc w:val="left"/>
      </w:pPr>
      <w:r>
        <w:rPr>
          <w:rFonts w:ascii="Leelawadee UI" w:hAnsi="Leelawadee UI" w:eastAsia="Leelawadee UI" w:cs="Leelawadee UI"/>
        </w:rPr>
        <w:t>“ມີຈິດວິນຍານແຫ່ງຄວາມຄັບຂັນສຸດຂີດ, ແຫ່ງສົງຄາມ ແລະ ການນອງເລືອດ, ແລະ ຈິດວິນຍານນັ້ນຈະເພີ່ມທະວີຂຶ້ນຈົນເຖິງວາລະສຸດທ້າຍແຫ່ງເວລາ. ທັນທີທີ່ປະຊາຊົນຂອງພຣະເຈົ້າຖືກປະທັບຕາໄວ້ທີ່ໜ້າຜາກຂອງພວກເຂົາ,—ມິໃຊ່ແມ່ນຕາປະທັບ ຫຼື ເຄື່ອງໝາຍໃດໆທີ່ສາມາດເຫັນໄດ້, ແຕ່ເປັນການຕັ້ງໝັ້ນຢູ່ໃນຄວາມຈິງ ທັງດ້ານສະຕິປັນຍາ ແລະ ດ້ານຈິດວິນຍານ, ຈົນພວກເຂົາບໍ່ອາດຖືກເຮັດໃຫ້ຫວັ່ນໄຫວໄດ້,—ທັນທີທີ່ປະຊາຊົນຂອງພຣະເຈົ້າຖືກປະທັບຕາ ແລະ ຖືກຕຽມພ້ອມສໍາລັບການສັ່ນສະເທືອນ, ມັນຈະມາເຖິງ. ແທ້ຈິງແລ້ວ, ມັນໄດ້ເລີ່ມຂຶ້ນແລ້ວ; ບັນດາການພິພາກສາຂອງພຣະເຈົ້າບັດນີ້ກໍາລັງຢູ່ເໜືອແຜ່ນດິນ, ເພື່ອໃຫ້ຄໍາເຕືອນແກ່ພວກເຮົາ, ເພື່ອໃຫ້ພວກເຮົາຮູ້ວ່າ ສິ່ງໃດກໍາລັງຈະມາເຖິງ.” Manuscript Releases, volume 1, 249.</w:t>
      </w:r>
    </w:p>
    <w:p>
      <w:pPr>
        <w:pStyle w:val="ArticleBody"/>
        <w:jc w:val="left"/>
      </w:pPr>
      <w:r>
        <w:rPr>
          <w:rFonts w:ascii="Leelawadee UI" w:hAnsi="Leelawadee UI" w:eastAsia="Leelawadee UI" w:cs="Leelawadee UI"/>
        </w:rPr>
        <w:t>ຕາຂອງພຣະເຈົ້າແມ່ນການຕັ້ງຫມັ້ນຢູ່ໃນຄວາມຈິງ ທັງໃນດ້ານສະຕິປັນຍາແລະດ້ານຈິດວິນຍານ. ຕານັ້ນບໍ່ອາດຖືກເຫັນໄດ້, ແຕ່ທຸງໝາຍຈະຖືກເຫັນ, ເພາະນັ້ນແມ່ນວິທີດຽວທີ່ໂລກຈະຖືກເຕືອນ. ສະນັ້ນ ຈຶ່ງມີເວລາໜຶ່ງທີ່ຕານັ້ນບໍ່ອາດຖືກເຫັນໄດ້, ແລ້ວຕາມມາດ້ວຍກົດໝາຍວັນອາທິດ ທີ່ຊຶ່ງຕານັ້ນຕ້ອງຖືກເຫັນ.</w:t>
      </w:r>
    </w:p>
    <w:p>
      <w:pPr>
        <w:pStyle w:val="ArticleScripture"/>
        <w:jc w:val="left"/>
      </w:pPr>
      <w:r>
        <w:rPr>
          <w:rFonts w:ascii="Leelawadee UI" w:hAnsi="Leelawadee UI" w:eastAsia="Leelawadee UI" w:cs="Leelawadee UI"/>
        </w:rPr>
        <w:t>“ພຣະລາຊະກິດຂອງພຣະວິນຍານບໍຣິສຸດ ແມ່ນເພື່ອໃຫ້ໂລກສຳນຶກເຖິງບາບ, ເຖິງຄວາມຊອບທຳ, ແລະເຖິງການພິພາກສາ. ໂລກຈະຮັບຄຳເຕືອນໄດ້ກໍຕໍ່ເມື່ອເຫັນຜູ້ທີ່ເຊື່ອຄວາມຈິງ ໄດ້ຖືກຊຳລະໃຫ້ບໍຣິສຸດໂດຍຄວາມຈິງນັ້ນ, ດຳເນີນຊີວິດຕາມຫຼັກການອັນສູງສົ່ງແລະບໍຣິສຸດ, ແລະສະແດງໃຫ້ປາກົດຢ່າງສູງສົ່ງແລະເດັ່ນຊັດ ເຖິງເສັ້ນແຫ່ງການແບ່ງແຍກລະຫວ່າງຜູ້ທີ່ຮັກສາພຣະບັນຍັດຂອງພຣະເຈົ້າ ກັບຜູ້ທີ່ຢຽບຢ່ຳພຣະບັນຍັດນັ້ນໄວ້ໃຕ້ຕີນ. ການຊຳລະໃຫ້ບໍຣິສຸດໂດຍພຣະວິນຍານ ເປັນເຄື່ອງບົ່ງຊີ້ເຖິງຄວາມແຕກຕ່າງລະຫວ່າງຜູ້ທີ່ມີຕາປະທັບຂອງພຣະເຈົ້າ ກັບຜູ້ທີ່ຮັກສາວັນພັກອັນປອມ. ເມື່ອການທົດສອບມາເຖິງ, ຈະມີການສະແດງຢ່າງແຈ້ງຊັດວ່າ ເຄື່ອງໝາຍຂອງສັດຮ້າຍນັ້ນແມ່ນຫຍັງ. ມັນຄືການຮັກສາວັນອາທິດ. ຜູ້ທີ່ພາຍຫຼັງຈາກໄດ້ຍິນຄວາມຈິງແລ້ວ ຍັງຄົງຖືວ່າວັນນີ້ເປັນວັນບໍຣິສຸດ ກໍຍ່ອມແບກຮັບລາຍເຊັນຂອງຄົນແຫ່ງບາບ, ຜູ້ທີ່ໄດ້ຄິດຈະປ່ຽນແປງເວລາແລະພຣະບັນຍັດ.” Bible Training School, December 1, 1903.</w:t>
      </w:r>
    </w:p>
    <w:p>
      <w:pPr>
        <w:pStyle w:val="ArticleBody"/>
        <w:jc w:val="left"/>
      </w:pPr>
      <w:r>
        <w:rPr>
          <w:rFonts w:ascii="Leelawadee UI" w:hAnsi="Leelawadee UI" w:eastAsia="Leelawadee UI" w:cs="Leelawadee UI"/>
        </w:rPr>
        <w:t>ຕາປະທັບທີ່ຈຳເປັນຕ້ອງໄດ້ຮັບກ່ອນກົດໝາຍວັນອາທິດ ຄືການພັດທະນາອຸປະນິໄສຂອງພຣະຄຣິດຢ່າງບໍລິບູນ ແລະເປັນສິ່ງທີ່ມອງບໍ່ເຫັນ ນອກຈາກບັນດາທູດສະຫວັນ. ຕາປະທັບທີ່ມອງເຫັນໄດ້ໃນເວລາກົດໝາຍວັນອາທິດ ຄືຜູ້ທີ່ຖືຮັກສາວັນຊະບາໂຕວັນທີເຈັດ ເພາະວ່ານັ້ນຄືຕາປະທັບ ຫຼື ເຄື່ອງໝາຍ ຂອງປະຊາຊົນຂອງພຣະເຈົ້າ.</w:t>
      </w:r>
    </w:p>
    <w:p>
      <w:pPr>
        <w:pStyle w:val="ArticleScripture"/>
        <w:jc w:val="left"/>
      </w:pPr>
      <w:r>
        <w:rPr>
          <w:rFonts w:ascii="Leelawadee UI" w:hAnsi="Leelawadee UI" w:eastAsia="Leelawadee UI" w:cs="Leelawadee UI"/>
        </w:rPr>
        <w:t>ຈົ່ງກ່າວແກ່ບັນດາລູກຫຼານຂອງອິດສະຣາເອນດ້ວຍວ່າ, ແທ້ຈິງແລ້ວ ພວກເຈົ້າຈົ່ງຮັກສາວັນຊະບາໂຕຂອງເຮົາໄວ້: ເພາະວ່ານັ້ນເປັນໝາຍສຳຄັນລະຫວ່າງເຮົາກັບພວກເຈົ້າຕະຫຼອດຊົ່ວອາຍຸຂອງພວກເຈົ້າ; ເພື່ອພວກເຈົ້າຈະຮູ້ວ່າ ເຮົາຄືພຣະຢາເວ ຜູ້ຊຳລະພວກເຈົ້າໃຫ້ບໍລິສຸດ. ອົບພະຍົບ 31:13.</w:t>
      </w:r>
    </w:p>
    <w:p>
      <w:pPr>
        <w:pStyle w:val="ArticleBody"/>
        <w:jc w:val="left"/>
      </w:pPr>
      <w:r>
        <w:rPr>
          <w:rFonts w:ascii="Leelawadee UI" w:hAnsi="Leelawadee UI" w:eastAsia="Leelawadee UI" w:cs="Leelawadee UI"/>
        </w:rPr>
        <w:t>ການປະທັບຕາຂອງຄົນໜຶ່ງແສນສີ່ໝື່ນສີ່ພັນໄດ້ເລີ່ມຕົ້ນໃນວັນທີ 18 ກໍລະກົດ 2020, ແລະຈະຕ້ອງສຳເລັດກ່ອນກົດໝາຍວັນອາທິດ.</w:t>
      </w:r>
    </w:p>
    <w:p>
      <w:pPr>
        <w:pStyle w:val="ArticleScripture"/>
        <w:jc w:val="left"/>
      </w:pPr>
      <w:r>
        <w:rPr>
          <w:rFonts w:ascii="Leelawadee UI" w:hAnsi="Leelawadee UI" w:eastAsia="Leelawadee UI" w:cs="Leelawadee UI"/>
        </w:rPr>
        <w:t>ຊາວໂລກທັງປວງ ແລະ ຜູ້ອາໄສຢູ່ເທິງແຜ່ນດິນໂລກເອີຍ, ຈົ່ງເບິ່ງ ເມື່ອພຣະອົງຍົກທຸງສັນຍານຂຶ້ນເທິງພູເຂົາ; ແລະ ເມື່ອພຣະອົງເປົ່າແກ, ຈົ່ງຟັງ. ເອຊາຢາ 18:3.</w:t>
      </w:r>
    </w:p>
    <w:p>
      <w:pPr>
        <w:pStyle w:val="ArticleBody"/>
        <w:jc w:val="left"/>
      </w:pPr>
      <w:r>
        <w:rPr>
          <w:rFonts w:ascii="Leelawadee UI" w:hAnsi="Leelawadee UI" w:eastAsia="Leelawadee UI" w:cs="Leelawadee UI"/>
        </w:rPr>
        <w:t>ຟ້າຮ້ອງເຈັດປະການທີ່ບັດນີ້ໄດ້ຖືກເປີດເຜີຍແລ້ວ ຊີ້ໃຫ້ເຫັນວ່າ ປະຫວັດຂອງຄົນໜຶ່ງແສນສີ່ໝື່ນສີ່ພັນ ແມ່ນພຣະລາຊກິດແຫ່ງການປະກາດຂ່າວສານໜຶ່ງ ຊຶ່ງຖືກວາງໄວ້ພາຍໃນບໍລິບົດຂອງຄຳເຕືອນແຫ່ງແກທີສາມອັນເປັນວິບັດ. ແກແຫ່ງອິດສະລາມໃນຄຳພະຍາກອນແຫ່ງພຣະຄຳພີ ຄືສິ່ງທີ່ຖືກເປົ່າໂດຍທຸງໝາຍທີ່ຖືກຊູຂຶ້ນຈາກຫຼຸມຝັງສົບ.</w:t>
      </w:r>
    </w:p>
    <w:p>
      <w:pPr>
        <w:pStyle w:val="ArticleBody"/>
        <w:jc w:val="left"/>
      </w:pPr>
      <w:r>
        <w:rPr>
          <w:rFonts w:ascii="Leelawadee UI" w:hAnsi="Leelawadee UI" w:eastAsia="Leelawadee UI" w:cs="Leelawadee UI"/>
        </w:rPr>
        <w:t>ໝຸດໝາຍສີ່ປະການຂອງທຸກໆເສັ້ນການປະຕິຮູບ, ຊຶ່ງສອດຄ່ອງກັບໝຸດໝາຍສີ່ປະການຂອງປະຫວັດສາດຈາກ 1840 ຫາ 1844, ສະຖາປະນາໃຫ້ເຫັນວ່າ ໃນແຕ່ລະສີ່ຂັ້ນຕອນຂອງແຕ່ລະເສັ້ນການປະຕິຮູບຍ່ອມມີຫົວຂໍ້ດຽວກັນຢູ່ສະເໝີ. ໝຸດໝາຍປະການທຳອິດໃນປະຫວັດສາດຂອງຄົນໜຶ່ງແສນສີ່ໝື່ນສີ່ພັນ, ຊຶ່ງໄດ້ຖືກເປັນຕົວແທນໂດຍ 1840 ຫາ 1844, ແມ່ນການເສີມອຳນາດແກ່ຂ່າວສານໃນວັນທີ 11 ກັນຍາ 2001. ໝຸດໝາຍນັ້ນແມ່ນ ອິສລາມ. ໝຸດໝາຍປະການທີສອງຂອງປະຫວັດສາດທີ່ຂະໜານກັນສຳລັບຄົນໜຶ່ງແສນສີ່ໝື່ນສີ່ພັນ ແມ່ນຄວາມຜິດຫວັງໃນວັນທີ 18 ກໍລະກົດ 2020. ໝຸດໝາຍນັ້ນແມ່ນຄຳທຳນາຍກ່ຽວກັບອິສລາມ ຊຶ່ງໄດ້ຖືກບິດເບືອນໂດຍການນຳໃຊ້ເລື່ອງເວລາ. ໝຸດໝາຍປະການທີສາມ ຊຶ່ງເປັນເຄື່ອງໝາຍແຫ່ງສຽງຮ້ອງຕອນທ່ຽງຄືນ, ແມ່ນການແກ້ໄຂຄຳທຳນາຍອິສລາມທີ່ລົ້ມເຫຼວນັ້ນ. ການແກ້ໄຂນັ້ນເປັນຕົວແທນຂອງການປະຕິເສດການນຳໃຊ້ເລື່ອງເວລາ. ໝຸດໝາຍປະການທີສີ່ແມ່ນກົດໝາຍວັນອາທິດ, ບ່ອນທີ່ທຸງສັນຍານຊຶ່ງຖືກຍົກຂຶ້ນນັ້ນ ເປົ່າແກທີເຈັດ, ຊຶ່ງແມ່ນວິບັດປະການທີສາມ, ຊຶ່ງແມ່ນ ອິສລາມ.</w:t>
      </w:r>
    </w:p>
    <w:p>
      <w:pPr>
        <w:pStyle w:val="ArticleBody"/>
        <w:jc w:val="left"/>
      </w:pPr>
      <w:r>
        <w:rPr>
          <w:rFonts w:ascii="Leelawadee UI" w:hAnsi="Leelawadee UI" w:eastAsia="Leelawadee UI" w:cs="Leelawadee UI"/>
        </w:rPr>
        <w:t>ພຣະທຳອິຊາຢາ ບົດທີສີ່ສິບ ຊີ້ບອກຈຸດເລີ່ມຕົ້ນສຳລັບອີກຊາວຫົກບົດຕໍ່ໄປ. ຈຸດເລີ່ມຕົ້ນນັ້ນຕັ້ງຢູ່ໃນພຣະນິມິດ ບົດທີສິບເອັດ, ເມື່ອສອງຜູ້ພະຍາກອນຜູ້ທຳໃຫ້ປະຊາຊົນທຸກທໍລະມານ ຖືກນຳກັບຄືນມາສູ່ຊີວິດ. ພຣະຜູ້ປອບໂຍນຊົງໃຫ້ພວກເຂົາຟື້ນຄືນ ແລະຊົງນຳພວກເຂົາໃຫ້ຢືນຂຶ້ນ, ແລະຕໍ່ຈາກນັ້ນພວກເຂົາຖືກຍົກຂຶ້ນໄປສູ່ສະຫວັນ. ອິຊາຢາລະບຸຜູ້ສົ່ງຂ່າວແຫ່ງເອລີຢາວ່າເປັນສຽງທີ່ຮ້ອງຢູ່ໃນຖິ່ນກັນດານ. ຈາກນັ້ນ ຜູ້ສົ່ງຂ່າວນັ້ນທູນຖາມວ່າ ຂ່າວສານຂອງຕົນຄວນເປັນຢ່າງໃດ, ແລະລາວຖືກບອກໃນສັນຍະລັກແຫ່ງຄຳພະຍາກອນວ່າ ຂ່າວສານແຫ່ງອິດສະລາມເປັນຄຳເຕືອນດ້ວຍແກທີ່ທຸງສັນຍາລັກປະກາດ. ແຕ່ວິທີດຽວທີ່ອິດສະລາມຈະຖືກນຳສະເໜີວ່າເປັນແກແຫ່ງຄຳເຕືອນໃນວັນສຸດທ້າຍໄດ້ ກໍໂດຍການຊີ້ບອກອິດສະລາມໃນອະດີດ. ຈຸດເລີ່ມຕົ້ນຂອງອິດສະລາມຕາມທີ່ພວກມິນເລີໄຣດ໌ເຂົ້າໃຈ, ແລະຕາມທີ່ຖືກສະແດງຢ່າງເດັ່ນຊັດໃນສອງແຜນພູມສັກສິດແຫ່ງຮາບາກຸກ, ຈຳເປັນຕ້ອງຖືກນຳມາໃຊ້ເພື່ອຊີ້ບອກອິດສະລາມແຫ່ງວິບັດປະການທີສາມ.</w:t>
      </w:r>
    </w:p>
    <w:p>
      <w:pPr>
        <w:pStyle w:val="ArticleScripture"/>
        <w:jc w:val="left"/>
      </w:pPr>
      <w:r>
        <w:rPr>
          <w:rFonts w:ascii="Leelawadee UI" w:hAnsi="Leelawadee UI" w:eastAsia="Leelawadee UI" w:cs="Leelawadee UI"/>
        </w:rPr>
        <w:t>ໃນວັນຂອງອົງພຣະຜູ້ເປັນເຈົ້າ ຂ້າພະເຈົ້າຢູ່ໃນພຣະວິນຍານ ແລະໄດ້ຍິນສຽງດັງຢູ່ຂ້າງຫຼັງຂ້າພະເຈົ້າ ດຸດດັ່ງສຽງແກດດັງ. ພຣະນິມິດ 1:10</w:t>
      </w:r>
    </w:p>
    <w:p>
      <w:pPr>
        <w:pStyle w:val="ArticleBody"/>
        <w:jc w:val="left"/>
      </w:pPr>
      <w:r>
        <w:rPr>
          <w:rFonts w:ascii="Leelawadee UI" w:hAnsi="Leelawadee UI" w:eastAsia="Leelawadee UI" w:cs="Leelawadee UI"/>
        </w:rPr>
        <w:t>ໂຢຮັນໄດ້ຍິນສຽງແກເບື້ອງຫຼັງຂອງທ່ານໃນພຣະທຳພຣະນິມິດ, ແລະ ໂຢຮັນເປັນຕົວແທນຂອງຄົນໜຶ່ງແສນສີ່ໝື່ນສີ່ພັນຜູ້ທີ່ໄດ້ຍິນສຽງຈາກອະດີດ. ສຽງທີ່ຢູ່ເບື້ອງຫຼັງໂຢຮັນ, ນັ້ນຄືການເປັນຕົວແທນຂອງສຽງແກຈາກອະດີດ, ແມ່ນຄວາມເຂົ້າໃຈຂອງຜູ້ບຸກເບີກທີ່ວ່າແກທັງຫຼາຍແມ່ນການພິພາກສາຂອງພຣະເຈົ້າຕໍ່ການນະມັດສະການວັນອາທິດ. ແກສີ່ອັນທຳອິດໄດ້ຖືກນຳມາຕໍ່ຕ້ານໂຣມນອກສາສະໜາ ເພື່ອຕອບສະໜອງຕໍ່ກົດໝາຍວັນອາທິດສະບັບທຳອິດທີ່ຄອນສະແຕນຕິນໄດ້ປະກາດໃນປີ 321. ແກອັນທີຫ້າ ແລະ ອັນທີຫົກ, ຊຶ່ງເປັນວິບັດອັນທຳອິດ ແລະ ອັນທີສອງ, ເປັນຕົວແທນການພິພາກສາຂອງພຣະເຈົ້າຕໍ່ໂຣມສັນຕະປາປາພາຍຫຼັງຈາກທີ່ມັນເຊັ່ນກັນໄດ້ອອກກົດໝາຍວັນອາທິດໃນສະພາອໍລີອັງ ໃນປີ 538. ວິບັດອັນທີສາມຂອງອິສລາມມາເຖິງເມື່ອກົດໝາຍວັນອາທິດຖືກປະກາດໃຊ້ໃນສະຫະລັດ. ແລ້ວທຸງໝາຍຈຶ່ງຖືກຍົກຂຶ້ນ ແລະ ລະບຸບົດບາດທາງຄຳພະຍາກອນຂອງອິສລາມ ໂດຍອີງໃສ່ບົດບາດໃນຕອນເລີ່ມຕົ້ນຂອງອິສລາມ.</w:t>
      </w:r>
    </w:p>
    <w:p>
      <w:pPr>
        <w:pStyle w:val="ArticleBody"/>
        <w:jc w:val="left"/>
      </w:pPr>
      <w:r>
        <w:rPr>
          <w:rFonts w:ascii="Leelawadee UI" w:hAnsi="Leelawadee UI" w:eastAsia="Leelawadee UI" w:cs="Leelawadee UI"/>
        </w:rPr>
        <w:t>ຂ່າວສານທີ່ປະກາດໂດຍທຸງໝາຍນັ້ນ ຈະຖືກສະຖາປະນາໄດ້ກໍ່ຕໍ່ເມື່ອຂ່າວສານນັ້ນຖືກຈັດວາງໄວ້ພາຍໃນບໍລິບົດຂອງອັນຟາແລະໂອເມກາ. ຫຼັງຈາກຄໍານໍານີ້ໃນອິດສະຢາ ບົດທີ່ສີ່ສິບແລ້ວ, ການນໍາສະເໜີທາງພຣະຄໍາພີທີ່ເຂັ້ມແຂງແລະກົງໄປກົງມາທີ່ສຸດກ່ຽວກັບພຣະເຈົ້າວ່າເປັນອັນຟາແລະໂອເມກາ ໄດ້ຖືກວາງອອກໃນຫຼາຍບົດທີ່ຕໍ່ເນື່ອງກັນ. ບັນດາບົດເຫຼົ່ານັ້ນແມ່ນການນໍາສະເໜີຂອງອິດສະຢາຕໍ່ພຣະນິມິດແຫ່ງພຣະເຢຊູຄຣິດ ຊຶ່ງ “ພຣະເຈົ້າໄດ້ປະທານໃຫ້” ພຣະເຢຊູ “ເພື່ອຈະຊົງສໍາແດງແກ່ບັນດາຜູ້ຮັບໃຊ້ຂອງພຣະອົງເຖິງສິ່ງທັງຫຼາຍທີ່ຈະເກີດຂຶ້ນໃນໄວໆນີ້; ແລະພຣະອົງໄດ້ຊົງສົ່ງທູດສະຫວັນຂອງພຣະອົງມາສໍາແດງໂດຍໝາຍສໍາຄັນແກ່ຢອນ ຜູ້ຮັບໃຊ້ຂອງພຣະອົງ,” ຜູ້ທີ່ໄດ້ຂຽນສິ່ງນັ້ນ “ໄວ້ໃນໜັງສືເຫຼັ້ມໜຶ່ງ, ແລະ” ສົ່ງ “ໄປຍັງເຈັດຄຣິດຈັກ.”</w:t>
      </w:r>
    </w:p>
    <w:p>
      <w:pPr>
        <w:pStyle w:val="ArticleBody"/>
        <w:jc w:val="left"/>
      </w:pPr>
      <w:r>
        <w:rPr>
          <w:rFonts w:ascii="Leelawadee UI" w:hAnsi="Leelawadee UI" w:eastAsia="Leelawadee UI" w:cs="Leelawadee UI"/>
        </w:rPr>
        <w:t>ໃນບົດຄວາມຖັດໄປ ພວກເຮົາຈະພິຈາລະນາບັນດາບົດຕໍ່ໄປນີ້ໃນພຣະທຳເອຊາຢາ.</w:t>
      </w:r>
    </w:p>
    <w:p>
      <w:pPr>
        <w:pStyle w:val="ArticleScripture"/>
        <w:jc w:val="left"/>
      </w:pPr>
      <w:r>
        <w:rPr>
          <w:rFonts w:ascii="Leelawadee UI" w:hAnsi="Leelawadee UI" w:eastAsia="Leelawadee UI" w:cs="Leelawadee UI"/>
        </w:rPr>
        <w:t>ຜູ້ໃດອ່ານ ແລະບັນດາຜູ້ທີ່ໄດ້ຍິນຖ້ອຍຄຳແຫ່ງຄຳພະຍາກອນນີ້ ແລະຮັກສາສິ່ງທັງຫຼາຍທີ່ຂຽນໄວ້ໃນນັ້ນ ຍ່ອມເປັນສຸກ: ເພາະວ່າເວລານັ້ນໃກ້ເຂົ້າມາແລ້ວ. ພຣະນິມິດ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ພຣະນິມິດຂອງພຣະເຢຊູຄຣິດ - ເລກສີ່</dc:title>
  <dc:subject>ເອຊາຢາ ບົດທີ່ ສີ່ສິບ</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