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ການເປີດເຜີຍຂອງພຣະເຢຊູຄຣິດ - ເລກທີ 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ເອຊາຢາ ບົດທີ່ ສີ່ສິບ: ຈົ່ງປອບໂຍນເຖີດ, ຈົ່ງປອບໂຍນເຖີດ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ໃນສິບເຈັດຂໍ້ທຳອິດຂອງພຣະທຳອິດສະຢາ ບົດທີ 40 ຜູ້ຖືກເລືອກຈຳນວນໜຶ່ງແສນສີ່ສິບສີ່ພັນ ໄດ້ຖືກກຳນົດຕຳແໜ່ງໄວ້ໃນຄຳພະຍາກອນວ່າຢູ່ໃນຕອນທ້າຍຂອງສາມມື້ເຄິ່ງ ທີ່ພວກເຂົາໄດ້ນອນຕາຍຢູ່ຕາມຖະໜົນ ໃນຂະນະທີ່ໂລກໄດ້ຊື່ນຊົມຍິນດີ. ບັນດາຜູ້ພະຍາກອນທັງປວງລ້ວນເຫັນພ້ອມຕ້ອງກັນ ແລະເຫດການຝ່າຍຄຳພະຍາກອນທີ່ພວກທ່ານນຳສະເໜີນັ້ນຍ່ອມສອດຄ່ອງກັບຜູ້ພະຍາກອນອື່ນໆຢູ່ສະເໝີ ເພາະພຣະເຈົ້າບໍ່ຊົງເປັນຜູ້ກໍ່ໃຫ້ເກີດຄວາມສັບສົນ.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ແລະວິນຍານຂອງບັນດາຜູ້ພະຍາກອນກໍຢູ່ໃຕ້ບັງຄັບຂອງບັນດາຜູ້ພະຍາກອນ. ເພາະວ່າພຣະເຈົ້າບໍ່ແມ່ນພຣະຜູ້ກໍ່ໃຫ້ເກີດຄວາມວຸ້ນວາຍ, ແຕ່ເປັນພຣະຜູ້ແຫ່ງສັນຕິສຸກ, ດັ່ງທີ່ເປັນຢູ່ໃນຄຣິດຕະຈັກທັງປວງຂອງພວກວິສຸດ. 1 ໂກຣິນໂທ 14:32, 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ພຣະຜູ້ປອບໂຍນ, ຜູ້ທີ່ພຣະເຢຊູໄດ້ຊົງສັນຍາວ່າຈະສົ່ງມາໃນຍາມທີ່ພຣະອົງບໍ່ປະທັບຢູ່, ໄດ້ຖືກວາງໄວ້ໃນຖ້ອຍຄຳທຳອິດທີ່ສຸດ ຂອງຂໍ້ທຳອິດທີ່ສຸດ ຂອງຊາວສິບຫົກບົດ ທີ່ປະກອບເປັນຄຳພະຍາກອນຊຸດສຸດທ້າຍຂອງອິຊາຢາ. “ຈົ່ງປອບໂຍນ ຈົ່ງປອບໂຍນ ປະຊາຊົນຂອງເຮົາ, ພຣະເຈົ້າຂອງພວກເຈົ້າກ່າວດັ່ງນີ້.” ຫຼັກເກນແຫ່ງການກ່າວເຖິງເປັນຄັ້ງທຳອິດ ເນັ້ນຢ້ຳວ່າ ຊາວສິບຫົກບົດຕໍ່ຈາກນັ້ນ ຈະຕ້ອງຖືກເຂົ້າໃຈໂດຍອ້າງອີງເຖິງການສຳເລັດຜົນອັນສົມບູນແລະຂັ້ນສຸດທ້າຍ ຂອງການສະເດັດມາຂອງພຣະຜູ້ປອບໂຍນ.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ແລະເຮົາຈະທູນຂໍຕໍ່ພຣະບິດາ, ແລະພຣະອົງຈະປະທານພຣະຜູ້ປອບໂຍນອີກອົງໜຶ່ງແກ່ພວກທ່ານ, ເພື່ອພຣະອົງຈະສະຖິດຢູ່ກັບພວກທ່ານຕະຫຼອດໄປ.... ແຕ່ພຣະຜູ້ປອບໂຍນນັ້ນ, ຜູ້ຊຶ່ງເປັນພຣະວິນຍານບໍລິສຸດ, ຜູ້ທີ່ພຣະບິດາຈະຊົງສົ່ງມາໃນນາມຂອງເຮົາ, ພຣະອົງຈະຊົງສອນພວກທ່ານທຸກສິ່ງ, ແລະຈະຊົງເຮັດໃຫ້ພວກທ່ານລະນຶກເຖິງທຸກສິ່ງທີ່ເຮົາໄດ້ກ່າວໄວ້ແກ່ພວກທ່ານ. ໂຢຮັນ 14:16, 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ສຽງຮ້ອງໃນເວລາທ່ຽງຄືນໃນປະຫວັດສາດຂອງຂະບວນການມິນເລີໄທ ໄດ້ຖືກຊ້ຳອີກໃນປະຫວັດສາດຂອງຜູ້ໜຶ່ງແສນສີ່ໝື່ນສີ່ພັນ.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“ມີໂລກໜຶ່ງທີ່ນອນຢູ່ໃນຄວາມຊົ່ວຮ້າຍ, ໃນການຫລອກລວງແລະຄວາມຫລົງຜິດ, ຢູ່ໃນເງົາແຫ່ງຄວາມຕາຍນັ້ນເອງ,—ຫລັບຢູ່, ຫລັບຢູ່. ຜູ້ໃດແດ່ກຳລັງຮູ້ສຶກເຈັບປວດໃນຈິດວິນຍານເພື່ອປຸກເຂົາເຫລົ່ານັ້ນ? ສຽງໃດຈະສາມາດເຂົ້າເຖິງເຂົາໄດ້? ຈິດໃຈຂອງຂ້ານ້ອຍຖືກນຳໄປສູ່ອະນາຄົດ, ເມື່ອສັນຍານຈະຖືກໃຫ້. ‘ເບິ່ງແມ, ເຈົ້າບ່າວມາແລ້ວ; ຈົ່ງອອກໄປຮັບທ່ານ.’ ແຕ່ບາງຄົນຈະໄດ້ຊັກຊ້າໃນການຈັດຫານ້ຳມັນເພື່ອເຕີມຕະກຽງຂອງຕົນ, ແລະສາຍເກີນໄປເຂົາຈຶ່ງຈະພົບວ່າ ລັກສະນະນິໄສ, ຊຶ່ງຖືກແທນໄວ້ໂດຍນ້ຳມັນນັ້ນ, ບໍ່ອາດຖ່າຍໂອນໄດ້.” Review and Herald, February 11,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ຄຳຖາມໄດ້ຖືກຖາມຂຶ້ນວ່າ, “ສຽງໃດສາມາດ” “ປຸກໃຫ້ຕື່ນ” ບັນດາຜູ້ທີ່ “ນອນຫຼັບ” ຢູ່? “ສຽງ” ທີ່ປຸກພວກເຂົາໃນ ອິສະຢາ ບົດທີສີ່ສິບ ແມ່ນ “ສຽງ” ທີ່ “ຮ້ອງຂຶ້ນ” ໃນ “ຖິ່ນກັນດານ.”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ຈົ່ງກ່າວແກ່ເຢຣູຊາເລັມດ້ວຍຖ້ອຍຄຳປອບໂຍນ ແລະຮ້ອງເຖິງນາງວ່າ ການສົງຄາມຂອງນາງໄດ້ສິ້ນສຸດລົງແລ້ວ, ຄວາມບາບຊົ່ວຂອງນາງໄດ້ຮັບການອະໄພແລ້ວ: ເພາະນາງໄດ້ຮັບຈາກພຣະຫັດຂອງອົງພຣະຜູ້ເປັນເຈົ້າເປັນສອງເທົ່າ ເນື່ອງດ້ວຍບາບທັງສິ້ນຂອງນາງ. “ສຽງ” ຂອງຜູ້ທີ່ “ຮ້ອງ” ຢູ່ໃນຖິ່ນກັນດານ.... ເອຊາຢາ 40:2,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ຂ່າວສານແຫ່ງສຽງຮ້ອງໃນເວລາທ່ຽງຄືນ ກໍແມ່ນຂ່າວສານແຫ່ງຝົນຕົກປາຍລະດູເຊັ່ນກັນ.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“ທ່ານກຳລັງເລື່ອນການສະເດັດມາຂອງອົງພຣະຜູ້ເປັນເຈົ້າອອກໄປໄກເກີນໄປ. ຂ້າພະເຈົ້າໄດ້ເຫັນວ່າຝົນປາຍຈະມາດ້ວຍຄວາມກະທັນຫັນເທົ່າກັບດັ່ງ [ທັນທີເທົ່າກັບ] ສຽງຮ້ອງໃນຍາມທ່ຽງຄືນ, ແລະດ້ວຍລິດອຳນາດຫຼາຍກວ່າສິບເທົ່າ.” Spalding and Magan,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ໜຶ່ງໃນບັນດາສັນຍາລັກຫຼາຍປະການທີ່ພົບເຫັນໃນພຣະວັດຈະນະຂອງພຣະເຈົ້າ ຊຶ່ງເປັນຕົວແທນຂອງຂ່າວສານຝົນປາຍ ຄື ສັນຍາລັກທີ່ຖືກຮັບຮູ້ໂດຍການຊ້ຳຄຳຫຼືວະລີ. ການຊ້ຳຄຳ ຫຼື ວະລີ ເປັນສັນຍາລັກຂອງສຽງຮ້ອງຕອນທ່ຽງຄືນ ຫຼື ຂ່າວສານຝົນປາຍໃນວັນສຸດທ້າຍ. ການເນັ້ນໂດຍການຊ້ຳຂອງຄຳວ່າ “ຈົ່ງປອບໂຍນ” ກຳນົດໃຫ້ການເປີດຂອງອິດສະຢາ ບົດ 40 ຢູ່ໃນເວລາຄອຍຖ້າ ເມື່ອຂ່າວສານທີ່ຖືກແທນດ້ວຍສຽງຮ້ອງຕອນທ່ຽງຄືນໃນຄຳອຸປະມາເລື່ອງຍິງພົມມະຈັນສິບຄົນ ຈະຕ້ອງຖືກຮັບຮູ້ ແລ້ວຈຶ່ງຖືກປະກາດ. ໃນເວລານັ້ນ ພຣະຄຣິດຊົງສົ່ງພຣະຜູ້ປອບໂຍນມາ ເພື່ອປຸກຍິງພົມມະຈັນຜູ້ທີ່ກຳລັງນອນຫຼັບ ຜູ້ຊຶ່ງໃນທາງຄຳພະຍາກອນໄດ້ຖືກແທນວ່າກຳລັງນອນຫຼັບ ແລະໃນຂໍ້ຄວາມຄຳພະຍາກອນບາງຕອນ ແທນວ່ານອນຫຼັບຢູ່ໃນຫຼັບແຫ່ງຄວາມຕາຍ. ຂໍ້ທຳອິດຂອງອິດສະຢາ ບົດ 40 ໃນທາງຄຳພະຍາກອນ ຖືກຈັດວາງໄວ້ສາມວັນເຄິ່ງແບບສັນຍາລັກ ‘ຫຼັງຈາກ’ ຄວາມຜິດຫວັງຂອງວັນທີ 18 ກໍລະກົດ 2020 ເພາະວ່ານັ້ນແມ່ນເວລາທີ່ພຣະຜູ້ປອບໂຍນຖືກສົ່ງມາເພື່ອປຸກບັນດາຜູ້ທີ່ກຳລັງນອນຫຼັບ. ສາມວັນເຄິ່ງເປັນສັນຍາລັກຂອງຖິ່ນກັນດານ ແລະທີ່ນັ້ນແຫຼະທີ່ “ສຽງ” ເລີ່ມ “ຮ້ອງ.”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ພຣະນິມິດ ບົດ 11, ເອເຊກຽນ ບົດ 37, ມັດທາຍ ບົດ 25, ປະຫວັດຂອງພວກ Millerites (ພ້ອມທັງໝຸດໝາຍທາງປະຫວັດສາດອັນດຽວກັນຂອງປະຫວັດ Millerite ທີ່ປາກົດຂຶ້ນໃນທຸກຂະບວນການປະຕິຮູບ), ປະກອບເຂົ້າກັນເພື່ອບົ່ງຊີ້ “ຂະບວນການສະເພາະ” ໃນການປຸກເຫຼົ່າພົມມະຈັນທີ່ຫຼັບໃຫ້ຕື່ນ. ຂະບວນການນີ້ເລີ່ມຕົ້ນດ້ວຍການທີ່ພົມມະຈັນໄປຫຼັບໃນເວລາແຫ່ງຄວາມຜິດຫວັງ. ຊ່ວງເວລາແຫ່ງການຊັກຊ້າທີ່ເລີ່ມຂຶ້ນໃນເວລາແຫ່ງຄວາມຜິດຫວັງ ໃນທີ່ສຸດຈຶ່ງຖືກຮັບຮູ້ວ່າເປັນຊ່ວງເວລາແຫ່ງການຊັກຊ້າ. ສ່ວນທ້າຍຂອງຊ່ວງເວລາແຫ່ງການຊັກຊ້າ ແມ່ນການພັດທະນາຂ່າວສານແຫ່ງສຽງຮ້ອງເວລາທ່ຽງຄືນ. ເມື່ອຂ່າວສານນັ້ນຖືກສະຖາປະນາແລ້ວ, ຈາກນັ້ນມັນກໍຖືກປະກາດຕໍ່ໄປຈົນກວ່າຈະເຖິງຈຸດສູງສຸດຂອງມັນ ຄື ການພິພາກສາ.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ຜູ້ສົ່ງຂ່າວທີ່ຖືກແທນໄວ້ເປັນ “ສຽງ” ໃນພຣະທຳເອຊາຢາ ໄດ້ຖາມວ່າ ຂ່າວສານອັນໃດທີ່ຈະຕ້ອງຖືກປະກາດ. ທ່ານໄດ້ຮັບຄຳບອກໃນພາສາເຊີງສັນຍາລັກໃຫ້ນຳສະເໜີຂ່າວສານຂອງອິດສະລາມ. ຂ່າວສານພະຍາກອນຂອງອິດສະລາມບໍ່ອາດແຍກອອກຈາກກົດໝາຍວັນອາທິດທີ່ຈະມາໃນໄວໆນີ້, ເພາະອິດສະລາມເປັນອຳນາດແຫ່ງແກ, ແລະ ແກທັງເຈັດໃນພຣະນິມິດ ເປັນຕົວແທນແຫ່ງການພິພາກສາຂອງພຣະເຈົ້າເໜືອອຳນາດທັງຫຼາຍຜູ້ອອກກົດໝາຍວັນອາທິດ. ອຳນາດເຫຼົ່ານັ້ນຄື ໂຣມນອກຮີດໃນປີ 321, ອັນເປັນສັນຍາລັກຂອງມັງກອນ; ໂຣມສັນຕະປາປາໃນປີ 538, ອັນເປັນສັນຍາລັກຂອງສັດຮ້າຍ; ແລະ ກົດໝາຍວັນອາທິດທີ່ຈະມາໃນໄວໆນີ້ໃນສະຫະລັດອາເມລິກາ, ອັນເປັນສັນຍາລັກຂອງຜູ້ພະຍາກອນປອມ.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ໃນຄວາມເກື່ອງພັນກັບການລະບຸວ່າ ຂ່າວສານອັນໃດທີ່ “ສຽງ” ຜູ້ໄດ້ຮ້ອງຢູ່ໃນຖິ່ນທຸລະກັນດານຈະຕ້ອງປະກາດນັ້ນ, ມີຄໍາສັນຍາວ່າພຣະຄໍາຂອງພຣະເຈົ້າບໍ່ເຄີຍລົ້ມເຫຼວ. “ຄໍາສັນຍາແລະຄວາມໝັ້ນໃຈ” ທີ່ວ່າພຣະຄໍາຂອງພຣະເຈົ້າບໍ່ເຄີຍລົ້ມເຫຼວນັ້ນ, ຕັ້ງຢູ່ໃນບ່ອນແຫ່ງຄໍາພະຍາກອນດຽວກັນກັບທີ່ໃນ ຮາບາກຸກ ບົດ 2 ຂໍ້ 3 ໄດ້ກ່າວໄວ້ວ່າ: “ເພາະນິມິດນັ້ນຍັງຄອຍເວລາທີ່ກໍານົດໄວ້, ແຕ່ໃນທີ່ສຸດມັນຈະເວົ້າ ແລະຈະບໍ່ມຸສາ; ເຖິງແມ່ນວ່າມັນຊັກຊ້າ, ກໍຈົ່ງຄອຍມັນ; ເພາະມັນຈະມາຢ່າງແນ່ນອນ, ມັນຈະບໍ່ຊັກຊ້າ.” ຂ່າວສານຂອງອິດສະລາມຈະບໍ່ເຄີຍລົ້ມເຫຼວ; ມັນຈະມາຢ່າງແນ່ນອນ. ຂໍ້ສຸດທ້າຍຂອງ ອິຊາຢາ ບົດ 40 ກ່າວເຖິງຜູ້ທີ່ຄອຍນິມິດນັ້ນໃນ ຮາບາກຸກ.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ແຕ່ບັນດາຜູ້ທີ່ຄອຍຖ້າພຣະເຢໂຫວາ ຈະໄດ້ຮັບກຳລັງໃໝ່; ພວກເຂົາຈະບິນຂຶ້ນດ້ວຍປີກເໝືອນນົກອິນຊີ; ພວກເຂົາຈະແລ່ນ ແລະບໍ່ອິດເມື່ອຍ; ແລະພວກເຂົາຈະເດີນ ແລະບໍ່ອ່ອນແຮງ. ເອຊາຢາ 40:31.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“ປະຫວັດສາດທີ່ຖືກຊ່ອນໄວ້” ຂອງຟ້າຮ້ອງທັງເຈັດ, ຊຶ່ງບັດນີ້ກຳລັງຖືກເປີດຜະນຶກອອກ, ຊີ້ບອກເຖິງຈຸດໝາຍສຳຄັນສາມປະການ ທີ່ເລີ່ມຕົ້ນແລະສິ້ນສຸດດ້ວຍຄວາມຜິດຫວັງ. ໃນປະຫວັດສາດເຊີງສັນຍະລັກນັ້ນ, ມີຈຸດໝາຍສຳຄັນສາມປະການ, ແຍກອອກຈາກກັນໂດຍສອງຊ່ວງເວລາ. ຄວາມຜິດຫວັງເລີ່ມຕົ້ນເວລາແຫ່ງການລໍຖ້າ. ເວລາແຫ່ງການລໍຖ້ານຳໄປສູ່ຂ່າວສານທີ່ຖືກແກ້ໄຂໃຫ້ຖືກຕ້ອງ ແລະຄຳພະຍາກອນຂອງການຮ້ອງໃນຕອນທ່ຽງຄືນ. ຂ່າວສານແຫ່ງການຮ້ອງໃນຕອນທ່ຽງຄືນ ເປັນການເລີ່ມຕົ້ນຂອງຊ່ວງເວລາແຫ່ງການປະກາດຂ່າວສານແຫ່ງການຮ້ອງໃນຕອນທ່ຽງຄືນ, ຊຶ່ງນຳໄປສູ່ຄວາມຜິດຫວັງຄັ້ງທີສອງ, ອັນຖືກສະແດງເປັນການພິພາກສາ. ຂັ້ນຕອນທັງສາມນັ້ນ, ທີ່ແຍກອອກຈາກກັນໂດຍສອງຊ່ວງເວລາ, ເປັນຕົວແທນຂອງ Alpha ແລະ Omega, ດັ່ງທີ່ຖືກສ້າງຂຶ້ນໃນຄຳພາສາເຮັບເຣີວ່າ “ຄວາມຈິງ.”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ເອເຊກຽນ ບົດທີ 37, ເອເຊກຽນ ຍັງເປັນຕົວແທນຂອງ “ສຽງ” ໃນ ເອຊາຢາ 40. ສຽງໃນ ເອຊາຢາ 40 ຖາມວ່າ, “ຂ້ານ້ອຍຈະຮ້ອງປະກາດຫຍັງ?” ຈາກນັ້ນ “ສຽງ” ໃນ ເອເຊກຽນ 37, ຂໍ້ 7, ໄດ້ “ພະຍາກອນຕາມທີ່” ຕົນ “ໄດ້ຮັບຄໍາສັ່ງ.”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ຂ້າພະເຈົ້າໄດ້ປະກາດຄຳພະຍາກອນຕາມທີ່ໄດ້ຖືກບັນຊາ; ແລະເມື່ອຂ້າພະເຈົ້າກຳລັງປະກາດຄຳພະຍາກອນນັ້ນ, ກໍມີສຽງດັງຂຶ້ນ, ແລະເບິ່ງແມ, ມີການສັ່ນສະເທືອນ, ແລະກະດູກທັງຫຼາຍໄດ້ມາປະສານກັນ, ກະດູກກັບກະດູກຂອງມັນ. ແລະເມື່ອຂ້າພະເຈົ້າເພັ່ງເບິ່ງ, ເບິ່ງແມ, ເສັ້ນເອັນ ແລະເນື້ອໜັງໄດ້ເກີດຂຶ້ນມາເທິງພວກມັນ, ແລະຜິວໜັງໄດ້ປົກຄຸມພວກມັນຢູ່ຂ້າງເທິງ; ແຕ່ບໍ່ມີລົມຫາຍໃຈຢູ່ໃນພວກມັນ. ເອເຊກຽນ 37:7,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ຄໍາພະຍາກອນຄັ້ງທໍາອິດຂອງເອເຊກຽນໄດ້ນໍາກະດູກແລະເນື້ອໜັງໃຫ້ມາປະກອບເຂົ້າກັນ, ແຕ່ພວກມັນຍັງບໍ່ມີຊີວິດ. “ດັ່ງນັ້ນ,” ເອເຊກຽນ “ໄດ້ພະຍາກອນຕາມທີ່” ຕົນ “ໄດ້ຖືກບັນຊາ” ເປັນຄັ້ງທີສອງ. ຄໍາພະຍາກອນຄັ້ງທີສອງໄດ້ນໍາຮ່າງກາຍເຫຼົ່ານັ້ນໃຫ້ມີຊີວິດ. ຄໍາພະຍາກອນທັງສອງນີ້ຖືກເປັນແບບໂດຍການສ້າງອາດາມ.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ແລະພຣະຜູ້ເປັນເຈົ້າພຣະເຈົ້າໄດ້ປັ້ນມະນຸດຂຶ້ນຈາກຜົງດິນແຫ່ງພື້ນດິນ, ແລະຊົງພົ່ນລົມຫາຍໃຈແຫ່ງຊີວິດເຂົ້າໃນຮູດັງຂອງເຂົາ; ແລະມະນຸດກໍໄດ້ກາຍເປັນວິນຍານທີ່ມີຊີວິດ. ປະຖົມມະການ 2:7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ຂະບວນການສອງຂັ້ນຕອນໃນການນຳເອົາກະດູກແຫ້ງທີ່ຕາຍແລ້ວໃຫ້ກັບມີຊີວິດນັ້ນ ໄດ້ຖືກກ່າວເຖິງເປັນຄັ້ງທຳອິດໃນການຊົງສ້າງອາດາມ ດັ່ງນັ້ນຈຶ່ງເນັ້ນຢ້ຳວ່າ ພຣະວັດຈະນະແຫ່ງຄຳພະຍາກອນຂອງພຣະເຈົ້ານັ້ນ ກໍແມ່ນລິດເດດແຫ່ງການຊົງສ້າງຂອງພຣະອົງດ້ວຍ. ໃນເບື້ອງຕົ້ນ ພຣະເຈົ້າໄດ້ “ປັ້ນ” ອາດາມ ແລະຄຳພະຍາກອນຄັ້ງທຳອິດຂອງເອເຊກຽນໄດ້ນຳໃຫ້ກະດູກແລະຮ່າງກາຍມາປະກອບເຂົ້າກັນ, ແລ້ວຈາກນັ້ນພຣະເຈົ້າ “ຊົງພົ່ນລົມຫາຍໃຈແຫ່ງຊີວິດເຂົ້າໃນຮູດັງຂອງເຂົາ; ແລະມະນຸດກໍເປັນຈິດວິນຍານທີ່ມີຊີວິດ.”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ຄຳພະຍາກອນຄັ້ງທີສອງຂອງເອເຊກຽນໄດ້ຖືກກ່າວໄປ “ເຖິງລົມ,” ບໍ່ແມ່ນເຖິງກະດູກ, ເພາະທ່ານໄດ້ຖືກບັນຊາໃຫ້ “ກ່າວກັບລົມ” ວ່າ, “ຈົ່ງມາຈາກລົມທັງສີ່, ໂອ ລົມຫາຍໃຈ, ແລະຈົ່ງຫາຍໃຈໃສ່ຄົນທີ່ຖືກຂ້າເຫຼົ່ານີ້ ເພື່ອພວກເຂົາຈະມີຊີວິດ.” ຄຳພະຍາກອນຄັ້ງທີສອງຂອງເອເຊກຽນ, ຊຶ່ງນຳໃຫ້ຮ່າງກາຍທີ່ຕາຍແລ້ວມີຊີວິດຂຶ້ນເປັນກອງທັບອັນຍິ່ງໃຫຍ່, ໄດ້ຖືກກ່າວໄປ, ບໍ່ແມ່ນເຖິງຮ່າງກາຍທີ່ຕາຍແລ້ວ, ແຕ່ເຖິງລົມ. ມັນເປັນຄຳບັນຊາແກ່ລົມໃຫ້ຫາຍໃຈໃສ່ຮ່າງກາຍເຫຼົ່ານັ້ນ. ຄັ້ງທຳອິດທີ່ຄຳວ່າ “ລົມຫາຍໃຈ” ຖືກກ່າວເຖິງໃນພຣະຄຳຂອງພຣະເຈົ້າ ແມ່ນໃນການຊົງສ້າງອາດາມ, ແລະທີ່ນັ້ນມັນຖືກນິຍາມວ່າເປັນລົມແຫ່ງຊີວິດ; ແລະສິ່ງທີ່ນຳຊີວິດເຂົ້າສູ່ຮ່າງກາຍທີ່ຕາຍແລ້ວນັ້ນ ມາຈາກລົມທັງສີ່.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“ບັນດາທູດສະຫວັນກໍາລັງຢັບຢັ້ງລົມທັງສີ່ ຊຶ່ງຖືກພັນລະນາເປັນດັ່ງມ້າທີ່ກໍາລັງໂກດຮ້າຍ ພະຍາຍາມຈະຫຼຸດພົ້ນແລະແລ່ນກວາດໄປເທິງພື້ນພິພົບທົ່ວທັງໂລກ ໂດຍນໍາຄວາມພິນາດແລະຄວາມຕາຍໄປຕາມທາງຂອງມັນ.”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“ພວກເຮົາຈະນອນຫຼັບຢູ່ໃນຫ້ວງຂອງໂລກນິລັນດອນນັ້ນແທ້ຫຼື? ພວກເຮົາຈະຊື່ຊາ ເຢັນຊາ ແລະເໝືອນຄົນຕາຍຢູ່ຫຼື? ໂອ, ຂໍໃຫ້ໃນບັນດາຄຣິດຕະຈັກຂອງພວກເຮົາມີພຣະວິນຍານ ແລະລົມຫາຍໃຈຂອງພຣະເຈົ້າ ທີ່ຖືກເປົ່າເຂົ້າໃນປະຊາຊົນຂອງພຣະອົງ ເພື່ອວ່າເຂົາທັງຫຼາຍຈະຢືນຂຶ້ນເທິງຕີນຂອງຕົນ ແລະມີຊີວິດ.”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ຄຳຖາມສອງປະການໃນທີ່ນີ້ຄື ພວກເຮົາຈະນອນຫຼັບຫຼືບໍ່, ແລະ ພວກເຮົາຈະຕາຍຫຼືບໍ່? …ເປັນສອງຄຳສັບສຳລັບສະພາບພະຍາກອນອັນດຽວກັນ. ຂ່າວສານເລື່ອງລົມທັງສີ່ທີ່ກຳລັງຖືກຍັບຢັ້ງໂດຍທູດສະຫວັນນັ້ນ ແມ່ນຂ່າວສານທີ່ເຮັດໃຫ້ລົມຫາຍໃຈຂອງພຣະເຈົ້າເຂົ້າໄປໃນຄົນຕາຍ ແລະເຮັດໃຫ້ເຂົາລຸກຂຶ້ນແລະມີຊີວິດ. ຂ່າວສານເລື່ອງລົມທັງສີ່ ແມ່ນຂ່າວສານເລື່ອງມ້າແຫ່ງຄວາມໂກດຮ້າຍຂອງອິດສະລາມ. ຂ່າວສານເລື່ອງລົມທັງສີ່ໃນພຣະທຳພຣະນິມິດ ແມ່ນຂ່າວສານເລື່ອງການປະທັບຕາ. ຂ່າວສານເລື່ອງການປະທັບຕາໃນພຣະນິມິດ ບົດທີ 7, ຂໍ້ 1 ຫາ 3, ແມ່ນຂ່າວສານທີ່ຊີ້ບອກວ່າ ລົມທັງສີ່ຖືກຍັບຢັ້ງໄວ້ ຈົນກວ່າຜູ້ຮັບໃຊ້ຂອງພຣະເຈົ້າຈະຖືກປະທັບຕາ.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ແລະຫຼັງຈາກເຫດການເຫຼົ່ານີ້ ຂ້າພະເຈົ້າໄດ້ເຫັນທູດສະຫວັນສີ່ອົງຢືນຢູ່ທີ່ສີ່ມຸມຂອງແຜ່ນດິນໂລກ ກຳໄວ້ຊຶ່ງລົມທັງສີ່ຂອງໂລກ ເພື່ອວ່າລົມນັ້ນຈະບໍ່ພັດເທິງແຜ່ນດິນໂລກ ຫຼືເທິງທະເລ ຫຼືເທິງຕົ້ນໄມ້ໃດໆ. ແລະຂ້າພະເຈົ້າໄດ້ເຫັນທູດສະຫວັນອີກອົງໜຶ່ງຂຶ້ນມາແຕ່ທິດຕາເວັນອອກ ຖືຕາປະທັບຂອງພຣະເຈົ້າຜູ້ຊົງພຣະຊົນຢູ່: ແລະທ່ານໄດ້ຮ້ອງດ້ວຍສຽງດັງໄປຫາທູດສະຫວັນທັງສີ່ອົງ ຜູ້ທີ່ໄດ້ຮັບອຳນາດໃຫ້ທຳອັນຕະລາຍແກ່ແຜ່ນດິນໂລກແລະທະເລ, ໂດຍກ່າວວ່າ, ຢ່າໄດ້ທຳອັນຕະລາຍແກ່ແຜ່ນດິນໂລກ ຫຼືແກ່ທະເລ ຫຼືແກ່ຕົ້ນໄມ້ທັງຫຼາຍ ຈົນກວ່າພວກເຮົາໄດ້ປະທັບຕາໄວ້ເທິງໜ້າຜາກຂອງບັນດາຜູ້ຮັບໃຊ້ແຫ່ງພຣະເຈົ້າຂອງພວກເຮົາ. ພຣະນິມິດ 7:1–3.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ຄຳພະຍາກອນຄັ້ງທີສອງຂອງເອເຊກຽນໄດ້ຖືກມຸ່ງໄປຫາລົມ, ແລະຊີວິດທີ່ລົມໄດ້ນຳມາສູ່ບັນດາຮ່າງກາຍນັ້ນ ມາຈາກຂ່າວສານຂອງລົມທັງສີ່. ໃນຂໍ້ທີ່ແປດເຖິງສິບ ໃນເອເຊກຽນ ບົດທີ 37 ຄຳທີ່ປາກົດວ່າເປັນ “ລົມ” ຫຼື “ລົມຫາຍໃຈ” ແມ່ນຄຳພາສາເຮັບເຣີດຽວກັນໃນທຸກຄັ້ງທີ່ປາກົດ. ພຣະເຈົ້າໄດ້ຊົງເປົ່າລົມແຫ່ງຊີວິດເຂົ້າໃນອາດາມ, ແລະໃນເອເຊກຽນ ລົມແຫ່ງຊີວິດນັ້ນຄືຂ່າວສານແຫ່ງການປະທັບຕາຂອງຄົນໜຶ່ງແສນສີ່ໝື່ນສີ່ພັນ ຊຶ່ງມາຈາກລົມທັງສີ່. ຂ່າວສານນັ້ນນຳພາລິດອຳນາດແຫ່ງການຊົງສ້າງຂອງພຣະເຈົ້າມາສູ່ບັນດາຮ່າງກາຍທີ່ໄດ້ຖືກນຳມາຮວບຮວມກັນໃນຫຸບເຂົາແຫ່ງຄວາມຕາຍ ໂດຍຂ່າວສານທຳອິດ. ຂ່າວສານຂອງລົມທັງສີ່ ຄືຂ່າວສານເລື່ອງອິດສະລາມທີ່ນຳການພິພາກສາມາເຫນືອສະຫະລັດອາເມລິກາ ເນື່ອງດ້ວຍກົດໝາຍວັນອາທິດ. ນີ້ແມ່ນຂ່າວສານແຫ່ງສຽງຮ້ອງເວລາທ່ຽງຄືນ.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ປະຫວັດທີ່ຖືກປົກປິດຂອງຟ້າຮ້ອງທັງເຈັດ ເລີ່ມຕົ້ນດ້ວຍຄວາມຜິດຫວັງ ຊຶ່ງເປັນຈຸດເລີ່ມຂອງເວລາແຫ່ງການຖ່ວງຊ້າ. ໃນພຣະນິມິດບົດທີສິບເອັດ ເມື່ອຜູ້ພະຍາກອນສອງຄົນຖືກຂ້າໃນວັນທີ 18 ກໍລະກົດ 2020 ເວລາແຫ່ງການຖ່ວງຊ້າກໍໄດ້ເລີ່ມຂຶ້ນ. ເອເຊກຽນຢູ່ໃນບັນດາຄົນຕາຍ ເມື່ອອົງພຣະຜູ້ເປັນເຈົ້າໄດ້ຖາມເອເຊກຽນວ່າ ພະຍານທັງສອງຜູ້ທີ່ນອນຕາຍຢູ່ໃນຖະໜົນນັ້ນ ຈະມີຊີວິດໄດ້ຫຼືບໍ່.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ພຣະຫັດຂອງອົງພຣະຜູ້ເປັນເຈົ້າສະຖິດຢູ່ເໜືອຂ້ານ້ອຍ, ແລະໄດ້ຊົງນຳຂ້ານ້ອຍອອກໄປດ້ວຍພຣະວິນຍານຂອງອົງພຣະຜູ້ເປັນເຈົ້າ, ແລະໃຫ້ຂ້ານ້ອຍລົງຢູ່ກາງຮ່ອມພູທີ່ເຕັມໄປດ້ວຍກະດູກ, ແລະໄດ້ຊົງໃຫ້ຂ້ານ້ອຍເດີນຜ່ານອ້ອມຮອບກະດູກເຫຼົ່ານັ້ນ; ແລະເບິ່ງແມ, ມີກະດູກເປັນຈຳນວນຫຼາຍຍິ່ງຢູ່ໃນຮ່ອມພູອັນກວ້າງ; ແລະເບິ່ງແມ, ມັນແຫ້ງຫຼາຍຍິ່ງ. ແລ້ວພຣະອົງຕັດແກ່ຂ້ານ້ອຍວ່າ, ບຸດແຫ່ງມະນຸດເອີຍ, ກະດູກເຫຼົ່ານີ້ຈະມີຊີວິດໄດ້ບໍ? ແລະຂ້ານ້ອຍທູນຕອບວ່າ, ໂອ ອົງພຣະຜູ້ເປັນເຈົ້າພຣະເຈົ້າ, ພຣະອົງຊົງຊາບ. ເອເຊກຽນ 37:1–3.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ໃນຂໍ້ທີເຈັດ, ເມື່ອເອເຊກຽນໄດ້ປະກາດຄຳພະຍາກອນຂໍ້ທຳອິດໃນສອງຂໍ້ນັ້ນ, ຂໍ້ຄວາມມີພຽງແຕ່ວ່າ, “ໂອ ກະດູກແຫ້ງທັງຫຼາຍເອີຍ, ຈົ່ງຟັງພຣະຄຳຂອງພຣະຜູ້ເປັນເຈົ້າ.” ໂຢຮັນ, ໃນພຣະນິມິດ, ໄດ້ບັນທຶກໄວ້ວ່າ, “ຜູ້ໃດທີ່ໄດ້ຍິນຖ້ອຍຄຳແຫ່ງຄຳພະຍາກອນຂອງໜັງສືເຫຼັ້ມນີ້ກໍເປັນສຸກ.” ເອເຊກຽນເປັນພາບແທນຂອງກະດູກແຫ້ງທີ່ຕາຍແລ້ວເຫຼົ່ານັ້ນຜູ້ຊຶ່ງເປັນສຸກ, ເປັນດັ່ງຜູ້ທີ່ຟັງຄຳສັ່ງຂອງເອເຊກຽນໃຫ້ຟັງພຣະຄຳຂອງພຣະຜູ້ເປັນເຈົ້າ, ແລະພຣະຄຳຂອງພຣະອົງຄືຄວາມຈິງ. ໃນບົດທີສອງຂອງເອເຊກຽນ, ປະສົບການຂອງບັນດາຜູ້ທີ່ໄດ້ຍິນພຣະຄຳຂອງພຣະເຈົ້າໄດ້ຖືກພັນລະນາໄວ້.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ແລະພຣະອົງກ່າວແກ່ຂ້າພະເຈົ້າວ່າ, ບຸດແຫ່ງມະນຸດເອີຍ, ຈົ່ງລຸກຂຶ້ນຢືນເທິງຕີນຂອງເຈົ້າ, ແລະເຮົາຈະກ່າວກັບເຈົ້າ. ແລະພຣະວິນຍານໄດ້ເຂົ້າມາໃນຂ້າພະເຈົ້າເມື່ອພຣະອົງກ່າວແກ່ຂ້າພະເຈົ້າ, ແລະໄດ້ຕັ້ງຂ້າພະເຈົ້າໃຫ້ຢືນຂຶ້ນເທິງຕີນຂອງຂ້າພະເຈົ້າ, ເພື່ອວ່າຂ້າພະເຈົ້າຈະໄດ້ຍິນພຣະອົງຜູ້ກ່າວແກ່ຂ້າພະເຈົ້າ. Ezekiel 2:1,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ໃນພຣະນິມິດ ບົດທີ 11, ເມື່ອສົບຂອງຜູ້ຕາຍໄດ້ຍິນພຣະວັຈນະຂອງພຣະເຈົ້າ, ພຣະຜູ້ປອບໂຍນໄດ້ເຂົ້າໄປໃນພວກເຂົາ ແລະ ພວກເຂົາກໍຢືນຂຶ້ນເທິງຕີນຂອງຕົນ. ພຣະຜູ້ປອບໂຍນນັ້ນເອງທີ່ທໍາໃຫ້ພວກເຂົາຢືນຂຶ້ນເທິງຕີນຂອງຕົນ.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ແລະພາຍຫຼັງສາມວັນເຄິ່ງ ພຣະວິນຍານແຫ່ງຊີວິດຈາກພຣະເຈົ້າໄດ້ເຂົ້າສູ່ພວກເຂົາ, ແລະພວກເຂົາໄດ້ຢືນຂຶ້ນເທິງຕີນຂອງຕົນ; ແລະຄວາມຢ້ານກົວອັນໃຫຍ່ຫຼວງໄດ້ຕົກໃສ່ບັນດາຜູ້ທີ່ເຫັນພວກເຂົາ. ພຣະນິມິດ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ການລຸກຂຶ້ນຢືນຂອງຄົນຕາຍແມ່ນຂັ້ນຕອນທີໜຶ່ງ ໃນກະບວນການສອງຂັ້ນຕອນ ທີ່ຍົກພວກເຂົາຂຶ້ນຈາກຫຼຸມຝັງສົບຂອງຕົນ ເພື່ອໃຫ້ກາຍເປັນທຸງສັນຍານທີ່ຖືກຍົກຂຶ້ນໃນເວລາແຫ່ງການພິພາກສາຂອງກົດໝາຍວັນອາທິດ. ເມື່ອພວກເຂົາລຸກຂຶ້ນຢືນໃນບົດທີສິບເອັດ, “ຄວາມຢ້ານກົວຢ່າງໃຫຍ່ຫຼວງ” ກໍເກີດຂຶ້ນແກ່ຜູ້ທີ່ເຫັນພວກເຂົາ.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ແລະລາວຈະຂ້າມໄປຍັງທີ່ໝັ້ນອັນແຂງແຮງຂອງຕົນດ້ວຍຄວາມຢ້ານກົວ, ແລະເຈົ້ານາຍຂອງລາວຈະຢ້ານກົວຕໍ່ທຸງສັນຍານ, ພຣະຢາເວກ່າວດັ່ງນີ້, ຜູ້ຊຶ່ງໄຟຂອງພຣະອົງຢູ່ໃນຊີໂອນ ແລະເຕົາຫຼອມຂອງພຣະອົງຢູ່ໃນເຢຣູຊາເລັມ. ເອຊາຢາ 31:9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 “Midnight Cry” ໃນປະຫວັດຂອງຂະບວນການ Millerite ແມ່ນສ່ວນທີສອງຂອງຂ່າວສານທູດສະຫວັນອົງທີສອງ. ຂ່າວສານຂອງທູດສະຫວັນອົງທີສອງໄດ້ກໍ່ໃຫ້ເກີດການແຍກຕົວຂອງພວກ Millerites ອອກຈາກບັນດາຄຣິດຕະຈັກທີ່ໃນເວລານັ້ນຖືກລະບຸວ່າເປັນບັນດາລູກສາວຂອງບາບີໂລນ, ແລະບັນດາຜູ້ສັດຊື່ຖືກເອີ້ນໃຫ້ອອກມາເພື່ອມາຢືນຢູ່ກັບພວກ Millerites. “ກາຍ” ຫຼືຄະນະໜຶ່ງຂອງຜູ້ເຊື່ອໄດ້ຖືກສ້າງຕັ້ງຂຶ້ນໂດຍຂ່າວສານນັ້ນ, ແລ້ວຂັ້ນຕອນທີສອງກໍຄືຂ່າວສານ “Midnight Cry” ທີ່ໄດ້ເຂົ້າມາຮ່ວມ ແລະເພີ່ມພະລັງໃຫ້ແກ່ຂ່າວສານທີສອງ. ແລ້ວພວກ Millerites ກໍກາຍເປັນກອງທັບອັນເກີດອຳນາດທີ່ໄດ້ນຳຂ່າວສານນັ້ນໄປທົ່ວແຜ່ນດິນດັ່ງດັ່ງຄື້ນນ້ຳຖ້ວມ. ຂະບວນການສອງຂັ້ນນັ້ນແມ່ນສອງສຽງໃນ Revelation ບົດ 18, ແລະເປັນຂະບວນການອັນດຽວກັນກັບການຟື້ນຄືນຊີວິດຂອງກະດູກແຫ້ງທີ່ຕາຍແລ້ວໃນ Ezekiel, ຜູ້ທີ່ຖືກຂ້າຕາຍຢູ່ໃນຖະໜົນໃນ Revelation ບົດ 11.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“ບັນດາທູດສະຫວັນໄດ້ຖືກສົ່ງມາເພື່ອຊ່ວຍທູດສະຫວັນຜູ້ຊົງຣິດອຳນາດຈາກສະຫວັນ, ແລະຂ້າພະເຈົ້າໄດ້ຍິນສຽງຕ່າງໆຊຶ່ງເບິ່ງເໝືອນວ່າດັງກ້ອງໄປທົ່ວທຸກແຫ່ງວ່າ, ຈົ່ງອອກມາຈາກນາງ, ປະຊາຊົນຂອງເຮົາເອີຍ, ເພື່ອພວກເຈົ້າຈະບໍ່ມີສ່ວນໃນບາບຂອງນາງ, ແລະເພື່ອພວກເຈົ້າຈະບໍ່ຮັບໄພພິບັດຂອງນາງ; ເພາະວ່າບາບຂອງນາງໄດ້ກອງສູງເຖິງສະຫວັນແລ້ວ, ແລະພຣະເຈົ້າໄດ້ຊົງລະນຶກເຖິງຄວາມອະທຳຂອງນາງ. ຂ່າວສານນີ້ເບິ່ງເໝືອນວ່າເປັນການເພີ່ມເຂົ້າໃສ່ຂ່າວສານທີສາມ, ແລະໄດ້ປະສານເຂົ້າກັບມັນ, ດັ່ງທີ່ສຽງຮ້ອງເວລາທ່ຽງຄືນໄດ້ປະສານເຂົ້າກັບຂ່າວສານຂອງທູດສະຫວັນອົງທີສອງໃນປີ 1844.” Spiritual Gifts, volume 1, 195, 196.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ໝາຍຫຼັກປະການທໍາອິດໃນປະຫວັດອັນຖືກຊ່ອນເຮັ້ນຂອງຟ້າຮ້ອງທັງເຈັດ ຄື ຄວາມຜິດຫວັງທີ່ເລີ່ມຕົ້ນເວລາແຫ່ງການຄອຍຖ້າ. ເວລາແຫ່ງການຄອຍຖ້າແມ່ນຊ່ວງເວລາໜຶ່ງທີ່ຖືກພັນລະນາເປັນສາມມື້ເຄິ່ງ ຊຶ່ງເປັນສັນຍາລັກຂອງຖິ່ນກັນດານ. ເມື່ອຄົບສີ່ສິບປີແຫ່ງການພະເນຈອນຢູ່ໃນຖິ່ນກັນດານ ໂຢຊວຍໄດ້ນໍາກອງທັບອັນເຂັ້ມແຂງເຂົ້າສູ່ແຜ່ນດິນພຣະສັນຍາ. ເມື່ອຄົບສາມມື້ເຄິ່ງ ເອເຊກຽນຖືກນໍາໄປຍັງຫຸບເຂົາແຫ່ງຄວາມຕາຍ ແລະໄດ້ຮັບຄໍາສັ່ງໃຫ້ບັນຊາບັນດາຊາກສົບໃຫ້ “ຈົ່ງຟັງພຣະວັດຈະນະຂອງພຣະຜູ້ເປັນເຈົ້າ.” ເອເຊກຽນເປັນ “ສຽງ” ທີ່ຮ້ອງຢູ່ໃນຖິ່ນກັນດານ. ຄໍາບັນຊາໃຫ້ຟັງພຣະວັດຈະນະຂອງພຣະຜູ້ເປັນເຈົ້າ ນໍາໃຫ້ອະໄວຍະສ່ວນຕ່າງໆຂອງຮ່າງກາຍມາຮວມເຂົ້າກັນ ແຕ່ພວກມັນຍັງບໍ່ມີຊີວິດເທື່ອ ພວກມັນຍັງບໍ່ເປັນກອງທັບເທື່ອ ພວກມັນຍັງບໍ່ໄດ້ຖືກປະທັບຕາເທື່ອ. “ພຣະວັດຈະນະຂອງພຣະຜູ້ເປັນເຈົ້າ” ທີ່ເອເຊກຽນໄດ້ກ່າວໄວ້ໃນບົດທີສອງ ຊີ້ບອກວ່າ ເມື່ອພຣະຜູ້ປອບໂຍນມາເຖິງ ປະຊາຊົນຂອງພຣະເຈົ້າຈະລຸກຢືນຂຶ້ນ ໃນຂະນະດຽວກັນນັ້ນພວກເຂົາກໍຈະໄດ້ຍິນພຣະວັດຈະນະຂອງພຣະຜູ້ເປັນເຈົ້າ. ພຣະຄຣິດໄດ້ຊົງສັນຍາວ່າພຣະອົງຈະຊົງສົ່ງພຣະຜູ້ປອບໂຍນມາ ພາຍຫຼັງສາມມື້ເຄິ່ງນັບແຕ່ພວກເຂົາຖືກຂ້າຕາຍຢູ່ໃນຖະໜົນ.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ເມື່ອຢືນຂຶ້ນແລ້ວ ບັນດາຮ່າງກາຍ “ທີ່ຍັງບໍ່ມີຊີວິດ” ຈະໄດ້ຮັບຄຳພະຍາກອນເປັນຄັ້ງທີສອງ. “ສຽງຂອງຜູ້ຮ້ອງໃນຖິ່ນກັນດານ” ໃນເອຊາຢາ ຖາມວ່າ ຄຳພະຍາກອນອັນໃດທີ່ຕົນຈະຕ້ອງຮ້ອງປະກາດ? “ຂ່າວສານ” ທີ່ທັງເອເຊກຽນ ແລະ “ສຽງ” ໃນເອຊາຢາ ບົດທີສີ່ສິບ ໄດ້ຮັບຄຳສັ່ງໃຫ້ນຳສະເໜີນັ້ນ ຄືຂ່າວສານແຫ່ງອິສລາມ. ເມື່ອຄຳພະຍາກອນນັ້ນຖືກປະກາດ “ອາດາມ” ກໍມີຊີວິດຂຶ້ນມາເປັນກອງທັບອັນເຂັ້ມແຂງ. ຫຼັງຈາກນັ້ນ ພະຍານສອງຄົນທີ່ມີຊີວິດ ປະກາດຂ່າວສານເລື່ອງການພິພາກສາຂອງອິສລາມເໜືອສະຫະລັດ ເນື່ອງດ້ວຍການຜ່ານກົດໝາຍວັນອາທິດທີ່ຈະມາໃນໄວໆນີ້. ການພິພາກສາແຫ່ງກົດໝາຍວັນອາທິດ ແມ່ນໝຸດໝາຍທີສາມຂອງປະຫວັດສາດອັນຖືກຊ່ອນໄວ້ຂອງສາຍຟ້າຮ້ອງທັງເຈັດ. ເມື່ອສິ່ງນັ້ນສຳເລັດລົງ ກອງທັບນັ້ນຈະຖືກຍົກຂຶ້ນເປັນທຸງໝາຍເຖິງສະຫວັນ ແລະຖືກນຳສະເໜີໄວ້ໃນພຣະນິມິດ ບົດທີສິບສີ່.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“ຂ້າພະເຈົ້າໄດ້ມີປະສົບການໃນຂ່າວສານຂອງທູດສະຫວັນອົງທີໜຶ່ງ, ອົງທີສອງ, ແລະອົງທີສາມ. ທູດສະຫວັນເຫຼົ່ານັ້ນຖືກພັນລະນາວ່າບິນຢູ່ກາງທ້ອງຟ້າ, ປະກາດຂ່າວສານແຫ່ງການເຕືອນແກ່ໂລກ, ແລະມີຄວາມກ່ຽວພັນໂດຍກົງກັບຜູ້ຄົນທີ່ດຳລົງຊີວິດຢູ່ໃນວັນສຸດທ້າຍແຫ່ງປະຫວັດສາດຂອງໂລກນີ້. ບໍ່ມີຜູ້ໃດໄດ້ຍິນສຽງຂອງທູດສະຫວັນເຫຼົ່ານີ້, ເພາະພວກເຂົາເປັນສັນຍະລັກທີ່ໃຊ້ແທນປະຊາຊົນຂອງພຣະເຈົ້າ ຜູ້ກຳລັງເຮັດວຽກຢ່າງປະສານສອດຄ່ອງກັບຈັກກະວານແຫ່ງສະຫວັນ. ບັນດາຊາຍແລະຍິງ, ຜູ້ຖືກໃຫ້ແຈ້ງໂດຍພຣະວິນຍານຂອງພຣະເຈົ້າ ແລະຖືກຊຳລະໃຫ້ບໍລິສຸດໂດຍຄວາມຈິງ, ປະກາດຂ່າວສານທັງສາມຕາມລຳດັບຂອງມັນ.” Selected Messages, book 2, 387.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ທຸງສັນຍານທີ່ຖືກຍົກຂຶ້ນນັ້ນ ຄືທູດສະຫວັນອົງທີສາມ ຜູ້ກຳລັງບິນຢູ່ກາງຟ້າສະຫວັນ ເຕືອນມະນຸດຊາດບໍ່ໃຫ້ຮັບເອົາເຄรື່ອງໝາຍຂອງສັດຮ້າຍ. ກອງທັບອັນຊົງພະລັງນັ້ນ ຍັງຄົງປະກາດຂ່າວສານນັ້ນແກ່ໂລກຕໍ່ໄປ ຈົນກວ່າມີຄາເອນຈະລຸກຂຶ້ນ ແລະເວລາແຫ່ງການທົດລອງຂອງມະນຸດຈະສິ້ນສຸດລົງ.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ພວກເຮົາຈະສືບຕໍ່ແນວຄວາມຄິດເຫຼົ່ານີ້ໃນບົດຄວາມຖັດໄປ.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ແລະໃນເວລາທ່ຽງຄືນໄດ້ມີສຽງຮ້ອງຂຶ້ນວ່າ, ຈົ່ງເບິ່ງ, ເຈົ້າບ່າວກຳລັງມາ; ພວກທ່ານຈົ່ງອອກໄປຮັບພຣະອົງ. ມັດທາຍ 25:6.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ການເປີດເຜີຍຂອງພຣະເຢຊູຄຣິດ - ເລກທີ ຫ້າ</dc:title>
  <dc:subject>ເອຊາຢາ ບົດທີ່ ສີ່ສິບ: ຈົ່ງປອບໂຍນເຖີດ, ຈົ່ງປອບໂຍນເຖີດ</dc:subject>
  <dc:creator>Jeff Pippenger</dc:creator>
  <cp:keywords/>
  <dc:description>Generated by ArticleDigger from revelation\05_revelation.json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