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ການເປີດເຜີຍຂອງພຣະເຢຊູຄຣິດ - ເລກເຈັດ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ພິບັດຄັ້ງທີສາມ ແລະ ການຜຸດຂຶ້ນຂອງອານາຈັກທີເຈັດ: ຄວາມໝາຍສຳຄັນທາງຄຳພະຍາກອນຂອງກົດໝາຍວັນອາທິດ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ໃນບົດທີສິບເອັດຂອງພຣະນິມິດ, ພະຍານທັງສອງຖືກຍົກຂຶ້ນໄປສູ່ສະຫວັນເປັນທຸງໝາຍໃນ “ຊົ່ວໂມງດຽວກັນ” ທີ່ “ສ່ວນສິບຂອງເມືອງ” ພັງທະລາຍລົງ. ໃນຊົ່ວໂມງນັ້ນ “ວິບັດຄັ້ງທີສອງໄດ້ຜ່ານໄປ; ແລະ ຈົ່ງເບິ່ງ, ວິບັດຄັ້ງທີສາມກຳລັງມາຢ່າງໄວ.” ອິດສະລາມແມ່ນແກທີເຈັດ ແລະ ວິບັດຄັ້ງທີສາມ ທີ່ມາໃນ “ຊົ່ວໂມງ” ຂອງ “ແຜ່ນດິນໄຫວ” ແຫ່ງກົດໝາຍວັນອາທິດ.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ແລະພວກເຂົາໄດ້ຍິນພຣະສຽງອັນດັງຈາກສະຫວັນກ່າວແກ່ພວກເຂົາວ່າ, “ຈົ່ງຂຶ້ນມາທີ່ນີ້.” ແລະພວກເຂົາໄດ້ຂຶ້ນໄປສູ່ສະຫວັນໃນເມກ; ແລະສັດຕູຂອງພວກເຂົາກໍໄດ້ເຫັນພວກເຂົາ. ແລະໃນໂມງດຽວກັນນັ້ນໄດ້ເກີດແຜ່ນດິນໄຫວອັນໃຫຍ່, ແລະເມືອງນັ້ນພັງທະລາຍໄປໜຶ່ງໃນສິບສ່ວນ, ແລະໃນແຜ່ນດິນໄຫວນັ້ນມະນຸດເຈັດພັນຄົນໄດ້ຖືກຂ້າຕາຍ; ແລະຄົນທີ່ເຫຼືອຢູ່ກໍຕົກໃຈຢ່າງຫນັກ ແລະຖວາຍສະຫງ່າຣາສີແດ່ພຣະເຈົ້າແຫ່ງສະຫວັນ. ວິບັດປະການທີສອງໄດ້ຜ່ານໄປແລ້ວ; ແລະເບິ່ງແມ, ວິບັດປະການທີສາມກໍຈະມາໂດຍໄວ. ແລະທູດສະຫວັນອົງທີເຈັດໄດ້ເປົ່າແກ; ແລະມີສຽງອັນດັງໃຫຍ່ໃນສະຫວັນກ່າວວ່າ, “ອານາຈັກທັງຫລາຍຂອງໂລກນີ້ໄດ້ກາຍເປັນອານາຈັກຂອງອົງພຣະຜູ້ເປັນເຈົ້າຂອງພວກເຮົາ ແລະຂອງພຣະຄຣິດຂອງພຣະອົງ; ແລະພຣະອົງຈະຄອບຄອງຕະຫລອດໄປເປັນນິດ.” ແລະພວກຜູ້ເຖົ້າຊາວສີ່ຄົນ, ຜູ້ນັ່ງຢູ່ຕໍ່ພຣະພັກພຣະເຈົ້າເທິງບັນລັງຂອງຕົນ, ກໍໄດ້ໝອບໜ້າລົງ ແລະນະມັດສະການພຣະເຈົ້າ, ໂດຍກ່າວວ່າ, “ຂ້າແຕ່ອົງພຣະຜູ້ເປັນເຈົ້າ ພຣະເຈົ້າຜູ້ຊົງຣິດທານຸພາບທັງສິ້ນ, ຜູ້ຊົງເປັນຢູ່, ແລະໄດ້ຊົງເປັນມາແລ້ວ, ແລະຈະສະເດັດມາ; ພວກຂ້ານ້ອຍຂໍຂອບພຣະຄຸນພຣະອົງ ເພາະພຣະອົງໄດ້ຊົງຮັບເອົາຣິດອຳນາດອັນຍິ່ງໃຫຍ່ຂອງພຣະອົງ ແລະໄດ້ຊົງຄອບຄອງແລ້ວ. ແລະບັນດາປະຊາຊາດໄດ້ໂກດແຄ້ນ, ແລະພຣະພິໂຣດຂອງພຣະອົງກໍມາເຖິງແລ້ວ, ແລະເວລາຂອງຄົນຕາຍກໍມາເຖິງ ເພື່ອໃຫ້ພວກເຂົາຖືກພິພາກສາ, ແລະເພື່ອພຣະອົງຈະປະທານບຳເໜັດແກ່ບັນດາຜູ້ຮັບໃຊ້ຂອງພຣະອົງ ຄືພວກຜູ້ພະຍາກອນ, ແກ່ພວກທີ່ບໍຣິສຸດ, ແລະແກ່ບັນດາຜູ້ທີ່ຢໍາເກງພຣະນາມຂອງພຣະອົງ, ທັງຜູ້ນ້ອຍແລະຜູ້ໃຫຍ່; ແລະເພື່ອຈະທຳລາຍພວກທີ່ທຳລາຍແຜ່ນດິນໂລກ.” ແລະພຣະວິຫານຂອງພຣະເຈົ້າໃນສະຫວັນກໍໄດ້ຖືກເປີດອອກ, ແລະໄດ້ເຫັນຫີບແຫ່ງພຣະສັນຍາຂອງພຣະອົງໃນພຣະວິຫານນັ້ນ; ແລະມີຟ້າແລບ, ສຽງຕ່າງໆ, ຟ້າຮ້ອງ, ແຜ່ນດິນໄຫວ, ແລະລູກເຫັບອັນໃຫຍ່. ພຣະນິມິດ 11:12–19.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ພະຍານທັງສອງໄດ້ຂຶ້ນໄປສູ່ສະຫວັນໃນເມກ, ຊຶ່ງໃນຄວາມໝາຍແບບຄໍາພະຍາກອນແທນກຸ່ມທູດສະຫວັນກຸ່ມໜຶ່ງ. ດັ່ງທີ່ໄດ້ອ້າງໄວ້ກ່ອນໜ້ານີ້ໃນບົດຄວາມເຫຼົ່ານີ້ ແລະດັ່ງທີ່ພົບໄດ້ໃນ Habakkuk’s Tables, ຊິດສະເຕີ ໄວທ໌ ລະບຸວ່າ ເມື່ອຂໍ້ຄວາມແຕ່ລະຂໍ້ ຊຶ່ງແທນໂດຍທູດອົງທີໜຶ່ງ ອົງທີສອງ ແລະອົງທີສາມ ເຂົ້າສູ່ປະຫວັດສາດແບບຄໍາພະຍາກອນ, ພວກມັນຖືກພັນລະນາເປັນທູດອົງດຽວ, ແຕ່ຂໍ້ຄວາມແຫ່ງການຮ້ອງໃນຍາມທ່ຽງຄືນ ນັ້ນ ຖືກແທນໂດຍທູດຫຼາຍອົງ. ພະຍານທັງສອງຖືກຍົກຂຶ້ນໄປສູ່ສະຫວັນ ໃນຂະນະທີ່ພວກເຂົາປະກາດຂໍ້ຄວາມແຫ່ງການຮ້ອງໃນຍາມທ່ຽງຄືນ ໂດຍກອງທັບແຫ່ງທູດສະຫວັນ, ດັ່ງນັ້ນ ພວກເຂົາຈຶ່ງຖືກນໍາຂຶ້ນໄປສູ່ສະຫວັນ “ໃນເມກ.”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“ໃກ້ຈະເຖິງຕອນທ້າຍຂອງຂ່າວສານຂອງທູດສະຫວັນອົງທີສອງ, ຂ້າພະເຈົ້າໄດ້ເຫັນແສງສະຫວ່າງອັນຍິ່ງໃຫຍ່ຈາກສະຫວັນສ່ອງສະຫວ່າງລົງມາເໜືອປະຊາຊົນຂອງພຣະເຈົ້າ. ລຳແສງຂອງແສງນັ້ນເບິ່ງຄືສະຫວ່າງແຈ້ງດັ່ງດວງອາທິດ. ແລະຂ້າພະເຈົ້າໄດ້ຍິນສຽງຂອງບັນດາທູດສະຫວັນຮ້ອງປະກາດວ່າ, ‘ຈົ່ງເບິ່ງ, ເຈົ້າບ່າວກຳລັງສະເດັດມາ; ຈົ່ງອອກໄປຮັບພຣະອົງ!’”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“ນີ້ແມ່ນສຽງຮ້ອງໃນເວລາທ່ຽງຄືນ ຊຶ່ງຈະປະທານອຳນາດແກ່ຂ່າວສານຂອງທູດສະຫວັນອົງທີສອງ. ທູດສະຫວັນຖືກສົ່ງມາຈາກສະຫວັນເພື່ອປຸກເລົ້າພວກທີ່ບໍຣິສຸດຜູ້ທໍ້ແທ້ໃຈ ແລະຈັດຕຽມພວກເຂົາສຳລັບພາລະກິດອັນຍິ່ງໃຫຍ່ທີ່ຢູ່ເບື້ອງໜ້າ. ບັນດາຄົນທີ່ມີຄວາມສາມາດສູງສຸດບໍ່ແມ່ນຜູ້ທຳອິດທີ່ໄດ້ຮັບຂ່າວສານນີ້. ທູດສະຫວັນຖືກສົ່ງໄປຫາບັນດາຜູ້ຖ່ອມຕົນ ແລະສັດຊື່ອຸທິດຕົນ ແລະດົນໃຈພວກເຂົາໃຫ້ຍົກສຽງຮ້ອງຂຶ້ນວ່າ, ‘ຈົ່ງເບິ່ງ, ເຈົ້າບ່າວກຳລັງສະເດັດມາ; ພວກທ່ານຈົ່ງອອກໄປຮັບພຣະອົງ!’ ບັນດາຜູ້ທີ່ໄດ້ຮັບຝາກສຽງຮ້ອງນີ້ໄດ້ເລັ່ງຮີບອອກໄປ ແລະໃນຣິດເດດແຫ່ງພຣະວິນຍານບໍຣິສຸດ ປະກາດຂ່າວສານນັ້ນອອກໄປ ແລະປຸກເລົ້າພີ່ນ້ອງຂອງຕົນຜູ້ທໍ້ແທ້ໃຈ. ພາລະກິດນີ້ບໍ່ໄດ້ຕັ້ງຢູ່ເທິງປັນຍາ ແລະຄວາມຮຽນຮູ້ຂອງມະນຸດ ແຕ່ຕັ້ງຢູ່ໃນຣິດອຳນາດຂອງພຣະເຈົ້າ, ແລະພວກທີ່ບໍຣິສຸດຂອງພຣະອົງຜູ້ໄດ້ຍິນສຽງຮ້ອງນັ້ນກໍບໍ່ອາດຕ້ານທານໄດ້. ບັນດາຜູ້ທີ່ຝັກໃຝ່ຝ່າຍຈິດວິນຍານທີ່ສຸດໄດ້ຮັບຂ່າວສານນີ້ກ່ອນ, ແລະບັນດາຜູ້ທີ່ເຄີຍເປັນຜູ້ນຳໃນພາລະກິດນັ້ນໃນອະດີດ ແມ່ນພວກສຸດທ້າຍທີ່ໄດ້ຮັບ ແລະຊ່ວຍເພີ່ມພູນສຽງຮ້ອງນັ້ນວ່າ, ‘ຈົ່ງເບິ່ງ, ເຈົ້າບ່າວກຳລັງສະເດັດມາ; ພວກທ່ານຈົ່ງອອກໄປຮັບພຣະອົງ!’”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ໃນຊົ່ວໂມງແຫ່ງແຜ່ນດິນໄຫວ, ຊຶ່ງທຳລາຍເມືອງໄປໜຶ່ງສ່ວນສິບ, ຜູ້ຊາຍເຈັດພັນຄົນຖືກຂ້າ. ແຜ່ນດິນໄຫວນັ້ນຄືກົດໝາຍວັນອາທິດໃນສະຫະລັດ. ໃນຄຳພະຍາກອນ “ເມືອງ” ໝາຍເຖິງອານາຈັກ, ແລະສະຫະລັດແມ່ນໜຶ່ງສ່ວນສິບຂອງອານາຈັກແຫ່ງກະສັດສິບອົງໃນພຣະນິມິດ 17. ສະຫະລັດຖືກໂຄ່ນລົ້ມໃນແຜ່ນດິນໄຫວແຫ່ງກົດໝາຍວັນອາທິດ ແລະຢຸດເປັນອານາຈັກທີຫົກໃນຄຳພະຍາກອນພຣະຄຳພີ, ແລ້ວຈຶ່ງກ້າວຂ້າມໄປເປັນກະສັດເອກແຫ່ງກະສັດສິບອົງ, ຄືອານາຈັກທີເຈັດໃນຄຳພະຍາກອນພຣະຄຳພີ, ຜູ້ຊຶ່ງຈະເຫັນພ້ອມກັນມອບອານາຈັກຂອງພວກເຂົາແກ່ລະບົບສັນຕະປາປາ, ຜູ້ຊຶ່ງເປັນອົງທີແປດ ຊຶ່ງອອກມາຈາກທັງເຈັດ.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ແລະເຂົາສິບເຂົາທີ່ທ່ານໄດ້ເຫັນນັ້ນ ຄືກະສັດສິບອົງ ຜູ້ທີ່ຍັງບໍ່ໄດ້ຮັບອານາຈັກ; ແຕ່ຈະໄດ້ຮັບອຳນາດດັ່ງກະສັດຢູ່ຮ່ວມກັບສັດຮ້າຍເປັນເວລາໜຶ່ງຊົ່ວໂມງ. ຄົນເຫຼົ່ານີ້ມີໃຈດຽວກັນ ແລະຈະມອບອຳນາດແລະກຳລັງຂອງຕົນໃຫ້ແກ່ສັດຮ້າຍ. ຄົນເຫຼົ່ານີ້ຈະທຳສົງຄາມກັບພຣະເມສານ້ອຍ ແລະພຣະເມສານ້ອຍຈະຊົງຊະນະເຂົາທັງຫຼາຍ: ເພາະພຣະອົງເປັນອົງພຣະຜູ້ເປັນເຈົ້າເໜືອບັນດາເຈົ້າ ແລະເປັນກະສັດເໜືອບັນດາກະສັດ: ແລະບັນດາຜູ້ທີ່ຢູ່ກັບພຣະອົງນັ້ນ ເປັນຜູ້ທີ່ຖືກຊົງເອີ້ນ ແລະຖືກຊົງເລືອກໄວ້ ແລະສັດຊື່. ແລະທ່ານນັ້ນໄດ້ກ່າວແກ່ຂ້ານ້ອຍວ່າ, ນ້ຳທັງຫຼາຍທີ່ທ່ານໄດ້ເຫັນ ບ່ອນທີ່ຍິງໂສເພນີນັ້ນນັ່ງຢູ່ ຄືບັນດາຊົນເຜົ່າ ແລະຝູງຊົນ ແລະປະຊາຊາດທັງຫຼາຍ ແລະພາສາທັງຫຼາຍ. ແລະເຂົາສິບເຂົາທີ່ທ່ານໄດ້ເຫັນຢູ່ເທິງສັດຮ້າຍນັ້ນ ຈະກຽດຊັງຍິງໂສເພນີ ແລະຈະເຮັດໃຫ້ນາງຮ້າງເປົ່າແລະເປືອຍກາຍ ແລະຈະກິນເນື້ອຂອງນາງ ແລະຈະເຜົານາງດ້ວຍໄຟ. ເພາະວ່າພຣະເຈົ້າໄດ້ຊົງໃສ່ໄວ້ໃນໃຈຂອງເຂົາທັງຫຼາຍ ໃຫ້ກະທຳຕາມພຣະປະສົງຂອງພຣະອົງ ແລະໃຫ້ເປັນໃຈດຽວກັນ ແລະມອບອານາຈັກຂອງຕົນໃຫ້ແກ່ສັດຮ້າຍ ຈົນກວ່າພຣະວັດຈະນະຂອງພຣະເຈົ້າຈະສຳເລັດ. ແລະຍິງນັ້ນທີ່ທ່ານໄດ້ເຫັນ ກໍຄືນະຄອນໃຫຍ່ນັ້ນ ຊຶ່ງປົກຄອງເໜືອບັນດາກະສັດແຫ່ງແຜ່ນດິນໂລກ. ພຣະນິມິດ 17:12–18.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ກະສັດສິບອົງຂອງສະຫະປະຊາຊາດ “ເຫັນດີ” ທີ່ຈະ “ມອບອານາຈັກ” ຂອງພວກເຂົາທົ່ວໂລກ “ໃຫ້ແກ່ສັດຮ້າຍ.” ພວກເຂົາມີ “ໃຈດຽວກັນ,” ດັ່ງທີ່ພວກເຂົາ “ພ້ອມໃຈກັນປຶກສາກັນ,” ໃນ ພຣະທຳເພງສັນລະເສີນ ບົດ 83. ອາຫັບເປັນກະສັດຂອງສິບເຜົ່າ, ຜູ້ທີ່ໄດ້ກະທຳຄວາມສຳພັນອັນຜິດກົດໝາຍແຫ່ງການຫລິ້ນຊູ້ກັບຍິງແພດແຫ່ງເມືອງໄທໂຣ ໃນ ເອຊາຢາ ບົດ 23. ຄວາມສຳພັນອັນຜິດກົດໝາຍຂອງອາຫັບແລະເຢເຊເບນ ເປັນແບບຢ່າງລ່ວງໜ້າຂອງຄວາມສຳພັນອັນຜິດກົດໝາຍຂອງເຮໂຣດແລະເຮໂຣດີອາດ ໃນເວລາຂອງເອລີຢາ, ຜູ້ຊຶ່ງຖືກແທນໂດຍໂຢຮັນຜູ້ໃຫ້ບັບຕິສະມາ. ເຮໂຣດເປັນຕົວແທນຂອງອານາຈັກໂຣມັນ, ຊຶ່ງໃນ ດານີເອນ ບົດ 7, ອານາຈັກໂຣມັນປະກອບດ້ວຍເຂົາສິບເຂົາ. ເຂົາສິບເຂົານັ້ນໄດ້ຖືກເປັນແບບໂດຍອານາຈັກສິບເຜົ່າຂອງອາຫັບ, ແລະທັງສອງຕ່າງເປັນພະຍານແກ່ກະສັດສິບອົງຂອງສະຫະປະຊາຊາດ. ເນື່ອງຈາກອາຫັບແລະເຮໂຣດເປັນຕົວແທນຂອງລັດໃນຄວາມສຳພັນອັນຜິດກົດໝາຍເຫຼົ່ານັ້ນ, ບົດບາດຂອງພວກເຂົາຄືການດຳເນີນໃຫ້ເກີດການຂົ່ມເຫງຜູ້ນອກຮີດ ເພື່ອຍິງແພດແຫ່ງເມືອງໄທໂຣ, ຜູ້ຮ້ອງເພງຂອງນາງໃນຕອນທ້າຍຂອງເຈັດສິບປີແຫ່ງສັນຍາລັກ.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“ບັນດາກະສັດ ແລະ ຜູ້ປົກຄອງ ແລະ ເຈົ້າເມືອງ ໄດ້ນຳເອົາເຄື່ອງໝາຍຂອງອັນຕິຄຣິດມາສູ່ຕົນເອງ, ແລະ ຖືກນຳສະເໜີເປັນພະຍານາກຜູ້ອອກໄປເຮັດສົງຄາມກັບພວກວິສຸດ—ກັບບັນດາຜູ້ທີ່ຮັກສາພຣະບັນຍັດຂອງພຣະເຈົ້າ ແລະ ຜູ້ທີ່ມີຄວາມເຊື່ອຂອງພຣະເຢຊູ.”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ໃນເວລາແຫ່ງກົດໝາຍວັນອາທິດ ສັດຮ້າຍແຫ່ງແຜ່ນດິນໂລກກໍຢຸດການປົກຄອງໃນຐານະອານາຈັກທີຫົກແຫ່ງຄຳພະຍາກອນໃນພຣະຄຳພີ ເພາະມັນຫາກໄດ້ກະທຳການຜິດປະເວນີກັບ Jezebel ແລ້ວ ແລະຈາກນັ້ນກໍຂຶ້ນຮັບການນຳພາຂອງສະຫະປະຊາຊາດ. ແລ້ວມັນກໍບັງຄັບໂລກທັງໝົດໃຫ້ຈັດຕັ້ງຮູບຈຳລອງຂອງສັດຮ້າຍໃນລະດັບທົ່ວໂລກ ດັ່ງທີ່ກ່ອນໜ້ານັ້ນພວກເຂົາໄດ້ກະທຳສຳເລັດແລ້ວໃນປະເທດຂອງຕົນ ໃນເວລາແຫ່ງກົດໝາຍວັນອາທິດ.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ແລະມັນຫຼອກລວງບັນດາຜູ້ທີ່ອາໄສຢູ່ເທິງແຜ່ນດິນໂລກ ໂດຍອາໄສໝາຍສຳຄັນອັນອັດສະຈັນເຫຼົ່ານັ້ນ ທີ່ມັນໄດ້ຮັບອຳນາດໃຫ້ກະທຳຕໍ່ໜ້າສັດຮ້າຍ; ໂດຍກ່າວແກ່ບັນດາຜູ້ທີ່ອາໄສຢູ່ເທິງແຜ່ນດິນໂລກໃຫ້ພວກເຂົາສ້າງຮູບຈຳລອງໃຫ້ແກ່ສັດຮ້າຍນັ້ນ ຄືສັດຮ້າຍທີ່ໄດ້ຮັບບາດແຜຈາກດາບ ແຕ່ຍັງມີຊີວິດຢູ່. ແລະມັນໄດ້ຮັບອຳນາດໃຫ້ປະທານລົມຫາຍໃຈແກ່ຮູບຈຳລອງຂອງສັດຮ້າຍນັ້ນ ເພື່ອໃຫ້ຮູບຈຳລອງຂອງສັດຮ້າຍນັ້ນທັງເວົ້າໄດ້ ແລະເຮັດໃຫ້ບັນດາຜູ້ທີ່ບໍ່ຍອມນະມັດສະການຮູບຈຳລອງຂອງສັດຮ້າຍນັ້ນຖືກປະຫານເສຍ. ແລະມັນບັງຄັບທຸກຄົນ ທັງຄົນນ້ອຍແລະຄົນໃຫຍ່ ຄົນຮັ່ງມີແລະຄົນຍາກຈົນ ຄົນມີເສລີແລະຄົນເປັນຂ້າທາດ ໃຫ້ຮັບເຄື່ອງໝາຍໄວ້ທີ່ມືຂວາຂອງພວກເຂົາ ຫຼືທີ່ໜ້າຜາກຂອງພວກເຂົາ: ແລະບໍ່ໃຫ້ຜູ້ໃດສາມາດຊື້ຫຼືຂາຍໄດ້ ນອກຈາກຜູ້ທີ່ມີເຄື່ອງໝາຍ ຫຼືຊື່ຂອງສັດຮ້າຍ ຫຼືເລກຈຳນວນຂອງຊື່ຂອງມັນ. ພຣະນິມິດ 13:14–17.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ອາຫັບ, ເຮໂຣດ, ກະສັດສິບອົງຂອງອານາຈັກໂຣມັນ ແລະ ກະສັດສິບອົງຂອງສະຫະປະຊາຊາດ ເປັນຕົວແທນຂອງມັງກອນທີ່ອອກໄປເຮັດສົງຄາມກັບພວກວິສຸດ, ເພາະວ່າຜູ້ເປັນຊູ້ຮັກຂອງເຢເຊເບນນັ້ນເປັນຜູ້ທີ່ລົງມືຂົ່ມເຫັງບັນດາຜູ້ທີ່ເຢເຊເບນຈັດຊັ້ນໃຫ້ເປັນພວກນອກຮີດສະເໝ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ໃນຂັ້ນຕົ້ນ ມັງກອນເປັນຕົວແທນຂອງຊາຕານ, ແຕ່ໃນຄວາມໝາຍຮອງລົງມາ ມັນເປັນສັນຍະລັກຂອງໂຣມນອກຮີດ.”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ໃນເຫດການແຜ່ນດິນໄຫວແຫ່ງກົດໝາຍວັນອາທິດ ມີມະນຸດ “ເຈັດພັນ” ຄົນທີ່ຖືກ “ສັງຫານ.” ໃນດານີເອນ ບົດ 11 ຂໍ້ 41 ກ່າວວ່າ “ຫຼາຍຄົນຖືກລົ້ມລົງ.” ບັນດາຜູ້ທີ່ຖືກລົ້ມລົງເມື່ອກົດໝາຍວັນອາທິດມາເຖິງ ແມ່ນຊາວແອດເວນຕິສວັນທີເຈັດແຫ່ງລາວດິເກຍ ຜູ້ທີ່ບໍ່ໄດ້ຕຽມພ້ອມສໍາລັບວິກິດການ. ຈໍານວນ “ເຈັດພັນ” ເປັນຕົວແທນຂອງຄົນທີ່ເຫຼືອຢູ່ແຫ່ງປະຊາຊົນຂອງພຣະເຈົ້າ. ພຣະເຈົ້າໄດ້ຕັດກັບເອລີຢາ ໃນຍາມວິກິດທີ່ພູເຂົາກາເມນ, ຊຶ່ງເປັນຕົວແທນຂອງວິກິດແຫ່ງກົດໝາຍວັນອາທິດ, ວ່າມີ “ເຈັດພັນໃນອິສຣາເອນ” ຜູ້ທີ່ບໍ່ໄດ້ຄຸກເຂົ່າລົງກາບໄຫວ້ພຣະບາອານ. ອັກຄະສາວົກໂປໂລໄດ້ກ່າວຄໍາເຫັນເຖິງເລື່ອງນີ້.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ຂ້າພະເຈົ້າຂໍຖາມວ່າ ພຣະເຈົ້າໄດ້ປະຖິ້ມປະຊາຊົນຂອງພຣະອົງແລ້ວຫລື? ຂໍຢ່າໃຫ້ເປັນຢ່າງນັ້ນເລີຍ. ເພາະວ່າຂ້າພະເຈົ້າເອງກໍເປັນຊາວອິສຣາເອນຄົນໜຶ່ງ, ຢູ່ໃນເຊື້ອສາຍຂອງອັບຣາຮາມ, ຢູ່ໃນເຜົ່າເບັນຢາມິນ. ພຣະເຈົ້າບໍ່ໄດ້ປະຖິ້ມປະຊາຊົນຂອງພຣະອົງ ຜູ້ທີ່ພຣະອົງໄດ້ຮູ້ຈັກໄວ້ລ່ວງໜ້າ. ພວກທ່ານບໍ່ຮູ້ດອກຫລືວ່າ ພຣະຄຳພີກ່າວເຖິງເອລີຢາຢ່າງໃດ? ວ່າທ່ານໄດ້ທູນຂໍຕໍ່ພຣະເຈົ້າກ່າວໂທດອິສຣາເອນວ່າ, ຂ້າແດ່ພຣະອົງ, ພວກເຂົາໄດ້ຂ້າບັນດາຜູ້ພະຍາກອນຂອງພຣະອົງ ແລະໄດ້ທຳລາຍແທ່ນບູຊາຂອງພຣະອົງລົງ; ແລະມີແຕ່ຂ້ານ້ອຍຄົນດຽວທີ່ເຫລືອຢູ່, ແລະພວກເຂົາກໍສະແຫວງຈະເອົາຊີວິດຂອງຂ້ານ້ອຍ. ແຕ່ຄຳຕອບຂອງພຣະເຈົ້າທີ່ມີຕໍ່ທ່ານນັ້ນກ່າວວ່າແນວໃດ? ເຮົາໄດ້ສະຫງວນຊາຍເຈັດພັນຄົນໄວ້ສຳລັບຕົນເອງ, ຜູ້ທີ່ບໍ່ໄດ້ຄຸກເຂົ່າລົງຕໍ່ຮູບຂອງພະບາອານ. ດັ່ງນັ້ນໃນເວລາປັດຈຸບັນນີ້ກໍເໝືອນກັນ ຄືຍັງມີຜູ້ທີ່ເຫລືອຢູ່ກຸ່ມໜຶ່ງ ຕາມການຊົງເລືອກໂດຍພຣະຄຸນ. ໂຣມ 11:1–5.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“ເຈັດພັນ” ເປັນຕົວແທນຂອງພວກທີ່ເຫຼືອຢູ່ໃນປະຊາຊົນຂອງພຣະເຈົ້າ, ແຕ່ບໍລິບົດທີ່ພວກເຂົາຖືກລະບຸໃນເຊີງສັນຍາລັກນັ້ນ ຈໍາເປັນຕ້ອງນໍາມາພິຈາລະນາດ້ວຍ. ບັນດາຜູ້ຊາຍທີ່ຖືກທໍາລາຍລົ້ມລົງໃນເຫດແຜ່ນດິນໄຫວແຫ່ງກົດໝາຍວັນອາທິດ ແມ່ນພວກທີ່ເຫຼືອຢູ່ຂອງຊາວແອັດເວັນຕິສວັນທີເຈັດທີ່ບໍ່ຊື່ສັດ ຜູ້ຊຶ່ງໃນທີ່ນັ້ນແລະໃນເວລານັ້ນ ຖືກນໍາໄປເປັນຊະເລີຍໂດຍບາບີໂລນຝ່າຍວິນຍານສະໄໝໃໝ່. ໃນປະຫວັດສາດຄໍາພະຍາກອນຂອງອິດສະຣາເອນໂບຮານຕາມຕົວອັກສອນ, ເມື່ອບາບີໂລນເຮັດໃຫ້ເຢຣູຊາເລັມພິນາດເປົ່າຫວ່າງເປັນຄັ້ງທີສອງໃນສາມຄັ້ງ, ມີພວກທີ່ເຫຼືອຢູ່ຈໍານວນ “ເຈັດພັນ” ຄົນ ເປັນຊາຍ “ຜູ້ກ້າຫານ” “ແຫ່ງແຜ່ນດິນ” ຖືກນໍາໄປເປັນຊະເລີຍ.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ແລະເພິ່ນໄດ້ກວາດເອົາເຢໂຮຢາຄີນໄປຍັງບາບິໂລນ, ພ້ອມດ້ວຍພຣະມານດາຂອງກະສັດ, ແລະພຣະມະເຫສີຂອງກະສັດ, ແລະຂ້າລາຊະການຂອງເພິ່ນ, ແລະບັນດາຜູ້ມີອຳນາດໃນແຜ່ນດິນ; ຄົນເຫຼົ່ານີ້ເພິ່ນໄດ້ນຳໄປເປັນເຊີຍຈາກເຢຣູຊາເລັມໄປຍັງບາບິໂລນ. ແລະບັນດາຊາຍຜູ້ມີກຳລັງທັງໝົດ, ຄືເຈັດພັນຄົນ, ແລະຊ່າງຝີມືກັບຊ່າງເຫຼັກອີກໜຶ່ງພັນຄົນ, ທຸກຄົນທີ່ແຂງແຮງແລະເໝາະສຳລັບສົງຄາມ, ກະສັດແຫ່ງບາບິໂລນກໍໄດ້ນຳພວກເຂົາໄປເປັນເຊີຍຍັງບາບິໂລນ. ແລະກະສັດແຫ່ງບາບິໂລນໄດ້ສະຖາປະນາມັດຕານີຢາ ອາຂອງພຣະບິດາຂອງເຢໂຮຢາຄີນ ໃຫ້ເປັນກະສັດແທນທີ່ເພິ່ນ, ແລະໄດ້ປ່ຽນນາມຂອງເພິ່ນເປັນ ເຊເດກີຢາ. 2 ກະສັດ 24:15–17.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ເມື່ອບັນດາຜູ້ມີອຳນາດແຫ່ງເຢຣູຊາເລັມຖືກໂຄ່ນລົ້ມລົງໃນແຜ່ນດິນໄຫວແຫ່ງກົດໝາຍວັນອາທິດ, “ວິບັດຄັ້ງທີສາມກໍມາຢ່າງໄວ. ແລະທູດສະຫວັນອົງທີເຈັດໄດ້ເປົ່າແກ.” ວິບັດຄັ້ງທີສາມນັ້ນຄືສຽງແກທີເຈັດ ຊຶ່ງທູດສະຫວັນອົງທີເຈັດເປົ່າ. ໃນ “ຊົ່ວໂມງ” ຂອງ “ແຜ່ນດິນໄຫວ” ແຫ່ງກົດໝາຍວັນອາທິດ—ອິດສະລາມໂຈມຕີ!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ໜຶ່ງໃນລັກສະນະສຳຄັນຫຼັກຂອງອິສລາມໃນວິບັດຄັ້ງທຳອິດແລະຄັ້ງທີສອງ ຄື ຂໍ້ເທັດຈິງທາງປະຫວັດສາດທີ່ວ່າ ວິທີການສົງຄາມຂອງພວກເຂົາແຕກຕ່າງຈາກຍຸດທະວິທີການຮົບທີ່ໃຊ້ກັນໂດຍທົ່ວໄປໃນປະຫວັດສາດ ໃນຊ່ວງທີ່ພວກເຂົາໄດ້ບັນລຸບົດບາດແຫ່ງຄຳພະຍາກອນຂອງຕົນ. ວິທີການຮົບຂອງພວກເຂົາຄືການໂຈມຕີຢ່າງກະທັນຫັນແລະບໍ່ຄາດຄິດ. ຄຳວ່າ “assassin” ມີຮາກມາຈາກແນວປະຕິບັດຂອງນັກຮົບອິສລາມໃນຊ່ວງເວລານັ້ນຂອງປະຫວັດສາດ. ການໂຈມຕີຂອງພວກເຂົາເປັນເໝືອນກັບນັກບິນ Kamikaze ຂອງຍີ່ປຸ່ນໃນສົງຄາມໂລກຄັ້ງທີສອງ. ນັກຮົບອິສລາມຄາດໝາຍວ່າຕົນຈະຕາຍເມື່ອພວກເຂົາລອບສັງຫານເປົ້າໝາຍຂອງຕົນ. ດ້ວຍເຫດນີ້ ແນວປະຕິບັດທີ່ພົບໄດ້ທົ່ວໄປສຳລັບນັກຮົບແມ່ນການຕຽມພ້ອມສຳລັບຄວາມຕາຍ ໂດຍເຮັດໃຫ້ຕົນເອງມຶນເມົາດ້ວຍ hashish ກ່ອນການໂຈມຕີ ເພື່ອຊ່ວຍລົດຄວາມຢ້ານກົວຕໍ່ຄວາມຕາຍ. ເມື່ອພວກເຂົາຈູ່ໂຈມເຫຍື່ອຂອງຕົນ ມັນເກີດຂຶ້ນຢ່າງກະທັນຫັນແລະບໍ່ຄາດຄິດ, ແລະການພຶງພາ hashish ຂອງພວກເຂົາເພື່ອໃຫ້ໄດ້ສະພາບຈິດໃຈຕາມທີ່ປາຖະໜາ ຮ່ວມກັບການໂຈມຕີຢ່າງລັບໆ ໄດ້ກາຍເປັນຮາກຖານທາງນິລຸກສາດຂອງຄຳວ່າ “assassin,” ເນື່ອງຈາກຄວາມເຊື່ອມໂຍງຂອງມັນກັບຄຳວ່າ hashish.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ວິບັດທີສາມ ແລະ ແກທີເຈັດ “ຈະມາໂດຍໄວ.”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ເຊັ່ນດຽວກັນ, ໃນວັນທີ 22 ຕຸລາ 1844, ຜູ້ສົ່ງຂ່າວແຫ່ງພັນທະສັນຍາໄດ້ສະເດັດມາຍັງພຣະວິຫານຂອງພຣະອົງ “ຢ່າງກະທັນຫັນ.” ຊິດເຕີ ໄວທ໌ ໄດ້ໃຫ້ຄຳນິຍາມເຖິງ “ຄວາມກະທັນຫັນ” ຂອງການສະເດັດມາຂອງຜູ້ສົ່ງຂ່າວແຫ່ງພັນທະສັນຍາ ໂດຍຊີ້ວ່າການສະເດັດມາຂອງພຣະອົງເປັນ “ສິ່ງທີ່ບໍ່ຄາດຄິດ.” ດັ່ງນັ້ນ ການ “ສະເດັດມາ” ທັງສີ່ປະການທີ່ໄດ້ສຳເລັດຜົນໃນວັນທີ 22 ຕຸລາ 1844 ລ້ວນແຕ່ເປັນສິ່ງທີ່ບໍ່ຄາດຄິດ ແລະ ເກີດຂຶ້ນຢ່າງກະທັນຫັນ.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“ການສະເດັດມາຂອງພຣະຄຣິດໃນຖານະມະຫາປະໂຣຫິດຂອງພວກເຮົາ ເຂົ້າສູ່ບ່ອນບໍລິສຸດທີ່ສຸດ ເພື່ອຊໍາລະພຣະວິຫານ ດັ່ງທີ່ຖືກເຮັດໃຫ້ປາກົດໄວ້ໃນ ດານີເອນ 8:14; ການສະເດັດມາຂອງບຸດມະນຸດເຖິງຜູ້ຊົງຊະລາແຫ່ງການ, ດັ່ງທີ່ນໍາສະເໜີໄວ້ໃນ ດານີເອນ 7:13; ແລະການສະເດັດມາຂອງອົງພຣະຜູ້ເປັນເຈົ້າສູ່ພຣະວິຫານຂອງພຣະອົງ, ດັ່ງທີ່ມາລາກີໄດ້ພະຍາກອນໄວ້, ລ້ວນແຕ່ເປັນຄໍາບັນຍາຍເຖິງເຫດການດຽວກັນ; ແລະສິ່ງນີ້ຍັງຖືກເປັນພາບແທນໂດຍການມາຂອງເຈົ້າບ່າວເຖິງການອະພິເສກ, ດັ່ງທີ່ພຣະຄຣິດໄດ້ພັນລະນາໄວ້ໃນຄໍາອຸປະມາເລື່ອງຍິງພົມມະຈັນສິບຄົນ, ໃນ 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ຄຳອຸປະມາເລື່ອງພົມມະຈາຣີສິບຄົນໄດ້ຖືກກ່າວຊ້ຳອີກຢ່າງຕົງຕາມທຸກຕົວອັກສອນ; ດັ່ງນັ້ນ “ການສະເດັດມາ” ທັງສີ່ປະການ ທີ່ໄດ້ສຳເລັດໄປແລ້ວໃນວັນທີ 22 ຕຸລາ 1844 ນັ້ນ ຈະຕ້ອງສຳເລັດອີກຄັ້ງໜຶ່ງຢ່າງຕົງຕາມທຸກຕົວອັກສອນ ໃນເວລາແຫ່ງແຜ່ນດິນໄຫວ ຊຶ່ງຄືກົດໝາຍວັນອາທິດ. ໃນການໃຫ້ຄຳອະທິບາຍເຖິງຄຳອຸປະມາເລື່ອງພົມມະຈາຣີ, ຊິດເຕີ ໄວທ໌ ໄດ້ເພີ່ມເຂົ້າໃນພະຍານຫຼັກຖານທີ່ຊີ້ບອກເຖິງຄວາມກະທັນຫັນ ແລະ ຄວາມບໍ່ຄາດຄິດ ຊຶ່ງຖືກເປັນສັນຍາລັກໄວ້ໃນແຜ່ນດິນໄຫວແຫ່ງກົດໝາຍວັນອາທິດ, ອັນເປັນການສຳເລັດຢ່າງສົມບູນຂອງສຽງຮ້ອງໃນຍາມທ່ຽງຄືນ.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“ອຸປະນິສັຍໃຈຈະຖືກເປີດເຜີຍໂດຍວິກິດ. ເມື່ອສຽງອັນແນ່ວແນ່ໄດ້ປະກາດໃນເວລາທ່ຽງຄືນວ່າ, ‘ເບິ່ງແມ, ເຈົ້າບ່າວມາແລ້ວ; ຈົ່ງອອກໄປພົບທ່ານ,’ ພວກຍິງພົມມະຈັນທີ່ນອນຫຼັບຢູ່ນັ້ນກໍໄດ້ຕື່ນຈາກການຫຼັບຂອງຕົນ, ແລະໄດ້ເຫັນຊັດວ່າຜູ້ໃດໄດ້ກະກຽມພ້ອມໄວ້ສໍາລັບເຫດການນັ້ນ. ທັງສອງຝ່າຍຕ່າງກໍຖືກຈັບໄດ້ໂດຍບໍ່ທັນຄາດຄິດ, ແຕ່ຝ່າຍໜຶ່ງໄດ້ຕຽມພ້ອມສໍາລັບເຫດສຸກເສີນ, ແລະອີກຝ່າຍໜຶ່ງກໍຖືກພົບວ່າປາດສະຈາກການຕຽມພ້ອມ. ອຸປະນິສັຍໃຈຈະຖືກເປີດເຜີຍໂດຍພາວະແວດລ້ອມ. ເຫດສຸກເສີນຈະດຶງເອົາທາດແທ້ຂອງອຸປະນິສັຍໃຈອອກມາ. ໄພພິບັດບາງຢ່າງທີ່ມາຢ່າງກະທັນຫັນແລະບໍ່ໄດ້ຄາດໝາຍໄວ້, ການສູນເສຍບຸກຄົນອັນເປັນທີ່ຮັກ, ຫຼືວິກິດບາງປະການ, ຄວາມເຈັບໄຂ້ ຫຼືຄວາມທຸກລະທົມບາງຢ່າງທີ່ບໍ່ຄາດຝັນ, ສິ່ງໃດໜຶ່ງທີ່ນໍາຈິດວິນຍານໃຫ້ໄປຢືນປະຈັນໜ້າກັບຄວາມຕາຍ, ຈະເຮັດໃຫ້ແກ່ນແທ້ພາຍໃນຂອງອຸປະນິສັຍໃຈຖືກເປີດເຜີຍອອກມາ. ຈະປາກົດໃຫ້ແຈ້ງວ່າ ມີຄວາມເຊື່ອອັນແທ້ຈິງໃນພຣະສັນຍາແຫ່ງພຣະວັດຈະນະຂອງພຣະເຈົ້າຫຼືບໍ່. ຈະປາກົດໃຫ້ແຈ້ງວ່າ ຈິດວິນຍານໄດ້ຖືກຄໍ້າຊູໂດຍພຣະຄຸນຫຼືບໍ່, ແລະວ່າມີນໍ້າມັນຢູ່ໃນພາຊະນະພ້ອມກັບຕະກຽງຫຼືບໍ່.”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“ເວລາແຫ່ງການທົດສອບມາເຖິງທຸກຄົນ. ເມື່ອຢູ່ພາຍໃຕ້ການທົດສອບແລະການພິສູດຂອງພຣະເຈົ້າ ພວກເຮົາປະພຶດຕົນຢ່າງໃດ? ຕະກຽງຂອງພວກເຮົາດັບລົງບໍ? ຫຼືວ່າພວກເຮົາຍັງຮັກສາໃຫ້ມັນລຸກໄໝ້ຢູ່? ພວກເຮົາໄດ້ຕຽມພ້ອມສໍາລັບທຸກເຫດການສຸກເສີນໂດຍການສາມັກຄີກັບພຣະອົງຜູ້ຊຶ່ງບໍລິບູນດ້ວຍພຣະຄຸນແລະຄວາມຈິງແລ້ວຫຼືບໍ? ພົມມະຈາຣີທີ່ສະຫຼາດທັງຫ້າບໍ່ອາດຖ່າຍທອດລັກສະນະນິໄສຂອງຕົນໃຫ້ແກ່ພົມມະຈາຣີທີ່ໂງ່ຈ້າທັງຫ້າໄດ້. ລັກສະນະນິໄສຈໍາເປັນຕ້ອງຖືກສ້າງຂຶ້ນໂດຍພວກເຮົາແຕ່ລະຄົນ.” Review and Herald, October 17,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ໃນເຫດການແຜ່ນດິນໄຫວແຫ່ງກົດໝາຍວັນອາທິດ, ສະຫະລັດອາເມລິກາຈະຢຸດເປັນອານາຈັກທີຫົກໃນຄຳພະຍາກອນແຫ່ງພຣະຄຳພີ. ພວກທີ່ເຫຼືອຢູ່ຈຳນວນເຈັດພັນຄົນໃນບັນດາອາດເວັນຕິດລາວດີເກຍ ຜູ້ທີ່ບໍ່ໄດ້ຕຽມພ້ອມສຳລັບວິກິດການ, ຈະສະແດງອຸປະນິໄສທີ່ຕຽມພ້ອມສຳລັບເຄື່ອງໝາຍຂອງສັດຮ້າຍ. ແລ້ວອິດສະລາມຈະມາເຖິງຢ່າງກະທັນຫັນແລະບໍ່ຄາດຄິດ, ເພາະວ່າ “ວິບັດທີສາມມາໄວ” ເມື່ອ “ທູດສະຫວັນອົງທີເຈັດ” ເປົ່າສຽງ!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“ການສະເດັດມາ” ທັງສີ່ຄັ້ງ ທີ່ໄດ້ສຳເລັດຄົບຖ້ວນໃນວັນທີ 22 ຕຸລາ 1844 ກໍຖືກກ່າວຊ້ຳອີກ. ການສະເດັດມາຄັ້ງທຳອິດໄດ້ບົ່ງຊີ້ການເປີດຕົ້ນຂອງການພິພາກສາ ເປັນການສຳເລັດຕາມຄຳພະຍາກອນໃນ ດານີເອນ 8:14. ມັນໄດ້ຢືນຢັນຂ່າວສານຂອງທູດສະຫວັນອົງທຳອິດ ຜູ້ປະກາດວ່າ “ຊົ່ວໂມງ” ແຫ່ງການພິພາກສາຂອງພຣະອົງໄດ້ມາເຖິງແລ້ວ. ການສຳເລັດນັ້ນເປັນແບບຢ່າງລ່ວງໜ້າຂອງ “ຊົ່ວໂມງ” ແຫ່ງແຜ່ນດິນໄຫວ ຊຶ່ງເລີ່ມຕົ້ນໃນເວລາມີກົດໝາຍວັນອາທິດ ແລະເປັນ “ຊົ່ວໂມງ” ເມື່ອອິດສະລາມນຳ “ການພິພາກສາຂອງພຣະອົງ” ມາເຫນືອສະຫະລັດອາເມລິກາ ເນື່ອງຈາກການປະກາດໃຊ້ກົດໝາຍວັນອາທິດ.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ຜູ້ສົ່ງຂ່າວແຫ່ງພັນທະສັນຍາໃນມາລາກີ ບົດທີສາມ ໄດ້ມາຢ່າງກະທັນຫັນເຖິງພຣະວິຫານທີ່ພຣະອົງໄດ້ຍົກຂຶ້ນໃນສີ່ສິບຫົກປີ ຈາກ 1798 ຫາ 1844 ເພື່ອເຂົ້າສູ່ພັນທະສັນຍາກັບ “ຄົນເລວີ” ແຫ່ງປະຫວັດສາດຂອງຂະບວນການມິນເລີໄຣຕ໌. ໃນເຫດແຜ່ນດິນໄຫວແຫ່ງກົດໝາຍວັນອາທິດ ຜູ້ສົ່ງຂ່າວແຫ່ງພັນທະສັນຍາຈະມາຢ່າງກະທັນຫັນເພື່ອເຂົ້າສູ່ພຣະວິຫານແຫ່ງກະດູກແຫ້ງຂອງຄົນຕາຍທີ່ໄດ້ຄືນຊີວິດ ເພື່ອເຂົ້າສູ່ພັນທະສັນຍາກັບ “ຄົນເລວີ” ແຫ່ງປະຫວັດສາດຂອງໜຶ່ງແສນສີ່ໝື່ນສີ່ພັນ.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ໃນເຫດການແຜ່ນດິນໄຫວແຫ່ງກົດໝາຍວັນອາທິດ ພຣະບຸດແຫ່ງມະນຸດເສດັດມາຫາພຣະບິດາເພື່ອຮັບອານາຈັກ ໃນການສຳເລັດຕາມດານີເອນ ບົດ 7 ຂໍ້ 13 ດັ່ງທີ່ພຣະອົງໄດ້ກະທຳໃນວັນທີ 22 ຕຸລາ 1844 ເພາະວ່າໃນ “ຊົ່ວໂມງ” ແຫ່ງແຜ່ນດິນໄຫວນັ້ນ ມີ “ສຽງຕ່າງໆໃນສະຫວັນ” ຜູ້ປະກາດວ່າ “ອານາຈັກທັງຫລາຍຂອງໂລກນີ້ ໄດ້ກາຍເປັນອານາຈັກຂອງອົງພຣະຜູ້ເປັນເຈົ້າຂອງພວກເຮົາ ແລະຂອງພຣະຄຣິດຂອງພຣະອົງ; ແລະພຣະອົງຈະຊົງຄອບຄອງຕະຫລອດໄປເປັນນິດ. ແລະພວກຜູ້ເຖົ້າແກ່ທັງສີ່ສິບສອງ... ເຊິ່ງນັ່ງຢູ່ຕໍ່ພຣະພັກພຣະເຈົ້າເທິງທີ່ນັ່ງຂອງຕົນ ໄດ້ກົ້ມໜ້າລົງ ແລະນະມັດສະການພຣະເຈົ້າ ກ່າວວ່າ ຂ້າແຕ່ອົງພຣະຜູ້ເປັນເຈົ້າພຣະເຈົ້າຜູ້ຊົງລິດທານຸພາບທັງສິ້ນ ຜູ້ຊົງເປັນຢູ່ ແລະຜູ້ເຄີຍເປັນຢູ່ ແລະຜູ້ທີ່ຈະເສດັດມາ ພວກຂ້າພຣະອົງຂໍຂອບພຣະຄຸນພຣະອົງ; ເພາະພຣະອົງໄດ້ຊົງຮັບພຣະອຳນາດອັນຍິ່ງໃຫຍ່ຂອງພຣະອົງໄວ້ ແລະໄດ້ຊົງຄອບຄອງແລ້ວ.”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ໃນໂມງແຫ່ງແຜ່ນດິນໄຫວ, ເມື່ອການພິພາກສາຂອງພຣະອົງມາເຖິງ, ແລະພະຍານທັງສອງຜູ້ທີ່ກ່ອນໜ້ານີ້ໄດ້ຖືກໃຫ້ຟື້ນຄືນມາຈາກຖະໜົນບ່ອນທີ່ພວກເຂົາຖືກຂ້ານັ້ນ ລຸກຂຶ້ນຢືນ. ແລ້ວຈາກນັ້ນ, ດັ່ງກອງທັບອັນເຂັ້ມແຂງ, ພວກເຂົາຖືກຍົກຂຶ້ນສູ່ສະຫວັນ ໃນຂະນະທີ່ຊາກທີ່ເຫຼືອຢູ່ຈຳນວນເຈັດພັນຄົນແຫ່ງຊາວລາໂອດີເຊຍນ ແອັດເວັນຕິສ ຖືກໂຄ່ນລົ້ມ. ເຂົ້າສາລີອັນສະຫຼາດໄດ້ຖືກແຍກອອກຈາກຂ້າວລວງອັນໂງ່ເຂລາໃນທີ່ນັ້ນແລະໃນເວລານັ້ນເອງ. ຈາກນັ້ນພຣະຄຣິດຈຶ່ງຮັບອານາຈັກຂອງພຣະອົງ ແລະ ແກທີເຈັດກໍດັງຂຶ້ນ, ຊຶ່ງກໍແມ່ນວິບັດຄັ້ງທີສາມດ້ວຍ, ຊຶ່ງມາເຖິງຢ່າງກະທັນຫັນແລະບໍ່ຄາດຄິດ, ແລະແລ້ວ “ບັນດາປະຊາຊາດ” ກໍ “ໂກດເຄືອງ, ແລະພຣະພິໂລດຂອງພຣະອົງກໍມາເຖິງ.”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ການເຮັດໃຫ້ບັນດາປະຊາຊາດເກີດຄວາມໂກດແຄ້ນແມ່ນບົດບາດທາງພະຍາກອນຂອງອິສລາມ, ແລະມັນເລີ່ມຕົ້ນໃນເວລາແຫ່ງແຜ່ນດິນໄຫວ ແລະດຳເນີນຕໍ່ໄປຈົນເຖິງການສິ້ນສຸດແຫ່ງໂອກາດການທົດລອງຂອງມະນຸດ ແລະໄພພິບັດເຈັດປະການສຸດທ້າຍ, ຊຶ່ງຖືກນຳສະເໜີໂດຍຖ້ອຍຄຳວ່າ, “ພຣະພິໂລດຂອງພຣະອົງໄດ້ມາເຖິງແລ້ວ.” ລະຫວ່າງກົດໝາຍວັນອາທິດໃນສະຫະລັດອາເມຣິກາ ແລະການສິ້ນສຸດແຫ່ງໂອກາດການທົດລອງ, ບ່ອນທີ່ພຣະພິໂລດຂອງພຣະເຈົ້າຖືກສຳແດງອອກໃນໄພພິບັດເຈັດປະການສຸດທ້າຍ—ຄວາມວິບັດຄັ້ງທີສາມ, ສັນຍາລັກຂອງອິສລາມ; ແກຄັ້ງທີເຈັດ, ສັນຍາລັກຂອງອິສລາມ; ແລະການເຮັດໃຫ້ບັນດາປະຊາຊາດເກີດຄວາມໂກດແຄ້ນ, ສັນຍາລັກຂອງອິສລາມ; ເປັນພະຍານເຊີງສັນຍາລັກສາມປະການວ່າ ຂ່າວສານແຫ່ງສຽງຮ້ອງຕອນທ່ຽງຄືນ ແມ່ນການສຳເລັດເປັນຈິງຂອງການມາເຖິງຂອງອິສລາມໃນເວລາແຫ່ງກົດໝາຍວັນອາທິດ.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ເຊັ່ນດຽວກັນກັບຂະບວນການມິນເລີໄລຕ໌ໃນຕອນເລີ່ມຕົ້ນ, ຂ່າວສານ “ສຽງຮ້ອງຕອນທ່ຽງຄືນ” ເປັນການແກ້ໄຂການພະຍາກອນທີ່ລົ້ມເຫຼວ. ໃນປະຫວັດສາດຂອງມິນເລີໄລຕ໌ ມັນເປັນຄວາມລົ້ມເຫຼວຂອງເຫດການທີ່ຖືກພະຍາກອນວ່າຈະເກີດຂຶ້ນ. ໃນປະຫວັດສາດມິນເລີໄລຕ໌ໃນຕອນເລີ່ມຕົ້ນ, ຝ່າຍຟີລາເດນເຟຍໄດ້ນຳສະເໜີການພະຍາກອນທີ່ລົ້ມເຫຼວຂອງພວກເຂົາ, ເພາະວ່າພຣະເຈົ້າໄດ້ທົງຍັບຍັ້ງຄວາມຜິດພາດໃນແຜນພູມ 1843 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ໃນຂະບວນການລາວໂອດິເຊຍໃນຕອນທ້າຍຂອງ Future for America, ພຣະເຈົ້າບໍ່ເຄີຍຍື່ນພຣະຫັດຂອງພຣະອົງມາປົກຄຸມຄວາມຜິດພາດນັ້ນເລີຍ. ເປັນມືຂອງມະນຸດທີ່ປົກຄຸມຄວາມຈິງວ່າ ເວລາບໍ່ຄວນຖືກນໍາໃຊ້ອີກຕໍ່ໄປໃນການນໍາໃຊ້ຄໍາພະຍາກອນ. ມືຂອງມະນຸດເປັນຕົວແທນຂອງກິດຈະການຂອງມະນຸດ.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ໃນຂະບວນການຊ່ວງສຸດທ້າຍຂອງຄົນໜຶ່ງແສນສີ່ໝື່ນສີ່ພັນ, ຄວາມຜິດພາດໃນການນຳໃຊ້ເວລາແມ່ນບາບ, ເພາະວ່າການນຳໃຊ້ເວລາພະຍາກອນບໍ່ຄວນຖືກນຳໃຊ້ອີກຕໍ່ໄປ. ການນຳໃຊ້ເວລາຢ່າງຜິດບາບນັ້ນໄດ້ຖືກເປັນແບບຢ່າງໂດຍໂມເຊ ຜູ້ຊຶ່ງບໍ່ໃສ່ໃຈຕໍ່ພຣະບັນຊາຂອງພຣະເຈົ້າໃຫ້ຂລິບຫນັງລູກຊາຍຂອງຕົນ, ແລະຍັງຖືກເປັນແບບຢ່າງໂດຍອຸດຊາ ຜູ້ຊຶ່ງບໍ່ໃສ່ໃຈຕໍ່ພຣະບັນຊາຂອງພຣະເຈົ້າທີ່ວ່າມີແຕ່ພວກປະໂລຫິດເທົ່ານັ້ນທີ່ສາມາດຈັບຕ້ອງຫີບພັນທະສັນຍາໄດ້. ບໍ່ແມ່ນນ້ຳພຣະໄທຂອງອົງພຣະຜູ້ເປັນເຈົ້າໃຫ້ການກະທຳ ຫຼື ການລະເລີຍອັນເປັນບາບທັງສອງຢ່າງນັ້ນຖືກກະທຳໂດຍປະຊາກອນຂອງພຣະເຈົ້າ. ບາບມີຄຳນິຍາມພຽງຢ່າງດຽວ ແລະນັ້ນຄືການລ່ວງລະເມີດພຣະບັນຍັດ. ໂມເຊໄດ້ລ່ວງລະເມີດພຣະບັນຍັດຂອງພຣະເຈົ້າເລື່ອງການຂລິບຫນັງ, ອຸດຊາໄດ້ລ່ວງລະເມີດພຣະບັນຍັດຂອງພຣະເຈົ້າເລື່ອງພຣະວິຫານ, ແລະຂະບວນການນີ້ໄດ້ລ່ວງລະເມີດພຣະບັນຍັດຝ່າຍພະຍາກອນຂອງພຣະເຈົ້າ. ອິສຣາເອນໃນສະໄໝບູຮານໄດ້ຖືກຕັ້ງໃຫ້ເປັນຜູ້ຮັກສາຝາກໄວ້ຊຶ່ງພຣະບັນຍັດຂອງພຣະເຈົ້າ, ແລະຂະບວນການແອດເວັນທ໌ໃນຕອນເລີ່ມຕົ້ນແລະໃນຕອນສິ້ນສຸດກໍໄດ້ຖືກຕັ້ງໃຫ້ເປັນຜູ້ຮັກສາຝາກໄວ້ຊຶ່ງຄວາມຈິງຝ່າຍພະຍາກອ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ໃນຄວາມທຸກລຳບາກຂອງນາງ ຊິບໂພຣາໄດ້ກະທຳພິທີຕັດໜັງຫຸ້ມປາຍອະວັຍວະເພດໃຫ້ແກ່ບຸດຂອງພວກເຂົາດ້ວຍຕົນເອງໃນທັນທີ ດັ່ງນັ້ນຈຶ່ງເປັນຕົວແທນແຫ່ງການກັບໃຈທີ່ຜູ້ທັງຫຼາຍຜູ້ມີສ່ວນກ່ຽວຂ້ອງໃນຂະບວນການນີ້ຈະຕ້ອງສຳແດງອອກໃນທັນທີ ເນື່ອງດ້ວຍຄວາມເພີກເສີຍອັນເປັນບາບ ທີ່ຍອມໃຫ້ການນຳໃຊ້ເວລາຖືກເຊື່ອມໂຍງເຂົ້າກັບຂ່າວສານ. ດາວິດກໍສຳແດງການກັບໃຈຢ່າງຮຸນແຮງເຊັ່ນດຽວກັນ ສຳລັບການກະທຳຂອງອຸດຊາ. ສຳລັບຂະບວນການນີ້ຈະໂຕ້ຖຽງວ່າ ການນຳໃຊ້ເວລາໃນການຄາດພະຍາກອນວັນທີ 18 ກໍລະກົດ 2020 ນັ້ນ ໃນບາງລັກສະນະແມ່ນຖືກຕ້ອງ ຫຼືວ່າໃນບາງທາງນັ້ນເປັນນ້ຳພຣະໄທຂອງພຣະເຈົ້າ ກໍເທົ່າກັບໂຕ້ຖຽງວ່າ ໂມເຊແລະຊິບໂພຣາບໍ່ຈຳເປັນຢ່າງແທ້ຈິງທີ່ຈະຮັກສາພຣະບັນຊາອັນແຈ້ງຊັດຂອງພຣະເຈົ້າ ແລະວ່າພຣະເຈົ້າກໍບໍ່ໄດ້ຊົງໃສ່ພຣະໄທຢ່າງແທ້ຈິງວ່າ ອຸດຊາໄດ້ແຕະຫີບພັນທະສັນຍາຫຼືບໍ່. ວັນທີ 18 ກໍລະກົດ 2020 ເປັນການຄາດພະຍາກອນທີ່ຜິດ ແລະສ່ວນປະກອບທີ່ຜິດນັ້ນ ຄືສ່ວນປະກອບເລື່ອງເວລາ.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ຄວາມຈິງເຫຼົ່ານີ້ຈະຖືກພິຈາລະນາຕໍ່ໄປອີກໃນບົດຄວາມຖັດໄປ.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“ອົງພຣະຜູ້ເປັນເຈົ້າໄດ້ສຳແດງໃຫ້ຂ້າພະເຈົ້າເຫັນວ່າ ຂ່າວສານຂອງທູດສະຫວັນອົງທີສາມຈະຕ້ອງອອກໄປ ແລະຖືກປະກາດແກ່ບັນດາບຸດຫຼານຂອງອົງພຣະຜູ້ເປັນເຈົ້າທີ່ກະຈັດກະຈາຍຢູ່ ແລະວ່າມັນບໍ່ຄວນຖືກຜູກໄວ້ກັບເວລາ; ເພາະວ່າເວລາຈະບໍ່ເປັນການທົດສອບອີກຕໍ່ໄປ. ຂ້າພະເຈົ້າໄດ້ເຫັນວ່າ ບາງຄົນກຳລັງໄດ້ຮັບຄວາມຕື່ນເຕັ້ນອັນບໍ່ແທ້ ທີ່ເກີດຂຶ້ນຈາກການເທດສະໜາເລື່ອງເວລາ; ວ່າຂ່າວສານຂອງທູດສະຫວັນອົງທີສາມນັ້ນເຂັ້ມແຂງຍິ່ງກວ່າທີ່ເວລາຈະໃຫ້ໄດ້. ຂ້າພະເຈົ້າໄດ້ເຫັນວ່າ ຂ່າວສານນີ້ສາມາດຍືນຢູ່ໄດ້ເທິງຮາກຖານຂອງມັນເອງ ແລະວ່າມັນບໍ່ຈຳເປັນຕ້ອງອາໄສເວລາເພື່ອເສີມກຳລັງໃຫ້ມັນ ແລະວ່າມັນຈະອອກໄປດ້ວຍລິດອຳນາດອັນຍິ່ງໃຫຍ່ ແລະຈະກະທຳວຽກຂອງມັນ ແລະຈະຖືກເຮັດໃຫ້ສຳເລັດຢ່າງຮວບຮັດໃນຄວາມຊອບທຳ.” Experience and Views, 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ການເປີດເຜີຍຂອງພຣະເຢຊູຄຣິດ - ເລກເຈັດ</dc:title>
  <dc:subject>ພິບັດຄັ້ງທີສາມ ແລະ ການຜຸດຂຶ້ນຂອງອານາຈັກທີເຈັດ: ຄວາມໝາຍສຳຄັນທາງຄຳພະຍາກອນຂອງກົດໝາຍວັນອາທິດ</dc:subject>
  <dc:creator>Jeff Pippenger</dc:creator>
  <cp:keywords/>
  <dc:description>Generated by ArticleDigger from revelation\07_revelation.json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