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ພຣະນິມິດຂອງພຣະເຢຊູຄຣິດ - ເລກແປດ</w:t>
      </w:r>
    </w:p>
    <w:p>
      <w:pPr>
        <w:pStyle w:val="ArticleSubtitle"/>
        <w:jc w:val="left"/>
      </w:pPr>
      <w:r>
        <w:rPr>
          <w:rFonts w:ascii="Leelawadee UI" w:hAnsi="Leelawadee UI" w:eastAsia="Leelawadee UI" w:cs="Leelawadee UI"/>
        </w:rPr>
        <w:t>ການບັງເກີດຂອງຊາດໜຶ່ງ</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2023-10-31</w:t>
      </w:r>
    </w:p>
    <w:p>
      <w:pPr>
        <w:pStyle w:val="ArticleBody"/>
        <w:jc w:val="left"/>
      </w:pPr>
      <w:r>
        <w:rPr>
          <w:rFonts w:ascii="Leelawadee UI" w:hAnsi="Leelawadee UI" w:eastAsia="Leelawadee UI" w:cs="Leelawadee UI"/>
        </w:rPr>
        <w:t>ຂໍ້ຄວາມແຫ່ງ “ສຽງຮ້ອງໃນຍາມທ່ຽງຄືນ” ໃນຕອນເລີ່ມຕົ້ນໄດ້ສິ້ນສຸດລົງໃນເວລາເປີດຂອງການພິພາກສາໄຕ່ສວນ, ແລະ ຂໍ້ຄວາມແຫ່ງ “ສຽງຮ້ອງໃນຍາມທ່ຽງຄືນ” ກໍສິ້ນສຸດລົງເຊັ່ນກັນ ໃນເວລາເປີດຂອງການພິພາກສາລົງໂທດ. ວິບັດຄັ້ງທີສາມຂອງອິສລາມນຳການພິພາກສາມາເຖິງສະຫະລັດອາເມຣິກາ ເນື່ອງຈາກການຜ່ານກົດໝາຍວັນອາທິດ, ແລະ ມັນເປັນຕົວແທນຂອງການພິພາກສາທີ່ດຳເນີນຕໍ່ໄປແລະທະວີຄວາມຮຸນແຮງຂຶ້ນເໝືອໂລກທັງປວງ ເນື່ອງຈາກການຍອມຮັບກົດໝາຍວັນອາທິດຂອງຕົນເອງ ພາຍໃຕ້ຄວາມກົດດັນຂອງອຳນາດພົນລະເຮືອນຜູ້ຂົ່ມເຫັງ, ຊຶ່ງຖືກເປັນຕົວແທນໂດຍກະສັດສິບອົງຜູ້ໄດ້ກະທຳການຜິດປະເວນີກັບເຢເຊເບນ ຍິງໂສເພນີແຫ່ງເມືອງ Tyre.</w:t>
      </w:r>
    </w:p>
    <w:p>
      <w:pPr>
        <w:pStyle w:val="ArticleScripture"/>
        <w:jc w:val="left"/>
      </w:pPr>
      <w:r>
        <w:rPr>
          <w:rFonts w:ascii="Leelawadee UI" w:hAnsi="Leelawadee UI" w:eastAsia="Leelawadee UI" w:cs="Leelawadee UI"/>
        </w:rPr>
        <w:t>“ເມື່ອອາເມຣິກາ ແຜ່ນດິນແຫ່ງເສຣີພາບທາງສາສະໜາ ຈະຮ່ວມມືກັບສັນຕະປາປາໃນການບັງຄັບມະໂນທຳ ແລະບີບບັງຄັບມະນຸດໃຫ້ໃຫ້ກຽດແກ່ວັນສະບາໂຕຈອມປອມ ປະຊາຊົນໃນທຸກປະເທດທົ່ວໂລກຈະຖືກນຳໃຫ້ດຳເນີນຕາມແບບຢ່າງຂອງນາງ.” Testimonies, volume 6, 18.</w:t>
      </w:r>
    </w:p>
    <w:p>
      <w:pPr>
        <w:pStyle w:val="ArticleBody"/>
        <w:jc w:val="left"/>
      </w:pPr>
      <w:r>
        <w:rPr>
          <w:rFonts w:ascii="Leelawadee UI" w:hAnsi="Leelawadee UI" w:eastAsia="Leelawadee UI" w:cs="Leelawadee UI"/>
        </w:rPr>
        <w:t>ສົງຄາມເລື່ອງກົດໝາຍວັນອາທິດໃນຄວາມຂັດແຍ້ງອັນຍິ່ງໃຫຍ່ນັ້ນ ຈຶ່ງເຂົ້າສູ່ການຕໍ່ສູ້ຢ່າງເຕັມຮູບແບບ. ແລ້ວຊາຕານກໍປາກົດຕົວຂຶ້ນໂດຍສວມບົດເປັນພຣະຄຣິດ.</w:t>
      </w:r>
    </w:p>
    <w:p>
      <w:pPr>
        <w:pStyle w:val="ArticleScripture"/>
        <w:jc w:val="left"/>
      </w:pPr>
      <w:r>
        <w:rPr>
          <w:rFonts w:ascii="Leelawadee UI" w:hAnsi="Leelawadee UI" w:eastAsia="Leelawadee UI" w:cs="Leelawadee UI"/>
        </w:rPr>
        <w:t>“ໂດຍຄຳສັ່ງທີ່ບັງຄັບໃຫ້ສະຖາບັນລະບົບສັນຕະປາປາຖືກສະຖາປະນາຂຶ້ນ ອັນເປັນການລະເມີດພຣະບັນຍັດຂອງພຣະເຈົ້າ, ປະເທດຊາດຂອງເຮົາຈະຕັດຂາດຕົນເອງອອກຈາກຄວາມຊອບທຳຢ່າງສົມບູນ. ເມື່ອໂປຣແຕສແຕນຈະຍື່ນມືຂອງນາງຂ້າມເຫວເລິກເພື່ອຈັບມືຂອງອຳນາດແຫ່ງໂຣມ, ເມື່ອນາງຈະເອື້ອມຂ້າມຫຸບເຫວເພື່ອປະສານມືກັບລັດທິວິນຍານນິຍົມ, ເມື່ອພາຍໃຕ້ອິດທິພົນແຫ່ງສະຫະພັນສາມປະການນີ້ ປະເທດຂອງເຮົາຈະປະຕິເສດທຸກຫຼັກການໃນລັດຖະທຳມະນູນຂອງຕົນ ໃນຖານະເປັນລັດຖະບານໂປຣແຕສແຕນແລະແບບສາທາລະນະລັດ, ແລະຈະຈັດຕຽມທາງໄວ້ສຳລັບການເຜີຍແຜ່ຄວາມເທັດແລະການຫຼອກລວງຂອງລະບົບສັນຕະປາປາ, ເມື່ອນັ້ນເຮົາກໍອາດຮູ້ໄດ້ວ່າ ເວລາສຳລັບການກະທຳອັນອັດສະຈັນຂອງຊາຕານໄດ້ມາເຖິງແລ້ວ ແລະວາລະສຸດທ້າຍກໍໃກ້ເຂົ້າມາແລ້ວ.” Testimonies, volume 5, 451.</w:t>
      </w:r>
    </w:p>
    <w:p>
      <w:pPr>
        <w:pStyle w:val="ArticleBody"/>
        <w:jc w:val="left"/>
      </w:pPr>
      <w:r>
        <w:rPr>
          <w:rFonts w:ascii="Leelawadee UI" w:hAnsi="Leelawadee UI" w:eastAsia="Leelawadee UI" w:cs="Leelawadee UI"/>
        </w:rPr>
        <w:t>ການຫັນຫຼັງຈາກຄວາມເຊື່ອຂອງຊາດ ຍ່ອມຕາມມາດ້ວຍຄວາມພິນາດຂອງຊາດ.</w:t>
      </w:r>
    </w:p>
    <w:p>
      <w:pPr>
        <w:pStyle w:val="ArticleScripture"/>
        <w:jc w:val="left"/>
      </w:pPr>
      <w:r>
        <w:rPr>
          <w:rFonts w:ascii="Leelawadee UI" w:hAnsi="Leelawadee UI" w:eastAsia="Leelawadee UI" w:cs="Leelawadee UI"/>
        </w:rPr>
        <w:t>“ປະຊາຊົນແຫ່ງສະຫະລັດອາເມຣິກາເຄີຍເປັນຊົນຊາດທີ່ໄດ້ຮັບພຣະຄຸນເປັນພິເສດ; ແຕ່ເມື່ອພວກເຂົາຈຳກັດເສລີພາບທາງສາສະໜາ, ຍອມປະຖິ້ມຝ່າຍໂປຣແຕສຕັງ, ແລະໃຫ້ການສະໜັບສະໜູນແກ່ລັດທິສັນຕະປາປາ, ຂະໜາດແຫ່ງຄວາມຜິດຂອງພວກເຂົາຈະເຕັມບໍລິບູນ, ແລະ ‘ການຫຼົງຖອຍແຫ່ງຊາດ’ ຈະຖືກບັນທຶກໄວ້ໃນສົມຸດແຫ່ງສະຫວັນ. ຜົນທີ່ຕາມມາຈາກການຫຼົງຖອຍນີ້ຄືຄວາມພິນາດຂອງຊາດ.” Review and Herald, May 2, 1893.</w:t>
      </w:r>
    </w:p>
    <w:p>
      <w:pPr>
        <w:pStyle w:val="ArticleBody"/>
        <w:jc w:val="left"/>
      </w:pPr>
      <w:r>
        <w:rPr>
          <w:rFonts w:ascii="Leelawadee UI" w:hAnsi="Leelawadee UI" w:eastAsia="Leelawadee UI" w:cs="Leelawadee UI"/>
        </w:rPr>
        <w:t>ພວກແອັດເວັນຕິສລາວໂອດີເຊຍຜູ້ໂງ່ເຂົາ ໄດ້ຈັບມືກັບອຳນາດສັນຕະປາປາ ແລະຖືກໂຄ່ນລົ້ມລົງ, ໃນຂະນະທີ່ຝູງອື່ນຂອງພຣະຄຣິດທີ່ຍັງຢູ່ໃນບາບີໂລນນັ້ນ ໜີພົ້ນຈາກມືຂອງອຳນາດສັນຕະປາປາ.</w:t>
      </w:r>
    </w:p>
    <w:p>
      <w:pPr>
        <w:pStyle w:val="ArticleScripture"/>
        <w:jc w:val="left"/>
      </w:pPr>
      <w:r>
        <w:rPr>
          <w:rFonts w:ascii="Leelawadee UI" w:hAnsi="Leelawadee UI" w:eastAsia="Leelawadee UI" w:cs="Leelawadee UI"/>
        </w:rPr>
        <w:t>ເຂົາຈະເຂົ້າໄປໃນແຜ່ນດິນອັນຮຸ່ງເຮືອງນັ້ນດ້ວຍ, ແລະຫຼາຍປະເທດຈະຖືກລົ້ມລ້າງ; ແຕ່ພວກນີ້ຈະພົ້ນອອກຈາກມືຂອງເຂົາ, ຄື ເອໂດມ, ໂມອາບ, ແລະບັນດາຜູ້ນໍາໜ້າໃນບັນດາລູກຫຼານຂອງອຳໂມນ. Daniel 11:41.</w:t>
      </w:r>
    </w:p>
    <w:p>
      <w:pPr>
        <w:pStyle w:val="ArticleBody"/>
        <w:jc w:val="left"/>
      </w:pPr>
      <w:r>
        <w:rPr>
          <w:rFonts w:ascii="Leelawadee UI" w:hAnsi="Leelawadee UI" w:eastAsia="Leelawadee UI" w:cs="Leelawadee UI"/>
        </w:rPr>
        <w:t>ອິດສະລາມໂຈມຕີສະຫະລັດອາເມຣິກາຢ່າງກະທັນຫັນ ເມື່ອແກທີເຈັດນຳມາຊຶ່ງວິບັດແຫ່ງການພິພາກສາ ເນື່ອງດ້ວຍການຜ່ານກົດໝາຍວັນອາທິດ.</w:t>
      </w:r>
    </w:p>
    <w:p>
      <w:pPr>
        <w:pStyle w:val="ArticleScripture"/>
        <w:jc w:val="left"/>
      </w:pPr>
      <w:r>
        <w:rPr>
          <w:rFonts w:ascii="Leelawadee UI" w:hAnsi="Leelawadee UI" w:eastAsia="Leelawadee UI" w:cs="Leelawadee UI"/>
        </w:rPr>
        <w:t>ແລະຂ້າພະເຈົ້າໄດ້ເບິ່ງ ແລະໄດ້ຍິນທູດສະຫວັນອົງໜຶ່ງບິນຢູ່ກາງຟ້າ ຮ້ອງກ່າວດ້ວຍສຽງດັງວ່າ, “ວິບັດ, ວິບັດ, ວິບັດ ຈົ່ງມີແກ່ບັນດາຜູ້ອາໄສຢູ່ເທິງແຜ່ນດິນໂລກ ເນື່ອງດ້ວຍສຽງແກຂອງທູດສະຫວັນອີກສາມອົງ ຊຶ່ງຍັງຈະເປົ່າຢູ່ນັ້ນ!” ພຣະນິມິດ 8:13</w:t>
      </w:r>
    </w:p>
    <w:p>
      <w:pPr>
        <w:pStyle w:val="ArticleBody"/>
        <w:jc w:val="left"/>
      </w:pPr>
      <w:r>
        <w:rPr>
          <w:rFonts w:ascii="Leelawadee UI" w:hAnsi="Leelawadee UI" w:eastAsia="Leelawadee UI" w:cs="Leelawadee UI"/>
        </w:rPr>
        <w:t>ທຸງສັນຍາລັກທີ່ເປັນຕົວແທນຂອງພະຍານທັງສອງໃນ ພຣະນິມິດ ບົດທີ 11 ຈາກນັ້ນ ໂຢຮັນ ໄດ້ພັນລະນາໄວ້ໃນ ພຣະນິມິດ ບົດທີ 12 ວ່າເປັນຍິງຜູ້ໜຶ່ງທີ່ນຸ່ງຫົ່ມດ້ວຍດວງອາທິດ ແລະຖືກພັນລະນາໃນທາງຄຳພະຍາກອນດ້ວຍສັນຍາລັກແຫ່ງການເລີ່ມຕົ້ນແລະຈຸດຈົບ.</w:t>
      </w:r>
    </w:p>
    <w:p>
      <w:pPr>
        <w:pStyle w:val="ArticleScripture"/>
        <w:jc w:val="left"/>
      </w:pPr>
      <w:r>
        <w:rPr>
          <w:rFonts w:ascii="Leelawadee UI" w:hAnsi="Leelawadee UI" w:eastAsia="Leelawadee UI" w:cs="Leelawadee UI"/>
        </w:rPr>
        <w:t>ແລະໄດ້ປາກົດໝາຍສຳຄັນອັນໃຫຍ່ໃນສະຫວັນ; ມີຍິງຜູ້ໜຶ່ງນຸ່ງຫົ່ມດ້ວຍດວງອາທິດ ແລະມີດວງຈັນຢູ່ໃຕ້ຕີນຂອງນາງ ແລະເທິງຫົວຂອງນາງມີມົງກຸດປະກອບດ້ວຍດາວສິບສອງດວງ; ແລະນາງກໍມີຄັນ ຮ້ອງດ້ວຍຄວາມເຈັບປວດໃນການຈະຄອດບຸດ ແລະທຸກທໍລະມານຢາກຈະຄອດ. ແລະໄດ້ປາກົດໝາຍສຳຄັນອື່ນໜຶ່ງໃນສະຫວັນ; ແລະເບິ່ງແມ, ມີພະຍານາກສີແດງຕົວໃຫຍ່ ມີເຈັດຫົວ ແລະສິບເຂົາ ແລະມີມົງກຸດເຈັດອັນຢູ່ເທິງຫົວຂອງມັນ. ແລະຫາງຂອງມັນໄດ້ກວາດເອົາດາວໃນສະຫວັນສ່ວນທີສາມ ແລະໂຍນລົງມາທີ່ແຜ່ນດິນໂລກ; ແລະພະຍານາກນັ້ນໄດ້ຢືນຢູ່ຕໍ່ໜ້າຍິງຜູ້ທີ່ກຳລັງຈະຄອດ ເພື່ອຈະກືນກິນບຸດຂອງນາງທັນທີທີ່ເກີດມາ. ແລະນາງໄດ້ຄອດບຸດຊາຍຄົນໜຶ່ງ ຜູ້ຊຶ່ງຈະປົກຄອງຊົນຊາດທັງປວງດ້ວຍຄັນທະນູເຫຼັກ; ແລະບຸດຂອງນາງຖືກຮັບຂຶ້ນໄປຫາພຣະເຈົ້າ ແລະໄປຫາບັນລັງຂອງພຣະອົງ. ພຣະນິມິດ 12:1–5.</w:t>
      </w:r>
    </w:p>
    <w:p>
      <w:pPr>
        <w:pStyle w:val="ArticleBody"/>
        <w:jc w:val="left"/>
      </w:pPr>
      <w:r>
        <w:rPr>
          <w:rFonts w:ascii="Leelawadee UI" w:hAnsi="Leelawadee UI" w:eastAsia="Leelawadee UI" w:cs="Leelawadee UI"/>
        </w:rPr>
        <w:t>ນາງກໍາລັງຢືນຢູ່ເທິງດວງຈັນ ແລະ ສວມຄຸມດ້ວຍດວງອາທິດ. ດວງຈັນເປັນພາບສະທ້ອນຂອງດວງອາທິດ ແລະ ດັ່ງນັ້ນໃນທາງຄໍາພະຍາກອນຈຶ່ງເປັນແບບຢ່າງຂອງດວງອາທິດ. ດາວສິບສອງດວງໃນມົງກຸດຂອງນາງເປັນຕົວແທນຂອງສິບສອງເຜົ່າແຫ່ງອິດສະຣາເອນໂບຮານໃນຕອນເລີ່ມຕົ້ນຂອງອິດສະຣາເອນໂບຮານ ຊຶ່ງເປັນແບບຢ່າງຂອງສາວົກສິບສອງຄົນໃນຕອນສິ້ນສຸດຂອງອິດສະຣາເອນໂບຮານ. ດາວສິບສອງດວງນັ້ນ ຊຶ່ງເປັນສາວົກສິບສອງຄົນໃນຕອນສິ້ນສຸດຂອງອິດສະຣາເອນໂບຮານ ກໍເປັນອັກຄະສາວົກສິບສອງຄົນໃນຕອນເລີ່ມຕົ້ນຂອງອິດສະຣາເອນສະໄໝໃໝ່ດ້ວຍ. ເພາະສະນັ້ນ ພວກເຂົາຈຶ່ງເປັນແບບຢ່າງຂອງຫນຶ່ງແສນສີ່ໝື່ນສີ່ພັນຄົນໃນຕອນສິ້ນສຸດຂອງອິດສະຣາເອນສະໄໝໃໝ່ ຜູ້ຊຶ່ງເປັນທັງສາວົກ ແລະ ອັກຄະສາວົກ. ໃນຕອນເລີ່ມຕົ້ນຂອງປະຫວັດສາດ ບ່ອນທີ່ສາວົກເປັນຕົວແທນທັງການສິ້ນສຸດຂອງອິດສະຣາເອນໂບຮານ ແລະ ອັກຄະສາວົກເປັນຕົວແທນການເລີ່ມຕົ້ນຂອງອິດສະຣາເອນສະໄໝໃໝ່ນັ້ນ, ຍິງຜູ້ນັ້ນຜູ້ຊຶ່ງເປັນຄຣິດຈັກ ໄດ້ຖືພາພຣະຄຣິດ. ພຣະອົງຄື “ບຸດຊາຍ” ຜູ້ທີ່ຈະຖືກຮັບຂຶ້ນໄປຫາພຣະເຈົ້າຫຼັງຈາກການສິ້ນພຣະຊົນ ແລະ ການຟື້ນຄືນພຣະຊົນຂອງພຣະອົງ.</w:t>
      </w:r>
    </w:p>
    <w:p>
      <w:pPr>
        <w:pStyle w:val="ArticleBody"/>
        <w:jc w:val="left"/>
      </w:pPr>
      <w:r>
        <w:rPr>
          <w:rFonts w:ascii="Leelawadee UI" w:hAnsi="Leelawadee UI" w:eastAsia="Leelawadee UI" w:cs="Leelawadee UI"/>
        </w:rPr>
        <w:t>ດັ່ງນັ້ນ ແມ່ຍິງນັ້ນຍັງເປັນຕົວແທນເຖິງການບັງເກີດຂອງຄົນໜຶ່ງແສນສີ່ໝື່ນສີ່ພັນ, ຜູ້ຊຶ່ງຈະຖືກຍົກຂຶ້ນໄປສູ່ສະຫວັນເຊັ່ນກັນ ຫຼັງຈາກໄດ້ຖືກຊຸບຊີວິດຄືນມາຈາກຫຸບເຂົາແຫ່ງຄວາມຕາຍ. ເມື່ອພວກເຂົາຢູ່ໃນສະຫວັນແລ້ວ, ນາງຈະໃຫ້ກຳເນີດບຸດອີກຄົນໜຶ່ງ, ຊຶ່ງເປັນຕົວແທນເຖິງຝູງແກະອີກຝູງໜຶ່ງທີ່ອອກມາຈາກບາບີໂລນໃນເວລາແຫ່ງກົດໝາຍວັນອາທິດ.</w:t>
      </w:r>
    </w:p>
    <w:p>
      <w:pPr>
        <w:pStyle w:val="ArticleScripture"/>
        <w:jc w:val="left"/>
      </w:pPr>
      <w:r>
        <w:rPr>
          <w:rFonts w:ascii="Leelawadee UI" w:hAnsi="Leelawadee UI" w:eastAsia="Leelawadee UI" w:cs="Leelawadee UI"/>
        </w:rPr>
        <w:t>ກ່ອນນາງຈະເຈັບຄັນອອກລູກ, ນາງກໍໄດ້ຄອດແລ້ວ; ກ່ອນຄວາມເຈັບປວດຂອງນາງຈະມາເຖິງ, ນາງກໍໄດ້ຄອດບຸດຊາຍ. ໃຜເຄີຍໄດ້ຍິນສິ່ງເຊັ່ນນີ້? ໃຜເຄີຍໄດ້ເຫັນເຫດການເຊັ່ນນີ້? ແຜ່ນດິນຈະໃຫ້ກຳເນີດໃນມື້ດຽວໄດ້ຫຼື? ຫຼືຊາດໜຶ່ງຈະຖືກໃຫ້ກຳເນີດໃນທັນໃດບໍ? ເພາະເມື່ອສີໂອນເລີ່ມເຈັບຄັນອອກລູກ, ນາງກໍໄດ້ຄອດລູກຂອງນາງ. “ເຮົາຈະນຳມາເຖິງເວລາຄອດ ແຕ່ຈະບໍ່ໃຫ້ຄອດອອກມາຫຼື?” ພຣະຢາເວຫ໌ຕັດດັ່ງນັ້ນ. “ຫຼືເຮົາຜູ້ໃຫ້ກຳເນີດ ຈະປິດຄັນເສຍຫຼື?” ພຣະເຈົ້າຂອງເຈົ້າຕັດດັ່ງນັ້ນ. ເອຊາຢາ 66:7–9.</w:t>
      </w:r>
    </w:p>
    <w:p>
      <w:pPr>
        <w:pStyle w:val="ArticleBody"/>
        <w:jc w:val="left"/>
      </w:pPr>
      <w:r>
        <w:rPr>
          <w:rFonts w:ascii="Leelawadee UI" w:hAnsi="Leelawadee UI" w:eastAsia="Leelawadee UI" w:cs="Leelawadee UI"/>
        </w:rPr>
        <w:t>ໃນເວລາແຫ່ງການປົກຄອງຂອງສັດຮ້າຍຈາກແຜ່ນດິນ, ຊາດໜຶ່ງກໍໄດ້ບັງເກີດຂຶ້ນໃນທັນທີ. ຊາດນັ້ນຄືໜຶ່ງແສນສີ່ໝື່ນສີ່ພັນ, ເພາະພວກເຂົາແມ່ນຜູ້ທີ່ສະທ້ອນພຣະລັກສະນະຂອງພຣະຄຣິດຢ່າງສົມບູນ. ພວກເຂົາແມ່ນຜູ້ທີ່ຖືກເປັນແບບໂດຍ “ບຸດຊາຍ” ຄືພຣະເຢຊູ. ພວກເຂົາແມ່ນ “ບຸດຊາຍ” ຂອງອິຊາຢາ, ຜູ້ທີ່ບັງເກີດກ່ອນທີ່ແມ່ຍິງຈະເຈັບທ້ອງຄອດ. ກະດູກແຫ້ງທີ່ຕາຍແລ້ວ ຊຶ່ງໂລກໄດ້ຊື່ນຊົມຍິນດີເມື່ອພວກເຂົາຖືກຂ້າໂດຍສັດຮ້າຍຈາກເຫວເລິກທີ່ບໍ່ມີກົ້ນ, ຈະໄດ້ຮັບການປອບໂຍນໃນເຢຣູຊາເລັມ, ແລະແລ້ວພວກເຂົາຈະຍິນດີຮ່ວມກັບແມ່ຍິງຜູ້ໃຫ້ກຳເນີດ “ບຸດຊາຍ.” ພວກເຂົາຖືກນຳອອກມາກ່ອນທີ່ນາງຈະເຈັບທ້ອງຄອດ ແລ້ວນາງຈຶ່ງເຈັບທ້ອງຄອດແລະໃຫ້ກຳເນີດ “ລູກ” ອື່ນໆ ຂອງ “ນາງ,” ເມື່ອບັນດາຄົນຕ່າງຊາດໃນເວລານັ້ນຕອບສະໜອງຕໍ່ຂ່າວສານຂອງທູດສະຫວັນອົງທີສາມດັ່ງແມ່ນ້ຳທີ່ໄຫຼບ່າ, ເມື່ອຂ່າວສານນັ້ນກວາດຜ່ານແຜ່ນດິນດັ່ງຄື້ນຍັກໃຫຍ່. ພວກເຂົາບັງເກີດໃນວິກິດການອັນໃຫຍ່, ອັນເປັນຕົວແທນແຫ່ງການເຈັບທ້ອງຄອດຂອງນາງ. ແມ່ຍິງໃນພຣະນິມິດບົດທີ 12, ໃນສາລະສຳຄັນແລ້ວ, ມີລູກແຝດ. ຜູ້ທີ່ເກີດກ່ອນແມ່ນໜຶ່ງແສນສີ່ໝື່ນສີ່ພັນ ຜູ້ທີ່ຖືກລະບຸວ່າເປັນຜົນຫົວປີ, ແລະບັນດາຄົນຕ່າງຊາດເປັນການເກັບກ່ຽວອັນຍິ່ງໃຫຍ່ແຫ່ງການເກັບກ່ຽວໃນລະດູຮ້ອນ.</w:t>
      </w:r>
    </w:p>
    <w:p>
      <w:pPr>
        <w:pStyle w:val="ArticleScripture"/>
        <w:jc w:val="left"/>
      </w:pPr>
      <w:r>
        <w:rPr>
          <w:rFonts w:ascii="Leelawadee UI" w:hAnsi="Leelawadee UI" w:eastAsia="Leelawadee UI" w:cs="Leelawadee UI"/>
        </w:rPr>
        <w:t>ຈົ່ງຊື່ນຊົມກັບເຢຣູຊາເລັມ ແລະຈົ່ງປິຕິຍິນດີກັບນາງ ທ່ານທັງຫຼາຍຜູ້ຮັກນາງ; ຈົ່ງຊື່ນບານເພາະຄວາມຍິນດີກັບນາງ ທ່ານທັງຫຼາຍຜູ້ໄວ້ທຸກໃຫ້ນາງ; ເພື່ອວ່າທ່ານຈະໄດ້ດູດ ແລະອິ່ມໜຳດ້ວຍເຕົ້ານົມແຫ່ງການປອບໂຍນຂອງນາງ; ເພື່ອວ່າທ່ານຈະໄດ້ດູດນົມຢ່າງເຕັມທີ່ ແລະຊື່ນບານໃນຄວາມອຸດົມແຫ່ງສະຫງ່າຣາສີຂອງນາງ. ເພາະພຣະຢາເວຕັດດັ່ງນີ້ວ່າ, ຈົ່ງເບິ່ງ, ເຮົາຈະແຜ່ຂະຫຍາຍສັນຕິສຸກໄປສູ່ນາງເໝືອນແມ່ນ້ຳ, ແລະສະຫງ່າຣາສີຂອງບັນດາປະຊາຊາດເໝືອນລຳທານທີ່ໄຫຼລົ້ນ; ແລ້ວທ່ານຈະໄດ້ດູດນົມ, ທ່ານຈະຖືກອຸ້ມຢູ່ຂ້າງກາຍຂອງນາງ, ແລະຖືກໄກວໄປມາຢູ່ເທິງເຂົ່າຂອງນາງ. ເໝືອນຢ່າງຄົນຜູ້ທີ່ແມ່ຂອງຕົນປອບໂຍນລາວ, ເຮົາກໍຈະປອບໂຍນພວກທ່ານຢ່າງນັ້ນ; ແລະພວກທ່ານຈະໄດ້ຮັບການປອບໂຍນໃນເຢຣູຊາເລັມ. ແລະເມື່ອທ່ານທັງຫຼາຍເຫັນສິ່ງນີ້, ໃຈຂອງທ່ານຈະຊື່ນຊົມ, ແລະກະດູກຂອງທ່ານຈະຈຳເລີນຂຶ້ນເໝືອນຫຍ້າອ່ອນ; ແລະພຣະຫັດຂອງພຣະຢາເວຈະປະຈັກແຈ້ງແກ່ຜູ້ຮັບໃຊ້ຂອງພຣະອົງ, ແລະຄວາມພິໂລດຂອງພຣະອົງຈະປະຈັກແກ່ສັດຕູຂອງພຣະອົງ. ອິຊາຢາ 66:10–14.</w:t>
      </w:r>
    </w:p>
    <w:p>
      <w:pPr>
        <w:pStyle w:val="ArticleBody"/>
        <w:jc w:val="left"/>
      </w:pPr>
      <w:r>
        <w:rPr>
          <w:rFonts w:ascii="Leelawadee UI" w:hAnsi="Leelawadee UI" w:eastAsia="Leelawadee UI" w:cs="Leelawadee UI"/>
        </w:rPr>
        <w:t>ຜູ້ທີ່ “ໂສກເສົ້າ” ເພາະນະຄອນເຢຣູຊາເລັມ ຄືຜູ້ທີ່ຖອນຫາຍໃຈແລະຮ້ອງຄໍ່າຄວນເນື່ອງດ້ວຍບັນດາສິ່ງນ່າສະອິດທີ່ໄດ້ກະທໍາຂຶ້ນພາຍໃນນາງ ແລະເປັນຜູ້ທີ່ໄດ້ຖືກປະທັບຕາແລ້ວ, ແລະພວກເຂົາໄດ້ຖືກປະທັບຕາໄວ້ລ່ວງໜ້າກ່ອນກົດໝາຍວັນອາທິດ. ບັດນີ້ ພວກເຮົາກໍາລັງຢູ່ໃນ “ວຽກງານປິດທ້າຍສໍາລັບຄຣິສຕະຈັກ,” ຊຶ່ງເປັນຊ່ວງເວລາສຸດທ້າຍຂອງການປະທັບຕາໜຶ່ງແສນສີ່ໝື່ນສີ່ພັນ.</w:t>
      </w:r>
    </w:p>
    <w:p>
      <w:pPr>
        <w:pStyle w:val="ArticleScripture"/>
        <w:jc w:val="left"/>
      </w:pPr>
      <w:r>
        <w:rPr>
          <w:rFonts w:ascii="Leelawadee UI" w:hAnsi="Leelawadee UI" w:eastAsia="Leelawadee UI" w:cs="Leelawadee UI"/>
        </w:rPr>
        <w:t>“ປະຊາຊົນທີ່ແທ້ຈິງຂອງພຣະເຈົ້າ ຜູ້ທີ່ມີຈິດວິນຍານແຫ່ງພາລະກິດຂອງອົງພຣະຜູ້ເປັນເຈົ້າ ແລະການຊ່ວຍໃຫ້ວິນຍານທັງຫຼາຍລອດພົ້ນຢູ່ໃນໃຈ, ຈະເບິ່ງຄວາມບາບຢູ່ສະເໝີໃນສະພາບທີ່ແທ້ຈິງ ແລະເປັນບາບຂອງມັນ. ພວກເຂົາຈະຢູ່ຂ້າງການຈັດການກັບຄວາມບາບຢ່າງຊື່ສັດ ແລະຢ່າງກົງໄປກົງມາ ຊຶ່ງຄວາມບາບເຫຼົ່ານັ້ນມັກຈະລ້ອມຮອບປະຊາຊົນຂອງພຣະເຈົ້າໄດ້ໂດຍງ່າຍ. ໂດຍສະເພາະໃນພາລະກິດສຸດທ້າຍສໍາລັບຄຣິສຕະຈັກ, ໃນເວລາແຫ່ງການປະທັບຕາຂອງຈໍານວນໜຶ່ງແສນສີ່ໝື່ນສີ່ພັນຄົນ ຜູ້ຊຶ່ງຈະຢືນຢູ່ໂດຍປາດຈາກຕໍາໜິຕໍ່ໜ້າພຣະບັນລັງຂອງພຣະເຈົ້າ, ພວກເຂົາຈະຮູ້ສຶກຢ່າງເລິກຊຶ້ງທີ່ສຸດຕໍ່ຄວາມຜິດທັງຫຼາຍຂອງຜູ້ທີ່ອ້າງວ່າເປັນປະຊາຊົນຂອງພຣະເຈົ້າ. ສິ່ງນີ້ໄດ້ຖືກນໍາສະເໜີຢ່າງຊັດແຈ້ງແລະມີພະລັງ ໂດຍອຸປະມາຂອງຜູ້ພະຍາກອນເຖິງພາລະກິດສຸດທ້າຍ ພາຍໃຕ້ພາບຂອງບຸລຸດຫຼາຍຄົນ ຜູ້ທີ່ຕ່າງກໍຖືອາວຸດສໍາລັບການສັງຫານໄວ້ໃນມື. ໃນບັນດາພວກເຂົາມີຊາຍຄົນໜຶ່ງນຸ່ງຫົ່ມຜ້າປ່ານ ແລະມີກະບອກໝຶກຂອງສະເມີຍຢູ່ຂ້າງກາຍ. ‘ແລະອົງພຣະຜູ້ເປັນເຈົ້າໄດ້ກ່າວແກ່ເຂົາວ່າ, ຈົ່ງໄປທົ່ວກາງເມືອງ, ຜ່ານກາງນະຄອນເຢຣູຊາເລັມ, ແລະຈົ່ງໝາຍເຄື່ອງໄວ້ເທິງໜ້າຜາກຂອງບັນດາຄົນທີ່ຖອນຫາຍໃຈ ແລະຮ້ອງໄຫ້ເນື່ອງດ້ວຍບັນດາສິ່ງອັນນ່າຊັງຊັງທັງຫຼາຍທີ່ຖືກກະທໍາຢູ່ໃນທ່າມກາງນະຄອນນັ້ນ.’” Testimonies, volume 3, 266.</w:t>
      </w:r>
    </w:p>
    <w:p>
      <w:pPr>
        <w:pStyle w:val="ArticleBody"/>
        <w:jc w:val="left"/>
      </w:pPr>
      <w:r>
        <w:rPr>
          <w:rFonts w:ascii="Leelawadee UI" w:hAnsi="Leelawadee UI" w:eastAsia="Leelawadee UI" w:cs="Leelawadee UI"/>
        </w:rPr>
        <w:t>ບັນດາຜູ້ທີ່ “ຖອນຫາຍໃຈແລະຮ້ອງໄຫ້” ໄດ້ຮັບການປະທັບຕາໄວ້ກ່ອນທີ່ທູດສະຫວັນຜູ້ທຳລາຍທີ່ຖືອາວຸດແຫ່ງການສັງຫານຈະເຄື່ອນຜ່ານຄຣິດຕະຈັກ ຊຶ່ງຖືກເປັນຕົວແທນໂດຍເຢຣູຊາເລັມ.</w:t>
      </w:r>
    </w:p>
    <w:p>
      <w:pPr>
        <w:pStyle w:val="ArticleScripture"/>
        <w:jc w:val="left"/>
      </w:pPr>
      <w:r>
        <w:rPr>
          <w:rFonts w:ascii="Leelawadee UI" w:hAnsi="Leelawadee UI" w:eastAsia="Leelawadee UI" w:cs="Leelawadee UI"/>
        </w:rPr>
        <w:t>ພຣະບັນຊານັ້ນຄື: “ຈົ່ງໄປທົ່ວກາງເມືອງ, ທົ່ວກາງນະຄອນເຢຣູຊາເລັມ, ແລະຈົ່ງໝາຍເຄື່ອງໝາຍໄວ້ທີ່ໜ້າຜາກຂອງບັນດາຜູ້ຊາຍທີ່ຖອນຫາຍໃຈ ແລະຮ້ອງໄຫ້ເນື່ອງດ້ວຍບັນດາສິ່ງໜ້າກຽດຊັງທັງຫລາຍທີ່ໄດ້ກະທຳຂຶ້ນໃນທ່າມກາງນັ້ນ.” ບັນດາຜູ້ທີ່ຖອນຫາຍໃຈ ແລະຮ້ອງໄຫ້ເຫລົ່ານີ້ ໄດ້ຖືການປະກາດຖ້ອຍຄຳແຫ່ງຊີວິດ; ພວກເຂົາໄດ້ຕັກເຕືອນ, ໃຫ້ຄຳປຶກສາ, ແລະອ້ອນວອນ. ບາງຄົນຜູ້ທີ່ໄດ້ລົບຫລູ່ພຣະເຈົ້າໄດ້ກັບໃຈ ແລະຖ່ອມໃຈລົງຕໍ່ພຣະອົງ. ແຕ່ສະຫງ່າລາສີຂອງອົງພຣະຜູ້ເປັນເຈົ້າໄດ້ຈາກອິສຣາເອນໄປແລ້ວ; ເຖິງແມ່ນວ່າຫລາຍຄົນຍັງຄົງດຳເນີນຮູບແບບຂອງສາສະໜາຕໍ່ໄປ, ຣິດອຳນາດ ແລະການສະຖິດຢູ່ຂອງພຣະອົງກໍຂາດໄປ.</w:t>
      </w:r>
    </w:p>
    <w:p>
      <w:pPr>
        <w:pStyle w:val="ArticleScripture"/>
        <w:jc w:val="left"/>
      </w:pPr>
      <w:r>
        <w:rPr>
          <w:rFonts w:ascii="Leelawadee UI" w:hAnsi="Leelawadee UI" w:eastAsia="Leelawadee UI" w:cs="Leelawadee UI"/>
        </w:rPr>
        <w:t>“ໃນເວລາທີ່ພຣະພິໂລດຂອງພຣະອົງຈະອອກໄປໃນການພິພາກສາ ບັນດາຜູ້ຕິດຕາມພຣະຄຣິດທີ່ຖ່ອມຕົນແລະອຸທິດຕົນເຫຼົ່ານີ້ ຈະຖືກແຍກອອກຈາກຄົນອື່ນໆໃນໂລກໂດຍຄວາມທຸກລະທົມແຫ່ງຈິດວິນຍານຂອງພວກເຂົາ ຊຶ່ງສະແດງອອກໃນການຄ່ຳຄວນແລະການຮ້ອງໄຫ້ ການຕັກເຕືອນ ແລະການເຕືອນສະຕິ. ໃນຂະນະທີ່ຄົນອື່ນພະຍາຍາມເອົາເສື້ອຄຸມມາປົກປິດຄວາມຊົ່ວຮ້າຍທີ່ມີຢູ່ ແລະແກ້ຕົວໃຫ້ແກ່ຄວາມອະທຳອັນໃຫຍ່ຫຼວງຊຶ່ງແຜ່ຫຼາຍຢູ່ທົ່ວທຸກແຫ່ງ ບັນດາຜູ້ທີ່ມີຄວາມຮ້ອນຮົນເພື່ອກຽດສັກສີຂອງພຣະເຈົ້າ ແລະມີຄວາມຮັກຕໍ່ດວງວິນຍານ ຈະບໍ່ນິ່ງງຽບເພື່ອຈະໄດ້ຮັບຄວາມໂປດປານຈາກຜູ້ໃດ. ດວງວິນຍານອັນຊອບທຳຂອງພວກເຂົາຖືກບີບຄັ້ນຢ່າງຫນັກທຸກມື້ ດ້ວຍການກະທຳອັນບໍ່ບໍລິສຸດ ແລະຄຳເວົ້າຂອງຄົນອະທຳ. ພວກເຂົາບໍ່ມີອຳນາດທີ່ຈະຢຸດກະແສແຫ່ງຄວາມຊົ່ວຊ້າທີ່ກຳລັງໄຫຼບ່າລົງຢ່າງຮຸນແຮງນັ້ນໄດ້ ແລະເພາະສະນັ້ນ ພວກເຂົາຈຶ່ງເຕັມໄປດ້ວຍຄວາມເສົ້າໂສກແລະຄວາມຕົກໃຈ. ພວກເຂົາໄວ້ທຸກຢູ່ຕໍ່ພຣະເຈົ້າ ເມື່ອເຫັນວ່າສາສະໜາຖືກໝິ່ນປະໝາດໃນບ້ານເຮືອນນັ້ນເອງຂອງຜູ້ທີ່ເຄີຍໄດ້ຮັບແສງສະຫວ່າງຢ່າງຫຼວງຫຼາຍ. ພວກເຂົາຄ່ຳຄວນແລະຂົ່ມໃຈດວງວິນຍານຂອງຕົນ ເພາະວ່າຄວາມຈອງຫອງ ຄວາມໂລບມາກ ຄວາມເຫັນແກ່ຕົວ ແລະການຫລອກລວງເກືອບທຸກຊະນິດ ມີຢູ່ໃນຄຣິດຈັກ. ພຣະວິນຍານຂອງພຣະເຈົ້າ ຊຶ່ງກະຕຸ້ນໃຫ້ມີການຕັກເຕືອນ ຖືກຢຽບຍ່ຳລົງໃຕ້ຕີນ ໃນຂະນະທີ່ບັນດາຜູ້ຮັບໃຊ້ຂອງຊາຕານກຳລັງຊະນະໃຈ. ພຣະເຈົ້າຖືກລົບຫລູ່ ແລະຄວາມຈິງກໍຖືກເຮັດໃຫ້ໄຮ້ຜົນ.”</w:t>
      </w:r>
    </w:p>
    <w:p>
      <w:pPr>
        <w:pStyle w:val="ArticleScripture"/>
        <w:jc w:val="left"/>
      </w:pPr>
      <w:r>
        <w:rPr>
          <w:rFonts w:ascii="Leelawadee UI" w:hAnsi="Leelawadee UI" w:eastAsia="Leelawadee UI" w:cs="Leelawadee UI"/>
        </w:rPr>
        <w:t>“ພວກຄົນທີ່ບໍ່ຮູ້ສຶກໂສກເສົ້າເນື່ອງດ້ວຍການຖອຍຕົກທາງຝ່າຍວິນຍານຂອງຕົນເອງ ຫຼືບໍ່ຄໍ່າຄວນຄ່ຳຄວນເຖິງບາບຂອງຜູ້ອື່ນ ຈະຖືກປ່ອຍໄວ້ໂດຍບໍ່ມີຕາປະທັບຂອງພຣະເຈົ້າ. ອົງພຣະຜູ້ເປັນເຈົ້າຊົງມອບໝາຍແກ່ຜູ້ສົ່ງສານຂອງພຣະອົງ ຄືບຸລຸດທີ່ມີອາວຸດສັງຫານຢູ່ໃນມືຂອງຕົນວ່າ: ‘ຈົ່ງໄປຕາມຫຼັງເຂົາໄປທົ່ວນະຄອນ ແລະຈົ່ງຟາດຟັນ; ຢ່າໃຫ້ຕາຂອງພວກເຈົ້າປານີ ແລະຢ່າໄດ້ມີຄວາມສົງສານເລີຍ: ຈົ່ງຂ້າເສຍໃຫ້ສິ້ນຊາຍແກ່ແລະຊາຍໜຸ່ມ ທັງຍິງສາວ ແລະເດັກນ້ອຍນ້ອຍ ພ້ອມທັງແມ່ຍິງ; ແຕ່ຢ່າເຂົ້າໃກ້ຜູ້ໃດທີ່ມີເຄື່ອງໝາຍຢູ່ເທິງຕົວເຂົາ; ແລະຈົ່ງເລີ່ມຕົ້ນທີ່ສະຖານບໍລິສຸດຂອງເຮົາ. ແລ້ວພວກເຂົາກໍເລີ່ມຕົ້ນທີ່ບັນດາຜູ້ເຖົ້າແກ່ຊຶ່ງຢູ່ຂ້າງໜ້າພຣະນິເວດ.’</w:t>
      </w:r>
    </w:p>
    <w:p>
      <w:pPr>
        <w:pStyle w:val="ArticleScripture"/>
        <w:jc w:val="left"/>
      </w:pPr>
      <w:r>
        <w:rPr>
          <w:rFonts w:ascii="Leelawadee UI" w:hAnsi="Leelawadee UI" w:eastAsia="Leelawadee UI" w:cs="Leelawadee UI"/>
        </w:rPr>
        <w:t>“ທີ່ນີ້ເຮົາເຫັນວ່າ ຄຣິສຕະຈັກ—ພຣະວິຫານຂອງອົງພຣະຜູ້ເປັນເຈົ້າ—ເປັນສິ່ງທຳອິດທີ່ໄດ້ຮັບການປະທະແຫ່ງພຣະພິໂລດຂອງພຣະເຈົ້າ. ບັນດາຜູ້ເຖົ້າແກ່, ຄືບັນດາຜູ້ທີ່ພຣະເຈົ້າໄດ້ປະທານແສງສະຫວ່າງອັນຍິ່ງໃຫຍ່ໃຫ້ ແລະໄດ້ຍືນຢູ່ເປັນຜູ້ພິທັກຜົນປະໂຫຍດຝ່າຍຈິດວິນຍານຂອງປະຊາຊົນ, ໄດ້ທໍລະຍົດຕໍ່ຄວາມໄວ້ວາງໃຈທີ່ຝາກໄວ້ແກ່ພວກເຂົາ. ພວກເຂົາໄດ້ຖືຈຸດຍືນວ່າ ເຮົາບໍ່ຈຳເປັນຕ້ອງຄາດຫວັງການອັດສະຈັນ ແລະການສຳແດງອຳນາດຂອງພຣະເຈົ້າຢ່າງເດັ່ນຊັດເຊັ່ນໃນວັນເກົ່າກ່ອນ. ກາລະເວລາໄດ້ປ່ຽນໄປແລ້ວ. ຖ້ອຍຄຳເຫຼົ່ານີ້ເສີມກຳລັງໃຫ້ແກ່ຄວາມບໍ່ເຊື່ອຂອງພວກເຂົາ, ແລະພວກເຂົາກ່າວວ່າ: ອົງພຣະຜູ້ເປັນເຈົ້າຈະບໍ່ກະທຳຄວາມດີ ແລະພຣະອົງກໍຈະບໍ່ກະທຳຄວາມຊົ່ວ. ພຣະອົງຊົງເມດຕາເກີນໄປທີ່ຈະມາຢ້ຽມຢາມປະຊາກອນຂອງພຣະອົງດ້ວຍການພິພາກສາ. ດັ່ງນັ້ນ ‘ສັນຕິສຸກ ແລະ ຄວາມປອດໄພ’ ຈຶ່ງເປັນສຽງຮ້ອງຈາກບັນດາຄົນຜູ້ທີ່ຈະບໍ່ຍົກສຽງຂອງຕົນຂຶ້ນອີກເລີຍດັ່ງແກຣ ເພື່ອສຳແດງການລ່ວງລະເມີດຂອງປະຊາກອນຂອງພຣະເຈົ້າ ແລະບາບຂອງວົງວານຢາໂຄບ. ໝາບໍ່ເວົ້າເຫົ່າເຫຼົ່ານີ້ທີ່ບໍ່ຍອມເຫົ່າ ແມ່ນຄົນທີ່ຮັບຮູ້ການແກ້ແຄ້ນອັນຊອບທຳຂອງພຣະເຈົ້າຜູ້ຖືກລ່ວງເກີນ. ຜູ້ຊາຍ, ຍິງສາວ, ແລະເດັກນ້ອຍ ລ້ວນພິນາດໄປພ້ອມກັນ.” Testimonies, volume 5, 210, 211.</w:t>
      </w:r>
    </w:p>
    <w:p>
      <w:pPr>
        <w:pStyle w:val="ArticleBody"/>
        <w:jc w:val="left"/>
      </w:pPr>
      <w:r>
        <w:rPr>
          <w:rFonts w:ascii="Leelawadee UI" w:hAnsi="Leelawadee UI" w:eastAsia="Leelawadee UI" w:cs="Leelawadee UI"/>
        </w:rPr>
        <w:t>ເອຊາຢາ ບົດ 40 ເລີ່ມຕົ້ນໂດຍໃຊ້ສັນຍະລັກແຫ່ງການຊໍ້າສອງ, ຊຶ່ງເປັນເຄື່ອງໝາຍທາງຄຳພະຍາກອນຂອງຂ່າວສານສຽງຮ້ອງໃນເວລາທ່ຽງຄືນ ອັນເປັນຂ່າວສານທີສອງທີ່ຮ່ວມເປັນອັນໜຶ່ງກັບຂ່າວສານເລື່ອງການລົ້ມລົງຂອງບາບີໂລນ. ການລົ້ມລົງຂອງບາບີໂລນຖືກຊໍ້າສອງເມື່ອມັນຖືກສະແດງອອກໃນຮູບແບບຄຳພະຍາກອນ. ວະລີນັ້ນຄື “ບາບີໂລນລົ້ມແລ້ວ, ລົ້ມແລ້ວ.”</w:t>
      </w:r>
    </w:p>
    <w:p>
      <w:pPr>
        <w:pStyle w:val="ArticleScripture"/>
        <w:jc w:val="left"/>
      </w:pPr>
      <w:r>
        <w:rPr>
          <w:rFonts w:ascii="Leelawadee UI" w:hAnsi="Leelawadee UI" w:eastAsia="Leelawadee UI" w:cs="Leelawadee UI"/>
        </w:rPr>
        <w:t>ແລະມີທູດສະຫວັນອົງອື່ນໜຶ່ງຕາມມາ ໂດຍກ່າວວ່າ, “ບາບີໂລນໄດ້ລົ້ມລົງແລ້ວ, ໄດ້ລົ້ມລົງແລ້ວ, ນະຄອນໃຫຍ່ນັ້ນ, ເພາະວ່ານາງໄດ້ເຮັດໃຫ້ບັນດາປະຊາຊາດດື່ມເຫຼົ້າແຫ່ງຄວາມພິໂລດອັນເນື່ອງມາຈາກການຫລິ້ນຊູ້ຂອງນາງ.” ພຣະນິມິດ 14:8</w:t>
      </w:r>
    </w:p>
    <w:p>
      <w:pPr>
        <w:pStyle w:val="ArticleBody"/>
        <w:jc w:val="left"/>
      </w:pPr>
      <w:r>
        <w:rPr>
          <w:rFonts w:ascii="Leelawadee UI" w:hAnsi="Leelawadee UI" w:eastAsia="Leelawadee UI" w:cs="Leelawadee UI"/>
        </w:rPr>
        <w:t>ມີການລົ້ມລົງຂອງບາບີໂລນຕາມຕົວອັກສອນສອງຄັ້ງໃນພຣະຄຳພີ, ແລະມີການລົ້ມລົງຂອງບາບີໂລນຝ່າຍວິນຍານສອງຄັ້ງໃນພຣະຄຳພີ. ທັງໝົດນີ້ຮ່ວມກັນເປັນພະຍານທາງປະຫວັດສາດສີ່ປະການ ຊຶ່ງບົ່ງຊີ້ເຖິງລັກສະນະຝ່າຍຄຳພະຍາກອນແຫ່ງການລົ້ມລົງຂອງບາບີໂລນ.</w:t>
      </w:r>
    </w:p>
    <w:p>
      <w:pPr>
        <w:pStyle w:val="ArticleScripture"/>
        <w:jc w:val="left"/>
      </w:pPr>
      <w:r>
        <w:rPr>
          <w:rFonts w:ascii="Leelawadee UI" w:hAnsi="Leelawadee UI" w:eastAsia="Leelawadee UI" w:cs="Leelawadee UI"/>
        </w:rPr>
        <w:t>ແລະທ່ານໄດ້ຮ້ອງດ້ວຍສຽງອັນແຮງກ້າວ່າ, “ບາບີໂລນໃຫຍ່ໄດ້ລົ້ມລົງແລ້ວ, ໄດ້ລົ້ມລົງແລ້ວ, ແລະໄດ້ກາຍເປັນທີ່ຢູ່ອາໄສຂອງພວກຜີຮ້າຍ, ແລະເປັນບ່ອນສະຖິດຂອງທຸກວິນຍານທີ່ໂສໂຄກ, ແລະເປັນກົງຂັງຂອງນົກທຸກຊະນິດທີ່ບໍ່ສະອາດແລະໜ້າກຽດຊັງ.” ພຣະນິມິດ 18:2</w:t>
      </w:r>
    </w:p>
    <w:p>
      <w:pPr>
        <w:pStyle w:val="ArticleBody"/>
        <w:jc w:val="left"/>
      </w:pPr>
      <w:r>
        <w:rPr>
          <w:rFonts w:ascii="Leelawadee UI" w:hAnsi="Leelawadee UI" w:eastAsia="Leelawadee UI" w:cs="Leelawadee UI"/>
        </w:rPr>
        <w:t>ບາບີໂລນຕາມຕົວອັກສອນໄດ້ລົ້ມລົງໃນຖານະບາເບນໃນສະໄໝຂອງນິມໂຣດ, ແລະບາບີໂລນຕາມຕົວອັກສອນກໍໄດ້ລົ້ມລົງອີກໃນສະໄໝຂອງເບນຊັດຊາ. ບາບີໂລນຝ່າຍວິນຍານໄດ້ລົ້ມລົງໃນປີ 1798, ແລະການລົ້ມລົງຄັ້ງສຸດທ້າຍຂອງມັນຖືກສະແດງໄວ້ຊ້ຳແລ້ວຊ້ຳອີກໃນພຣະຄຳພີ. ດ້ວຍເຫດນີ້ ຂ່າວສານເລື່ອງການລົ້ມລົງຂອງບາບີໂລນຈຶ່ງບັນຈຸໄວ້ຊຶ່ງສັນຍະລັກທາງຄຳພະຍາກອນແຫ່ງການທະວີຄູນ. ໃນການລົ້ມລົງຂອງບາບີໂລນນັ້ນມີການທະວີຄູນ, ແຕ່ຍັງມີເຫດຜົນທາງຄຳພະຍາກອນຫຼັກອີກສອງປະການສຳລັບປະກົດການແຫ່ງການທະວີຄູນນີ້.</w:t>
      </w:r>
    </w:p>
    <w:p>
      <w:pPr>
        <w:pStyle w:val="ArticleBody"/>
        <w:jc w:val="left"/>
      </w:pPr>
      <w:r>
        <w:rPr>
          <w:rFonts w:ascii="Leelawadee UI" w:hAnsi="Leelawadee UI" w:eastAsia="Leelawadee UI" w:cs="Leelawadee UI"/>
        </w:rPr>
        <w:t>ເຫດຜົນປະການທີສອງຄື ໃນຖານະເປັນຂ່າວສານ ມັນເປັນຕົວແທນຂອງຂ່າວສານໜຶ່ງທີ່ຖືກປະສານເຂົ້າກັບຂ່າວສານທີສອງ. ມັນເປັນຕົວແທນຂອງຂ່າວສານສອງປະການ. ຍັງມີຄວາມຈິງສຳຄັນອື່ນໆອີກທີ່ກ່ຽວເນື່ອງກັບຄວາມໝາຍແລະໂຄງສ້າງຂອງຂ່າວສານຂອງທູດສະຫວັນອົງທີສອງ, ແຕ່ພວກເຮົາພຽງແຕ່ຊີ້ໃຫ້ເຫັນວ່າ ບົດບັນຍາຍຄຳພະຍາກອນສຸດທ້າຍຂອງເອຊາຢາ ຊຶ່ງເລີ່ມຕົ້ນໃນບົດທີສີ່ສິບ ໄດ້ເລີ່ມຂຶ້ນດ້ວຍການເຮັດໃຫ້ສັນຍາລັກຂອງພຣະຜູ້ປອບໂຍນເພີ່ມເປັນສອງເທົ່າ ຊຶ່ງພຣະຄຣິດໄດ້ຊົງສັນຍາວ່າຈະປະທານໃຫ້ແກ່ປະຊາຊົນຂອງພຣະອົງ ໃນຂະນະທີ່ພຣະອົງຊົງຄອຍຢູ່ໃນສະຖານນະມັດສະການແຫ່ງສະຫວັນ.</w:t>
      </w:r>
    </w:p>
    <w:p>
      <w:pPr>
        <w:pStyle w:val="ArticleScripture"/>
        <w:jc w:val="left"/>
      </w:pPr>
      <w:r>
        <w:rPr>
          <w:rFonts w:ascii="Leelawadee UI" w:hAnsi="Leelawadee UI" w:eastAsia="Leelawadee UI" w:cs="Leelawadee UI"/>
        </w:rPr>
        <w:t>ຈົ່ງປອບໂຍນ, ຈົ່ງປອບໂຍນປະຊາຊົນຂອງເຮົາ, ພຣະເຈົ້າຂອງພວກເຈົ້າຕັດດັ່ງນັ້ນ. ຈົ່ງກ່າວຢ່າງອ່ອນໂຍນແກ່ເຢຣູຊາເລັມ ແລະ ຮ້ອງປະກາດແກ່ນາງວ່າ ການຮົບຂອງນາງສິ້ນສຸດແລ້ວ, ຄວາມຊົ່ວຊ້າຂອງນາງໄດ້ຮັບການອະໄພແລ້ວ: ເພາະວ່ານາງໄດ້ຮັບຈາກພຣະຫັດຂອງພຣະຢາເວເປັນສອງເທົ່າສໍາລັບບາບທັງປວງຂອງນາງ. ເອຊາຢາ 40:1, 2</w:t>
      </w:r>
    </w:p>
    <w:p>
      <w:pPr>
        <w:pStyle w:val="ArticleBody"/>
        <w:jc w:val="left"/>
      </w:pPr>
      <w:r>
        <w:rPr>
          <w:rFonts w:ascii="Leelawadee UI" w:hAnsi="Leelawadee UI" w:eastAsia="Leelawadee UI" w:cs="Leelawadee UI"/>
        </w:rPr>
        <w:t>ບໍ່ມີຂໍ້ຄວາມຕອນໃດອື່ນໃນພຣະຄໍາພີທີ່ກ່າວຢ່າງຈົງແຈ້ງຍິ່ງໄປກວ່ານີ້ເກືອບເຖິງອົງປະກອບແຫ່ງພຣະລັກສະນະຂອງພຣະຄຣິດໃນຖານະເປັນອາລະຟາແລະໂອເມກາ ດັ່ງທີ່ປາກົດໃນຂໍ້ຄວາມຕັ້ງແຕ່ເອຊາຢາບົດທີສີ່ສິບໄປຈົນເຖິງທ້າຍຂອງປຶ້ມ. ໃນຖານະເປັນອາລະຟາແລະໂອເມກາ ພຣະຄຣິດຊົງປະທັບລາຍເຊັນແຫ່ງພຣະນາມຂອງພຣະອົງວ່າອາລະຟາແລະໂອເມກາໄວ້ເທິງຂໍ້ຄວາມຕອນນີ້ ເພາະເມື່ອທ່ານໄປຮອດທ້າຍຂອງເອຊາຢາ ທ່ານຈະເຫັນວ່າທ່ານໄດ້ກ່າວເຖິງພຣະຜູ້ປອບໂຍນອີກຄັ້ງ ເພາະພຣະຄຣິດຄືພຣະວັຈນະ ແລະພຣະອົງຄືຜູ້ຊົງເປັນເບື້ອງຕົ້ນແລະເບື້ອງປາຍ.</w:t>
      </w:r>
    </w:p>
    <w:p>
      <w:pPr>
        <w:pStyle w:val="ArticleScripture"/>
        <w:jc w:val="left"/>
      </w:pPr>
      <w:r>
        <w:rPr>
          <w:rFonts w:ascii="Leelawadee UI" w:hAnsi="Leelawadee UI" w:eastAsia="Leelawadee UI" w:cs="Leelawadee UI"/>
        </w:rPr>
        <w:t>ດັ່ງນີ້ອົງພຣະຜູ້ເປັນເຈົ້າຕັດວ່າ, ຟ້າສະຫວັນເປັນພະທີ່ນັ່ງຂອງເຮົາ, ແລະແຜ່ນດິນໂລກເປັນທີ່ວາງພະບາດຂອງເຮົາ: ເຮືອນໃດໜໍທີ່ພວກເຈົ້າຈະສ້າງໃຫ້ເຮົາ? ແລະບ່ອນໃດແມ່ນສະຖານທີ່ພັກຂອງເຮົາ? ເພາະສິ່ງທັງປວງເຫຼົ່ານັ້ນມືຂອງເຮົາໄດ້ສ້າງຂຶ້ນ, ແລະສິ່ງທັງປວງເຫຼົ່ານັ້ນຈຶ່ງເກີດມີຂຶ້ນ, ອົງພຣະຜູ້ເປັນເຈົ້າຕັດດັ່ງນັ້ນ: ແຕ່ເຮົາຈະເຫຼືອບເບິ່ງຄົນນີ້, ຄືຜູ້ທີ່ຍາກຈົນ ແລະມີຈິດໃຈສໍານຶກຜິດ, ແລະຕົວສັ່ນສະທ້ານຕໍ່ພຣະວາຈາຂອງເຮົາ. ຜູ້ທີ່ຂ້າງົວກໍເໝືອນກັບວ່າໄດ້ຂ້າຄົນໜຶ່ງ; ຜູ້ທີ່ຖວາຍລູກແກະເປັນບູຊາ ກໍເໝືອນກັບວ່າໄດ້ຕັດຄໍໝາ; ຜູ້ທີ່ຖວາຍເຄື່ອງບູຊາ ກໍເໝືອນກັບວ່າໄດ້ຖວາຍເລືອດໝູ; ຜູ້ທີ່ເຜົາກໍາຍານ ກໍເໝືອນກັບວ່າໄດ້ອວຍພອນແກ່ຮູບເຄົາລົບ. ແທ້ຈິງ, ພວກເຂົາໄດ້ເລືອກທາງຂອງຕົນເອງ, ແລະຈິດວິນຍານຂອງພວກເຂົາກໍປິຕິຍິນດີໃນສິ່ງອັນໜ້າກຽດຊັງຂອງພວກເຂົາ. ຝ່າຍເຮົາກໍຈະເລືອກຄວາມລຸ່ມຫຼົງຂອງພວກເຂົາ, ແລະຈະນໍາຄວາມຢ້ານກົວຂອງພວກເຂົາມາເຖິງພວກເຂົາ; ເພາະເມື່ອເຮົາເອີ້ນ, ບໍ່ມີຜູ້ໃດຕອບ; ເມື່ອເຮົາກ່າວ, ພວກເຂົາບໍ່ຍອມຟັງ: ແຕ່ພວກເຂົາໄດ້ກະທໍາຄວາມຊົ່ວຕໍ່ໜ້າຕາເຮົາ, ແລະໄດ້ເລືອກສິ່ງທີ່ເຮົາບໍ່ພໍໃຈ. ເອຊາຢາ 66:1–4.</w:t>
      </w:r>
    </w:p>
    <w:p>
      <w:pPr>
        <w:pStyle w:val="ArticleBody"/>
        <w:jc w:val="left"/>
      </w:pPr>
      <w:r>
        <w:rPr>
          <w:rFonts w:ascii="Leelawadee UI" w:hAnsi="Leelawadee UI" w:eastAsia="Leelawadee UI" w:cs="Leelawadee UI"/>
        </w:rPr>
        <w:t>ມີການຍົກຂຶ້ນມາເປັນຄຳຖາມວ່າ ຊົນຂອງພຣະເຈົ້າໄດ້ສ້າງເຮືອນໃດໃຫ້ແກ່ພຣະອົງ? ພວກເຂົາໄດ້ກໍ່ສ້າງເຮືອນຝ່າຍວິນຍານຂອງເປໂຕ ຫຼື ທຳມະສາລາຂອງຊາຕານ? ພຣະເຈົ້າຊົງລະບຸວ່າ ເຮືອນທີ່ພຣະອົງຊົງສ້າງນັ້ນ ປະກອບດ້ວຍບັນດາຜູ້ທີ່ “ຍາກຈົນ ແລະ ມີຈິດໃຈສຳນຶກຜິດ” ແລະ ຜູ້ທີ່ “ສັ່ນສະທ້ານຕໍ່” “ພຣະວັດຈະນະ” ຂອງພຣະອົງ. ພຣະອົງຊົງວາງຄວາມຕ່າງລະຫວ່າງຜູ້ທີ່ສັ່ນສະທ້ານຕໍ່ພຣະວັດຈະນະຂອງພຣະອົງ ກັບອີກຈຳພວກໜຶ່ງທີ່ຖວາຍເຄື່ອງບູຊາອັນມົນທິນ ຜູ້ທີ່ໄດ້ເລືອກທາງຂອງຕົນເອງ. ບັນດາຜູ້ທີ່ຢູ່ໃນຈຳພວກທີ່ຖວາຍເຄື່ອງບູຊາອັນມົນທິນນັ້ນ ຈະພົບວ່າ ເໝືອນດັ່ງພວກຢິວໄດ້ພົບມາແລ້ວ ວ່າເຮືອນຂອງພວກເຂົາຈະຖືກປະໄວ້ໃຫ້ແກ່ພວກເຂົາຢ່າງຮ້າງເປົ່າ.</w:t>
      </w:r>
    </w:p>
    <w:p>
      <w:pPr>
        <w:pStyle w:val="ArticleBody"/>
        <w:jc w:val="left"/>
      </w:pPr>
      <w:r>
        <w:rPr>
          <w:rFonts w:ascii="Leelawadee UI" w:hAnsi="Leelawadee UI" w:eastAsia="Leelawadee UI" w:cs="Leelawadee UI"/>
        </w:rPr>
        <w:t>ບັນດາຜູ້ພະຍາກອນທັງປວງໄດ້ກ່າວເຖິງອະວະສານຂອງໂລກ, ແລະນີ້ເປັນພາບປະກອບຂອງຄວາມແຕກຕ່າງລະຫວ່າງຄົນສະຫຼາດ, ຜູ້ທີ່ສັ່ນສະທ້ານຕໍ່ພຣະວັດຈະນະຂອງພຣະອົງ, ແລະຄົນໂງ່ທີ່ກໍາລັງຖວາຍສິ່ງອັນໜ້າກຽດຊັງແດ່ພຣະເຈົ້າ, ຄືສິ່ງອັນໜ້າກຽດຊັງທີ່ຈິດວິນຍານຂອງເຂົາຍິນດີຢ່າງຍິ່ງ. ດ້ວຍເຫດນີ້, ພຣະເຈົ້າຈະຊົງເລືອກຄວາມຫຼອກລວງໃຫ້ແກ່ພວກຍິງພົມມະຈາລີລາໂອດີເກຍຜູ້ໂງ່, ຊຶ່ງເປັນຄວາມຫຼອກລວງທີ່ອັກຄະສາວົກໂປໂລໄດ້ລະບຸວ່າເກີດຂຶ້ນເນື່ອງຈາກການຍອມຮັບ “ຄວາມຕົວະ.”</w:t>
      </w:r>
    </w:p>
    <w:p>
      <w:pPr>
        <w:pStyle w:val="ArticleBody"/>
        <w:jc w:val="left"/>
      </w:pPr>
      <w:r>
        <w:rPr>
          <w:rFonts w:ascii="Leelawadee UI" w:hAnsi="Leelawadee UI" w:eastAsia="Leelawadee UI" w:cs="Leelawadee UI"/>
        </w:rPr>
        <w:t>“ຄຳຕົວະ” ແມ່ນສັນຍະລັກສະເພາະອັນໜຶ່ງໃນປະຫວັດສາດຂອງ Adventism, ແລະມັນໄດ້ຖືກຍອມຮັບໂດຍບັນດາຜູ້ກໍ່ສ້າງໃນປີ 1863, ແລະໄດ້ຖືກກໍ່ສ້າງຕໍ່ເນື່ອງຕະຫຼອດປະຫວັດສາດ Advent. ມັນເປັນຄຳຕົວະທີ່ກໍ່ໃຫ້ເກີດຮາກຖານອັນປອມ, ແລະໃນທີ່ນັ້ນພວກເຂົາໄດ້ເລີ່ມຕັ້ງກໍ່ພຣະວິຫານປອມອັນປອມແປງ. ວຽກງານແຫ່ງການປອມແປງພຣະວິຫານແທ້ຂອງພວກເຂົາຍັງດຳເນີນຕໍ່ໄປຈົນເຖິງ “ວັນສຸດທ້າຍ.” ອິຊາຢາໄດ້ວາງບໍລິບົດຂອງບົດທີຫົກສິບຫົກໄວ້ພາຍໃນການແຍກອອກລະຫວ່າງພົມມະຈາລີຜູ້ສະຫຼາດແລະພົມມະຈາລີຜູ້ໂງ່. ອິຊາຢາກຳລັງລະບຸປະຫວັດສາດແຫ່ງຄຳພະຍາກອນທີ່ທ່ານໄດ້ໝາຍໄວ້ໃນຂໍ້ທຳອິດຂອງອິຊາຢາສີ່ສິບ ເມື່ອພຣະຄຣິດໄດ້ສັນຍາວ່າຈະສົ່ງພຣະຜູ້ປອບໂຍນມາ ສາມວັນເຄິ່ງແບບສັນຍະລັກ ຫຼັງຈາກຄວາມຜິດຫວັງໃນວັນທີ 18 ກໍລະກົດ 2020.</w:t>
      </w:r>
    </w:p>
    <w:p>
      <w:pPr>
        <w:pStyle w:val="ArticleScripture"/>
        <w:jc w:val="left"/>
      </w:pPr>
      <w:r>
        <w:rPr>
          <w:rFonts w:ascii="Leelawadee UI" w:hAnsi="Leelawadee UI" w:eastAsia="Leelawadee UI" w:cs="Leelawadee UI"/>
        </w:rPr>
        <w:t>ຈົ່ງຟັງພຣະວັຈນະຂອງພຣະເຢໂຮວາ, ພວກເຈົ້າຜູ້ສັ່ນສະທ້ານຕໍ່ພຣະວັຈນະຂອງພຣະອົງ; ພວກພີ່ນ້ອງຂອງພວກເຈົ້າທີ່ກຽດຊັງພວກເຈົ້າ, ທີ່ຂັບໄລ່ພວກເຈົ້າອອກໄປເນື່ອງດ້ວຍນາມຂອງເຮົາ, ໄດ້ກ່າວວ່າ, “ຂໍໃຫ້ພຣະເຢໂຮວາຮັບພຣະສິລິເສີດ”; ແຕ່ພຣະອົງຈະປາກົດເພື່ອຄວາມຊື່ນຊົມຍິນດີຂອງພວກເຈົ້າ, ແລະພວກເຂົາຈະຖືກເຮັດໃຫ້ອັບອາຍ. ມີສຽງອຶກກະທຶກຈາກນະຄອນ, ສຽງຈາກພຣະວິຫານ, ເປັນສຽງຂອງພຣະເຢໂຮວາຜູ້ປະທານການຕອບແທນແກ່ສັດຕູທັງຫລາຍຂອງພຣະອົງ. ເອຊາຢາ 66:5, 6.</w:t>
      </w:r>
    </w:p>
    <w:p>
      <w:pPr>
        <w:pStyle w:val="ArticleBody"/>
        <w:jc w:val="left"/>
      </w:pPr>
      <w:r>
        <w:rPr>
          <w:rFonts w:ascii="Leelawadee UI" w:hAnsi="Leelawadee UI" w:eastAsia="Leelawadee UI" w:cs="Leelawadee UI"/>
        </w:rPr>
        <w:t>ຈາກປີ 1798 ຫາ 1844, ໃນຂະບວນການຂອງພວກ Millerites, ພຣະເຈົ້າໄດ້ສ້າງພຣະວິຫານຝ່າຍວິນຍານຫຼັງໜຶ່ງຂຶ້ນ, ຊຶ່ງໃນຖານະທີ່ພຣະອົງເປັນຜູ້ສົ່ງຂ່າວແຫ່ງພັນທະສັນຍາ ພຣະອົງໄດ້ເສັດມາຍັງພຣະວິຫານນັ້ນຢ່າງກະທັນຫັນໃນປີ 1844. ພຣະເຈົ້າຊົງສ້າງພຣະວິຫານຝ່າຍວິນຍານຂຶ້ນໃນຂະບວນການຂອງຄົນໜຶ່ງແສນສີ່ໝື່ນສີ່ພັນ, ເພື່ອວ່າພຣະອົງຈະເສັດມາຢ່າງກະທັນຫັນ ແລະເຂົ້າສູ່ພັນທະສັນຍາກັບພຣະວິຫານນັ້ນ. ເປໂຕ, ໃນຈົດໝາຍສະບັບທໍາອິດຂອງທ່ານ, ບົດທີສອງ, ເອີ້ນພຣະວິຫານນັ້ນວ່າ “ເຮືອນຝ່າຍວິນຍານ.” ບັນດາຜູ້ທີ່ “ໄດ້ຍິນພຣະທໍາຂອງພຣະເຈົ້າ” ຄືຜູ້ທີ່ໂຢຮັນໃນພຣະນິມິດໄດ້ກ່າວເຖິງ ເມື່ອທ່ານກ່າວວ່າ ຜູ້ທີ່ໄດ້ຍິນນັ້ນເປັນ “ຜູ້ມີພອນ.” ພວກເຂົາຄືເຄື່ອງໝາຍ, ເພາະວ່າເຄື່ອງໝາຍນັ້ນປະກອບດ້ວຍ “ພວກທີ່ຖືກຂັບໄລ່ອອກແຫ່ງອິສຣາເອນ.” ພວກລາໂອດີເກຍທີ່ໂງ່ເຂົາຈະອັບອາຍ ເມື່ອພຣະເຈົ້າຊົງສຳແດງພຣະສິຣິຂອງພຣະອົງໃນພວກຟີລາເດນເຟຍຜູ້ທີ່ສັ່ນສະເທືອນຕໍ່ພຣະທໍາຂອງພຣະອົງ, ແລະພຣະທໍາຂອງພຣະອົງນັ້ນຄື “ຄວາມຈິງ.”</w:t>
      </w:r>
    </w:p>
    <w:p>
      <w:pPr>
        <w:pStyle w:val="ArticleBody"/>
        <w:jc w:val="left"/>
      </w:pPr>
      <w:r>
        <w:rPr>
          <w:rFonts w:ascii="Leelawadee UI" w:hAnsi="Leelawadee UI" w:eastAsia="Leelawadee UI" w:cs="Leelawadee UI"/>
        </w:rPr>
        <w:t>ສຽງສາມສຽງທີ່ໄດ້ຍິນໃນຊ່ວງເວລາທີ່ຄົນມີປັນຍາ ແລະ ຄົນໂງ່ຖືກແຍກອອກຈາກອີກຈຳພວກໜຶ່ງນັ້ນ ມາຈາກ “ນະຄອນ,” ຈາກ “ພຣະວິຫານ” ແລະ ຈາກ “ພຣະອົງຜູ້ປະທານການຕອບແທນ.” “ສຽງ” ທຳອິດຈາກນະຄອນແມ່ນ “ສຽງແຫ່ງຄວາມອຶກກະທຶກ,” ແລະ “ຄວາມອຶກກະທຶກ” ນັ້ນຄືການສະເດັດມາເຖິງຂອງພຣະຜູ້ປອບໂຍນ ຜູ້ສະເດັດມາຢ່າງກະທັນຫັນ.</w:t>
      </w:r>
    </w:p>
    <w:p>
      <w:pPr>
        <w:pStyle w:val="ArticleScripture"/>
        <w:jc w:val="left"/>
      </w:pPr>
      <w:r>
        <w:rPr>
          <w:rFonts w:ascii="Leelawadee UI" w:hAnsi="Leelawadee UI" w:eastAsia="Leelawadee UI" w:cs="Leelawadee UI"/>
        </w:rPr>
        <w:t>ເມື່ອວັນເພນເຕກອດມາເຖິງຄົບແລ້ວ, ພວກເຂົາທຸກຄົນໄດ້ຢູ່ພ້ອມກັນດ້ວຍໃຈດຽວໃນສະຖານທີ່ດຽວ. ແລະທັນໃດນັ້ນ ກໍມີສຽງມາຈາກສະຫວັນ ເໝືອນດັ່ງສຽງລົມພາຍຸອັນແຮງກ້າພັດມາ, ແລະສຽງນັ້ນໄດ້ເຕັມທົ່ວເຮືອນທັງຫມົດທີ່ພວກເຂົາກຳລັງນັ່ງຢູ່. ແລະມີສິ່ງໜຶ່ງປາກົດແກ່ພວກເຂົາເໝືອນລິ້ນທີ່ແຍກອອກເປັນຄືໄຟ, ແລະມັນໄດ້ມາສະຖິດຢູ່ເທິງແຕ່ລະຄົນ. ກິດຈະການ 2:1-3</w:t>
      </w:r>
    </w:p>
    <w:p>
      <w:pPr>
        <w:pStyle w:val="ArticleBody"/>
        <w:jc w:val="left"/>
      </w:pPr>
      <w:r>
        <w:rPr>
          <w:rFonts w:ascii="Leelawadee UI" w:hAnsi="Leelawadee UI" w:eastAsia="Leelawadee UI" w:cs="Leelawadee UI"/>
        </w:rPr>
        <w:t>ຄໍາທີ່ຖືກແປວ່າ “ສຽງ” ໃນ ກິດຈະການ ບົດທີສອງ ຂໍ້ທີສອງ ຫມາຍເຖິງ “ສຽງອຶກກະທຶກ” ແລະ “ຂ່າວລື.” “ຂ່າວລື” ນັ້ນ ແມ່ນຄໍາພະຍາກອນ. “ສຽງ” ຫລື “ສຽງອຶກກະທຶກ” ທີ່ອອກມາຈາກ “ນະຄອນ” ຖືກສະແດງໂດຍ “ລົມແຮງກ້າ.” “ສຽງແຫ່ງສຽງອຶກກະທຶກຈາກນະຄອນ” ຄື “ຂ່າວລື” ຫລືຂໍ້ຄວາມແຫ່ງຄໍາພະຍາກອນຂອງອິສລາມ ທີ່ໝາຍເຖິງການມາເຖິງຂອງພຣະຜູ້ປອບໂຍນ ໃນຫຸບເຂົາແຫ່ງກະດູກແຫ້ງທີ່ຖືກຂ້າຕາຍໃນ “ຖະໜົນຂອງນະຄອນໃຫຍ່ ຊຶ່ງໃນທາງຝ່າຍວິນຍານເອີ້ນວ່າ ໂຊໂດມ ແລະ ເອຢິບ ບ່ອນທີ່ອົງພຣະຜູ້ເປັນເຈົ້າຂອງພວກເຮົາຖືກຄຶງໄວ້ທີ່ກາງແຂນດ້ວຍ.”</w:t>
      </w:r>
    </w:p>
    <w:p>
      <w:pPr>
        <w:pStyle w:val="ArticleBody"/>
        <w:jc w:val="left"/>
      </w:pPr>
      <w:r>
        <w:rPr>
          <w:rFonts w:ascii="Leelawadee UI" w:hAnsi="Leelawadee UI" w:eastAsia="Leelawadee UI" w:cs="Leelawadee UI"/>
        </w:rPr>
        <w:t>ໃນບົດທີສີ່ສິບຂອງເອຊາຢາ, “ສຽງ” ທີ່ຈະຕຽມທາງໄວ້ສໍາລັບ “ຜູ້ສົ່ງຂ່າວແຫ່ງພັນທະສັນຍາ,” ໄດ້ຖາມວ່າລາວຄວນ “ຮ້ອງປະກາດ” ຂໍ້ຄວາມໃດ. ລາວໄດ້ຖືກບອກໃຫ້ “ຮ້ອງປະກາດ” ຂໍ້ຄວາມຂອງອິສລາມ. ໃນກິດຈະການ, “ສຽງ” ທີ່ເຕັມເຮືອນທາງວິນຍານຂອງເປໂຕນັ້ນເປັນ “ລົມແຮງກ້າທີ່ພັດມາຢ່າງຮຸນແຮງ,” ຊຶ່ງໃນເອເຊກຽນບົດສາມສິບເຈັດ, ໄດ້ມາຈາກລົມທັງສີ່ຂອງອິສລາມ.</w:t>
      </w:r>
    </w:p>
    <w:p>
      <w:pPr>
        <w:pStyle w:val="ArticleScripture"/>
        <w:jc w:val="left"/>
      </w:pPr>
      <w:r>
        <w:rPr>
          <w:rFonts w:ascii="Leelawadee UI" w:hAnsi="Leelawadee UI" w:eastAsia="Leelawadee UI" w:cs="Leelawadee UI"/>
        </w:rPr>
        <w:t>ສຽງແຫ່ງຄວາມອຶກກະທຶກຈາກນະຄອນ, ສຽງຈາກພຣະວິຫານ, ສຽງຂອງພຣະຜູ້ເປັນເຈົ້າຜູ້ປະທານການຕອບແທນແກ່ບັນດາສັດຕູຂອງພຣະອົງ. ເອຊາຢາ 66:6</w:t>
      </w:r>
    </w:p>
    <w:p>
      <w:pPr>
        <w:pStyle w:val="ArticleBody"/>
        <w:jc w:val="left"/>
      </w:pPr>
      <w:r>
        <w:rPr>
          <w:rFonts w:ascii="Leelawadee UI" w:hAnsi="Leelawadee UI" w:eastAsia="Leelawadee UI" w:cs="Leelawadee UI"/>
        </w:rPr>
        <w:t>ຈາກຖະໜົນທີ່ອົງພຣະຜູ້ເປັນເຈົ້າຂອງພວກເຮົາຖືກຄຶງໄວ້ນັ້ນ ພຣະຜູ້ປອບໂຍນຊົງແຈ້ງໃຫ້ “ສຽງ” ຂອງຜູ້ທີ່ຮ້ອງໃນຖິ່ນກັນດານກ່ອນເປັນອັນດັບທຳອິດວ່າ ຂ່າວສານນັ້ນຈະເປັນຫຍັງ. ຈາກນັ້ນ ກອງທັບອັນຊົງພະລັງ ອັນເປັນພຣະວິຫານທີ່ໄດ້ຖືກສ້າງຂຶ້ນ ດັ່ງທີ່ໄດ້ຖືກເປັນແບບໄວ້ໃນການເຄື່ອນໄຫວເລີ່ມຕົ້ນຈາກ 1798 ຫາ 1844 ກໍເຮັດໃຫ້ສຽງຮ້ອງນັ້ນດັງຂຶ້ນ. ການເຄື່ອນໄຫວຂອງກອງທັບອັນຊົງພະລັງ ເມື່ອພວກເຂົາປະກາດສຽງຮ້ອງເລື່ອງອິດສະລາມ ນຳໄປສູ່ “ສຽງ” ທີສາມ ຊຶ່ງລະບຸສຽງຂອງພຣະເຈົ້າວ່າເປັນການພິພາກສາເໜືອສະຫະລັດ ເນື່ອງດ້ວຍການຜ່ານກົດໝາຍວັນອາທິດ. ຢູ່ທີ່ນັ້ນເອງ ອົງພຣະຜູ້ເປັນເຈົ້າຊົງປະທານການສະໜອງຕອບແທນ. ສາມສຽງນີ້ຖືກຄວບຄຸມຢູ່ພາຍໃນໂຄງສ້າງຂອງປະຫວັດສາດທີ່ຖືກຊ່ອນໄວ້ຂອງຟ້າຮ້ອງທັງເຈັດ ຊຶ່ງເປັນຕົວແທນຂອງອັກສອນຕົ້ນ ຕົວກາງ ແລະຕົວສຸດທ້າຍ ຂອງຄຳພາສາເຮັບເຣີທີ່ຖືກສ້າງຂຶ້ນໂດຍນັກພາສາອັນມະຫັດສະຈັນ ແລະໄດ້ຖືກແປວ່າ “ຄວາມຈິງ”. ສິ່ງນີ້ບໍ່ແມ່ນສິ່ງທີ່ມະນຸດຈະຄິດແຕ່ງຂຶ້ນເອງໄດ້!</w:t>
      </w:r>
    </w:p>
    <w:p>
      <w:pPr>
        <w:pStyle w:val="ArticleBody"/>
        <w:jc w:val="left"/>
      </w:pPr>
      <w:r>
        <w:rPr>
          <w:rFonts w:ascii="Leelawadee UI" w:hAnsi="Leelawadee UI" w:eastAsia="Leelawadee UI" w:cs="Leelawadee UI"/>
        </w:rPr>
        <w:t>ສອດຄ່ອງກັບປະຫວັດສາດແຫ່ງຄຳພະຍາກອນທີ່ພວກເຮົາກຳລັງຊີ້ບອກຢູ່ນັ້ນ, ຕໍ່ມາອິຊາຢາໄດ້ກ່າວເຖິງການບັງເກີດຂອງຊາດໜຶ່ງ.</w:t>
      </w:r>
    </w:p>
    <w:p>
      <w:pPr>
        <w:pStyle w:val="ArticleScripture"/>
        <w:jc w:val="left"/>
      </w:pPr>
      <w:r>
        <w:rPr>
          <w:rFonts w:ascii="Leelawadee UI" w:hAnsi="Leelawadee UI" w:eastAsia="Leelawadee UI" w:cs="Leelawadee UI"/>
        </w:rPr>
        <w:t>ກ່ອນທີ່ນາງຈະເຈັບທ້ອງຄອດ ນາງກໍໄດ້ຄອດແລ້ວ; ກ່ອນທີ່ຄວາມເຈັບປວດຂອງນາງຈະມາເຖິງ ນາງກໍໄດ້ໃຫ້ກຳເນີດບຸດຊາຍຜູ້ໜຶ່ງ. ຜູ້ໃດເຄີຍໄດ້ຍິນສິ່ງຢ່າງນີ້? ຜູ້ໃດເຄີຍເຫັນເຫດການຢ່າງນີ້? ແຜ່ນດິນຈະໃຫ້ກຳເນີດຂຶ້ນໃນວັນດຽວໄດ້ຫລື? ຫຼືຊາດໜຶ່ງຈະເກີດຂຶ້ນໃນທັນທີໄດ້ຫລື? ເພາະທັນທີທີ່ຊີໂອນເຈັບທ້ອງຄອດ ນາງກໍໄດ້ໃຫ້ກຳເນີດບຸດຫຼານຂອງນາງ. ເຮົາຈະນຳໄປເຖິງຄາວຄອດ ແລ້ວບໍ່ໃຫ້ຄອດອອກໄດ້ຫລື? ພຣະຢະໂຫວາຕັດດັ່ງນີ້ວ່າ: ເຮົາຜູ້ເຮັດໃຫ້ຄອດອອກ ຈະປິດຄັນທະວານເສຍຫລື? ພຣະເຈົ້າຂອງເຈົ້າຕັດດັ່ງນີ້. ອິສະຢາ 66:7–9.</w:t>
      </w:r>
    </w:p>
    <w:p>
      <w:pPr>
        <w:pStyle w:val="ArticleBody"/>
        <w:jc w:val="left"/>
      </w:pPr>
      <w:r>
        <w:rPr>
          <w:rFonts w:ascii="Leelawadee UI" w:hAnsi="Leelawadee UI" w:eastAsia="Leelawadee UI" w:cs="Leelawadee UI"/>
        </w:rPr>
        <w:t>ປະຊາຊາດທີ່ເກີດກ່ອນທີ່ຍິງນັ້ນຈະເຈັບທ້ອງຄອດ ໄມ່ນານມານີ້ໄດ້ນອນຢູ່ໃນຖະໜົນ ຕາຍແລະແຫ້ງຜາກ ໃນຂະນະທີ່ຊາວໂລກທັງໝົດຊື່ນຊົມຍິນດີຕໍ່ສະພາບການຂອງນາງ. ແຕ່ເມື່ອພະຍານທັງສອງໄດ້ຢືນຂຶ້ນ ບັນດາຜູ້ທີ່ເຄີຍຍິນດີຕໍ່ການຕາຍຂອງເຂົາເຫຼົ່ານັ້ນກໍເກີດຄວາມຢ້ານກົວ. ເມື່ອຮ່າງກາຍທີ່ຕາຍ ແຫ້ງຜາກ ແລະຖືກຂ້າ ລຸກຂຶ້ນຢືນເປັນປະຊາຊາດແລ້ວ ບັນດາຜູ້ທີ່ຮັກເຢຣູຊາເລັມທັງໝົດກໍຈະຊື່ນຊົມຍິນດີກັບນາງໃນເວລານັ້ນ. ບັນດາຜູ້ທີ່ຮັກເຢຣູຊາເລັມນັ້ນ ບໍ່ໄດ້ລວມມີແຕ່ປະຊາຊາດຂອງຄົນໜຶ່ງແສນສີ່ໝື່ນສີ່ພັນເທົ່ານັ້ນ ແຕ່ຍັງລວມມີຝູງອື່ນຂອງພຣະເຈົ້າ ຜູ້ຊຶ່ງໃນເວລານັ້ນຖືກເອີ້ນອອກຈາກບາບີໂລນດ້ວຍ. ການຟື້ນຄືນຈາກຄວາມຜິດຫວັງໃນວັນທີ 18 ກໍລະກົດ 2020 ສຳເລັດລົງໂດຍການມາຮອດຂອງພຣະຜູ້ປອບໂຍນ ຊຶ່ງຈະເຮັດໃຫ້ “ກະດູກ” ທີ່ “ຕາຍແຫ້ງ” ນັ້ນ “ຈະງອກງາມດັ່ງຫຍ້າອ່ອນ.”</w:t>
      </w:r>
    </w:p>
    <w:p>
      <w:pPr>
        <w:pStyle w:val="ArticleScripture"/>
        <w:jc w:val="left"/>
      </w:pPr>
      <w:r>
        <w:rPr>
          <w:rFonts w:ascii="Leelawadee UI" w:hAnsi="Leelawadee UI" w:eastAsia="Leelawadee UI" w:cs="Leelawadee UI"/>
        </w:rPr>
        <w:t>ຈົ່ງຊື່ນຊົມຍິນດີກັບເຢຣູຊາເລັມ, ແລະຈົ່ງປິຕິຍິນດີກັບນາງ, ທ່ານທັງຫລາຍທີ່ຮັກນາງ; ຈົ່ງປິຕິຍິນດີກັບນາງຢ່າງເຕັມລົ້ນ, ທ່ານທັງຫລາຍທີ່ເຄີຍໂສກເສົ້າເພາະນາງ: ເພື່ອວ່າທ່ານຈະໄດ້ດູດ ແລະອິ່ມໜຳດ້ວຍເຕົ້ານົມແຫ່ງການເລົ້າໂລມຂອງນາງ; ເພື່ອວ່າທ່ານຈະໄດ້ດູດນົມຢ່າງເຕັມທີ່ ແລະປິຕິຍິນດີໃນຄວາມອຸດົມແຫ່ງລັດສະຫມີຂອງນາງ. ເພາະພຣະຢາເວຕັດດັ່ງນີ້ວ່າ, ຈົ່ງເບິ່ງ, ເຮົາຈະໃຫ້ສັນຕິສຸກຫລັ່ງໄຫລໄປຫານາງດັ່ງແມ່ນ້ຳ, ແລະລັດສະຫມີຂອງບັນດາປະຊາຊາດດັ່ງຫ້ວຍນ້ຳທີ່ໄຫລລົ້ນ; ແລ້ວທ່ານຈະໄດ້ດູດນົມ, ທ່ານຈະຖືກອຸ້ມໄວ້ຂ້າງສີຂ້າງຂອງນາງ, ແລະຖືກໂອ້ລົມເທິງຫົວເຂົ່າຂອງນາງ. ດັ່ງຄົນຜູ້ໜຶ່ງທີ່ມານດາຂອງຕົນເລົ້າໂລມ, ດັ່ງນັ້ນເຮົາຈະເລົ້າໂລມພວກເຈົ້າ; ແລະພວກເຈົ້າຈະໄດ້ຮັບການເລົ້າໂລມໃນເຢຣູຊາເລັມ. ເມື່ອພວກເຈົ້າເຫັນສິ່ງນີ້, ໃຈຂອງພວກເຈົ້າຈະຊື່ນຊົມຍິນດີ, ແລະກະດູກຂອງພວກເຈົ້າຈະຈະເລີນດັ່ງຫຍ້າອ່ອນ; ແລະພຣະຫັດຂອງພຣະຢາເວຈະເປັນທີ່ປະຈັກແຈ້ງແກ່ບັນດາຜູ້ຮັບໃຊ້ຂອງພຣະອົງ, ແລະຄວາມພິໂລດຂອງພຣະອົງແກ່ບັນດາສັດຕູຂອງພຣະອົງ. ອິສາຢາ 66:10–14.</w:t>
      </w:r>
    </w:p>
    <w:p>
      <w:pPr>
        <w:pStyle w:val="ArticleBody"/>
        <w:jc w:val="left"/>
      </w:pPr>
      <w:r>
        <w:rPr>
          <w:rFonts w:ascii="Leelawadee UI" w:hAnsi="Leelawadee UI" w:eastAsia="Leelawadee UI" w:cs="Leelawadee UI"/>
        </w:rPr>
        <w:t>ພຣະອັນຟາແລະພຣະໂອເມກາໄດ້ຈັດວາງຈຸດສິ້ນສຸດຂອງເລື່ອງລາວສຸດທ້າຍຂອງອິຊາຢາໄວ້ຢູ່ບ່ອນດຽວກັນກັບບ່ອນທີ່ມັນໄດ້ເລີ່ມຕົ້ນໃນຕອນຕົ້ນ ໂດຍການລະບຸເຖິງການມາຮອດຂອງພຣະຜູ້ປອບໂຍນ. ແລະດັ່ງທີ່ເປັນຢູ່ສະເໝີ, ກັບທຸກຂໍ້ຄວາມທີ່ເປັນຕົວແທນຂອງຂໍ້ຄວາມເອລີຢາ, ມັນຖືກຈັດວາງໄວ້ພາຍໃນບໍລິບົດແຫ່ງການທີ່ອົງພຣະຜູ້ເປັນເຈົ້າຊົງຕີແຜ່ນດິນໂລກດ້ວຍຄຳສາບແຊ່ງ.</w:t>
      </w:r>
    </w:p>
    <w:p>
      <w:pPr>
        <w:pStyle w:val="ArticleScripture"/>
        <w:jc w:val="left"/>
      </w:pPr>
      <w:r>
        <w:rPr>
          <w:rFonts w:ascii="Leelawadee UI" w:hAnsi="Leelawadee UI" w:eastAsia="Leelawadee UI" w:cs="Leelawadee UI"/>
        </w:rPr>
        <w:t>ເພາະວ່າ, ຈົ່ງເບິ່ງແມ, ອົງພຣະຜູ້ເປັນເຈົ້າຈະສະເດັດມາດ້ວຍໄຟ, ແລະດ້ວຍລົດຮົບຂອງພຣະອົງດັ່ງລົມພາຍຸຫມຸນ, ເພື່ອຈະສຳແດງຄວາມພິໂລດຂອງພຣະອົງດ້ວຍຄວາມເດືອດດານ, ແລະຄຳຕິເຕືອນຂອງພຣະອົງດ້ວຍແປວໄຟ. ເພາະວ່າດ້ວຍໄຟ ແລະດ້ວຍພຣະແສງຂອງພຣະອົງ ອົງພຣະຜູ້ເປັນເຈົ້າຈະຊົງພິພາກສາກັບມະນຸດທັງປວງ: ແລະຜູ້ທີ່ຖືກອົງພຣະຜູ້ເປັນເຈົ້າປະຫານຈະມີຫລາຍ. ບັນດາຜູ້ທີ່ຊຳລະຕົນເອງໃຫ້ບໍລິສຸດ, ແລະຊຳລະຕົນເອງໃຫ້ສະອາດໃນສວນທັງຫລາຍຢູ່ຫລັງຕົ້ນໄມ້ຕົ້ນໜຶ່ງທີ່ຢູ່ກາງ, ກິນຊີ້ນໝູ, ແລະສິ່ງອັນໜ້າກຽດຊັງ, ແລະໜູ, ຈະຖືກຜະຫລານໄປພ້ອມກັນ, ພຣະຢາເວກ່າວ. ເພາະວ່າເຮົາຮູ້ການງານຂອງເຂົາ ແລະຄວາມຄິດຂອງເຂົາ: ເວລານັ້ນຈະມາເຖິງ, ທີ່ເຮົາຈະຮວບຮວມບັນດາຊາດ ແລະພາສາທັງປວງ; ແລະເຂົາທັງຫລາຍຈະມາ ແລະເຫັນສະຫງ່າລາສີຂອງເຮົາ. ເອຊາຢາ 66:15–18.</w:t>
      </w:r>
    </w:p>
    <w:p>
      <w:pPr>
        <w:pStyle w:val="ArticleBody"/>
        <w:jc w:val="left"/>
      </w:pPr>
      <w:r>
        <w:rPr>
          <w:rFonts w:ascii="Leelawadee UI" w:hAnsi="Leelawadee UI" w:eastAsia="Leelawadee UI" w:cs="Leelawadee UI"/>
        </w:rPr>
        <w:t>ພວກແອດເວນຕິສຕ໌ຝ່າຍລາໂອດີເຊຍທີ່ໂງ່ເຂົາລ້າຫຼັງ “ຕົ້ນໄມ້” ແຫ່ງຄວາມຮູ້ດີແລະຊົ່ວ ຊຶ່ງຢູ່ “ທ່າມກາງ” ຂອງ “ສວນ” ເອເດນ ອ້າງຕົນວ່າກຳລັງຊຳລະຕົນໃຫ້ບໍລິສຸດແລະຊຳລະຕົນໃຫ້ສະອາດ, ໃນຂະນະທີ່ແທ້ຈິງແລ້ວພວກເຂົາກຳລັງກິນຄຳສອນທີ່ບໍ່ສະອາດຂອງບາບີໂລນ, ແລະຊ່ອນຕົວເໝືອນດັ່ງອາດາມແລະເອວາ ເນື່ອງຈາກບາບທີ່ພວກເຂົາຮັກຫຼາຍເກີນກວ່າຈະຍອມສະລະ. ພວກເຂົາຈະຖືກເຜົາຜານໄປພ້ອມກັບບັນດາປະຊາຊາດອື່ນທັງໝົດ. ພວກເຂົາຖືກນຳມາປຽບທຽບກັບຜູ້ມີປັນຍາທີ່ຈະເປັນ “ໝາຍສຳຄັນ.” “ໝາຍສຳຄັນ” ນັ້ນຄື “ທຸງສັນຍານ,” ຊຶ່ງເປັນຕົວແທນຂອງວັນຊະບາໂຕ, ຊຶ່ງເປັນໝາຍສຳຄັນຂອງອົງພຣະຜູ້ເປັນເຈົ້າພຣະເຈົ້າຂອງທ່ານ ຜູ້ຊຶ່ງຊຳລະປະຊາກອນຂອງພຣະອົງໃຫ້ບໍລິສຸດຢ່າງແທ້ຈິງ.</w:t>
      </w:r>
    </w:p>
    <w:p>
      <w:pPr>
        <w:pStyle w:val="ArticleScripture"/>
        <w:jc w:val="left"/>
      </w:pPr>
      <w:r>
        <w:rPr>
          <w:rFonts w:ascii="Leelawadee UI" w:hAnsi="Leelawadee UI" w:eastAsia="Leelawadee UI" w:cs="Leelawadee UI"/>
        </w:rPr>
        <w:t>ເຫດສະນັ້ນ ພວກລູກຫລານຂອງອິສຣາເອນຈະຕ້ອງຮັກສາວັນຊະບາໂຕ ເພື່ອຖືປະຕິບັດວັນຊະບາໂຕຕະຫຼອດຊົ່ວອາຍຸຂອງເຂົາ ເປັນພັນທະສັນຍາອັນຖາວອນ. ມັນເປັນໝາຍສຳຄັນລະຫວ່າງເຮົາກັບພວກລູກຫລານຂອງອິສຣາເອນເປັນນິດ: ເພາະວ່າໃນຫົກວັນ ພຣະຢາເວໄດ້ຊົງສ້າງຟ້າສະຫວັນແລະແຜ່ນດິນໂລກ ແລະໃນວັນທີເຈັດ ພຣະອົງໄດ້ຊົງຢຸດພັກ ແລະຊົງຟື້ນກຳລັງ. ອົບພະຍົບ 31:16, 17</w:t>
      </w:r>
    </w:p>
    <w:p>
      <w:pPr>
        <w:pStyle w:val="ArticleBody"/>
        <w:jc w:val="left"/>
      </w:pPr>
      <w:r>
        <w:rPr>
          <w:rFonts w:ascii="Leelawadee UI" w:hAnsi="Leelawadee UI" w:eastAsia="Leelawadee UI" w:cs="Leelawadee UI"/>
        </w:rPr>
        <w:t>ບັນດາຜູ້ມີປັນຍາບໍ່ໄດ້ຫຼົບຊ່ອນຢູ່ຫຼັງຕົ້ນໄມ້ແຫ່ງການປະກາດຕົນ, ແຕ່ພວກເຂົາຖືກຍົກຂຶ້ນເປັນທຸງໝາຍ, ສະແດງພຣະສິລີຂອງພຣະເຈົ້າໃນເຫດການສຸດທ້າຍແຫ່ງການໂຕ້ແຍ້ງອັນຍິ່ງໃຫຍ່. ພຣະສິລີຂອງພຣະອົງຄືພຣະລັກສະນະຂອງພຣະອົງ, ແລະອົງປະກອບໃນພຣະລັກສະນະຂອງພຣະອົງທີ່ພວກເຂົາເປັນຕົວແທນຕໍ່ໂລກນັ້ນ ຄື Alpha ແລະ Omega, ຈຸດເລີ່ມຕົ້ນແລະຈຸດສິ້ນສຸດ, ຜູ້ທຳອິດແລະຜູ້ສຸດທ້າຍ ຊຶ່ງຖືກສະແດງວ່າເປັນ “ຄວາມຈິງ.”</w:t>
      </w:r>
    </w:p>
    <w:p>
      <w:pPr>
        <w:pStyle w:val="ArticleScripture"/>
        <w:jc w:val="left"/>
      </w:pPr>
      <w:r>
        <w:rPr>
          <w:rFonts w:ascii="Leelawadee UI" w:hAnsi="Leelawadee UI" w:eastAsia="Leelawadee UI" w:cs="Leelawadee UI"/>
        </w:rPr>
        <w:t>ແລະເຮົາຈະຕັ້ງໝາຍສຳຄັນໄວ້ທ່າມກາງພວກເຂົາ, ແລະເຮົາຈະສົ່ງຜູ້ທີ່ຫຼົບໜີລອດຈາກພວກເຂົາໄປຍັງບັນດາປະຊາຊາດ, ໄປຍັງທາຊິດ, ພູນ, ແລະລຸດ, ຜູ້ທີ່ຊັກຄັນທະນູ, ໄປຍັງທູບານ, ແລະຢາວານ, ໄປຍັງເກາະທັງຫຼາຍອັນຢູ່ໄກອອກໄປ, ຊຶ່ງບໍ່ເຄີຍໄດ້ຍິນກຽດຕິສັກຂອງເຮົາ ແລະບໍ່ເຄີຍເຫັນພຣະສິຣິຂອງເຮົາ; ແລະພວກເຂົາຈະປະກາດພຣະສິຣິຂອງເຮົາທ່າມກາງຄົນຕ່າງຊາດ. ແລະພວກເຂົາຈະນຳພີ່ນ້ອງທັງໝົດຂອງພວກເຈົ້າຈາກທຸກປະຊາຊາດມາເປັນເຄື່ອງບູຊາແດ່ພຣະຢາເວ, ບົນຫຼັງມ້າ, ແລະໃນລົດຮົບ, ແລະໃນແປ, ແລະເທິງຫຼັງລໍ, ແລະເທິງສັດທີ່ແລ່ນໄວ, ມາຍັງພູບໍຣິສຸດຂອງເຮົາຄືເຢຣູຊາເລັມ, ພຣະຢາເວກ່າວດັ່ງນັ້ນ, ເໝືອນຢ່າງທີ່ລູກຫຼານອິສຣາເອນນຳເຄື່ອງບູຊາໃນພາຊະນະອັນສະອາດເຂົ້າມາໃນພຣະນິເວດຂອງພຣະຢາເວ. ແລະເຮົາຈະເລືອກເອົາບາງຄົນໃນພວກເຂົາໃຫ້ເປັນປະໂລຫິດ ແລະເປັນຄົນເລວີ, ພຣະຢາເວກ່າວດັ່ງນັ້ນ. ເພາະດັ່ງທ້ອງຟ້າໃໝ່ແລະແຜ່ນດິນໂລກໃໝ່ ຊຶ່ງເຮົາຈະສ້າງ ຈະດຳລົງຢູ່ຕໍ່ໜ້າເຮົາ, ພຣະຢາເວກ່າວດັ່ງນັ້ນ, ເຊື້ອສາຍຂອງພວກເຈົ້າແລະນາມຂອງພວກເຈົ້າກໍຈະດຳລົງຢູ່ດັ່ງກັນ. ແລະຕໍ່ມາຈະເກີດຂຶ້ນວ່າ, ຈາກວົງເດືອນໃໝ່ໜຶ່ງໄປຫາອີກວົງເດືອນໃໝ່ໜຶ່ງ, ແລະຈາກວັນຊະບາໂຕໜຶ່ງໄປຫາອີກວັນຊະບາໂຕໜຶ່ງ, ມະນຸດທຸກເນື້ອໜັງຈະມານະມັດສະການຕໍ່ໜ້າເຮົາ, ພຣະຢາເວກ່າວດັ່ງນັ້ນ. ແລະພວກເຂົາຈະອອກໄປ ແລະເບິ່ງຊາກສົບຂອງຄົນທັງຫຼາຍທີ່ໄດ້ລະເມີດຕໍ່ເຮົາ; ເພາະວ່າໜອນຂອງພວກເຂົາຈະບໍ່ຕາຍ ແລະໄຟຂອງພວກເຂົາຈະບໍ່ຖືກດັບ; ແລະພວກເຂົາຈະເປັນທີ່ໜ້າລັງກຽດແກ່ມະນຸດທຸກເນື້ອໜັງ. ເອຊາຢາ 66:16–24.</w:t>
      </w:r>
    </w:p>
    <w:p>
      <w:pPr>
        <w:pStyle w:val="ArticleBody"/>
        <w:jc w:val="left"/>
      </w:pPr>
      <w:r>
        <w:rPr>
          <w:rFonts w:ascii="Leelawadee UI" w:hAnsi="Leelawadee UI" w:eastAsia="Leelawadee UI" w:cs="Leelawadee UI"/>
        </w:rPr>
        <w:t>ເລື່ອງລາວແຫ່ງຄໍາພະຍາກອນສຸດທ້າຍຂອງອິຊາຢາ ເລີ່ມຕົ້ນດ້ວຍການມາເຖິງຂອງພຣະຜູ້ປອບໂຍນໃນເດືອນກໍລະກົດ ປີ 2023, ແລະເລື່ອງລາວນັ້ນກໍສິ້ນສຸດລົງຢູ່ບ່ອນເດີມທີ່ມັນໄດ້ເລີ່ມຕົ້ນ. ມັນປາກົດຂຶ້ນໃນປະຫວັດສາດທີ່ຖືກເຊື່ອງໄວ້ຂອງຟ້າຮ້ອງທັງເຈັດ ຊຶ່ງຖືກເປີດຜະນຶກອອກກ່ອນທີ່ເວລາແຫ່ງການທົດລອງຈະປິດລົງພຽງເລັກນ້ອຍ. ມັນຊີ້ບອກເຖິງການຊໍ້າຄືນຂອງຂະບວນການມິນເລີໄຣດ໌ໃນເບື້ອງຕົ້ນ ກັບປະຫວັດຂອງຂະບວນການຂອງໜຶ່ງແສນສີ່ໝື່ນສີ່ພັນໃນຕອນທ້າຍ. ມັນນໍາສະເໜີຂ່າວສານແຫ່ງຄໍາສາບແຊ່ງ ຊຶ່ງຄຽງຄູ່ໄປກັບຂ່າວສານຂອງເອລີຢາ ເປັນຂ່າວສານແຫ່ງພັນທະກິດທາງຄໍາພະຍາກອນຂອງອິສລາມ ທີ່ກໍ່ໃຫ້ບັນດາປະຊາຊາດໂກດແຄ້ນ ດັ່ງທີ່ພຣະຜູ້ເປັນເຈົ້າຊົງໃຊ້ມັນເພື່ອນໍາການພິພາກສາມາ “ກ່ອນ” ເໜືອສະຫະລັດອາເມຣິກາ ເນື່ອງຈາກກົດໝາຍວັນອາທິດ, ແລະ “ສຸດທ້າຍ” ເໜືອທົ່ວໂລກທັງໝົດ ເນື່ອງຈາກການກະບົດຢ່າງດຽວກັນນັ້ນ.</w:t>
      </w:r>
    </w:p>
    <w:p>
      <w:pPr>
        <w:pStyle w:val="ArticleBody"/>
        <w:jc w:val="left"/>
      </w:pPr>
      <w:r>
        <w:rPr>
          <w:rFonts w:ascii="Leelawadee UI" w:hAnsi="Leelawadee UI" w:eastAsia="Leelawadee UI" w:cs="Leelawadee UI"/>
        </w:rPr>
        <w:t>ພວກເຮົາຈະສືບຕໍ່ການພິຈາລະນາບົດບັນຍາຍສຸດທ້າຍຂອງອິຊາຢາໃນບົດຄວາມຖັດໄປ.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ພຣະນິມິດຂອງພຣະເຢຊູຄຣິດ - ເລກແປດ</dc:title>
  <dc:subject>ການບັງເກີດຂອງຊາດໜຶ່ງ</dc:subject>
  <dc:creator>Jeff Pippenger</dc:creator>
  <cp:keywords/>
  <dc:description>Generated by ArticleDigger from revelation\08_revelation.json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