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ການເປີດເຜີຍຂອງພຣະເຢຊູຄຣິດ - ເລກສິບ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ສົງຄາມໃນສະຫວັນ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2023-11-03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ການໂຕ້ແຍ້ງອັນຍິ່ງໃຫຍ່ລະຫວ່າງພຣະຄຣິດ ແລະ ລູຊິເຟີ (ຜູ້ຖືແສງສະຫວ່າງ) ໄດ້ເລີ່ມຂຶ້ນໃນສະຫວັນ, ແລະ ພຣະເຈົ້າໄດ້ຊົງອະນຸຍາດເວລາແຫ່ງການທົດລອງໜຶ່ງ. ເມື່ອລູຊິເຟີໄດ້ແຜ່ຂະຫຍາຍການກະບົດຂອງລາວ ກໍໄດ້ມີການອະນຸຍາດໄລຍະເວລາໜຶ່ງ ເພື່ອໃຫ້ຜົນຂອງການກະບົດຂອງຜູ້ຖືແສງສະຫວ່າງນັ້ນຖືກສະແດງອອກ. ເມື່ອພຣະເຈົ້າຊົງກໍານົດວ່າ ໄລຍະແຫ່ງການທົດລອງໄດ້ສິ້ນສຸດລົງແລ້ວ ຊື່ຂອງລູຊິເຟີຈຶ່ງປ່ຽນຈາກ ລູຊິເຟີ ຜູ້ຖືແສງສະຫວ່າງ ເປັນ ຊາຕານ, ຜູ້ຕໍ່ຕ້ານ. ສໍາລັບຊາຕານ ແລະ ທູດສະຫວັນທີ່ໄດ້ເຂົ້າຮ່ວມໃນການກະບົດຂອງລາວນັ້ນ ໄລຍະແຫ່ງການທົດລອງໄດ້ສິ້ນສຸດລົງແລ້ວ, ແລະ ພວກເຂົາຖືກຂັບອອກຈາກສະຫວັນ ແລະ ຖືກພິພາກສາໃຫ້ຮັບໄຟອັນເປັນນິດ.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ແລ້ວພຣະອົງຈະກ່າວແກ່ພວກທີ່ຢູ່ເບື້ອງຊ້າຍນັ້ນດ້ວຍວ່າ, “ພວກທ່ານຜູ້ຖືກສາບແຊ່ງເອີຍ, ຈົ່ງອອກໄປຈາກເຮົາເຂົ້າສູ່ໄຟນິລັນດອນ ທີ່ໄດ້ຕຽມໄວ້ສໍາລັບມານຮ້າຍ ແລະບັນດາທູດຂອງມັນ.” ມັດທາຍ 25:41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ການໂຕ້ຖຽງອັນຍິ່ງໃຫຍ່ລະຫວ່າງພຣະຄຣິດກັບຊາຕານ ໄດ້ມາເຖິງຕໍ່ມາໃນສວນເອເດນ ແລະອີກຄັ້ງໜຶ່ງ ພຣະເຈົ້າໄດ້ກຳນົດເວລາແຫ່ງການທົດລອງໄວ້. ເມື່ອຊາຕານກ່າວຫາພຣະເຈົ້າວ່າຊົງຕັດມຸສາເລື່ອງຄວາມຕາຍ ແລະເລື່ອງຜົນຂອງຕົ້ນໄມ້ນັ້ນ ແລະໄດ້ຊັກຈູງນາງເອວາໃຫ້ເຂົ້າຮ່ວມໃນການກະບົດຂອງມັນ ກໍໄດ້ມີການອະນຸຍາດເວລາອີກຊ່ວງໜຶ່ງ ເພື່ອໃຫ້ຜົນຂອງການກະບົດຂອງຊາຕານຖືກສະແດງອອກເທິງແຜ່ນດິນໂລກ ດັ່ງທີ່ເຄີຍເປັນມາແລ້ວໃນສະຫວັນ. ທີ່ນັ້ນ ຊາຕານໄດ້ຮັບຊື່ເພີ່ມອີກວ່າ ມານຮ້າຍ, ຊຶ່ງໝາຍຄວາມວ່າ “ຜູ້ກ່າວຫາ”. ເມື່ອເວລາແຫ່ງການທົດລອງ (ສຳລັບບັນດາບຸດຂອງອາດາມຜູ້ໄດ້ເຂົ້າຮ່ວມໃນການກະບົດຂອງຊາຕານ) ສິ້ນສຸດລົງ ບຸດເຫຼົ່ານັ້ນຂອງອາດາມຈະຖືກຕັດສິນໃຫ້ໄປສູ່ໄຟນິລັນດອນ.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ແລະໄດ້ມີສົງຄາມຢູ່ໃນສະຫວັນ: ມີຄາເອນ ແລະ ທູດສະຫວັນຂອງທ່ານໄດ້ຕໍ່ສູ້ກັບມັງກອນ; ແລະ ມັງກອນກໍໄດ້ຕໍ່ສູ້ ພ້ອມກັບພວກທູດຂອງມັນ, ແຕ່ບໍ່ອາດມີໄຊຊະນະໄດ້; ແລະ ບ່ອນຂອງພວກມັນກໍບໍ່ພົບອີກຕໍ່ໄປໃນສະຫວັນ. ແລະ ມັງກອນໃຫຍ່ນັ້ນຖືກຂັບອອກໄປ, ຄືງູເກົ່າແກ່ນັ້ນ ທີ່ເອີ້ນວ່າ ມານຮ້າຍ ແລະ ຊາຕານ, ຜູ້ລໍ້ລວງຊາວໂລກທັງສິ້ນ: ມັນຖືກຂັບລົງມາສູ່ແຜ່ນດິນໂລກ, ແລະ ພວກທູດຂອງມັນກໍຖືກຂັບອອກມາພ້ອມກັບມັນ. ພຣະນິມິດ 12:7–9.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ສົງຄາມໃນສະຫວັນໃນຕອນເລີ່ມຕົ້ນຂອງຄວາມຂັດແຍ້ງອັນຍິ່ງໃຫຍ່ ສະແດງໃຫ້ເຫັນສົງຄາມໃນຕອນສິ້ນສຸດຂອງຄວາມຂັດແຍ້ງອັນຍິ່ງໃຫຍ່ ເພາະວ່າພຣະອັນຟາແລະພຣະໂອເມກາຍ່ອມສະແດງເຖິງຈຸດຈົບຂອງສິ່ງໜຶ່ງ ຄຽງຄູ່ກັບຈຸດເລີ່ມຕົ້ນຂອງສິ່ງນັ້ນສະເໝີ. ຄຳບັນຍາຍເຖິງສົງຄາມທີ່ເກີດຂຶ້ນໃນສະຫວັນນັ້ນ ໄດ້ຖືກນຳເຂົ້າມາໂດຍໝາຍສຳຄັນອັນຍິ່ງໃຫຍ່ໃນສະຫວັນ.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ແລະໄດ້ປາກົດໝາຍສຳຄັນອັນຍິ່ງໃຫຍ່ໃນສະຫວັນ; ມີຍິງຜູ້ໜຶ່ງນຸ່ງຫົ່ມດ້ວຍດວງອາທິດ, ແລະມີດວງຈັນຢູ່ໃຕ້ຕີນຂອງນາງ, ແລະເທິງສີສະຂອງນາງມີມົງກຸດປະດັບດ້ວຍດາວສິບສອງດວງ: ແລະນາງເມື່ອກຳລັງຖືພາກໍຮ້ອງດ້ວຍຄວາມເຈັບປວດໃນການຄອດ, ແລະທຸກທໍລະມານເພື່ອຈະຄອດລູກ. ພຣະນິມິດ 12:1,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ເມື່ອຄວາມຂັດແຍ້ງຄັ້ງສຸດທ້າຍແຫ່ງການຕໍ່ສູ້ອັນຍິ່ງໃຫຍ່ລະຫວ່າງພຣະຄຣິດກັບຊາຕານເກີດຂຶ້ນ ຊຶ່ງເປັນເວລາທີ່ໄລຍະແຫ່ງການທົດລອງຍັງຄົງດຳເນີນຢູ່; ສະໜາມຮົບນັ້ນຖືກສຳແດງໃນພຣະນິມິດແຫ່ງພຣະເຢຊູຄຣິດວ່າຢູ່ໃນສະຫວັນ. ຄວາມຈິງນີ້ບັດນີ້ກຳລັງຖືກເປີດຜະນຶກອອກ. ອັກຄະສາວົກໂປໂລໄດ້ກ່າວເຖິງສະຫວັນສາມຊັ້ນ.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ອັກຄະສາວົກໂປໂລ ໃນຊ່ວງຕົ້ນໆ ຂອງປະສົບການຄຣິດສະຕຽນຂອງທ່ານ ໄດ້ຮັບໂອກາດພິເສດໃນການຮຽນຮູ້ພຣະປະສົງຂອງພຣະເຈົ້າກ່ຽວກັບບັນດາຜູ້ຕິດຕາມພຣະເຢຊູ. ທ່ານໄດ້ຖືກ “ຍົກຂຶ້ນໄປເຖິງຟ້າສະຫວັນຊັ້ນທີສາມ,” “ເຂົ້າໄປໃນອຸທະຍານສະຫວັນ ແລະໄດ້ຍິນຖ້ອຍຄຳອັນບໍ່ອາດເວົ້າອອກໄດ້ ຊຶ່ງມະນຸດບໍ່ອາດອະນຸຍາດໃຫ້ເວົ້າໄດ້.” ທ່ານເອງໄດ້ຍອມຮັບວ່າ ມີ “ນິມິດ ແລະການເປີດເຜີຍ” ຫຼາຍຢ່າງທີ່ໄດ້ປະທານແກ່ທ່ານ “ຈາກອົງພຣະຜູ້ເປັນເຈົ້າ.” ຄວາມເຂົ້າໃຈຂອງທ່ານໃນຫຼັກການແຫ່ງຄວາມຈິງຂອງຂ່າວປະເສີດ ເທົ່າທຽມກັບຂອງ “ບັນດາອັກຄະສາວົກຜູ້ຍິ່ງໃຫຍ່ທີ່ສຸດ.” 2 Corinthians 12:2, 4, 1, 11. ທ່ານມີຄວາມເຂົ້າໃຈຢ່າງແຈ່ມແຈ້ງ ແລະຄົບຖ້ວນ ກ່ຽວກັບ “ຄວາມກວ້າງ, ແລະຄວາມຍາວ, ແລະຄວາມເລິກ, ແລະຄວາມສູງ” ຂອງ “ຄວາມຮັກຂອງພຣະຄຣິດ ຊຶ່ງເກີນກວ່າຄວາມຮູ້.” Ephesians 3:18, 19.” Acts of the Apostles, 469.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ສົງຄາມໃນຕອນເລີ່ມຕົ້ນຂອງມະຫາຄວາມຂັດແຍ້ງໄດ້ເລີ່ມຂຶ້ນໃນສະຫວັນຊັ້ນທີສາມ, ແລະສົງຄາມໃນຕອນສິ້ນສຸດຂອງມະຫາຄວາມຂັດແຍ້ງກໍສິ້ນສຸດລົງໃນສະຫວັນຊັ້ນທີໜຶ່ງ. ມີສະຫວັນສາມຊັ້ນ, ໂດຍຊັ້ນທີໜຶ່ງແມ່ນສະຫວັນທີ່ໝາຍເຖິງຊັ້ນບັນຍາກາດຂອງໂລກ. ສະຫວັນຊັ້ນທີສອງແມ່ນດວງອາທິດ, ດວງຈັນ, ແລະດວງດາວທັງຫຼາຍ. ສະຫວັນຊັ້ນທີສາມແມ່ນສິ່ງທີ່ຊິດສະເຕີ ໄວທ໌ ເອີ້ນວ່າ “ອຸທິຍານ,” ແລະມັນໝາຍເຖິງສະຖານທີ່ປະທັບແຫ່ງພຣະບັນລັງຂອງພຣະເຈົ້າ. ໃນທ່າມກາງພຣະພັກໂດຍກົງຂອງສູນກາງແຫ່ງພຣະບັນຊາການຂອງພຣະເຈົ້ານັ້ນເອງ, ຜູ້ຖືແສງສະຫວ່າງ, ລູຊີເຟີ ໄດ້ເລີ່ມການກະບົດຂອງລາວ.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ສະຫວັນຊັ້ນທີສາມແມ່ນສະຖານທີ່ທີ່ຜູ້ພະຍາກອນບາງຄົນ, ຮວມທັງ ຊິດເຕີ ໄວທ໌, ໄດ້ຖືກນຳໄປເຖິງໃນນິມິດ. ເມື່ອໂປໂລຢູ່ທີ່ນັ້ນ, ທ່ານໄດ້ຖືກສຳແດງໃຫ້ເຫັນປະຫວັດຂອງການປຸກໃຫ້ກະດູກແຫ້ງທີ່ຕາຍແລ້ວຟື້ນຄືນມາ ຊຶ່ງໄດ້ຖືກຂ້າຢູ່ຕາມຖະໜົນໃນວັນທີ 18 ກໍລະກົດ 2020, ແລະເຫດການທີ່ຕິດຕາມມາກັບການບັງເກີດຂອງໜຶ່ງແສນສີ່ໝື່ນສີ່ພັນ. ໂປໂລຖືກຫ້າມບໍ່ໃຫ້ແບ່ງປັນປະຫວັດນັ້ນ, ເພາະປະຫວັດນັ້ນໄດ້ຖືກສະແດງເປັນປະຫວັດທີ່ບໍ່ຊອບດ້ວຍກົດໝາຍທີ່ຈະ “ເວົ້າອອກມາ.” ໂປໂລໄດ້ເສຍຊີວິດກ່ອນທີ່ໂຢຮັນຜູ້ຮັບການສຳແດງພຣະນິມິດຈະໄດ້ຮັບນິມິດເລື່ອງ ພຣະນິມິດຂອງພຣະເຢຊູຄຣິດ ຢູ່ເລັກນ້ອຍຫຼາຍກວ່າສາມສິບປີ. ໂຢຮັນ, ເຊັ່ນດຽວກັບໂປໂລ, ໄດ້ຍິນສິ່ງທີ່ຟ້າຮ້ອງທັງເຈັດໄດ້ “ເວົ້າອອກມາ,” ແລະທ່ານກໍຖືກບອກບໍ່ໃຫ້ຂຽນສິ່ງທີ່ໄດ້ “ເວົ້າອອກມາ” ນັ້ນ. ສິ່ງທີ່ຟ້າຮ້ອງທັງເຈັດໄດ້ “ເວົ້າອອກມາ” ນັ້ນຈະຕ້ອງຖືກປະທັບຕາໄວ້ຈົນກວ່າຈະຄົບສິ້ນສາມມື້ເຄິ່ງແຫ່ງສັນຍະລັກ ທີ່ພະຍານທັງສອງໄດ້ນອນຕາຍຢູ່ຕາມຖະໜົນ.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ແລະເມື່ອຟ້າຮ້ອງທັງເຈັດໄດ້ເປັ່ງສຽງຂອງຕົນອອກມາ ຂ້າພະເຈົ້າກໍກຳລັງຈະຂຽນ; ແຕ່ຂ້າພະເຈົ້າໄດ້ຍິນສຽງໜຶ່ງຈາກສະຫວັນກ່າວແກ່ຂ້າພະເຈົ້າວ່າ, ຈົ່ງປະທັບຕາສິ່ງທີ່ຟ້າຮ້ອງທັງເຈັດໄດ້ເປັ່ງອອກນັ້ນໄວ້ ແລະຢ່າຂຽນສິ່ງເຫຼົ່ານັ້ນ. ພຣະນິມິດ 10:4។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ບັນດາຜູ້ພະຍາກອນທັງໝົດເປັນພະຍານເຖິງ “ວັນສຸດທ້າຍ” ຂອງການພິພາກສາແບບສືບສວນ, ແລະ “ວັນສຸດທ້າຍ” ເຫຼົ່ານັ້ນໄດ້ເລີ່ມຕົ້ນໂດຍສະເພາະໃນວັນທີ 11 ກັນຍາ 2001, ແລະບັດນີ້ໄດ້ມາເຖິງຈຸດທີ່ການປະທັບຕາເລີ່ມຂຶ້ນ. ການປະທັບຕາເລີ່ມຂຶ້ນໃນເວລາສິ້ນສຸດຂອງສາມວັນເຄິ່ງແບບສັນຍາລັກ ທີ່ພະຍານສອງຄົນຜູ້ຖືກຂ້າໄດ້ນອນຢູ່ໃນຖະໜົນ. ບັນດາຜູ້ພະຍາກອນທັງໝົດເຫັນພ້ອມກັນ. ໂປໂລໄດ້ເຫັນສະໜາມຮົບຂອງສົງຄາມແຫ່ງໂອກາດສຸດທ້າຍ, ຊຶ່ງເກີດຂຶ້ນໃນຟ້າສະຫວັນຊັ້ນທຳອິດ. ສະໜາມຮົບຂອງສົງຄາມແຫ່ງໂອກາດສຸດທ້າຍ, ຊຶ່ງເກີດຂຶ້ນພາຍໃນຟ້າສະຫວັນຊັ້ນທຳອິດ, ສອດຄ່ອງກັບສະໜາມຮົບຂອງສົງຄາມແຫ່ງໂອກາດຄັ້ງທຳອິດ, ຊຶ່ງໄດ້ເກີດຂຶ້ນໃນຟ້າສະຫວັນຊັ້ນທີສາມ. ມັນອາດເບິ່ງເໝືອນບໍ່ຈຳເປັນທີ່ຈະລະບຸສະໜາມຮົບເຫຼົ່ານັ້ນວ່າເປັນການຮົບຂອງສົງຄາມແຫ່ງໂອກາດ, ແຕ່ຊາຕານ, ຜູ້ຊຶ່ງເປັນປໍລະປັກຂອງພຣະຄຣິດໃນການຮົບຄັ້ງທຳອິດ ແລະເປັນປໍລະປັກຂອງໜຶ່ງແສນສີ່ສິບສີ່ພັນໃນການຮົບຄັ້ງສຸດທ້າຍ, ຮູ້ວ່າເວລາຂອງລາວສັ້ນ. ລາວຮູ້ວ່ານີ້ເປັນການຮົບທີ່ຖືກຈັດໄວ້ພາຍໃນຂອບເຂດແຫ່ງເວລາແຫ່ງໂອກາດ. ພວກເຮົາຮູ້ບໍ?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1840 ທູດສະຫວັນຜູ້ມີລິດອໍານາດໄດ້ລົງມາ ແລະໄດ້ເສີມກໍາລັງແກ່ຂ່າວສານຂອງທູດສະຫວັນອົງທໍາອິດ. ພວກໂປຣແຕສຕັນໃນຍຸກນັ້ນຈຶ່ງໄດ້ຖືກທົດສອບ, ແລະຜົນສຸດທ້າຍພວກເຂົາກໍໄດ້ມີຊື່ແຫ່ງການກະບົດຕິດຕົວພວກເຂົາ ເມື່ອພວກເຂົາຖືກເອີ້ນວ່າເປັນບັນດາບຸດສາວຂອງບາບີໂລນ. ຊື່ຂອງລູຊິເຟີກໍໄດ້ປ່ຽນໄປເຊັ່ນກັນໃນໄລຍະເວລາແຫ່ງການທົດສອບການປິດໂອກາດຂອງລາວ. ທູດສະຫວັນຜູ້ມີລິດອໍານາດທີ່ໄດ້ລົງມາໃນປີ 1840 ເປັນແບບຢ່າງລ່ວງໜ້າຂອງທູດສະຫວັນຜູ້ມີລິດອໍານາດໃນພຣະນິມິດບົດ 18 ຜູ້ທີ່ໄດ້ລົງມາໃນວັນທີ 11 ກັນຍາ 2001. ການພິພາກສາໄຕ່ສວນຍັງບໍ່ທັນເລີ່ມຕົ້ນໃນປີ 1840 ເພາະຍັງເຫຼືອອີກສີ່ປີຈຶ່ງຈະມາເຖິງ, ແຕ່ພວກໂປຣແຕສຕັນກໍຍັງໄດ້ສະແດງພາບຕົວແທນທາງຄໍາພະຍາກອນຂອງການພິພາກສາຄົນທີ່ມີຊີວິດ, ເພາະເມື່ອທູດສະຫວັນໄດ້ລົງມາໃນປີ 1840 ເວລາແຫ່ງການທົດສອບການປິດໂອກາດຂອງພວກເຂົາກໍໄດ້ເລີ່ມຕົ້ນ. ເມື່ອທູດສະຫວັນໃນພຣະນິມິດບົດ 18 ໄດ້ລົງມາໃນປີ 2001, ການພິພາກສາໃນສະຫວັນກໍໄດ້ປ່ຽນຈາກການພິພາກສາຄົນຕາຍ ໄປສູ່ການພິພາກສາຄົນທີ່ມີຊີວິດ.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ໃນວັນທີ 18 ກໍລະກົດ 2020, ຄວາມຜິດຫວັງຄັ້ງທໍາອິດສໍາລັບຂະບວນການຂອງທູດສະຫວັນອົງທີສາມ, ຊຶ່ງຖືກເປັນແບບຢ່າງໂດຍຄວາມຜິດຫວັງຄັ້ງທໍາອິດຂອງຂະບວນການຂອງທູດສະຫວັນອົງທໍາອິດ, ໄດ້ມາເຖິງ. ໃນຂະບວນການໃນຕອນເລີ່ມຕົ້ນ, ຂະບວນການທົດສອບຂອງພວກໂປຣເຕສແຕນ ໄດ້ສິ້ນສຸດລົງທີ່ຫຼັກໝາຍຂອງຄວາມຜິດຫວັງຄັ້ງທໍາອິດ, ແລະຈາກນັ້ນການທົດສອບຂອງຂະບວນການທໍາອິດກໍໄດ້ເລີ່ມຕົ້ນ. ໃນວັນທີ 18 ກໍລະກົດ 2020, ຂະບວນການພິພາກສາໄດ້ກ້າວໄປຂ້າງໜ້າອີກຂັ້ນໜຶ່ງ, ເພາະຂ່າວສານທີ່ຈະມາເຖິງໃນຕອນສິ້ນສຸດແຫ່ງຖິ່ນກັນດານສາມມື້ເຄິ່ງ ບໍ່ພຽງແຕ່ຈະເປັນການສໍາເລັດຢ່າງສົມບູນແບບ ແລະເປັນຂັ້ນສຸດທ້າຍຂອງຂ່າວສານແຫ່ງສຽງຮ້ອງຕອນທ່ຽງຄືນ, ແຕ່ມັນຍັງຈະໝາຍໄວ້ໃນທາງຄໍາພະຍາກອນເຖິງການມາເຖິງຂອງການປະທັບຕາຂອງຄົນໜຶ່ງແສນສີ່ໝື່ນສີ່ພັນ.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ແລະສະຫງ່າລາສີຂອງພຣະເຈົ້າແຫ່ງອິດສະຣາເອນໄດ້ຂຶ້ນຈາກເຄຣຸບ ບ່ອນທີ່ພຣະອົງສະຖິດຢູ່ນັ້ນ ໄປສູ່ທາງເຂົ້າຂອງພຣະນິເວດ. ແລະພຣະອົງໄດ້ຊົງເອີ້ນຊາຍຜູ້ນຸ່ງຫົ່ມຜ້າລິນິນ ຜູ້ທີ່ມີກະປຸກນ້ຳມຶກຂອງຜູ້ຂຽນຢູ່ຂ້າງຕົວລາວ; ແລະພຣະຢາເວໄດ້ຕັດກັບລາວວ່າ, “ຈົ່ງໄປທົ່ວກາງເມືອງ ຄືທົ່ວກາງເຢຣູຊາເລັມ ແລະຈົ່ງໝາຍເຄື່ອງໄວ້ເທິງໜ້າຜາກຂອງບັນດາຊາຍທີ່ຖອນຫາຍໃຈ ແລະຮ້ອງຄ່ຳຄວນເນື່ອງດ້ວຍບັນດາສິ່ງອັນໜ້າກຽດຊັງທັງປວງທີ່ໄດ້ກະທຳຂຶ້ນໃນທ່າມກາງນັ້ນ.” ເອເຊກຽນ 9:3, 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ຂະບວນການແຫ່ງການປະທັບຕາຄົນໜຶ່ງແສນສີ່ໝື່ນສີ່ພັນ ໄດ້ເລີ່ມຕົ້ນແຕ່ເວລາການເກີດຂອງພວກເຂົາ ຊຶ່ງກໍແມ່ນການຄືນຄວາມຊີວິດຂອງພວກເຂົາດ້ວຍ. ຂ່າວສານແຫ່ງລົມທັງສີ່ ນຳກະດູກແຫ້ງທີ່ຕາຍແລ້ວໃຫ້ກັບມາມີຊີວິດ, ແລະຂ່າວສານແຫ່ງລົມທັງສີ່ນັ້ນ ກໍຄືຂ່າວສານແຫ່ງການປະທັບຕາຄົນໜຶ່ງແສນສີ່ໝື່ນສີ່ພັນ. ໂປໂລແລະໂຢຮັນ ທັງສອງໄດ້ເຫັນແລະໄດ້ຍິນປະຫວັດສາດອັນແທ້ຈິງດຽວກັນກັບທີ່ພວກເຮົາກຳລັງດຳເນີນຢູ່ໃນບັດນີ້ ຄືປະຫວັດສາດ “ທີ່ຜູ້ພະຍາກອນແລະຜູ້ຊອບທຳຫຼາຍຄົນໄດ້ປາຖະໜາຢາກເຫັນ.” ປະຫວັດສາດແຫ່ງການເຄື່ອນໄຫວອັນຊົງພະລັງຂອງທູດສະຫວັນອົງທີສາມ ຊຶ່ງໄດ້ຖືກເປັນແບບໄວ້ໂດຍການເຄື່ອນໄຫວອັນຊົງພະລັງຂອງທູດສະຫວັນອົງທຳອິດ.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“ຂ່າວສານທັງຫມົດທີ່ໄດ້ຖືກປະທານໃນຊ່ວງປີ 1840–1844 ຈະຕ້ອງຖືກນຳສະເໜີດ້ວຍພະລັງອັນແຂງກ້າໃນເວລານີ້, ເພາະວ່າມີຫຼາຍຄົນໄດ້ຫຼົງທາງໄປແລ້ວ. ຂ່າວສານເຫຼົ່ານັ້ນຈະຕ້ອງຖືກປະກາດໄປຍັງຄຣິດຈັກທັງຫມົດ.”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ພຣະຄຣິດໄດ້ກ່າວວ່າ, “ນັຍຕາຂອງພວກທ່ານເປັນສຸກ ເພາະມັນໄດ້ເຫັນ; ແລະຫູຂອງພວກທ່ານເປັນສຸກ ເພາະມັນໄດ້ຍິນ. ເພາະເຮົາບອກພວກທ່ານຢ່າງແນ່ນອນວ່າ ຜູ້ພະຍາກອນ ແລະຄົນຊອບທຳຫຼາຍຄົນ ໄດ້ປາຖະໜາຢາກເຫັນສິ່ງທີ່ພວກທ່ານເຫັນ ແຕ່ບໍ່ໄດ້ເຫັນ; ແລະຢາກໄດ້ຍິນສິ່ງທີ່ພວກທ່ານໄດ້ຍິນ ແຕ່ບໍ່ໄດ້ຍິນ” [Matthew 13:16, 17]. ນັຍຕາທີ່ໄດ້ເຫັນສິ່ງທັງຫຼາຍທີ່ໄດ້ຖືກເຫັນໃນປີ 1843 ແລະ 1844 ນັ້ນເປັນສຸກ.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“ຂ່າວສານນັ້ນໄດ້ຖືກປະທານແລ້ວ. ແລະບໍ່ຄວນມີການຊັກຊ້າໃນການປະກາດຂ່າວສານນັ້ນຊ້ຳອີກ, ເພາະວ່າໝາຍສຳຄັນແຫ່ງການເວລາກຳລັງສຳເລັດລົງ; ວຽກງານຂັ້ນສຸດທ້າຍຈຳເປັນຕ້ອງໄດ້ຮັບການເຮັດໃຫ້ສຳເລັດ. ວຽກງານອັນຍິ່ງໃຫຍ່ຈະຖືກກະທຳໃນເວລາອັນສັ້ນ. ໃນບໍ່ຊ້ານີ້ ຂ່າວສານໜຶ່ງຈະຖືກປະທານຕາມການຊົງກຳນົດຂອງພຣະເຈົ້າ ແລະຈະພອງຕົວຂຶ້ນເປັນສຽງຮ້ອງອັນດັງ. ແລ້ວດານີເອນຈະຢືນຢູ່ໃນສ່ວນທີ່ກຳນົດໄວ້ສຳລັບທ່ານ, ເພື່ອໃຫ້ຄຳພະຍານຂອງທ່ານ.” Manuscript Releases, volume 21, 437.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ຫົວຂໍ້ຫຼັກເດັ່ນຂອງການສົງຄາມໃນສະຫວັນຄັ້ງແລກຂອງລູຊີເຟີ ແມ່ນເລື່ອງການສື່ສານ. ລາວເປັນຜູ້ນຳແສງ ຜູ້ຊຶ່ງໃຊ້ຕຳແໜ່ງຂອງຕົນເພື່ອສອດແຊກຄວາມຜິດພາດເຂົ້າໄປໃນຈິດໃຈຂອງທູດສະຫວັນອັນບໍລິສຸດ. ພວກເຮົາໄດ້ຖືກບອກວ່າ ທູດສະຫວັນທີ່ດື່ມດໍ່າໃນແນວຄວາມຄິດກະບົດຂອງລາວ ແມ່ນບໍ່ແມ່ນແມ່ນແຕ່ຈະຮັບຮູ້ວ່າ ລູຊີເຟີນັ້ນເອງເປັນຜູ້ຫຼອກລໍ້ໃຫ້ພວກເຂົາຄິດສິ່ງຕ່າງໆທີ່ໃນທີ່ສຸດພວກເຂົາໄດ້ຄິດກ່ຽວກັບພຣະເຈົ້າ. ລາວຊ່າງແນບນຽນຢ່າງຍິ່ງ ເໝືອນດັ່ງທີ່ລາວໄດ້ເຮັດກັບເອວາໃນສວນນັ້ນ ຈົນທູດສະຫວັນຜູ້ທີ່ເຄີຍບໍລິສຸດ ໄດ້ມາເຊື່ອວ່າ ຄວາມຄິດທີ່ຊາຕານໄດ້ປູກຝັງໄວ້ໃນຈິດໃຈຂອງພວກເຂົາ ເປັນຄວາມຄິດຕົ້ນສະບັບຂອງພວກເຂົາເອງ. ເມັດພັນເຫຼົ່ານັ້ນ ໃນທີ່ສຸດ ໄດ້ນຳອອກຜົນເປັນຄວາມພິນາດນິລັນດອນ.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ສົງຄາມຄັ້ງສຸດທ້າຍ, ຊຶ່ງເກີດຂຶ້ນໃນຟ້າສະຫວັນຊັ້ນທຳອິດ, ກຳລັງຈະເລີ່ມຂຶ້ນ, ແລະມັນບໍ່ໄດ້ກ່ຽວກັບການຫຼອກລວງບັນດາທູດສະຫວັນຜູ້ບໍລິສຸດ, ຫຼືກ່ຽວກັບການຫຼອກລວງເອວາຂອງຊາຕານ, ແຕ່ກົງກັນຂ້າມ ມັນເປັນເລື່ອງການຫຼອກລວງມວນມະນຸດທັງປວງຜ່ານຂະບວນການສື່ສານທີ່ຖືກບິດເບືອນ ຊຶ່ງຖືກນຳສະເໜີວ່າຢູ່ໃນຟ້າສະຫວັນ. ມັນເປັນເລື່ອງຂອງ World-Wide Web ທີ່ຊາຕານໃຊ້ເພື່ອປູກຝັງແນວຄິດຕ່າງໆເຂົ້າໃນມະນຸດ, ໂດຍທີ່ຄົນເຫຼົ່ານັ້ນບໍ່ຮູ້ເລີຍວ່າຕົນໄດ້ເຊື່ອຄຳຕົວະ, ແລະໂດຍການກະທຳເຊັ່ນນັ້ນ ກໍໄດ້ສະແດງອອກວ່າພວກເຂົາບໍ່ຮັກຄວາມຈິງ. ອັກຄະສາວົກໂປໂລເປັນຜູ້ທີ່ໄດ້ປະກາດໄວ້ວ່າໃນ “ວັນສຸດທ້າຍ” ມະນຸດຈະຮັບເອົາຄຳຕົວະ, ເພາະພວກເຂົາບໍ່ມີຄວາມຮັກຕໍ່ “ຄວາມຈິງ.” ເພາະວ່າແທ້ຈິງແລ້ວ ທ່ານໄດ້ເຫັນປະຫວັດການນັ້ນດ້ວຍຕາຕົນເອງ ບ່ອນທີ່ພາລະກິດອັນອັດສະຈັນຂອງຊາຕານນີ້ຖືກບັນລຸ.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ການລໍ້ລວງມະນຸດຊາດໄດ້ຖືກດຳເນີນໂດຍພວກໂລກາພິວັດແຫ່ງສະຫະປະຊາຊາດ ຜູ້ຊຶ່ງເປັນອຳນາດຂອງມັງກອນ. ພວກໂລກາພິວັດແຫ່ງສະຫະປະຊາຊາດໃນຄຳພະຍາກອນປະກອບດ້ວຍກະສັດແລະພໍ່ຄ້າ. ກະສັດແມ່ນບັນດາລັດຖະບານ ແລະບັນດາບໍລິສັດເທັກໂນໂລຢີຍັກໃຫຍ່ ພ້ອມທັງມະຫາເສດຖີຂ້າມຊາດ ແມ່ນພວກພໍ່ຄ້າ.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ສົງຄາມນັ້ນເລີ່ມຕົ້ນຂຶ້ນໃນເວລາຂອງກົດໝາຍວັນອາທິດ; ໃນຈຸດນັ້ນ ສະຫະລັດອາເມຣິກາກາຍເປັນກະສັດອົງເອກເໜືອກະສັດສິບອົງ. ຕໍ່ຈາກນັ້ນ ສະຫະລັດອາເມຣິກາໄດ້ເວົ້າດັ່ງມັງກອນແລ້ວ, ອັນເປັນເຄື່ອງໝາຍເຖິງຈຸດສິ້ນສຸດຂອງອານາຈັກທີຫົກຂອງສັດຮ້າຍແຫ່ງແຜ່ນດິນ. ແລ້ວມັນຈຶ່ງອອກໄປເພື່ອຫລອກລວງຊາວໂລກທັງສິ້ນ ໂດຍຜ່ານທາງການອັດສະຈັນທັງຫລາຍທີ່ມັນຈະກະທຳຕໍ່ໜ້າສັດຮ້າຍ, ການອັດສະຈັນທີ່ຖືກນຳສະເໜີວ່າເປັນການນຳໄຟລົງມາຈາກຟ້າສະຫວັນ.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ແລະມັນກະທຳການອັດສະຈັນອັນຍິ່ງໃຫຍ່ ຈົນເຮັດໃຫ້ໄຟລົງມາຈາກສະຫວັນສູ່ແຜ່ນດິນໂລກ ຕໍ່ໜ້າມະນຸດທັງຫຼາຍ. ພຣະນິມິດ 13:13.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ເມື່ອກະດູກແຫ້ງແຫ່ງຄົນຕາຍທີ່ໄດ້ຟື້ນຄືນຊີວິດ, ຊຶ່ງໄດ້ຖືກສັງຫານໃນຖະໜົນ, ຖືກຍົກຂຶ້ນສູ່ສະຫວັນເປັນທຸງໝາຍ, ໃນເວລາດຽວກັນນັ້ນກໍມີການອັດສະຈັນອີກປະການໜຶ່ງໃນສະຫວັນ.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ແລະມີໝາຍສຳຄັນອີກອັນໜຶ່ງປາກົດຂຶ້ນໃນສະຫວັນ; ແລະຈົ່ງເບິ່ງ, ມີນາກໃຫຍ່ສີແດງໂຕໜຶ່ງ, ມີເຈັດຫົວ ແລະສິບເຂົາ, ແລະມີມົງກຸດເຈັດອັນຢູ່ເທິງຫົວຂອງມັນ. ພຣະນິມິດ 12:3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ມັງກອນແດງໃຫຍ່ນັ້ນແມ່ນຊາຕານ ແຕ່ກໍແມ່ນໂຣມນອກສາສະໜາດ້ວຍ.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“ດັ່ງນັ້ນ ໃນຂະນະທີ່ມັງກອນ ໂດຍຫຼັກແລ້ວ ເປັນຕົວແທນຂອງຊາຕານ, ມັນກໍເປັນສັນຍາລັກຂອງໂຣມນອກຮີດໃນຄວາມໝາຍຮອງລົງມາ.” The Great Controversy, 439.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ມັງກອນແມ່ນຊາຕານ, ແລະໃນການປະຍຸກຕ໌ໃຊ້ຂັ້ນຮອງ ມັງກອນນັ້ນເປັນຕົວແທນຂອງໂຣມນອກສາສະໜາ. ໃນປະຫວັດສາດແຫ່ງການປະສູດຂອງພຣະຄຣິດ ມັງກອນແຫ່ງໂຣມນອກສາສະໜາຖືກນໍາສະເໜີໄວ້; ແຕ່ການປະຍຸກຕ໌ໃຊ້ທາງຄໍາພະຍາກອນຢ່າງສົມບູນຂອງມັງກອນນັ້ນຢູ່ໃນ “ວັນສຸດທ້າຍ.” ໃນ “ວັນສຸດທ້າຍ” ມັງກອນຖືກນໍາສະເໜີໂດຍກະສັດສິບອົງແຫ່ງສະຫະປະຊາຊາດ. ພວກເຂົາບໍ່ປາກົດຢູ່ໃນປະຫວັດສາດແຫ່ງການປະສູດຂອງພຣະຄຣິດ, ແຕ່ປາກົດຢູ່ໃນປະຫວັດສາດແຫ່ງການກໍາເນີດຂອງໜຶ່ງແສນສີ່ສິບສີ່ພັນ, ຊຶ່ງການກໍາເນີດຂອງພວກເຂົາໄດ້ຖືກເຮັດໃຫ້ເປັນແບບຢ່າງໂດຍການປະສູດຂອງພຣະຄຣິດ.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“ບັນດາກະສັດ ແລະ ຜູ້ປົກຄອງ ແລະ ຜູ້ວ່າລາຊະການ ໄດ້ນຳເອົາເຄື່ອງໝາຍຂອງຕໍ່ຕ້ານພຣະຄຣິດມາສະຖາປະນາໄວ້ເທິງຕົນເອງ, ແລະ ຖືກນຳສະເໜີເປັນມັງກອນຜູ້ທີ່ອອກໄປເຮັດສົງຄາມກັບບັນດາທ່ານບໍລິສຸດ—ກັບຜູ້ທີ່ຮັກສາພຣະບັນຍັດຂອງພຣະເຈົ້າ ແລະ ຜູ້ທີ່ມີຄວາມເຊື່ອໃນພຣະເຢຊູ.” Testimonies to Ministers, 38.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ສິບເຂົາຂອງມັງກອນແມ່ນສັນຍາລັກແຫ່ງສະຫະພັນຂອງມັນ; ຫົວທັງເຈັດຂອງມັນທີ່ມີມົງກຸດສວມຢູ່ເທິງ ບົ່ງຊີ້ມັນວ່າເປັນຫົວທີເຈັດໃນບັນດາອານາຈັກທັງແປດແຫ່ງຄຳພະຍາກອນໃນພຣະຄຳພີ ຕາມທີ່ໄດ້ຖືກນຳສະແດງທັງໃນຮູບປັ້ນຂອງເນບູກາດເນັດຊາໃນດານີເອນ ບົດທີ 2 ແລະທັງໃນຫົວທັງແປດໃນພຣະນິມິດ ບົດທີ 17. ສະຫະປະຊາຊາດແມ່ນ “ໝາຍສຳຄັນອື່ນໃນສະຫວັນ” ໃນເວລາດຽວກັນນັ້ນ ເມື່ອທຸງໝາຍ ຊຶ່ງໄດ້ຖືກບັງເກີດຂຶ້ນໃນຖະໜົນທີ່ພາດຜ່ານຫຸບເຂົາແຫ່ງກະດູກແຫ້ງຕາຍ ໄດ້ຖືກຍົກຂຶ້ນສູ່ສະຫວັນ. ມັງກອນແລະຍິງນັ້ນປາກົດເປັນໝາຍສຳຄັນໃນສະຫວັນໃນເວລາຂອງກົດວັນອາທິດ, ຊຶ່ງກໍແມ່ນຈຸດເວລາດຽວກັນທີ່ສັດຮ້າຍຈາກທະເລແຫ່ງຄາທອລິກກໍຖືກ “ພາກັນພິສະວົງ” ເຊັ່ນກັນ.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ແລະຂ້າພະເຈົ້າໄດ້ເຫັນຫົວໜຶ່ງຂອງມັນເໝືອນດັ່ງຖືກຟັນຈົນເຖິງຕາຍ; ແຕ່ບາດແຜອັນເຖິງຕາຍນັ້ນໄດ້ຮັບການຮັກສາໃຫ້ດີ; ແລະຊາວໂລກທັງໝົດກໍພາກັນພິດສະວົງຕິດຕາມສັດຮ້າຍນັ້ນ. ພຣະນິມິດ 13:3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ໂລກກຳລັງພາກັນພິສະວົງຕາມສັດຮ້າຍທະເລແຫ່ງອຳນາດພະສັນຕະປາປາ, ພາຍຫຼັງຈາກບາດແຜອັນເຖິງຕາຍຂອງມັນໄດ້ຮັບການຮັກສາໃຫ້ຫາຍດີ, ແລະບາດແຜນັ້ນກໍໄດ້ຮັບການຮັກສາໃນເວລາທີ່ມີກົດໝາຍວັນອາທິດຢູ່ໃນສະຫະລັດ. ທຸງ, ມັງກອນ ແລະ ສັດຮ້າຍ ລ້ວນແຕ່ກຳລັງຖືກພາກັນພິສະວົງຕາມ, ໂດຍເລີ່ມຕົ້ນຕັ້ງແຕ່ກົດໝາຍວັນອາທິດໃນສະຫະລັດ. ຜູ້ພະຍາກອນປອມສະແດງການອັດສະຈັນແຫ່ງຊາຕານທີ່ສຳຄັນທີ່ສຸດໃນເວລາດຽວກັນນັ້ນເອງ, ເພາະວ່າທັນທີຫຼັງຈາກກົດໝາຍວັນອາທິດ, ໃນເວລາທີ່ຜູ້ພະຍາກອນປອມຫາກໍເລີ່ມເວົ້າດັ່ງ “ມັງກອນ,” ມັນກໍອອກໄປເພື່ອຫຼອກລວງທົ່ວທັງໂລກ, ແລະມັນກໍບັນລຸການຫຼອກລວງນັ້ນຈາກສະຫວັນ.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ແລະຂ້າພະເຈົ້າໄດ້ເຫັນສັດຮ້າຍອີກໂຕໜຶ່ງຂຶ້ນມາຈາກແຜ່ນດິນໂລກ; ແລະມັນມີສອງເຂົາເໝືອນດັ່ງລູກແກະ, ແຕ່ມັນເວົ້າດັ່ງມັງກອນ. ແລະມັນໃຊ້ອຳນາດທັງສິ້ນຂອງສັດຮ້າຍໂຕທຳອິດຕໍ່ໜ້າມັນ, ແລະເຮັດໃຫ້ແຜ່ນດິນໂລກ ແລະບັນດາຜູ້ອາໄສຢູ່ໃນນັ້ນນະມັດສະການສັດຮ້າຍໂຕທຳອິດ, ຜູ້ຊຶ່ງບາດແຜອັນຮ້າຍເຖິງຕາຍຂອງມັນໄດ້ຮັບການຮັກສາໃຫ້ຫາຍ. ແລະມັນກໍກະທຳການອັດສະຈັນອັນໃຫຍ່ຫຼາຍ, ຈົນກະທັ້ງເຮັດໃຫ້ໄຟຕົກລົງມາຈາກຟ້າສະຫວັນສູ່ແຜ່ນດິນໂລກຕໍ່ໜ້າມະນຸດທັງຫຼາຍ. ພຣະນິມິດ 13:11–13.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ສົງຄາມທີ່ໄດ້ເລີ່ມຕົ້ນໃນສະຫວັນຊັ້ນທີສາມ ຈະສິ້ນສຸດລົງໃນສະຫວັນຊັ້ນທີໜຶ່ງ. ສະຫະພັນສາມຝ່າຍຄື ພະຍານາກ, ສັດຮ້າຍ, ແລະ ຜູ້ພະຍາກອນປອມ ຖືກລະບຸໂດຍພຣະຄຳພີ ແລະ ພຣະວິນຍານແຫ່ງຄຳພະຍາກອນ ວ່າເປັນສະຫະພັນແຫ່ງຄວາມຊົ່ວຮ້າຍ. ໃນເວລາແຫ່ງກົດໝາຍວັນອາທິດ ສະຫະພັນສາມຝ່າຍນີ້ເລີ່ມນຳພາໂລກທັງສິ້ນເຂົ້າສູ່ສົງຄາມຕໍ່ຕ້ານແມ່ຍິງ ໃນຂະນະທີ່ມັນເຄື່ອນຂະບວນໄປສູ່ອາມາເກດດອນ. ໃນເວລາແຫ່ງກົດໝາຍວັນອາທິດ ພວກມັນເຂົ້າປະຈຳຕຳແໜ່ງຂອງຕົນໃນສະໜາມຮົບແຫ່ງສະຫວັນຊັ້ນທີໜຶ່ງ ແລ້ວພວກມັນກໍພ່າຍແພ້! ເມື່ອໂຣມລຸກຂຶ້ນສູ່ອຳນາດສາມຄັ້ງໃນປະຫວັດສາດຂອງໂລກ ມັນຍ່ອມພິຊິດສັດຕູຂອງມັນກ່ອນ ຈາກນັ້ນພິຊິດພັນທະມິດຂອງມັນ ຕໍ່ມາພິຊິດເຫຍື່ອຂອງມັນ ແລະ ຫຼັງຈາກນັ້ນກໍລົ້ມລົງ.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ແລະຂ້າພະເຈົ້າໄດ້ເຫັນວິນຍານຊົ່ວສາມຕົນຄ້າຍກົບ ອອກມາຈາກປາກຂອງມັງກອນ ແລະອອກຈາກປາກຂອງສັດຮ້າຍ ແລະອອກຈາກປາກຂອງຜູ້ພະຍາກອນທຽດ. ເພາະວ່າພວກມັນເປັນວິນຍານຂອງມານຮ້າຍ ກະທຳການອັດສະຈັນ ຊຶ່ງອອກໄປຫາບັນດາກະສັດແຫ່ງໂລກ ແລະແຫ່ງພິພົບທັງສິ້ນ ເພື່ອຮວບຮວມພວກເຂົາເຂົ້າສູ່ສົງຄາມໃນວັນຍິ່ງໃຫຍ່ນັ້ນຂອງພຣະເຈົ້າຜູ້ຊົງລິດທານຸພາບສູງສຸດ. ຈົ່ງເບິ່ງແມ, ເຮົາມາດັ່ງຂະໂມຍ. ຜູ້ໃດທີ່ເຝົ້າລະວັງ ແລະຮັກສາເຄື່ອງນຸ່ງຫົ່ມຂອງຕົນໄວ້ ຜູ້ນັ້ນກໍເປັນສຸກ ເພາະກົວວ່າລາວຈະຍ່າງເປືອຍກາຍ ແລະຄົນທັງຫຼາຍຈະເຫັນຄວາມອັບອາຍຂອງລາວ. ແລະມັນໄດ້ຮວບຮວມພວກເຂົາເຂົ້າໄວ້ໃນສະຖານທີ່ໜຶ່ງ ຊຶ່ງໃນພາສາເຮັບເຣີເອີ້ນວ່າ ອາມາເກດໂດນ. ພຣະນິມິດ 16:13–16.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“ສົງຄາມໃນສະຫວັນ” ໃນ “ວັນສຸດທ້າຍ” ບໍ່ແມ່ນຄຳອຸປະມາ, ແຕ່ເປັນສົງຄາມແຫ່ງການສື່ສານທີ່ຖືກດຳເນີນຢູ່ໃນສະຫວັນ. ຈາກປາກຂອງມັງກອນ, ປາກຂອງສັດຮ້າຍ ແລະ ປາກຂອງຜູ້ພະຍາກອນເທັດ ໄດ້ອອກມາເປັນ “ວິນຍານຂອງຜີມານຮ້າຍ” ທີ່ກະທຳ “ການອັດສະຈັນ.” ຄຳວ່າ “ວິນຍານ” ໝາຍເຖິງລົມຫາຍໃຈ, ແລະ ລົມຫາຍໃຈນັ້ນເປັນສັນຍາລັກຂອງຂ່າວສານ. ລົມຫາຍໃຈໃນ ເອເຊກຽນ ບົດ 37 ນຳກະດູກທີ່ຕາຍແລ້ວໃຫ້ກັບມີຊີວິດອີກ, ແລະ ມັນກະທຳດັ່ງນັ້ນໂດຍການນຳສົ່ງຂ່າວສານຂອງອິດສະລາມ, ຊຶ່ງໃນພຣະຄຳພີໄບເບິນຖືກສະແດງແທນໂດຍລົມຕາເວັນອອກ. “ວິນຍານ,” “ລົມ” ແລະ “ລົມຫາຍໃຈ” ແມ່ນຄຳດຽວກັນທີ່ຖືກແປອອກເປັນສາມຄຳພາສາອັງກິດນັ້ນ ທັງໃນພາສາເຮັບເຣີ ແລະ ໃນພາສາກຣີກ.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“ພຣະເຈົ້າສາມາດປະທານຊີວິດໃໝ່ແກ່ທຸກດວງວິນຍານທີ່ປາຖະໜາຢ່າງຈິງໃຈທີ່ຈະຮັບໃຊ້ພຣະອົງ, ແລະສາມາດແຕະຕ້ອງຮີມປາກດ້ວຍຖ່ານໄຟທີ່ຕິດໄຟຈາກແທ່ນບູຊາ, ແລະເຮັດໃຫ້ພວກເຂົາກາຍເປັນຜູ້ທີ່ເວົ້າໄດ້ຢ່າງຄົມຄາຍໃນການສັນລະເສີນພຣະອົງ. ຫຼາຍພັນສຽງຈະໄດ້ຮັບການຊຸບຊື່ນດ້ວຍລິດອຳນາດເພື່ອກ່າວປະກາດຄວາມຈິງອັນອັດສະຈັນໃນພຣະຄຳຂອງພຣະເຈົ້າ. ລີ້ນທີ່ເວົ້າຕິດຂັດຈະຖືກປົດປ່ອຍ, ແລະຜູ້ທີ່ຂີ້ອາຍຈະຖືກເສີມກຳລັງໃຫ້ເຂັ້ມແຂງເພື່ອເປັນພະຍານດ້ວຍຄວາມກ້າຫານແກ່ຄວາມຈິງ. ຂໍໃຫ້ອົງພຣະຜູ້ເປັນເຈົ້າຊົງຊ່ວຍປະຊາຊົນຂອງພຣະອົງໃຫ້ຊຳລະພຣະວິຫານແຫ່ງດວງວິນຍານໃຫ້ພົ້ນຈາກທຸກມົນທິນ, ແລະໃຫ້ດຳລົງຄວາມສຳພັນອັນໃກ້ຊິດກັບພຣະອົງໄວ້ຢ່າງນັ້ນ ເພື່ອວ່າພວກເຂົາຈະໄດ້ມີສ່ວນໃນຝົນປາຍເມື່ອມັນຈະຖືກເທລົງມາ.” Review and Herald, July 20, 1886.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“ວິນຍານ” ທີ່ອອກມາຈາກປາກຂອງມັງກອນ, ອອກມາຈາກປາກຂອງສັດຮ້າຍ ແລະອອກມາຈາກປາກຂອງຜູ້ພະຍາກອນປອມ ເປັນຕົວແທນຂອງຂ່າວສານຝ່າຍຊາຕານ. ໃນສົງຄາມຄັ້ງທຳອິດໃນສະຫວັນຊັ້ນທີສາມ—ມັນເປັນການສື່ສານທີ່ຖືກບິດເບືອນ ດັ່ງທີ່ຖືກເປັນຕົວແທນໂດຍຜູ້ນຳແຫ່ງແສງສະຫວ່າງທີ່ຖືກບິດເບືອນ. ໃນສົງຄາມຄັ້ງສຸດທ້າຍໃນສະຫວັນຊັ້ນທຳອິດ—ມັນກໍເປັນອີກຄັ້ງໜຶ່ງ, ການສື່ສານທີ່ຖືກບິດເບືອນ. ການສື່ສານທີ່ຖືກບິດເບືອນທີ່ຊາຕານໄດ້ໃຊ້ໃນສົງຄາມແຫ່ງສະຫວັນຊັ້ນທີສາມ ແລະຈະຖືກນຳໃຊ້ອີກໃນສົງຄາມແຫ່ງສະຫວັນຊັ້ນທຳອິດນັ້ນ ຄື ການສະກົດຈິດ, ຊຶ່ງໃນຍຸກສະໄໝສະໄໝໃໝ່ເອີ້ນວ່າ hypnosis.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“ຊາຍແລະຍິງບໍ່ຄວນສຶກສາວິຊາວ່າດ້ວຍວິທີຄອບງໍາຈິດໃຈຂອງຜູ້ທີ່ຄົບຫາສົມຄົມກັບຕົນ. ນີ້ແມ່ນວິຊາທີ່ຊາຕານສອນ. ພວກເຮົາຄວນຕໍ່ຕ້ານທຸກສິ່ງທຸກຢ່າງໃນລັກສະນະນີ້. ພວກເຮົາບໍ່ຄວນໄປຍຸ່ງກ່ຽວກັບການສະກົດຈິດແລະການສະກົດຈິດແບບຮິບໂນຕິຊຶມ—ວິຊາຂອງຜູ້ນັ້ນຜູ້ທີ່ໄດ້ສູນເສຍສະຖານະເດີມຂອງຕົນ ແລະຖືກຂັບອອກຈາກລານສະຫວັນ.” Manuscript 86, 1905.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ໃນໂລກປັດຈຸບັນ ການສະກົດຈິດໄດ້ຖືກດຳເນີນໂດຍບັນດາຍັກໃຫຍ່ດ້ານເທັກໂນໂລຊີຜ່ານທາງເຄືອຂ່າຍເວັບທີ່ແຜ່ຄອບຄຸມທົ່ວໂລກ ຊຶ່ງນຳໃຊ້ສິ່ງທີ່ຖືກເອີ້ນວ່າເປັນວິທະຍາສາດແຫ່ງການໂຄສະນາສະໄໝໃໝ່ ແຕ່ແທ້ຈິງແລ້ວ ມັນຄືຄວາມປະນີດສູງສຸດຂອງວິທະຍາສາດຊາຕານເກົ່າແກ່ແຫ່ງການສະກົດຈິດ. ບັນດາໂກລບາລິດ, ຍັກໃຫຍ່ດ້ານເທັກໂນໂລຊີ ແລະມະຫາເສດຖີ ຕັ້ງໃຈຈະຈັບເຫຍື່ອຂອງຕົນໄວ້ໃນ “ຕາໜ່າງ” ແຫ່ງການຫຼອກລວງ ທີ່ໄດ້ຖືກສ້າງຕັ້ງຂຶ້ນແລ້ວທົ່ວໂລກ. ຖ້າຈະເວົ້າອີກຢ່າງໜຶ່ງ ນີ້ຄື PsyOps ຂອງຊາຕານຕໍ່ທົ່ວໂລກ. ມັນແມ່ນຂ່າວສານຂອງຊາຕານທີ່ນຳພາໂລກໄປສູ່ອາມາເກດດອນ, ແລະຂ່າວສານຂອງຊາຕານເຫຼົ່ານັ້ນກໍຖືກປະກາດຢູ່ໃນຟ້າສະຫວັນໃນເວລາດຽວກັນກັບທີ່ທູດສະຫວັນທັງສາມກຳລັງປະກາດພຣະຂ່າວສານຂອງພຣະຄຣິດຢູ່ໃນຟ້າສະຫວ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ແລະຂ້າພະເຈົ້າໄດ້ເຫັນທູດສະຫວັນອີກອົງໜຶ່ງບິນຢູ່ກາງທ້ອງຟ້າ ມີຂ່າວປະເສີດອັນເປັນນິດເພື່ອປະກາດແກ່ບັນດາຜູ້ທີ່ອາໄສຢູ່ເທິງແຜ່ນດິນໂລກ ແລະແກ່ທຸກປະຊາຊາດ ທຸກເຜົ່າພັນ ທຸກພາສາ ແລະທຸກຊົນຊາດ ໂດຍກ່າວດ້ວຍສຽງດັງວ່າ ຈົ່ງຍຳເກງພຣະເຈົ້າ ແລະຖວາຍພຣະສິລິແກ່ພຣະອົງ ເພາະວ່າເວລາແຫ່ງການພິພາກສາຂອງພຣະອົງໄດ້ມາເຖິງແລ້ວ ແລະຈົ່ງນະມັດສະການພຣະອົງຜູ້ຊົງສ້າງຟ້າສະຫວັນ ແຜ່ນດິນໂລກ ທະເລ ແລະບໍ່ນ້ຳທັງຫຼາຍ ແລະມີທູດສະຫວັນອີກອົງໜຶ່ງຕາມມາ ກ່າວວ່າ ບາບີໂລນນະຄອນໃຫຍ່ນັ້ນໄດ້ລົ້ມລົງແລ້ວ ໄດ້ລົ້ມລົງແລ້ວ ເພາະວ່ານາງໄດ້ເຮັດໃຫ້ທຸກປະຊາຊາດດື່ມນ້ຳອະງຸ່ນແຫ່ງຄວາມພິໂລດອັນເກີດຈາກການຫຼິ້ນຊູ້ຂອງນາງ ແລະທູດສະຫວັນອົງທີສາມໄດ້ຕາມພວກເຂົາມາ ກ່າວດ້ວຍສຽງດັງວ່າ ຖ້າຜູ້ໃດນະມັດສະການສັດຮ້າຍ ແລະຮູບຂອງມັນ ແລະຮັບເຄື່ອງໝາຍຂອງມັນໄວ້ທີ່ໜ້າຜາກຂອງຕົນ ຫຼືທີ່ມືຂອງຕົນ ຜູ້ນັ້ນກໍຈະດື່ມນ້ຳອະງຸ່ນແຫ່ງພຣະພິໂລດຂອງພຣະເຈົ້າ ຊຶ່ງຖືກເທອອກໂດຍບໍ່ຜະສົມລົງໃນຈອກແຫ່ງພຣະອາຄາດຂອງພຣະອົງ ແລະຜູ້ນັ້ນຈະຖືກທໍລະມານດ້ວຍໄຟ ແລະກຳມະຖັນ ຕໍ່ໜ້າທູດສະຫວັນບໍລິສຸດທັງຫຼາຍ ແລະຕໍ່ໜ້າພຣະເມສານ້ອຍ ແລະຄວັນແຫ່ງການທໍລະມານຂອງພວກເຂົາກໍລອຍຂຶ້ນໄປຕະຫຼອດໄປເປັນນິດ ແລະບັນດາຜູ້ທີ່ນະມັດສະການສັດຮ້າຍ ແລະຮູບຂອງມັນ ແລະຜູ້ໃດກໍຕາມທີ່ຮັບເຄື່ອງໝາຍແຫ່ງຊື່ຂອງມັນ ພວກເຂົາຈະບໍ່ມີການພັກຜ່ອນທັງກາງເວັນ ຫຼືກາງຄືນ. ພຣະນິມິດ 14:6–11.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“ວິນຍານ” ທີ່ອອກມາຈາກແຕ່ລະສະມາຊິກຂອງສະຫະພັນສາມປະການນັ້ນ ອອກມາຈາກປາກຂອງພວກເຂົາ. ການເວົ້າຂອງຊາດໜຶ່ງ ຄືການກະທຳຂອງລັດຖະບານຂອງຊາດນັ້ນ.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“ການທີ່ຊາດໜຶ່ງກ່າວ ແມ່ນການກະທຳຂອງອຳນາດນິຕິບັນຍັດ ແລະ ຕຸລາການຂອງຊາດນັ້ນ.” The Great Controversy, 443.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ເຢເຣມີຢາໄດ້ຮັບຄໍາສັນຍາວ່າ ຖ້າຫາກລາວຈະແຍກເຂົ້າສາລີອອກຈາກແກບ ແລະບໍ່ຫວນກັບໄປຫາແກບອີກ (ແມ່ນແຕ່ແກບອາດຈະຫວນກັບມາຫາລາວໄດ້) ພຣະເຈົ້າຈະຊົງໃຫ້ລາວເປັນ “ປາກ” ຂອງພຣະອົງ.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ຂ້າພະອົງບໍ່ໄດ້ນັ່ງຢູ່ໃນທ່າມກາງທີ່ປະຊຸມຂອງພວກຜູ້ເຍາະເຢີ້ຍ ຫຼືບໍ່ໄດ້ຍິນດີຮ່ວມກັບເຂົາເຫຼົ່ານັ້ນ; ຂ້າພະອົງໄດ້ນັ່ງຢູ່ໂດດດ່ຽວເນື່ອງດ້ວຍພຣະຫັດຂອງພຣະອົງ: ເພາະພຣະອົງໄດ້ເຮັດໃຫ້ຂ້າພະອົງເຕັມໄປດ້ວຍຄວາມຄັບແຄ້ນ. ເຫດໃດຄວາມເຈັບປວດຂອງຂ້າພະອົງຈຶ່ງຖາວອນ, ແລະບາດແຜຂອງຂ້າພະອົງປິ່ນປົວບໍ່ໄດ້, ຊຶ່ງບໍ່ຍອມຮັບການຮັກສາ? ພຣະອົງຈະເປັນເໝືອນຜູ້ຫຼອກລວງແກ່ຂ້າພະອົງຢ່າງແທ້ຈິງຫຼື, ແລະເໝືອນນ້ຳທີ່ແຫ້ງຂອດບໍ? ເພາະສະນັ້ນ ພຣະຢາເວກ່າວດັ່ງນີ້ວ່າ, ຖ້າເຈົ້າກັບໃຈ ເຮົາຈະນຳເຈົ້າກັບຄືນມາອີກ, ແລະເຈົ້າຈະຢືນຢູ່ຕໍ່ໜ້າເຮົາ: ແລະຖ້າເຈົ້າແຍກສິ່ງປະເສີດອອກຈາກສິ່ງຕ່ຳຊ້າ, ເຈົ້າຈະເປັນດັ່ງປາກຂອງເຮົາ: ໃຫ້ເຂົາທັງຫຼາຍກັບມາຫາເຈົ້າ; ແຕ່ເຈົ້າຢ່າກັບໄປຫາເຂົາເລີຍ. ເຢເຣມີຢາ 15:17–19.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ເຢເຣມີຢາກໍາລັງເປັນຕົວແທນຂອງພວກມິນເລີໄຣດ໌ໃນຄວາມຜິດຫວັງຄັ້ງທໍາອິດຂອງພວກເຂົາ, ຜູ້ທີ່ຄິດວ່າພຣະເຈົ້າໄດ້ຕົວະ. ພຣະເຈົ້າບໍ່ໄດ້ຕົວະ; ພຣະອົງພຽງແຕ່ຊົງປິດບັງຄວາມຜິດພາດໃນແຜນພູມປີ 1843 ໄວ້ໂດຍພຣະຫັດຂອງພຣະອົງ. ເຢເຣມີຢາໄດ້ຮັບພຣະສັນຍາ, ເໝືອນດັ່ງຜູ້ທີ່ຜິດຫວັງໃນວັນທີ 18 ກໍລະກົດ 2020 ກໍໄດ້ຮັບພຣະສັນຍາເຊັ່ນກັນ; ວ່າຖ້າພວກເຂົາຈະແຍກຕົນອອກຈາກຄົນໂງ່ເຂົາລາ ແລະຄໍາສອນແຫ່ງຊາຕານທີ່ໄດ້ມີຢູ່ກ່ອນຄວາມຜິດຫວັງນັ້ນ, ແລ້ວອົງພຣະຜູ້ເປັນເຈົ້າຈະຊົງເຮັດໃຫ້ເຢເຣມີຢາ, ແລະຜູ້ທີ່ທ່ານເປັນແບບຢ່າງແທນນັ້ນ, ເປັນ “ພຣະໂອດຂອງພຣະອົງ.” ແຜນພູມປີ 1843 ໄດ້ຖືກຈັດທໍາຂຶ້ນເພື່ອໃຫ້ສໍາເລັດຕາມພຣະບັນຊາໃນພຣະທໍາຮາບາກຸກ ບົດທີ 2.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“ເມື່ອບັນດາຜູ້ບັນຍາຍ ແລະ ໜັງສືພິມແຫ່ງການສະເດັດມາຄັ້ງທີສອງ ຢືນຢູ່ເທິງ ‘ຄວາມເຊື່ອເດີມແທ້,’ ຄຳພະຍານອັນເປັນເອກະພາບຂອງພວກເຂົາກໍຄືວ່າ ການຈັດພິມແຜນພາບນັ້ນເປັນການສຳເລັດຂອງ Habakkuk 2:2, 3. ຖ້າແຜນພາບນັ້ນເປັນເລື່ອງໜຶ່ງຂອງຄຳພະຍາກອນ (ແລະ ຜູ້ທີ່ປະຕິເສດມັນກໍລະຖິ້ມຄວາມເຊື່ອເດີມແທ້), ແລ້ວກໍຍ່ອມຕາມມາວ່າ BC 457 ແມ່ນປີທີ່ຕ້ອງນັບເປັນຈຸດເລີ່ມຕົ້ນຂອງ 2300 ວັນ. ຈຳເປັນຢ່າງຍິ່ງທີ່ 1843 ຈະຕ້ອງເປັນເວລາທີ່ຖືກຈັດພິມເຜີຍແຜ່ເປັນຄັ້ງທຳອິດ ເພື່ອວ່າ ‘ນິມິດ’ ຈະ ‘ຊັກຊ້າ,’ ຫຼືວ່າ ຈະມີໄລຍະແຫ່ງການຊັກຊ້າ ຊຶ່ງໃນໄລຍະນັ້ນ ຂະບວນພົມມະຈາຣີຈະງ່ວງ ແລະ ຫຼັບ ຢູ່ເທິງຫົວຂໍ້ອັນສຳຄັນຍິ່ງເລື່ອງເວລາ ກ່ອນທີ່ພວກເຂົາຈະຖືກປຸກໃຫ້ຕື່ນໂດຍສຽງຮ້ອງເວລາທ່ຽງຄືນ.” James White, Second Advent Review and Sabbath Herald, Volume 1, Number 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ພຣະອົງ, ໂດຍຜ່ານຮາບາກຸກ, ໄດ້ຊົງບັນຊາໃຫ້ພວກມິນເລີໄທສ໌ຈັດເຮັດແຜນພາບປີ 1843, ແລະໃນນັ້ນມີຂໍ້ຜິດພາດອັນໜຶ່ງທີ່ພຣະອົງຊົງວາງພຣະຫັດປົກຄຸມໄວ້. ດ້ວຍເຫດນີ້ ເຢເຣມີຢາຈຶ່ງກ່າວວ່າ ຄວາມຜິດຫວັງຂອງທ່ານເກີດຂຶ້ນເພາະພຣະຫັດຂອງພຣະເຈົ້າ. ເມື່ອຫຼັງຈາກຄວາມຜິດຫວັງນັ້ນ ພຣະອົງໄດ້ຊົງນຳພວກມິນເລີໄທສ໌ກັບໄປຫາຮາບາກຸກບົດທີສອງ ພວກເຂົາກໍໄດ້ເຫັນຄຳສັນຍາວ່າ ເຖິງແມ່ນນິມິດນັ້ນຈະຊັກຊ້າ ພວກເຂົາກໍຄວນລໍຖ້າມັນ ເພາະມັນຈະບໍ່ມຸສາ ແລະໃນທີ່ສຸດມັນຈະ “ເວົ້າ”.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ນິມິດທີ່ “ເວົ້າ” ໄດ້ເປັນຕົວແທນເນື້ອຫາຂອງຂ່າວສານແຫ່ງຄຳພະຍາກອນ, ແລະພຣະສັນຍາທີ່ມີແກ່ເຢເຣມີຢາກໍຄື ຖ້າຫາກລາວຈະສັ່ນຖິ້ມຄວາມຜິດຫວັງອອກໄປ, ຫວນກັບຄືນສູ່ຄວາມແຮງກ້າເພື່ອຂ່າວສານດັ່ງທີ່ລາວເຄີຍມີກ່ອນຄວາມຜິດຫວັງນັ້ນ, ແລະຖ້າຫາກລາວຈະແຍກໃຫ້ເຫັນຄວາມແຕກຕ່າງລະຫວ່າງເຂົ້າສາລີກັບແກບ, ລາວຈະເປັນ “ປາກ” ຂອງພຣະເຈົ້າ, ແລະຈະປະກາດຂ່າວສານແຫ່ງການຮ້ອງໃນຍາມທ່ຽງຄືນ.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ເພາະວ່ານິມິດນັ້ນຍັງຄອຍຖຶງເວລາທີ່ກຳນົດໄວ້ ແຕ່ໃນວາລະສຸດທ້າຍມັນຈະກ່າວອອກ ແລະຈະບໍ່ມຸສາ; ເຖິງແມ່ນວ່າມັນຊັກຊ້າ ກໍຈົ່ງຄອຍຖ້າມັນເຖີດ; ເພາະມັນຈະມາຢ່າງແນ່ນອນ ມັນຈະບໍ່ຊັກຊ້າ. ຮາບາກຸກ 2:3.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ຜູ້ທີ່ຖືກເປັນຕົວແທນໂດຍເຢເຣມີຢາ ໃນທັງການເຄື່ອນໄຫວຂອງທູດສະຫວັນອົງທຳອິດແລະອົງທີສາມ ຜູ້ທີ່ເຮັດໃຫ້ພຣະບັນຊາໃຫ້ກັບຄືນນັ້ນສຳເລັດ ຈະເປັນ “ປາກ” ຂອງພຣະຜູ້ເປັນເຈົ້າ ໃນການສົງຄາມຕໍ່ຕ້ານສະຫະພັນແຫ່ງຄວາມຊົ່ວຮ້າຍ ຢູ່ໃນສະໜາມຮົບແຫ່ງສະຫວັນຊັ້ນທຳອິດ. ພວກເຂົາຈະປະກາດຂ່າວສານແຫ່ງສຽງຮ້ອງເວລາທ່ຽງຄືນ. ຜູ້ທີ່ຖືກເປັນຕົວແທນໂດຍເຢເຣມີຢາບັດນີ້ກຳລັງໄດ້ຍິນ “ສຽງ” ໃນຖິ່ນກັນດານ. ສາມມື້ເຄິ່ງໃນເຊິ່ງນິມິດເປັນສັນຍະລັກຂອງຖິ່ນກັນດານໃນຄຳພະຍາກອນ.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ສຽງຂອງຜູ້ໜຶ່ງທີ່ຮ້ອງຢູ່ໃນຖິ່ນກັນດານວ່າ, “ຈົ່ງຕຽມທາງແຫ່ງອົງພຣະຜູ້ເປັນເຈົ້າ, ຈົ່ງເຮັດທາງໃນຖິ່ນກັນດານໃຫ້ຊື່ຕົງເພື່ອພຣະເຈົ້າຂອງພວກເຮົາ. ທຸກຫຸບເຂົາຈະຖືກຍົກຂຶ້ນ, ແລະທຸກພູເຂົາແລະເນີນພູຈະຖືກເຮັດໃຫ້ຕ່ຳລົງ; ທາງຄົດຄ້ຽວຈະກາຍເປັນທາງຊື່ຕົງ, ແລະບ່ອນຂຸລຂະຈະກາຍເປັນທົ່ງຮາບ. ແລ້ວພຣະສິຣິຂອງອົງພຣະຜູ້ເປັນເຈົ້າຈະຖືກເປີດເຜີຍ, ແລະມະນຸດທັງປວງຈະເຫັນພ້ອມກັນ; ເພາະພຣະໂອດຖ໌ຂອງອົງພຣະຜູ້ເປັນເຈົ້າໄດ້ຕັດດັ່ງນັ້ນ.” ເອຊາຢາ 40:3–5.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ໃນບົດຄວາມຖັດໄປ ພວກເຮົາຈະສືບຕໍ່ການພິຈາລະນາຂອງເຮົາກ່ຽວກັບສົງຄາມຄັ້ງສຸດທ້າຍແຫ່ງສົງຄາມແຫ່ງການທົດລອງ ຊຶ່ງໄດ້ເລີ່ມຂຶ້ນໃນສະຫວັນຊັ້ນທີສາມ ແລະສິ້ນສຸດລົງໃນສະຫວັນຊັ້ນທີໜຶ່ງ.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ແລ້ວຊາວມີດີອານ ແລະຊາວອາມາເລກ ແລະບັນດາຊາວຕາເວັນອອກທັງປວງ ໄດ້ຊຸມນຸມກັນ, ຂ້າມໄປ, ແລະຕັ້ງຄ້າຍຢູ່ໃນຮ່ອມພູເຢຊະເຣເອນ. ແຕ່ພຣະວິນຍານຂອງພຣະຜູ້ເປັນເຈົ້າໄດ້ສະຖິດເໜືອກີເດໂອນ, ແລະທ່ານໄດ້ເປົ່າແກ; ແລະອາບີເອເຊີກໍໄດ້ຖືກຊຸມນຸມໃຫ້ຕິດຕາມທ່ານ. ແລະທ່ານໄດ້ສົ່ງຜູ້ສື່ຂ່າວໄປທົ່ວມານາເຊທັງໝົດ; ຜູ້ຊຶ່ງກໍໄດ້ຖືກຊຸມນຸມໃຫ້ຕິດຕາມທ່ານເໝືອນກັນ; ແລະທ່ານໄດ້ສົ່ງຜູ້ສື່ຂ່າວໄປຫາອາເຊ, ແລະໄປຫາເຊບູລຸນ, ແລະໄປຫານັບທາລີ; ແລະພວກເຂົາກໍຂຶ້ນມາເພື່ອພົບພວກເຂົາ. ຜູ້ປົກຄອງ 6:33–35.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ການເປີດເຜີຍຂອງພຣະເຢຊູຄຣິດ - ເລກສິບ</dc:title>
  <dc:subject>ສົງຄາມໃນສະຫວັນ</dc:subject>
  <dc:creator>Jeff Pippenger</dc:creator>
  <cp:keywords/>
  <dc:description>Generated by ArticleDigger from revelation\10_revelation.json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