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ການສຳແດງເປີດເຜີຍຂອງພຣະເຢຊູຄຣິດ - ເລກສິບເອັດ</w:t>
      </w:r>
    </w:p>
    <w:p>
      <w:pPr>
        <w:pStyle w:val="ArticleSubtitle"/>
        <w:jc w:val="left"/>
      </w:pPr>
      <w:r>
        <w:rPr>
          <w:rFonts w:ascii="Leelawadee UI" w:hAnsi="Leelawadee UI" w:eastAsia="Leelawadee UI" w:cs="Leelawadee UI"/>
        </w:rPr>
        <w:t>ຮູບຈໍາລອງຂອງສັດຮ້າຍ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2023-11-05</w:t>
      </w:r>
    </w:p>
    <w:p>
      <w:pPr>
        <w:pStyle w:val="ArticleScripture"/>
        <w:jc w:val="left"/>
      </w:pPr>
      <w:r>
        <w:rPr>
          <w:rFonts w:ascii="Leelawadee UI" w:hAnsi="Leelawadee UI" w:eastAsia="Leelawadee UI" w:cs="Leelawadee UI"/>
        </w:rPr>
        <w:t>ແລະໄດ້ປາກົດໝາຍສຳຄັນອັນໜຶ່ງອີກໃນສະຫວັນ; ແລະ ຈົ່ງເບິ່ງ, ມີມັງກອນໃຫຍ່ສີແດງໂຕໜຶ່ງ ມີເຈັດຫົວ ແລະ ສິບເຂົາ, ແລະ ມີມົງກຸດເຈັດອັນຢູ່ເທິງຫົວຂອງມັນ. ຫາງຂອງມັນໄດ້ລາກເອົາດາວທັງຫຼາຍໃນສະຫວັນໜຶ່ງສ່ວນສາມ ແລະ ຖິ້ມພວກມັນລົງສູ່ແຜ່ນດິນໂລກ: ແລະ ມັງກອນນັ້ນໄດ້ຢືນຢູ່ຕໍ່ໜ້າຍິງຜູ້ທີ່ກຳລັງຈະຄອດລູກ, ເພື່ອຈະກິນເດັກຂອງນາງທັນທີເມື່ອເກີດມາ. ແລະ ນາງໄດ້ຄອດບຸດຊາຍຄົນໜຶ່ງ, ຜູ້ທີ່ຈະປົກຄອງບັນດາປະຊາຊາດທັງປວງດ້ວຍຄະທາເຫຼັກ: ແລະ ບຸດຂອງນາງກໍໄດ້ຖືກຮັບຂຶ້ນໄປຫາພຣະເຈົ້າ ແລະ ໄປສູ່ພຣະທີ່ນັ່ງຂອງພຣະອົງ. ແລະ ຍິງນັ້ນໄດ້ໜີໄປສູ່ຖິ່ນກັນດານ, ບ່ອນທີ່ນາງມີສະຖານທີ່ຊຶ່ງພຣະເຈົ້າໄດ້ຕຽມໄວ້, ເພື່ອວ່າເຂົາທັງຫຼາຍຈະລ້ຽງດູນາງຢູ່ທີ່ນັ້ນໜຶ່ງພັນສອງຮ້ອຍຫົກສິບວັນ. ແລະ ໄດ້ມີສົງຄາມໃນສະຫວັນ: ມີຄາເອນ ແລະ ທູດສະຫວັນຂອງທ່ານ ໄດ້ຕໍ່ສູ້ກັບມັງກອນ; ແລະ ມັງກອນກໍໄດ້ຕໍ່ສູ້ ພ້ອມທັງທູດສະຫວັນຂອງມັນ, ແຕ່ບໍ່ຊະນະ; ແລະ ບ່ອນຂອງພວກມັນກໍບໍ່ຖືກພົບອີກຕໍ່ໄປໃນສະຫວັນ. ແລະ ມັງກອນໃຫຍ່ນັ້ນຖືກຂັບອອກໄປ, ງູເກົ່າແກ່ນັ້ນ ທີ່ເອີ້ນວ່າ ມານຮ້າຍ ແລະ ຊາຕານ, ຜູ້ທີ່ລໍ້ລວງຊາວໂລກທັງໝົດ: ມັນໄດ້ຖືກຂັບລົງສູ່ແຜ່ນດິນໂລກ, ແລະ ທູດສະຫວັນຂອງມັນກໍຖືກຂັບອອກໄປພ້ອມກັບມັນ. ແລະ ຂ້າພະເຈົ້າໄດ້ຍິນສຽງດັງກ່າວຢູ່ໃນສະຫວັນວ່າ, ບັດນີ້ຄວາມພົ້ນ, ແລະ ລິດເດດ, ແລະ ອານາຈັກຂອງພຣະເຈົ້າຂອງພວກເຮົາ, ແລະ ອຳນາດຂອງພຣະຄຣິດຂອງພຣະອົງ ໄດ້ມາເຖິງແລ້ວ: ເພາະວ່າຜູ້ກ່າວໂທດພວກພີ່ນ້ອງຂອງເຮົາ ຖືກໂຄ່ນລົງແລ້ວ, ຜູ້ທີ່ກ່າວໂທດພວກເຂົາຕໍ່ໜ້າພຣະເຈົ້າຂອງເຮົາທັງກາງເວັນ ແລະ ກາງຄືນ. ແລະ ພວກເຂົາໄດ້ຊະນະມັນໂດຍພຣະໂລຫິດຂອງພຣະເມສານ້ອຍ, ແລະ ໂດຍຖ້ອຍຄຳແຫ່ງຄຳພະຍານຂອງພວກເຂົາ; ແລະ ພວກເຂົາບໍ່ຮັກຊີວິດຂອງຕົນຈົນເຖິງຄວາມຕາຍ. ສະນັ້ນ ຈົ່ງຊື່ນຊົມຍິນດີ, ພວກສະຫວັນເອີຍ, ແລະ ພວກທີ່ອາໄສຢູ່ໃນນັ້ນ. ວິບັດແກ່ບັນດາຜູ້ອາໄສຢູ່ເທິງແຜ່ນດິນໂລກ ແລະ ໃນທະເລ! ເພາະວ່າມານຮ້າຍໄດ້ລົງມາຫາພວກທ່ານ ດ້ວຍຄວາມໂກດຮ້າຍຢ່າງໃຫຍ່, ເພາະມັນຮູ້ວ່າເວລາຂອງມັນມີຢູ່ແຕ່ໜ້ອຍດຽວ. ແລະ ເມື່ອມັງກອນເຫັນວ່າຕົນຖືກຂັບລົງສູ່ແຜ່ນດິນໂລກແລ້ວ, ມັນກໍໄດ້ຂົ່ມເຫັງຍິງຜູ້ທີ່ໄດ້ຄອດບຸດຊາຍນັ້ນ. ແລະ ໄດ້ມີປີກສອງຂ້າງຂອງນົກອິນຊີໃຫຍ່ຖືກປະທານແກ່ຍິງນັ້ນ, ເພື່ອວ່ານາງຈະໄດ້ບິນເຂົ້າໄປສູ່ຖິ່ນກັນດານ, ໄປສູ່ບ່ອນຂອງນາງ, ບ່ອນທີ່ນາງໄດ້ຮັບການລ້ຽງດູເປັນເວລາໜຶ່ງ, ແລະ ສອງເວລາ, ແລະ ເຄິ່ງເວລາ, ໃຫ້ພົ້ນຈາກໜ້າງູນັ້ນ. ແລະ ງູນັ້ນໄດ້ພົ່ນນ້ຳອອກຈາກປາກຂອງມັນດັ່ງນ້ຳຖ້ວມ ຕາມຫຼັງຍິງນັ້ນ, ເພື່ອຈະໃຫ້ນາງຖືກພັດໄປດ້ວຍນ້ຳຖ້ວມນັ້ນ. ແຕ່ແຜ່ນດິນໂລກໄດ້ຊ່ວຍຍິງນັ້ນ, ແລະ ແຜ່ນດິນໂລກໄດ້ອ້າປາກຂອງມັນ ແລະ ກືນນ້ຳຖ້ວມທີ່ມັງກອນໄດ້ພົ່ນອອກຈາກປາກຂອງມັນ. ແລະ ມັງກອນກໍໂກດແຄ້ນຕໍ່ຍິງນັ້ນ, ແລະ ໄດ້ອອກໄປເຮັດສົງຄາມກັບພົງພັນທີ່ເຫຼືອຢູ່ຂອງນາງ, ຄືຜູ້ທີ່ຖືຮັກສາພຣະບັນຍັດຂອງພຣະເຈົ້າ ແລະ ມີຄຳພະຍານຂອງພຣະເຢຊູຄຣິດ. ພຣະນິມິດ 12:1–17.</w:t>
      </w:r>
    </w:p>
    <w:p>
      <w:pPr>
        <w:pStyle w:val="ArticleBody"/>
        <w:jc w:val="left"/>
      </w:pPr>
      <w:r>
        <w:rPr>
          <w:rFonts w:ascii="Leelawadee UI" w:hAnsi="Leelawadee UI" w:eastAsia="Leelawadee UI" w:cs="Leelawadee UI"/>
        </w:rPr>
        <w:t>ສົງຄາມຄັ້ງທຳອິດໃນຄວາມຂັດແຍ້ງອັນຍິ່ງໃຫຍ່ລະຫວ່າງພຣະຄຣິດແລະຊາຕານ ໄດ້ເລີ່ມຂຶ້ນໃນສະຫວັນຊັ້ນທີສາມ ດ້ວຍການກະບົດຂອງລູຊີເຟີ ແລະສົງຄາມຄັ້ງທຳອິດນັ້ນເປັນແບບຢ່າງແຫ່ງສົງຄາມຄັ້ງສຸດທ້າຍໃນສະຫວັນຊັ້ນທີໜຶ່ງ. ຍັງມີການສູ້ຮົບອີກ, ເພາະວ່າໃນຕອນສຸດທ້າຍຂອງພັນປີນັ້ນ ຊາຕານຖືກປ່ອຍອອກຊົ່ວລະຍະໜຶ່ງ ແລະຍົກທັບເຂົ້າໂຈມຕີເຢຣູຊາເລັມ ແຕ່ສົງຄາມນັ້ນບໍ່ມີຄວາມເປັນໄປໄດ້ແມ່ນແຕ່ນ້ອຍນິດທີ່ຈະໄດ້ໄຊຊະນະ. ສົງຄາມໃນສະຫວັນຊັ້ນທີສາມໃນຕອນເລີ່ມຕົ້ນ ຊຶ່ງເປັນຕົວແທນຂອງສົງຄາມໃນສະຫວັນຊັ້ນທີໜຶ່ງໃນຕອນສຸດທ້າຍ ໄດ້ຖືກດຳເນີນໄປໃນຂະນະທີ່ໂອກາດແຫ່ງການກັບໃຈຍັງເປີດຢູ່.</w:t>
      </w:r>
    </w:p>
    <w:p>
      <w:pPr>
        <w:pStyle w:val="ArticleBody"/>
        <w:jc w:val="left"/>
      </w:pPr>
      <w:r>
        <w:rPr>
          <w:rFonts w:ascii="Leelawadee UI" w:hAnsi="Leelawadee UI" w:eastAsia="Leelawadee UI" w:cs="Leelawadee UI"/>
        </w:rPr>
        <w:t>“ຜູ້ຍິງ” ທີ່ຖືພານັ້ນ ເປັນຕົວແທນຂອງຄຣິສຕະຈັກຂອງພຣະເຈົ້າຕະຫຼອດປະຫວັດສາດ, ແລະໃນປະຫວັດສາດແຫ່ງພຣະຄຣິດ ນາງກຳລັງຈະໃຫ້ກຳເນີດບຸດຊາຍຄືພຣະເຢຊູ. ໃນຍຸກສຸດທ້າຍ ນາງໃຫ້ກຳເນີດລູກແຝດ. ກ່ອນກົດໝາຍວັນອາທິດເລັກນ້ອຍ ນາງໃຫ້ກຳເນີດຄົນໜຶ່ງແສນສີ່ໝື່ນສີ່ພັນ ຕາມພຣະນິມິດບົດທີ 7, ແລະໃນເວລາຂອງກົດໝາຍວັນອາທິດ ນາງເລີ່ມຄວາມເຈັບຄັນໃນການໃຫ້ກຳເນີດຝູງຊົນໃຫຍ່ແຫ່ງພຣະນິມິດບົດທີ 7. ລູກແຝດຂອງນາງບໍ່ແມ່ນແຝດຄືກັນ, ແຕ່ພວກເຂົາກໍແມ່ນລູກແຝດ, ແລະຜູ້ທີ່ເກີດກ່ອນແມ່ນເອລີຢາ ແລະບຸດຊາຍຜູ້ນ້ອຍກວ່າແມ່ນໂມເຊ.</w:t>
      </w:r>
    </w:p>
    <w:p>
      <w:pPr>
        <w:pStyle w:val="ArticleBody"/>
        <w:jc w:val="left"/>
      </w:pPr>
      <w:r>
        <w:rPr>
          <w:rFonts w:ascii="Leelawadee UI" w:hAnsi="Leelawadee UI" w:eastAsia="Leelawadee UI" w:cs="Leelawadee UI"/>
        </w:rPr>
        <w:t>ໃນເບື້ອງຕົ້ນຂອງອິດສະຣາເອນຝ່າຍວິນຍານ, ມັງກອນແຫ່ງໂຣມນອກຮີດກໍາລັງຄອຍຖ້າເພື່ອກືນກິນພຣະກຸມານເຢຊູ, ແລະບັດນີ້ມັງກອນແຫ່ງໂຣມສະໄໝໃໝ່ກໍາລັງຄອຍຖ້າເພື່ອກືນກິນບຸດຊາຍຂອງໜຶ່ງແສນສີ່ໝື່ນສີ່ພັນ. ດັ່ງທີ່ໂຣມນອກຮີດໄດ້ຂົ່ມເຫັງຄຣິສຕະຈັກຄຣິສຕຽນໃນຍຸກຕົ້ນ, ໂຣມສະໄໝໃໝ່ກໍຈະເຮັດການຂົ່ມເຫັງນັ້ນຊໍ້າອີກໃນຊ່ວງວິກິດຂອງກົດໝາຍວັນອາທິດ. ໃນຄຣິສຕະຈັກຄຣິສຕຽນຍຸກຕົ້ນ, ຍິງນັ້ນໄດ້ໜີເຂົ້າໄປໃນຖິ່ນກັນດານເປັນເວລາໜຶ່ງພັນສອງຮ້ອຍຫົກສິບປີຕາມຕົວອັກສອນ, ແລະການຂົ່ມເຫັງໃນວິກິດຂອງກົດໝາຍວັນອາທິດນັ້ນຖືກເປັນສັນຍາລັກໂດຍສີ່ສິບສອງເດືອນໃນພຣະນິມິດ ບົດທີ 13 ຂໍ້ 5. ໃນຖິ່ນກັນດານນັ້ນ ປະຊາຊົນຂອງພຣະເຈົ້າມີສະຖານທີ່ທີ່ຊົງຕຽມໄວ້ໃຫ້ເຂົາ ບ່ອນທີ່ເຂົາໄດ້ຮັບອາຫານ ແລະ ການບໍາລຸງລ້ຽງ.</w:t>
      </w:r>
    </w:p>
    <w:p>
      <w:pPr>
        <w:pStyle w:val="ArticleBody"/>
        <w:jc w:val="left"/>
      </w:pPr>
      <w:r>
        <w:rPr>
          <w:rFonts w:ascii="Leelawadee UI" w:hAnsi="Leelawadee UI" w:eastAsia="Leelawadee UI" w:cs="Leelawadee UI"/>
        </w:rPr>
        <w:t>ໃນພຣະນິມິດ ບົດທີ່ແປດ ແລະ ຂໍ້ທີ່ສິບສາມ, ສຽງແກທຣຳສາມອັນສຸດທ້າຍໄດ້ຖືກລະບຸວ່າເປັນວິບັດສາມປະການ. ວິບັດໃນພຣະນິມິດເປັນຕົວແທນຂອງການພິພາກສາໂດຍສຽງແກທຣຳຂອງອິສລາມ ຕໍ່ຕ້ານອຳນາດທັງຫຼາຍທີ່ອອກກົດໝາຍວັນອາທິດ. ໃນສົງຄາມທີ່ຖືກສະແດງໄວ້ໃນບົດທີ່ສິບສອງ, ບົດບາດຂອງອິສລາມໄດ້ຖືກລະບຸເມື່ອມີຄຳກ່າວວ່າ, “ວິບັດແກ່ຜູ້ຢູ່ອາໄສໃນແຜ່ນດິນ ແລະ ໃນທະເລ! ເພາະມານໄດ້ລົງມາຫາພວກທ່ານດ້ວຍຄວາມໂກດແຄ້ນຢ່າງໃຫຍ່, ເພາະມັນຮູ້ວ່າເວລາຂອງມັນມີຢູ່ພຽງແຕ່ໜ້ອຍດຽວ.” ການຂົ່ມເຫັງທີ່ນາງເຢເຊເບນກະທຳຜ່ານຜົວຜູ້ຫຼົງຖອຍຂອງນາງ ອາຫັບ, ໄດ້ມຸ່ງໄປທີ່ສັດຮ້າຍແຫ່ງ “ແຜ່ນດິນ” ແລະ ສັດຮ້າຍແຫ່ງ “ທະເລ”.</w:t>
      </w:r>
    </w:p>
    <w:p>
      <w:pPr>
        <w:pStyle w:val="ArticleBody"/>
        <w:jc w:val="left"/>
      </w:pPr>
      <w:r>
        <w:rPr>
          <w:rFonts w:ascii="Leelawadee UI" w:hAnsi="Leelawadee UI" w:eastAsia="Leelawadee UI" w:cs="Leelawadee UI"/>
        </w:rPr>
        <w:t>ການເຄື່ອນໄຫວຂອງທູດສະຫວັນຜູ້ຊົງລິດເດດໃນພຣະນິມິດບົດທີ 18 ນັ້ນ ດັ່ງເຊັ່ນການເຄື່ອນໄຫວແຫ່ງການປະຕິຮູບທຸກຢ່າງ ມີຫຼັກໝາຍສຳຄັນສີ່ປະການທີ່ນຳໄປສູ່ ແລະ ຮວມເຖິງການພິພາກສາ. ສຳລັບການເຄື່ອນໄຫວຂອງທູດສະຫວັນອົງທຳອິດ ຫຼັກໝາຍສີ່ປະການນັ້ນຄື ວັນທີ 11 ສິງຫາ 1840, ຄວາມຜິດຫວັງຄັ້ງທຳອິດໃນລະດູບ່ວງຂອງປີ 1843, ການມາເຖິງຂອງຂ່າວສານແຫ່ງສຽງຮ້ອງໃນຕອນທ່ຽງຄືນ ໃນວັນທີ 12 ຫາ 17 ສິງຫາ ປີ 1844, ແລະ ການເປີດຂຶ້ນຂອງການພິພາກສາໃນວັນທີ 22 ຕຸລາ 1844. ຫຼັກໝາຍທັງສີ່ປະການນັ້ນລ້ວນມີຫົວຂໍ້ຄອບງຳຮ່ວມກັນອັນດຽວກັນຄື “ເວລາ.” ວັນທີ 11 ສິງຫາ 1840 ເປັນການສຳເລັດຄວາມຂອງຄຳພະຍາກອນເລື່ອງເວລາໃນພຣະນິມິດບົດທີ 9 ຂໍ້ 15. ຄວາມຜິດຫວັງຄັ້ງທຳອິດໃນປີ 1843 ເປັນຕົວແທນຂອງການທຳນາຍເວລາທີ່ລົ້ມເຫຼວ. ຂ່າວສານແຫ່ງສຽງຮ້ອງໃນຕອນທ່ຽງຄືນເປັນການແກ້ໄຂການທຳນາຍເວລາທີ່ເຄີຍລົ້ມເຫຼວກ່ອນໜ້ານັ້ນ, ແລະ ວັນທີ 22 ຕຸລາ 1844 ເປັນການສຳເລັດຄວາມຂອງເວລາທີ່ໄດ້ຖືກທຳນາຍໄວ້ໃນຂ່າວສານແຫ່ງສຽງຮ້ອງໃນຕອນທ່ຽງຄືນ.</w:t>
      </w:r>
    </w:p>
    <w:p>
      <w:pPr>
        <w:pStyle w:val="ArticleBody"/>
        <w:jc w:val="left"/>
      </w:pPr>
      <w:r>
        <w:rPr>
          <w:rFonts w:ascii="Leelawadee UI" w:hAnsi="Leelawadee UI" w:eastAsia="Leelawadee UI" w:cs="Leelawadee UI"/>
        </w:rPr>
        <w:t>ຂະບວນການຂອງທູດສະຫວັນອົງທີສາມມີໝຸດໝາຍສຳຄັນສີ່ປະການດຽວກັນນັ້ນ, ເພາະວ່າພວກມັນມີຢູ່ໃນທຸກແນວເສັ້ນແຫ່ງການປະຕິຮູບ, ແລະເຊັ່ນດຽວກັບໝຸດໝາຍສຳຄັນທັງສີ່ຂອງທຸກແນວເສັ້ນແຫ່ງການປະຕິຮູບ, ແຕ່ລະໝຸດໝາຍລ້ວນຖືຄອງຫົວຂໍ້ພະຍາກອນດຽວກັນ. ອິດສະລາມແຫ່ງວິບັດຄັ້ງທີສາມ ເປັນຫົວຂໍ້ຂອງໝຸດໝາຍສຳຄັນທັງສີ່ໃນຂະບວນການຂອງຄົນໜຶ່ງແສນສີ່ສິບສີ່ພັນ. ໃນວັນທີ 11 ກັນຍາ 2001 ອິດສະລາມແຫ່ງວິບັດຄັ້ງທີສາມໄດ້ຖືກປ່ອຍອອກ ແລ້ວຈຶ່ງຖືກຫັກຫ້າມໄວ້. ຄຳພະຍາກອນທີ່ລົ້ມເຫຼວໃນວັນທີ 18 ກໍລະກົດ 2020 ໄດ້ຊີ້ບອກເຖິງການໂຈມຕີອິດສະລາມຕໍ່ເມືອງແນຊວິລ ລັດເທນເນສຊີ, ແລະເປັນຕົວແທນຂອງອິດສະລາມແຫ່ງວິບັດຄັ້ງທີສາມ. ຂ່າວສານທີ່ປຸກກະດູກແຫ້ງທີ່ຕາຍແລ້ວ ຊຶ່ງຢູ່ໃນຖະໜົນຂອງພຣະນິມິດບົດ 11 ໃຫ້ຕື່ນຂຶ້ນ, ແມ່ນການສຳເລັດອັນສົມບູນແລະຄັ້ງສຸດທ້າຍຂອງຂ່າວສານສຽງຮ້ອງເວລາທ່ຽງຄືນ, ແລະມັນເປັນຕົວແທນຂອງການແກ້ໄຂຄຳພະຍາກອນເລື່ອງແນຊວິລ (ໂດຍບໍ່ມີອົງປະກອບຂອງເວລາ). ມັນຈະສຳເລັດໃນໝຸດໝາຍສຳຄັນທີສີ່, ຄື ກົດໝາຍວັນອາທິດ, ບ່ອນທີ່ອິດສະລາມແຫ່ງວິບັດຄັ້ງທີສາມຈະໂຈມຕີສະຫະລັດອາເມລິກາ ເນື່ອງຈາກການບັງຄັບໃຊ້ກົດໝາຍວັນອາທິດທີ່ຈະມາເຖິງໃນໄມ່ຊ້າ.</w:t>
      </w:r>
    </w:p>
    <w:p>
      <w:pPr>
        <w:pStyle w:val="ArticleBody"/>
        <w:jc w:val="left"/>
      </w:pPr>
      <w:r>
        <w:rPr>
          <w:rFonts w:ascii="Leelawadee UI" w:hAnsi="Leelawadee UI" w:eastAsia="Leelawadee UI" w:cs="Leelawadee UI"/>
        </w:rPr>
        <w:t>ເມື່ອຄວາມຈິງນີ້ໄດ້ຖືກຮັບຮູ້ ຄວບຄູ່ໄປກັບຂໍ້ເທັດຈິງທີ່ວ່າ ການເຄື່ອນໄຫວອັນຊົງພະລັງຂອງທູດສະຫວັນອົງທີສາມເປັນຄຳເຕືອນເຖິງການພິພາກສາທີ່ກຳລັງຈະມາເຖິງ ການພິພາກສາຂອງອິດສະລາມທີ່ຖືກເປັນຕົວແທນໂດຍວິບັດປະການທີສາມ ກໍສາມາດເຂົ້າໃຈໄດ້ໂດຍງ່າຍວ່າເປັນ “ວິບັດ” ທີ່ຖືກນຳມາເໜືອ “ແຜ່ນດິນ” ແລະ “ທະເລ.”</w:t>
      </w:r>
    </w:p>
    <w:p>
      <w:pPr>
        <w:pStyle w:val="ArticleBody"/>
        <w:jc w:val="left"/>
      </w:pPr>
      <w:r>
        <w:rPr>
          <w:rFonts w:ascii="Leelawadee UI" w:hAnsi="Leelawadee UI" w:eastAsia="Leelawadee UI" w:cs="Leelawadee UI"/>
        </w:rPr>
        <w:t>ການພິພາກສາຂອງຜູ້ມີຊີວິດໄດ້ເລີ່ມຕົ້ນໃນວັນທີ 11 ກັນຍາ 2001, ແລະນັບແຕ່ຈຸດນັ້ນເປັນຕົ້ນໄປ ຈົນເຖິງກົດໝາຍວັນອາທິດທີ່ຈະມາໃນໄມ່ຊ້ານີ້, ການທົດສອບເລື່ອງການກໍ່ຮ່າງສ້າງຂຶ້ນຂອງຮູບຈຳລອງຂອງສັດຮ້າຍໄດ້ເກີດຂຶ້ນໃນສະຫະລັດອາເມຣິກາ. ນັບແຕ່ກົດໝາຍວັນອາທິດໄປຈົນກວ່າ Michael ຈະລຸກຂຶ້ນ ແລະເວລາແຫ່ງການທົດລອງຂອງມະນຸດຈະປິດລົງ, ໂລກທີ່ເຫຼືອຈຶ່ງຈະຖືກທົດສອບໂດຍການກໍ່ຮ່າງສ້າງຂຶ້ນຂອງຮູບຈຳລອງຂອງສັດຮ້າຍ. ບໍ່ວ່າຈະເປັນຊາວ Seventh-day Adventists ໃນສະຫະລັດອາເມຣິກາທີ່ກຳລັງຖືກທົດສອບ, ຫຼືທົ່ວທັງໂລກຫຼັງຈາກກົດໝາຍວັນອາທິດທີ່ກຳລັງຖືກທົດສອບ, ການທົດສອບນັ້ນຖືກນິຍາມວ່າເປັນການທົດສອບທີ່ໂຊກຊະຕານິລັນດອນຂອງພວກເຮົາຈະຖືກຕັດສິນ. ມັນຍັງເປັນການທົດສອບທີ່ພວກເຮົາຕ້ອງຜ່ານ ກ່ອນທີ່ເວລາແຫ່ງການທົດລອງຈະປິດລົງໃນເວລາກົດໝາຍວັນອາທິດ. ປະກົດການທາງຄຳພະຍາກອນຂອງການທົດສອບເລື່ອງຮູບຈຳລອງແກ່ສັດຮ້າຍ ທີ່ເກີດຂຶ້ນກ່ອນໃນສະຫະລັດອາເມຣິກາ ແລະຕໍ່ມາອີກຄັ້ງໃນໂລກ, ເປັນສິ່ງຈຳເປັນຢ່າງຍິ່ງທີ່ຈະເຂົ້າໃຈໃຫ້ຖືກຕ້ອງ.</w:t>
      </w:r>
    </w:p>
    <w:p>
      <w:pPr>
        <w:pStyle w:val="ArticleScripture"/>
        <w:jc w:val="left"/>
      </w:pPr>
      <w:r>
        <w:rPr>
          <w:rFonts w:ascii="Leelawadee UI" w:hAnsi="Leelawadee UI" w:eastAsia="Leelawadee UI" w:cs="Leelawadee UI"/>
        </w:rPr>
        <w:t>“ເມື່ອອາເມຣິກາ ແຜ່ນດິນແຫ່ງເສລີພາບທາງສາສະໜາ ຈະຮ່ວມມືກັບອຳນາດສັນຕະປາປາ ໃນການບັງຄັບມະໂນທຳ ແລະບີບບັງຄັບມະນຸດໃຫ້ໃຫ້ກຽດແກ່ວັນຊະບາໂຕອັນປອມ ປະຊາຊົນໃນທຸກປະເທດທົ່ວໂລກຈະຖືກນຳພາໃຫ້ຕິດຕາມແບບຢ່າງຂອງນາງ.” Testimonies, volume 6, 18.</w:t>
      </w:r>
    </w:p>
    <w:p>
      <w:pPr>
        <w:pStyle w:val="ArticleBody"/>
        <w:jc w:val="left"/>
      </w:pPr>
      <w:r>
        <w:rPr>
          <w:rFonts w:ascii="Leelawadee UI" w:hAnsi="Leelawadee UI" w:eastAsia="Leelawadee UI" w:cs="Leelawadee UI"/>
        </w:rPr>
        <w:t>ເມື່ອເຂົ້າໃຈສັນຍະລັກແລ້ວ, ຂໍ້ຄວາມໃນພຣະນິມິດ ບົດທີ 13 ທີ່ກ່າວເຖິງການທົດສອບເລື່ອງຮູບສັດຮ້າຍສອງຄັ້ງນີ້ ຊຶ່ງເກີດຂຶ້ນຕໍ່ເນື່ອງກັນ ແຕ່ເຫມືອນກັນ ກໍສາມາດຖືກສັງເກດເຫັນໄດ້ໂດຍງ່າຍ. ສິ່ງນີ້ມີຄວາມສຳຄັນດ້ວຍຫຼາຍເຫດຜົນ. ເຫດຜົນໜຶ່ງຄື ການສື່ສານທີ່ຖືກບິດເບືອນຊຶ່ງລູຊິເຟີໄດ້ນຳໃຊ້ໃນສົງຄາມຄັ້ງທຳອິດໃນສະຫວັນຊັ້ນທີສາມ ເປັນພາບປະກອບໃຫ້ເຫັນວ່າ ການສື່ສານທີ່ຖືກບິດເບືອນຂອງຊາຕານຈະປາກົດອີກຄັ້ງໃນສົງຄາມສຸດທ້າຍໃນສະຫວັນຊັ້ນທີໜຶ່ງ.</w:t>
      </w:r>
    </w:p>
    <w:p>
      <w:pPr>
        <w:pStyle w:val="ArticleBody"/>
        <w:jc w:val="left"/>
      </w:pPr>
      <w:r>
        <w:rPr>
          <w:rFonts w:ascii="Leelawadee UI" w:hAnsi="Leelawadee UI" w:eastAsia="Leelawadee UI" w:cs="Leelawadee UI"/>
        </w:rPr>
        <w:t>ສົງຄາມໃນຟ້າສະຫວັນຊັ້ນທໍາອິດ ຊຶ່ງເລີ່ມຕົ້ນທີ່ກົດໝາຍວັນອາທິດ ສໍາເລັດລົງໃນລະຫວ່າງໄລຍະແຫ່ງການທົດສອບຂອງຮູບສັດຮ້າຍສໍາລັບທົ່ວໂລກ. ນັບຕັ້ງແຕ່ວັນທີ 11 ກັນຍາ 2001 ເປັນຕົ້ນມາ, ໄລຍະແຫ່ງການທົດສອບຂອງຮູບສັດຮ້າຍໃນສະຫະລັດໄດ້ກໍາລັງເກີດຂຶ້ນ. ເມື່ອພວກເຮົາຍອມຮັບຮູ້ໄລຍະແຫ່ງການທົດສອບທັງສອງນີ້ວ່າເກີດຂຶ້ນຕາມລໍາດັບກັນ, ເລີ່ມຈາກສະຫະລັດ ແລ້ວຈຶ່ງໄປສູ່ທົ່ວໂລກ, ເຮົາກໍສາມາດນໍາຄວາມຈິງຕ່າງໆທີ່ຖືກເປັນຕົວແທນໄວ້ໃນສົງຄາມແຫ່ງພຣະນິມິດ ບົດທີ 12 ກັບຄືນໄປປະກອບໃນປະຫວັດສາດຂອງປີ 2001 ຈົນເຖິງກົດໝາຍວັນອາທິດ. ເປັນຕົວຢ່າງ, ການສື່ສານອັນເສື່ອມຊາມຂອງລູຊິເຟີ ຊຶ່ງຖືກນິຍາມວ່າເປັນການສະກົດຈິດ, ຈະຖືກນໍາໃຊ້ໃນການປະຍຸກຕ໌ໃຊ້ແບບສະໄໝໃໝ່ໂດຍອໍານາດແຫ່ງມັງກອນ ໃນລະຫວ່າງການສູ້ຮົບຂອງຟ້າສະຫວັນຊັ້ນທໍາອິດ ຕາມພຣະນິມິດ ບົດທີ 12. ການສະກົດຈິດທີ່ມັງກອນນໍາໃຊ້ໃນປະຫວັດສາດນັ້ນ ມີຈຸດປະສົງເພື່ອຂ້າຜູ້ທີ່ເຢເຊເບນໄດ້ລະບຸວ່າເປັນພວກນອກຮີດ.</w:t>
      </w:r>
    </w:p>
    <w:p>
      <w:pPr>
        <w:pStyle w:val="ArticleBody"/>
        <w:jc w:val="left"/>
      </w:pPr>
      <w:r>
        <w:rPr>
          <w:rFonts w:ascii="Leelawadee UI" w:hAnsi="Leelawadee UI" w:eastAsia="Leelawadee UI" w:cs="Leelawadee UI"/>
        </w:rPr>
        <w:t>ໃນປະຫວັດສາດຂອງປີ 2001, ຈົນເຖິງກົດໝາຍວັນອາທິດ, ພະຍານສອງຄົນໄດ້ຖືກຂ້າຢູ່ໃນຖະໜົນຂອງໂຊໂດມ ແລະ ເອຢິບ. ໃນການສຳເລັດຄັ້ງທຳອິດຂອງພຣະນິມິດບົດທີ 11, ຊາດທີ່ຖືກເປັນຕົວແທນໂດຍໂຊໂດມ ແລະ ເອຢິບ ແມ່ນປະເທດຝຣັ່ງ. ຝຣັ່ງເປັນຊາດແຫ່ງຄຳພະຍາກອນທີ່ປະກອບດ້ວຍອຳນາດສອງປະການ, ເໝືອນດັ່ງຈັກກະພັດເມໂດ-ເປີເຊຍ, ເໝືອນດັ່ງອິດສະຣາເອນໃນສະໄໝອານາຈັກທີ່ແບ່ງແຍກ, ແລະ ເໝືອນດັ່ງສອງເຜົ່າຂອງຢູດາທີ່ຖືກເປັນຕົວແທນໂດຍຢູດາ ແລະ ເບັນຢາມິນ. ບັນດາຊາດທີ່ມີເຂົາສອງອັນທັງໝົດ ໃນທາງສັນຍະລັກ ລ້ວນແຕ່ເປັນຕົວແທນຂອງຊາດທີ່ມີເຂົາສອງອັນ ຄື ສະຫະລັດອາເມຣິກາ.</w:t>
      </w:r>
    </w:p>
    <w:p>
      <w:pPr>
        <w:pStyle w:val="ArticleBody"/>
        <w:jc w:val="left"/>
      </w:pPr>
      <w:r>
        <w:rPr>
          <w:rFonts w:ascii="Leelawadee UI" w:hAnsi="Leelawadee UI" w:eastAsia="Leelawadee UI" w:cs="Leelawadee UI"/>
        </w:rPr>
        <w:t>ນະຄອນໂຊໂດມ ແລະ ຊາດອີຢິບ ເປັນຕົວແທນຂອງເຂົາສອງເຂົາ ຄື ລັດທິຣີພັບລິກັນ (ອີຢິບ) ແລະ ລັດທິໂປຣແຕສຕັນ (ໂຊໂດມ). ໃນປີ 2020 ເຂົາສອງເຂົາໄດ້ຖືກສັງຫານ ຄື ເຂົາຂອງລັດທິຣີພັບລິກັນ ແລະ ເຂົາຂອງລັດທິໂປຣແຕສຕັນ. ການສະກົດຈິດທີ່ອໍານາດມັງກອນໂກລບບາລິສໄດ້ນໍາໃຊ້ ໂດຍຜ່ານສື່ກາງຂອງເຄືອຂ່າຍໃຍແມງມຸມທົ່ວໂລກ ຈາກນັ້ນກໍໄດ້ຖືກນໍາໃຊ້ໃນຮູບແບບດຽວກັນ ກັບທີ່ມັນຈະຖືກນໍາໃຊ້ໃນສົງຄາມທີ່ກໍາລັງຈະມາຂອງສະຫວັນຊັ້ນຕົ້ນ. ໂດຍການຄວບຄຸມຂໍ້ຄວາມທີ່ເຄືອຂ່າຍໃຍແມງມຸມທົ່ວໂລກໄດ້ຜະລິດອອກມາ ການເລືອກຕັ້ງໃນປີ 2020 ຈຶ່ງຖືກບິດເບືອນຄວບຄຸມຢ່າງເປັນວິທະຍາສາດ ເພື່ອໃຫ້ໄດ້ຜົນລັບທີ່ສອດຄ່ອງກັບປັດຊະຍາຂອງໂກລບບາລິສ. ນີ້ເປັນພຽງຕົວຢ່າງໜຶ່ງຂອງຄວາມຈໍາເປັນທີ່ຈະຕ້ອງເຂົ້າໃຈວ່າ ການທົດສອບເຣື່ອງຮູບສັດຮ້າຍນັ້ນ ສໍາເລັດຂຶ້ນກ່ອນໃນສະຫະລັດ ແລະ ຈາກນັ້ນຈຶ່ງໃນໂລກ.</w:t>
      </w:r>
    </w:p>
    <w:p>
      <w:pPr>
        <w:pStyle w:val="ArticleScripture"/>
        <w:jc w:val="left"/>
      </w:pPr>
      <w:r>
        <w:rPr>
          <w:rFonts w:ascii="Leelawadee UI" w:hAnsi="Leelawadee UI" w:eastAsia="Leelawadee UI" w:cs="Leelawadee UI"/>
        </w:rPr>
        <w:t>“ອົງພຣະຜູ້ເປັນເຈົ້າໄດ້ຊົງສຳແດງໃຫ້ຂ້າພະເຈົ້າເຫັນຢ່າງແຈ້ງແລ້ວວ່າ ຮູບຂອງສັດຮ້າຍນັ້ນຈະຖືກສ້າງຂຶ້ນກ່ອນເວລາແຫ່ງການທົດສອບຈະປິດລົງ; ເພາະວ່ານີ້ຈະເປັນການທົດສອບອັນຍິ່ງໃຫຍ່ສຳລັບປະຊາຊົນຂອງພຣະເຈົ້າ, ໂດຍຊຶ່ງຊະຕາກຳນິລັນດອນຂອງເຂົາຈະຖືກຕັດສິນ. ຈຸດຍືນຂອງທ່ານເປັນຄວາມສັບສົນແຫ່ງຄວາມບໍ່ສອດຄ່ອງກັນຢ່າງຍຸ່ງເຫຍິງ ຈົນມີພຽງບໍ່ກີ່ຄົນເທົ່ານັ້ນທີ່ຈະຖືກຫລອກລວງ.”</w:t>
      </w:r>
    </w:p>
    <w:p>
      <w:pPr>
        <w:pStyle w:val="ArticleScripture"/>
        <w:jc w:val="left"/>
      </w:pPr>
      <w:r>
        <w:rPr>
          <w:rFonts w:ascii="Leelawadee UI" w:hAnsi="Leelawadee UI" w:eastAsia="Leelawadee UI" w:cs="Leelawadee UI"/>
        </w:rPr>
        <w:t>“ໃນພຣະນິມິດ ບົດທີ 13 ຫົວຂໍ້ນີ້ໄດ້ຖືກນຳສະເໜີໄວ້ຢ່າງຊັດແຈ້ງ; [ພຣະນິມິດ 13:11–17, ຖືກອ້າງຄຳພີ].”</w:t>
      </w:r>
    </w:p>
    <w:p>
      <w:pPr>
        <w:pStyle w:val="ArticleScripture"/>
        <w:jc w:val="left"/>
      </w:pPr>
      <w:r>
        <w:rPr>
          <w:rFonts w:ascii="Leelawadee UI" w:hAnsi="Leelawadee UI" w:eastAsia="Leelawadee UI" w:cs="Leelawadee UI"/>
        </w:rPr>
        <w:t>“ນີ້ແມ່ນການທົດສອບທີ່ປະຊາຊົນຂອງພຣະເຈົ້າຈະຕ້ອງປະສົບກ່ອນທີ່ພວກເຂົາຈະໄດ້ຮັບການປະທັບຕາ. ທຸກຄົນທີ່ໄດ້ພິສູດຄວາມສັດຊື່ຂອງຕົນຕໍ່ພຣະເຈົ້າໂດຍການຖືຮັກສາພຣະບັນຍັດຂອງພຣະອົງ ແລະປະຕິເສດທີ່ຈະຍອມຮັບວັນຊະບາໂຕທີ່ປອມແປງ, ຈະຢືນຢູ່ພາຍໃຕ້ທຸງຂອງອົງພຣະຜູ້ເປັນເຈົ້າ ພຣະເຈົ້າເຢໂຮວາ, ແລະຈະໄດ້ຮັບຕາປະທັບຂອງພຣະເຈົ້າຜູ້ຊົງພຣະຊົນຢູ່. ສ່ວນຜູ້ທີ່ປະຖິ້ມຄວາມຈິງທີ່ມີຕົ້ນກຳເນີດຈາກສະຫວັນ ແລະຍອມຮັບວັນຊະບາໂຕວັນອາທິດ, ຈະໄດ້ຮັບເຄື່ອງໝາຍຂອງສັດຮ້າຍ.” Manuscript Releases, volume 15, 15.</w:t>
      </w:r>
    </w:p>
    <w:p>
      <w:pPr>
        <w:pStyle w:val="ArticleBody"/>
        <w:jc w:val="left"/>
      </w:pPr>
      <w:r>
        <w:rPr>
          <w:rFonts w:ascii="Leelawadee UI" w:hAnsi="Leelawadee UI" w:eastAsia="Leelawadee UI" w:cs="Leelawadee UI"/>
        </w:rPr>
        <w:t>ເວລາແຫ່ງການທົດລອງຂອງຜູ້ນັບຖືວັນສະບາໂຕວັນທີເຈັດ ຈະສິ້ນສຸດລົງເມື່ອມີການບັງຄັບໃຊ້ກົດໝາຍວັນອາທິດ. ບັນດາປະເທດທີ່ດໍາເນີນຕາມແບບຢ່າງຂອງສະຫະລັດ ຈະປິດເວລາແຫ່ງການທົດລອງຂອງຕົນ ເໝືອນດັ່ງທີ່ສະຫະລັດໄດ້ກະທໍາ.</w:t>
      </w:r>
    </w:p>
    <w:p>
      <w:pPr>
        <w:pStyle w:val="ArticleScripture"/>
        <w:jc w:val="left"/>
      </w:pPr>
      <w:r>
        <w:rPr>
          <w:rFonts w:ascii="Leelawadee UI" w:hAnsi="Leelawadee UI" w:eastAsia="Leelawadee UI" w:cs="Leelawadee UI"/>
        </w:rPr>
        <w:t>“ບັນດາປະຊາຊາດຕ່າງປະເທດຈະດຳເນີນຕາມແບບຢ່າງຂອງສະຫະລັດອາເມລິກາ. ເຖິງແມ່ນວ່ານາງເປັນຜູ້ນຳໜ້າອອກໄປກ່ອນ ແຕ່ວິກິດການອັນດຽວກັນນັ້ນຈະມາເຖິງປະຊາຊົນຂອງເຮົາໃນທຸກສ່ວນຂອງໂລກ.” Testimonies, volume 6, 395.</w:t>
      </w:r>
    </w:p>
    <w:p>
      <w:pPr>
        <w:pStyle w:val="ArticleBody"/>
        <w:jc w:val="left"/>
      </w:pPr>
      <w:r>
        <w:rPr>
          <w:rFonts w:ascii="Leelawadee UI" w:hAnsi="Leelawadee UI" w:eastAsia="Leelawadee UI" w:cs="Leelawadee UI"/>
        </w:rPr>
        <w:t>ຂັ້ນຕອນສຸດທ້າຍທັງຫຼາຍເກີດຂຶ້ນຢ່າງວ່ອງໄວ.</w:t>
      </w:r>
    </w:p>
    <w:p>
      <w:pPr>
        <w:pStyle w:val="ArticleScripture"/>
        <w:jc w:val="left"/>
      </w:pPr>
      <w:r>
        <w:rPr>
          <w:rFonts w:ascii="Leelawadee UI" w:hAnsi="Leelawadee UI" w:eastAsia="Leelawadee UI" w:cs="Leelawadee UI"/>
        </w:rPr>
        <w:t>“ບັນດາອົງການແຫ່ງຄວາມຊົ່ວກຳລັງຮ່ວມກຳລັງຂອງພວກມັນເຂົ້າດ້ວຍກັນ ແລະກຳລັງຮວບຮວມໃຫ້ແນ່ນໜາ. ພວກມັນກຳລັງເສີມກຳລັງສຳລັບວິກິດການໃຫຍ່ຄັ້ງສຸດທ້າຍ. ບໍ່ຊ້ານີ້ ການປ່ຽນແປງຢ່າງໃຫຍ່ຫຼວງຈະເກີດຂຶ້ນໃນໂລກຂອງພວກເຮົາ ແລະການເຄື່ອນໄຫວສຸດທ້າຍຈະເກີດຂຶ້ນຢ່າງວ່ອງໄວ.” Testimonies, volume 9, 11.</w:t>
      </w:r>
    </w:p>
    <w:p>
      <w:pPr>
        <w:pStyle w:val="ArticleBody"/>
        <w:jc w:val="left"/>
      </w:pPr>
      <w:r>
        <w:rPr>
          <w:rFonts w:ascii="Leelawadee UI" w:hAnsi="Leelawadee UI" w:eastAsia="Leelawadee UI" w:cs="Leelawadee UI"/>
        </w:rPr>
        <w:t>ເພື່ອເຂົ້າໃຈການທົດສອບກ່ຽວກັບຮູບຈຳລອງຂອງສັດຮ້າຍ ຈຳເປັນຕ້ອງມີການນຳໃຊ້ຄຳພະຍາກອນໃນເຊີງເຕັກນິກຢ່າງໜຶ່ງ. ເພື່ອເລີ່ມຕົ້ນ, ເຄື່ອງໝາຍຂອງສັດຮ້າຍ ແລະ ຮູບຈຳລອງຂອງສັດຮ້າຍ ແມ່ນສອງສັນຍາລັກທີ່ແຕກຕ່າງກັນ.</w:t>
      </w:r>
    </w:p>
    <w:p>
      <w:pPr>
        <w:pStyle w:val="ArticleScripture"/>
        <w:jc w:val="left"/>
      </w:pPr>
      <w:r>
        <w:rPr>
          <w:rFonts w:ascii="Leelawadee UI" w:hAnsi="Leelawadee UI" w:eastAsia="Leelawadee UI" w:cs="Leelawadee UI"/>
        </w:rPr>
        <w:t>“‘ຮູບຂອງສັດຮ້າຍ’ ໝາຍເຖິງຮູບແບບນັ້ນຂອງພຣະໂປຣແຕສຕັງທີ່ໄດ້ຫລົງອອກຈາກຄວາມເຊື່ອ ຊຶ່ງຈະຖືກພັດທະນາຂຶ້ນເມື່ອຄຣິສຕະຈັກໂປຣແຕສຕັງທັງຫລາຍສະແຫວງຫາການຊ່ວຍເຫລືອຈາກອຳນາດພົນລະເຮືອນ ເພື່ອບັງຄັບໃຫ້ຖືຕາມຫລັກຄຳສອນຂອງພວກເຂົາ. ‘ເຄື່ອງໝາຍຂອງສັດຮ້າຍ’ ຍັງຄົງຈະຕ້ອງຖືກນິຍາມຕໍ່ໄປ.” The Great Controversy, 445.</w:t>
      </w:r>
    </w:p>
    <w:p>
      <w:pPr>
        <w:pStyle w:val="ArticleBody"/>
        <w:jc w:val="left"/>
      </w:pPr>
      <w:r>
        <w:rPr>
          <w:rFonts w:ascii="Leelawadee UI" w:hAnsi="Leelawadee UI" w:eastAsia="Leelawadee UI" w:cs="Leelawadee UI"/>
        </w:rPr>
        <w:t>ເຄື່ອງໝາຍຂອງສັດຮ້າຍແມ່ນການຖືຮັກສາວັນອາທິດ, ແລະຮູບຈຳລອງຂອງສັດຮ້າຍແມ່ນຄຣິສຕະຈັກທີ່ນຳໃຊ້ອຳນາດຝ່າຍບ້ານເມືອງເພື່ອບັງຄັບໃຫ້ຍຶດຖືຄຳສອນທາງສາສະໜາຂອງຕົນ.</w:t>
      </w:r>
    </w:p>
    <w:p>
      <w:pPr>
        <w:pStyle w:val="ArticleScripture"/>
        <w:jc w:val="left"/>
      </w:pPr>
      <w:r>
        <w:rPr>
          <w:rFonts w:ascii="Leelawadee UI" w:hAnsi="Leelawadee UI" w:eastAsia="Leelawadee UI" w:cs="Leelawadee UI"/>
        </w:rPr>
        <w:t>“ການບັງຄັບໃຫ້ຖືວັນອາທິດໂດຍຝ່າຍຄຣິດຈັກໂປຣແຕສແຕນ ເປັນການບັງຄັບໃຫ້ນະມັດສະການລະບົບສັນຕະປາປາ—ຄື ສັດຮ້າຍ. ບັນດາຜູ້ທີ່, ໂດຍເຂົ້າໃຈຂໍ້ຮຽກຮ້ອງຂອງພຣະບັນຍັດຂໍ້ທີສີ່, ເລືອກຖືຮັກສາວັນຊະບາໂຕທີ່ປອມແທນທີ່ຈະເປັນວັນຊະບາໂຕທີ່ແທ້, ດ້ວຍເຫດນັ້ນກໍກຳລັງຖວາຍຄວາມເຄົາລົບແກ່ອຳນາດນັ້ນ ຊຶ່ງມີແຕ່ອຳນາດນັ້ນເທົ່ານັ້ນທີ່ໄດ້ບັນຊາເລື່ອງນີ້. ແຕ່ໃນການກະທຳອັນເປັນການບັງຄັບໜ້າທີ່ທາງສາສະໜາໂດຍອຳນາດຝ່າຍໂລກນັ້ນ, ຄຣິດຈັກເຫຼົ່ານັ້ນເອງຈະສ້າງຮູບຂອງສັດຮ້າຍຂຶ້ນ; ດັ່ງນັ້ນ ການບັງຄັບໃຫ້ຖືວັນອາທິດໃນສະຫະລັດອາເມຣິກາ ກໍຈະເປັນການບັງຄັບໃຫ້ນະມັດສະການສັດຮ້າຍ ແລະ ຮູບຂອງມັນ.” The Great Controversy, 448, 449.</w:t>
      </w:r>
    </w:p>
    <w:p>
      <w:pPr>
        <w:pStyle w:val="ArticleBody"/>
        <w:jc w:val="left"/>
      </w:pPr>
      <w:r>
        <w:rPr>
          <w:rFonts w:ascii="Leelawadee UI" w:hAnsi="Leelawadee UI" w:eastAsia="Leelawadee UI" w:cs="Leelawadee UI"/>
        </w:rPr>
        <w:t>ຮູບຈຳລອງຂອງສັດຮ້າຍເປັນຕົວແທນຂອງການປະສົມປະສານລະຫວ່າງຄຣິສຕະຈັກແລະລັດ ໂດຍທີ່ຄຣິສຕະຈັກເປັນຝ່າຍຄວບຄຸມຄວາມສຳພັນນັ້ນ. ເຢເຊເບນໄດ້ປົກຄອງເໜືອອາຮາບ ດັ່ງທີ່ນາງເຮໂຣເດຍໄດ້ປົກຄອງເໜືອເຮໂຣດ. ເຄື່ອງໝາຍຂອງສັດຮ້າຍຄືການຖືຮັກສາວັນອາທິດ. ຮູບຈຳລອງຂອງສັດຮ້າຍພັດທະນາຂຶ້ນຕະຫຼອດຊ່ວງເວລາໜຶ່ງ. ເຄື່ອງໝາຍຂອງສັດຮ້າຍເປັນຕົວແທນຂອງຈຸດໜຶ່ງໃນເວລາ. ຮູບຈຳລອງຂອງສັດຮ້າຍຄ່ອຍໆພັດທະນາຢ່າງຕໍ່ເນື່ອງ ແຕ່ຈະບັນລຸຄວາມສົມບູນເຕັມທີ່ຂອງມັນກໍຕໍ່ເມື່ອມັນມີອຳນາດບັງຄັບໃຫ້ລັດອອກກົດໝາຍຕາມຫຼັກຄຳສອນທາງສາສະໜາຂອງມັນ. ການທົດສອບນັ້ນກ່ຽວພັນກັບ “ການກໍ່ຮ່າງ” ຂອງຮູບຈຳລອງນັ້ນ.</w:t>
      </w:r>
    </w:p>
    <w:p>
      <w:pPr>
        <w:pStyle w:val="ArticleScripture"/>
        <w:jc w:val="left"/>
      </w:pPr>
      <w:r>
        <w:rPr>
          <w:rFonts w:ascii="Leelawadee UI" w:hAnsi="Leelawadee UI" w:eastAsia="Leelawadee UI" w:cs="Leelawadee UI"/>
        </w:rPr>
        <w:t>“ແຕ່ວ່າ ‘ຮູບຈຳລອງໃຫ້ແກ່ສັດຮ້າຍ’ ແມ່ນຫຍັງ? ແລະມັນຈະຖືກສ້າງຂຶ້ນໄດ້ຢ່າງໃດ? ຮູບຈຳລອງນັ້ນຖືກສ້າງໂດຍສັດຮ້າຍທີ່ມີສອງເຂົາ ແລະເປັນຮູບຈຳລອງໃຫ້ແກ່ສັດຮ້າຍ. ມັນຍັງຖືກເອີ້ນວ່າ ຮູບຈຳລອງຂອງສັດຮ້າຍ ອີກດ້ວຍ. ດັ່ງນັ້ນ ເພື່ອຈະຮຽນຮູ້ວ່າຮູບຈຳລອງນັ້ນມີລັກສະນະຢ່າງໃດ ແລະຈະຖືກສ້າງຂຶ້ນໄດ້ຢ່າງໃດ ພວກເຮົາຈຳເປັນຕ້ອງສຶກສາລັກສະນະຂອງສັດຮ້າຍນັ້ນເອງ—ຄື ລະບົບພາບາ.”</w:t>
      </w:r>
    </w:p>
    <w:p>
      <w:pPr>
        <w:pStyle w:val="ArticleScripture"/>
        <w:jc w:val="left"/>
      </w:pPr>
      <w:r>
        <w:rPr>
          <w:rFonts w:ascii="Leelawadee UI" w:hAnsi="Leelawadee UI" w:eastAsia="Leelawadee UI" w:cs="Leelawadee UI"/>
        </w:rPr>
        <w:t>“ເມື່ອຄຣິດຈັກໃນຍຸກຕົ້ນໄດ້ເສື່ອມໂຊມລົງໂດຍການຫັນເຫຈາກຄວາມງ່າຍແຫ່ງຂ່າວປະເສີດ ແລະຍອມຮັບພິທີກຳແລະຂະທຳນຽມຂອງຄົນຕ່າງສາສະໜາ ນາງກໍໄດ້ສູນເສຍພຣະວິນຍານແລະລິດເດດຂອງພຣະເຈົ້າ; ແລະເພື່ອຄວບຄຸມຈິດສຳນຶກຂອງປະຊາຊົນ ນາງຈຶ່ງສະແຫວງຫາການໜູນຫຼັງຈາກອຳນາດຝ່າຍໂລກ. ຜົນກໍຄືການເກີດຂຶ້ນຂອງສັນຕະປາປາຕະພາບ ຄືຄຣິດຈັກໜຶ່ງທີ່ຄວບຄຸມອຳນາດຂອງລັດ ແລະນຳອຳນາດນັ້ນມາໃຊ້ເພື່ອສົ່ງເສີມເປົ້າໝາຍຂອງຕົນເອງ ໂດຍສະເພາະເພື່ອການລົງໂທດ ‘ຄຳສອນນອກຮີດ.’ ເພື່ອໃຫ້ສະຫະລັດອາເມຣິກາສ້າງຮູບຈຳລອງຂອງສັດຮ້າຍໄດ້ ອຳນາດຝ່າຍສາສະໜາຈະຕ້ອງຄວບຄຸມລັດຖະບານຝ່າຍພົນລະເຮືອນເສຍຈົນວ່າ ອຳນາດຂອງລັດຈະຖືກຄຣິດຈັກນຳໄປໃຊ້ເພື່ອບັນລຸເປົ້າໝາຍຂອງຕົນເອງດ້ວຍ.” The Great Controversy, 443.</w:t>
      </w:r>
    </w:p>
    <w:p>
      <w:pPr>
        <w:pStyle w:val="ArticleBody"/>
        <w:jc w:val="left"/>
      </w:pPr>
      <w:r>
        <w:rPr>
          <w:rFonts w:ascii="Leelawadee UI" w:hAnsi="Leelawadee UI" w:eastAsia="Leelawadee UI" w:cs="Leelawadee UI"/>
        </w:rPr>
        <w:t>ຄວາມແຕກຕ່າງລະຫວ່າງຮູບເຄົາລົບຂອງສັດຮ້າຍ ແລະ ເຄື່ອງໝາຍຂອງສັດຮ້າຍ ເປັນຄວາມເຂົ້າໃຈຕາມຂະນົມປະເພນີຂອງຝ່າຍແອດເວນຕິສຢ່າງພໍສົມຄວນ. ບ່ອນທີ່ໂດຍທົ່ວໄປລັດທິແອດເວນຕິສເສຍທິດທາງໃນເລື່ອງນີ້ ຄືໃນພຣະນິມິດບົດທີສິບສາມ. ພວກເຂົາໄດ້ນຳເອົາກິດຈະກຳຂອງສະຫະລັດອາເມລິກາຫຼັງຈາກກົດໝາຍວັນອາທິດ ເມື່ອມັນບັງຄັບໂລກໃຫ້ຕັ້ງຮູບເຄົາລົບໃຫ້ແກ່ສັດຮ້າຍ ປະປົນເຂົ້າກັບການຕັ້ງຮູບເຄົາລົບຂອງສັດຮ້າຍຂຶ້ນໃນສະຫະລັດອາເມລິກາ. ນັ້ນແມ່ນສອງຊ່ວງເວລາແຫ່ງຄຳພະຍາກອນທີ່ແຕກຕ່າງກັນ.</w:t>
      </w:r>
    </w:p>
    <w:p>
      <w:pPr>
        <w:pStyle w:val="ArticleBody"/>
        <w:jc w:val="left"/>
      </w:pPr>
      <w:r>
        <w:rPr>
          <w:rFonts w:ascii="Leelawadee UI" w:hAnsi="Leelawadee UI" w:eastAsia="Leelawadee UI" w:cs="Leelawadee UI"/>
        </w:rPr>
        <w:t>ພຣະຄຣິດໄດ້ສະເດັດມາເພື່ອຢືນຢັນພັນທະສັນຍາກັບຄົນຈຳນວນຫຼາຍເປັນເວລາໜຶ່ງອາທິດ, ແລະໃນກາງອາທິດນັ້ນ ພຣະອົງຖືກຄຶງໄວ້ເທິງໄມ້ກາງແຂນ. ດັ່ງນັ້ນ, ອາທິດນັ້ນຈຶ່ງເປັນແບບຢ່າງລ່ວງໜ້າຂອງສອງຊ່ວງເວລາທີ່ຮູບຈຳລອງຂອງສັດຮ້າຍຖືກສ້າງຂຶ້ນ. ອາທິດຂອງພຣະຄຣິດຖືກແບ່ງອອກເປັນສອງຊ່ວງທີ່ເໝືອນກັນທຸກປະການ, ຊຶ່ງເປັນຕົວແທນຮູບຈຳລອງຂອງພຣະຄຣິດ. ສອງຊ່ວງເວລາແຫ່ງການທົດສອບໃນວັນສຸດທ້າຍ ເປັນຕົວແທນຮູບຈຳລອງຂອງປໍລະປັກຕໍ່ພຣະຄຣິດ.</w:t>
      </w:r>
    </w:p>
    <w:p>
      <w:pPr>
        <w:pStyle w:val="ArticleBody"/>
        <w:jc w:val="left"/>
      </w:pPr>
      <w:r>
        <w:rPr>
          <w:rFonts w:ascii="Leelawadee UI" w:hAnsi="Leelawadee UI" w:eastAsia="Leelawadee UI" w:cs="Leelawadee UI"/>
        </w:rPr>
        <w:t>ໃນຊ່ວງເວລາທຳອິດຂອງໜຶ່ງພັນສອງຮ້ອຍຫົກສິບວັນ, ພຣະຄຣິດໄດ້ຊົງເປັນພະຍານຂອງພຣະອົງເອງ, ແລະຕໍ່ຈາກນັ້ນພຣະອົງກໍໄດ້ສິ້ນພຣະຊົນຢູ່ເທິງໄມ້ກາງແຂນ. ຈາກນັ້ນກໍມີອີກໜຶ່ງພັນສອງຮ້ອຍຫົກສິບວັນທີ່ເໝືອນກັນ ຊຶ່ງພວກສາວົກໄດ້ເປັນພະຍານ ຈົນກວ່າມີຄາເອນຈະລຸກຂຶ້ນໃນເຫດການຂວ້າງຫີນສະເຕຟາໂນ. ໄມ້ກາງແຂນເປັນສັນຍາລັກລ່ວງໜ້າຂອງກົດໝາຍວັນອາທິດ. ສອງຊ່ວງເວລາແຫ່ງການທົດສອບທີ່ກ່ຽວເນື່ອງກັບການກໍ່ຮ່າງຂຶ້ນຂອງຮູບສັດຮ້າຍ ໄດ້ຊີ້ບອກຊ່ວງເວລາທຳອິດວ່າກ່ຽວເນື່ອງກັບໜຶ່ງແສນສີ່ໝື່ນສີ່ພັນ, ຜູ້ຊຶ່ງຖືກເປັນສັນຍາລັກໂດຍພຣະຄຣິດ, ແລະຊ່ວງເວລານັ້ນສິ້ນສຸດລົງທີ່ກົດໝາຍວັນອາທິດ, ຊຶ່ງຖືກເປັນສັນຍາລັກໂດຍໄມ້ກາງແຂນ. ຊ່ວງເວລາສຸດທ້າຍທີ່ເໝືອນກັນແຫ່ງການທົດສອບ ຊຶ່ງໄດ້ຖືກສະແດງໂດຍພາລະກິດຂອງພວກສາວົກໃນສະໄໝຂອງພຣະຄຣິດ ມຸ່ງເນັ້ນໄປທີ່ຝູງຊົນໃຫຍ່, ແລະມັນສິ້ນສຸດເມື່ອມີຄາເອນຈະລຸກຂຶ້ນ, ບໍ່ແມ່ນໃນເວລາທີ່ສະເຕຟາໂນຖືກຂວ້າງຫີນ, ແຕ່ໃນເວລາສິ້ນສຸດແຫ່ງໂອກາດພິສູດຂອງມະນຸດໃນ Daniel 12:1.</w:t>
      </w:r>
    </w:p>
    <w:p>
      <w:pPr>
        <w:pStyle w:val="ArticleBody"/>
        <w:jc w:val="left"/>
      </w:pPr>
      <w:r>
        <w:rPr>
          <w:rFonts w:ascii="Leelawadee UI" w:hAnsi="Leelawadee UI" w:eastAsia="Leelawadee UI" w:cs="Leelawadee UI"/>
        </w:rPr>
        <w:t>ບາງຄົນບໍ່ສາມາດເຫັນລຳດັບເຫດການທີ່ແທ້ຈິງໃນພຣະນິມິດ ບົດທີ 13 ຂໍ້ 11 ແລະຂໍ້ຕໍ່ໆໄປ ເນື່ອງຈາກສິ່ງທີ່ມັກປາກົດວ່າເປັນຄວາມບໍ່ເຕັມໃຈໂດຍເຈດຕະນາທີ່ຈະຍອມຮັບວ່າ ເມື່ອສະຫະລັດອາເມລິກາເວົ້າດັ່ງພະຍານາກ ສິ່ງນັ້ນເປັນຕົວແທນຂອງການກໍ່ຕົວຢ່າງຄົບຖ້ວນຂອງຮູບຈຳລອງຂອງສັດຮ້າຍໃນສະຫະລັດອາເມລິກາ. ເພື່ອໃຫ້ສະຫະລັດອາເມລິກາອອກກົດໝາຍວັນອາທິດໄດ້ ຮູບຈຳລອງຂອງສັດຮ້າຍໃນສະຫະລັດອາເມລິກາຈະຕ້ອງຖືກກໍ່ຕົວຂຶ້ນກ່ອນກົດໝາຍວັນອາທິດ. ຈົ່ງອ່ານຂໍ້ຄວາມບໍ່ກີ່ຕອນກ່ອນໜ້ານີ້ທີ່ຫາກໍຖືກອ້າງອີງຈາກ The Great Controversy ອີກຄັ້ງ ຖ້າທ່ານບໍ່ເຂົ້າໃຈຈຸດນັ້ນ.</w:t>
      </w:r>
    </w:p>
    <w:p>
      <w:pPr>
        <w:pStyle w:val="ArticleBody"/>
        <w:jc w:val="left"/>
      </w:pPr>
      <w:r>
        <w:rPr>
          <w:rFonts w:ascii="Leelawadee UI" w:hAnsi="Leelawadee UI" w:eastAsia="Leelawadee UI" w:cs="Leelawadee UI"/>
        </w:rPr>
        <w:t>ເມື່ອສະຫະລັດອາເມຣິກາເວົ້າດັ່ງມັງກອນໃນຂໍ້ທີສິບເອັດຂອງບົດທີສິບສາມ, ນັ້ນເປັນຕົວແທນເຖິງການກະທຳຂອງອຳນາດນິຕິບັນຍັດ ແລະ ຕຸລາການ ທີ່ປະກາດໃຊ້ກົດໝາຍວັນອາທິດຕາມການຊີ້ນຳຂອງບັນດາຄຣິດຈັກທີ່ເສື່ອມຖອຍໃນສະຫະລັດອາເມຣິກາ. ຄຳປະກາດກົດໝາຍວັນອາທິດອອກມາຈາກປາກຂອງສະຫະລັດອາເມຣິກາ.</w:t>
      </w:r>
    </w:p>
    <w:p>
      <w:pPr>
        <w:pStyle w:val="ArticleScripture"/>
        <w:jc w:val="left"/>
      </w:pPr>
      <w:r>
        <w:rPr>
          <w:rFonts w:ascii="Leelawadee UI" w:hAnsi="Leelawadee UI" w:eastAsia="Leelawadee UI" w:cs="Leelawadee UI"/>
        </w:rPr>
        <w:t>“ຂ້າພະເຈົ້າໄດ້ເຫັນວ່າ ສັດຮ້າຍທີ່ມີສອງເຂົານັ້ນມີປາກຂອງມັງກອນ, ແລະວ່າອຳນາດຂອງມັນຢູ່ໃນຫົວຂອງມັນ, ແລະວ່າຄຳສັ່ງຈະອອກຈາກປາກຂອງມັນ.” Spalding and Magan, 1.</w:t>
      </w:r>
    </w:p>
    <w:p>
      <w:pPr>
        <w:pStyle w:val="ArticleBody"/>
        <w:jc w:val="left"/>
      </w:pPr>
      <w:r>
        <w:rPr>
          <w:rFonts w:ascii="Leelawadee UI" w:hAnsi="Leelawadee UI" w:eastAsia="Leelawadee UI" w:cs="Leelawadee UI"/>
        </w:rPr>
        <w:t>ເປັນສິ່ງທີ່ເຮັດໃຫ້ຂ້າພະເຈົ້າພິສົງຢູ່ສະເໝີ ທີ່ວ່າ ລັດທິອາດເວັນຕິສມັກມີຄວາມລຳບາກໃນການຮັບຮູ້ວ່າ ເມື່ອສັດຮ້າຍຈາກແຜ່ນດິນທີ່ມີສອງເຂົາເວົ້າດັ່ງມັງກອນນັ້ນ ມັນບໍ່ໄດ້ພຽງແຕ່ບົ່ງຊີ້ເຖິງກົດໝາຍວັນອາທິດໃນສະຫະລັດເທົ່ານັ້ນ ແຕ່ຍັງບົ່ງຊີ້ອີກດ້ວຍວ່າ ຮູບຈຳລອງຂອງສັດຮ້າຍທະເລຂອງອຳນາດສັນຕະປາປາໄດ້ຖືກພັດທະນາຈົນສົມບູນແລ້ວ. ເພາະເພື່ອໃຫ້ສະຫະລັດອອກກົດໝາຍວັນອາທິດໄດ້ ການປະສົມປະສານລະຫວ່າງຄຣິດຈັກແລະລັດຈະຕ້ອງໄດ້ຖືກພັດທະນາຈົນສົມບູນເສຍກ່ອນ. ຄຣິດຈັກທີ່ຕົກຕໍ່າຝ່າຍວິນຍານໃນສະຫະລັດ ບໍ່ໄດ້ພຽງແຕ່ມາຮ່ວມກັນໃນວັນຈັນ ແລ້ວໄປຫາລັດສະພາໃນວັນອັງຄານ ແລະບອກລັດສະພາວ່າ ພວກເຂົາຕ້ອງການໃຫ້ກົດໝາຍວັນອາທິດຖືກຜ່ານໃນວັນພຸດ. ຂະບວນການຮວມເຂົ້າກັນທີ່ເກີດຂຶ້ນລະຫວ່າງຄຣິດຈັກແລະລັດ ໄດ້ຖືກພັນລະນາວ່າເປັນ “ການກໍ່ຮ່າງ” ຂອງຮູບຈຳລອງຂອງສັດຮ້າຍ ເໝືອນດັ່ງ “ການກໍ່ຮ່າງ” ຂອງຮູບຄຳທອງໃນດານີເອນ ບົດ 3; ມັນຈະໃຊ້ເວລາພັກໜຶ່ງໃນການສ້າງຂຶ້ນ. ຮູບຈຳລອງຂອງສັດຮ້າຍນັ້ນ ແມ່ນລະບົບທີ່ອຳນາດສັນຕະປາປາເຄີຍໃຊ້ເພື່ອຂ້າຜູ້ເປັນພະຍານແຫ່ງຄວາມເຊື່ອນັບລ້ານໃນຍຸກມືດ, ແລະການພັດທະນາທາງສັງຄົມ, ທາງການເມືອງ, ທາງສາສະໜາ ແລະທາງເສດຖະກິດ ແມ່ນຈຳເປັນເພື່ອສ້າງສະພາບແວດລ້ອມທາງສັງຄົມ ແລະບັນທັດຖານທາງກົດໝາຍທີ່ຈຳເປັນ ສຳລັບໃຫ້ກົດໝາຍວັນອາທິດຖືກບັງຄັບໃຊ້. ການພັດທະນາເຫຼົ່ານັ້ນເປັນຕົວແທນຂອງການທົດສອບແຫ່ງຮູບຈຳລອງຂອງສັດຮ້າຍ ໂດຍ “ຊຶ່ງຊະຕາກຳນິລັນດອນຂອງພວກເຮົາຈະຖືກຕັດສິນ,” ແລະມັນເປັນຕົວແທນຂອງການທົດສອບທີ່ພວກເຮົາຈະຕ້ອງຜ່ານ “ກ່ອນທີ່ພວກເຮົາຈະຖືກປະທັບຕາ.”</w:t>
      </w:r>
    </w:p>
    <w:p>
      <w:pPr>
        <w:pStyle w:val="ArticleScripture"/>
        <w:jc w:val="left"/>
      </w:pPr>
      <w:r>
        <w:rPr>
          <w:rFonts w:ascii="Leelawadee UI" w:hAnsi="Leelawadee UI" w:eastAsia="Leelawadee UI" w:cs="Leelawadee UI"/>
        </w:rPr>
        <w:t>“ອົງພຣະຜູ້ເປັນເຈົ້າໄດ້ສະແດງໃຫ້ຂ້າພະເຈົ້າເຫັນຢ່າງແຈ້ງຊັດວ່າ ຮູບຂອງສັດຮ້າຍຈະຖືກສ້າງຂຶ້ນກ່ອນທີ່ເວລາແຫ່ງການກວດສອບຈະສິ້ນສຸດລົງ; ເພາະວ່າສິ່ງນີ້ຈະເປັນບົດທົດສອບອັນຍິ່ງໃຫຍ່ສໍາລັບປະຊາຊົນຂອງພຣະເຈົ້າ ຊຶ່ງໂດຍບົດທົດສອບນັ້ນ ຈຸດໝາຍປາຍທາງນິລັນດອນຂອງເຂົາຈະຖືກຕັດສິນ.... ນີ້ແມ່ນບົດທົດສອບທີ່ປະຊາຊົນຂອງພຣະເຈົ້າຈະຕ້ອງປະສົບກ່ອນທີ່ເຂົາຈະຖືກປະທັບຕາ.” Manuscript Releases, volume 15, 15.</w:t>
      </w:r>
    </w:p>
    <w:p>
      <w:pPr>
        <w:pStyle w:val="ArticleBody"/>
        <w:jc w:val="left"/>
      </w:pPr>
      <w:r>
        <w:rPr>
          <w:rFonts w:ascii="Leelawadee UI" w:hAnsi="Leelawadee UI" w:eastAsia="Leelawadee UI" w:cs="Leelawadee UI"/>
        </w:rPr>
        <w:t>ກົດໝາຍວັນອາທິດແມ່ນວິກິດໃນເວລາທ່ຽງຄືນ ຊຶ່ງເປັນການສຳເລັດບັນລຸຢ່າງຄົບຖ້ວນສຸດທ້າຍຂອງຄຳອຸປະມາເລື່ອງພົມມະຈາລີສິບຄົນ. ໃນວິກິດແຫ່ງເວລາທ່ຽງຄືນນັ້ນ ຈະໄດ້ຖືກສະແດງອອກວ່າ ພວກເຮົາເປັນພົມມະຈາລີຟີລາເດນເຟຍທີ່ສະຫລາດ ຫຼື ພົມມະຈາລີລາໂອດີເກຍທີ່ໂງ່ຈ້າ. ພວກທີ່ໂງ່ຈ້າຈະຮັບເຄື່ອງໝາຍຂອງສັດຮ້າຍ ແລະ ພວກທີ່ສະຫລາດຈະຮັບຕາປະທັບຂອງພຣະເຈົ້າ. ບຸກຄົນໃດກໍຕາມທີ່ເຄີຍເຂົ້າເປັນສະມາຊິກຂອງຄຣິສຕະຈັກ Seventh-day Adventist, ໄດ້ຍອມຮັບບັນຊີລາຍການຄວາມຈິງທາງຫຼັກຄຳສອນກ່ອນການເຂົ້າເປັນສະມາຊິກ, ແລະ ດັ່ງນັ້ນ Seventh-day Adventist ທຸກຄົນຍ່ອມໄດ້ຮັບການນຳສະເໜີແສງແຫ່ງຄວາມຈິງເລື່ອງວັນຊະບາໂຕ.</w:t>
      </w:r>
    </w:p>
    <w:p>
      <w:pPr>
        <w:pStyle w:val="ArticleScripture"/>
        <w:jc w:val="left"/>
      </w:pPr>
      <w:r>
        <w:rPr>
          <w:rFonts w:ascii="Leelawadee UI" w:hAnsi="Leelawadee UI" w:eastAsia="Leelawadee UI" w:cs="Leelawadee UI"/>
        </w:rPr>
        <w:t>“ຖ້າແສງສະຫວ່າງແຫ່ງຄວາມຈິງໄດ້ຖືກນຳສະເໜີແກ່ທ່ານ, ເປີດເຜີຍວັນຊະບາໂຕຂອງພຣະບັນຍັດຂໍ້ທີສີ່, ແລະສະແດງວ່າໃນພຣະຄຳຂອງພຣະເຈົ້າບໍ່ມີຮາກຖານໃດໆສຳລັບການຖືວັນອາທິດ, ແຕ່ທ່ານຍັງຄົງຍຶດຕິດກັບວັນຊະບາໂຕປອມ, ປະຕິເສດທີ່ຈະຖືໃຫ້ບໍລິສຸດວັນຊະບາໂຕທີ່ພຣະເຈົ້າຊົງເອີ້ນວ່າ ‘ວັນບໍລິສຸດຂອງເຮົາ,’ ທ່ານກໍຮັບເຄື່ອງໝາຍຂອງສັດຮ້າຍ. ສິ່ງນີ້ເກີດຂຶ້ນເມື່ອໃດ?—ເມື່ອທ່ານເຊື່ອຟັງຄຳສັ່ງທີ່ບັນຊາໃຫ້ທ່ານຢຸດຈາກການງານໃນວັນອາທິດ ແລະນະມັດສະການພຣະເຈົ້າ, ໃນຂະນະທີ່ທ່ານຮູ້ຢູ່ວ່າໃນພຣະຄຳພີບໍ່ມີແມ່ນແຕ່ຄຳດຽວທີ່ສະແດງວ່າວັນອາທິດເປັນຢ່າງອື່ນນອກຈາກວັນເຮັດວຽກທົ່ວໄປ, ທ່ານກໍຍິນຍອມຮັບເຄື່ອງໝາຍຂອງສັດຮ້າຍ ແລະປະຕິເສດຕາປະທັບຂອງພຣະເຈົ້າ. ຖ້າພວກເຮົາຮັບເຄື່ອງໝາຍນີ້ໄວ້ທີ່ໜ້າຜາກ ຫຼືໃນມືຂອງພວກເຮົາ, ການພິພາກສາທີ່ໄດ້ປະກາດໄວ້ຕໍ່ບັນດາຜູ້ບໍ່ເຊື່ອຟັງຈະຕ້ອງຕົກມາເຖິງພວກເຮົາ. ແຕ່ຕາປະທັບຂອງພຣະເຈົ້າຜູ້ຊົງພຣະຊົນຢູ່ ຖືກປະທັບໄວ້ເທິງຜູ້ທີ່ຖືຮັກສາວັນຊະບາໂຕຂອງອົງພຣະຜູ້ເປັນເຈົ້າດ້ວຍຈິດສຳນຶກອັນຊື່ສັດ.” Review and Herald, April 27, 1911.</w:t>
      </w:r>
    </w:p>
    <w:p>
      <w:pPr>
        <w:pStyle w:val="ArticleBody"/>
        <w:jc w:val="left"/>
      </w:pPr>
      <w:r>
        <w:rPr>
          <w:rFonts w:ascii="Leelawadee UI" w:hAnsi="Leelawadee UI" w:eastAsia="Leelawadee UI" w:cs="Leelawadee UI"/>
        </w:rPr>
        <w:t>ການກໍ່ຮ່າງຂຶ້ນຂອງຮູບຈຳລອງຂອງສັດຮ້າຍໃນສະຫະລັດອາເມລິກາ ໄດ້ເລີ່ມຕົ້ນໃນທາງຄຳພະຍາກອນເມື່ອວັນທີ 11 ກັນຍາ 2001. ມີພະຍານໃນຄຳພະຍາກອນຫຼາຍປະການທີ່ຄ້ຳຈຸນຄວາມຈິງຂໍ້ນີ້. ນັບແຕ່ຈຸດນັ້ນໄປຈົນເຖິງກົດວັນອາທິດທີ່ຈະມາໃນໄມ່ຊ້ານີ້, ຊາວແອັດເວນຕິສວັນທີເຈັດກຳລັງກຳນົດຈຸດໝາຍປາຍທາງນິລັນດອນຂອງຕົນ ໂດຍອີງຕາມວ່າພວກເຂົາສອບຜ່ານບົດທົດສອບເລື່ອງຮູບຈຳລອງຂອງສັດຮ້າຍ ຫຼືສອບຕົກບົດທົດສອບເລື່ອງຮູບຈຳລອງຂອງສັດຮ້າຍ. ຂ້າພະເຈົ້າຂໍໂຕ້ແຍ້ງວ່າ ມີຊາວແອັດເວນຕິສວັນທີເຈັດຈຳນວນໜ້ອຍຫຼາຍເທົ່ານັ້ນ ທີ່ແມ່ນແຕ່ຮູ້ວ່າຮູບຈຳລອງຂອງສັດຮ້າຍເປັນບົດທົດສອບ. ມີໜ້ອຍຄົນຫຼາຍ ຫຼືອາດຈະບໍ່ມີເລີຍ ທີ່ຮູ້ວ່າສິ່ງນັ້ນຈະເປັນບົດທົດສອບໄດ້ແນວໃດ, ແລະທີ່ສຳຄັນກວ່ານັ້ນ ພວກເຂົາບໍ່ຮູ້ວ່າ ຈະຕ້ອງມີຫຍັງແດ່ເພື່ອສອບຜ່ານບົດທົດສອບນັ້ນ. ພວກເຮົາຖືກພິພາກສາ ບໍ່ແມ່ນໂດຍແສງສະຫວ່າງທີ່ພວກເຮົາມີຢູ່ເທົ່ານັ້ນ ແຕ່ຍັງໂດຍແສງສະຫວ່າງທີ່ພວກເຮົາອາດຈະມີໄດ້ ຖ້າຫາກວ່າພວກເຮົາໄດ້ທຸ່ມເທຕົນເອງເພື່ອເຂົ້າໃຈການເພີ່ມພູນຂອງຄວາມຮູ້. ດັ່ງນັ້ນ ຄວາມຕາບອດແບບລາໂອດີເຊຍ ຈຶ່ງເປັນຄວາມຕາບອດທີ່ໃຫຍ່ຫຼວງທີ່ສຸດໃນຫົກພັນປີແຫ່ງບາບ.</w:t>
      </w:r>
    </w:p>
    <w:p>
      <w:pPr>
        <w:pStyle w:val="ArticleScripture"/>
        <w:jc w:val="left"/>
      </w:pPr>
      <w:r>
        <w:rPr>
          <w:rFonts w:ascii="Leelawadee UI" w:hAnsi="Leelawadee UI" w:eastAsia="Leelawadee UI" w:cs="Leelawadee UI"/>
        </w:rPr>
        <w:t>ປະຊາຊົນຂອງເຮົາຖືກທຳລາຍເພາະຂາດຄວາມຮູ້; ເນື່ອງຈາກເຈົ້າໄດ້ປະຕິເສດຄວາມຮູ້, ເຮົາກໍຈະປະຕິເສດເຈົ້າເໝືອນກັນ, ເພື່ອວ່າເຈົ້າຈະບໍ່ເປັນປະໂລຫິດໃຫ້ແກ່ເຮົາອີກ; ເມື່ອເຫັນວ່າເຈົ້າໄດ້ລືມພຣະບັນຍັດຂອງພຣະເຈົ້າຂອງເຈົ້າ, ເຮົາກໍຈະລືມລູກຫຼານຂອງເຈົ້າເໝືອນກັນ. ໂຮເຊອາ 4:6.</w:t>
      </w:r>
    </w:p>
    <w:p>
      <w:pPr>
        <w:pStyle w:val="ArticleBody"/>
        <w:jc w:val="left"/>
      </w:pPr>
      <w:r>
        <w:rPr>
          <w:rFonts w:ascii="Leelawadee UI" w:hAnsi="Leelawadee UI" w:eastAsia="Leelawadee UI" w:cs="Leelawadee UI"/>
        </w:rPr>
        <w:t>ການທົດສອບເກືອບການກໍ່ຮູບຂອງຮູບຈຳລອງແຫ່ງສັດຮ້າຍ ສິ້ນສຸດລົງໃນກົດໝາຍວັນອາທິດທີ່ຈະມາເຖິງໃນໄມ່ຊ້ານີ້, ແລະຖ້າພວກເຮົາບໍ່ໄດ້ຜ່ານການທົດສອບນັ້ນ, ພວກເຮົາຈະຮັບເຄື່ອງໝາຍຂອງສັດຮ້າຍຮ່ວມກັບພວກພົມມະຈາຣີລາໂອດີເຊຍຜູ້ໂງ່ເຂົາທັງຫມົດ, ຜູ້ທີ່ປະຕິເສດຈະໄປເອົານ້ຳມັນ. ຂ້າພະເຈົ້າບໍ່ໄດ້ຢູ່ທີ່ນີ້ເພື່ອປົກປ້ອງເຫດຜົນວ່າເປັນຫຍັງຂ້າພະເຈົ້າຈຶ່ງເຂົ້າໃຈວ່າ ການທົດສອບເລື່ອງຮູບຂອງສັດຮ້າຍເລີ່ມຕົ້ນໃນວັນທີ 11 ກັນຍາ 2001 ແລະສິ້ນສຸດທີ່ກົດໝາຍວັນອາທິດ. ຂ້າພະເຈົ້າພຽງແຕ່ກຳລັງຊີ້ໃຫ້ເຫັນຕັກກະທາງຄຳພະຍາກອນທີ່ຈຳເປັນ ເພື່ອໃຫ້ເຂົ້າໃຈບົດບາດຂອງສະຫະລັດອາເມຣິກາ ຕາມທີ່ຖືກຊີ້ໄວ້ໃນພຣະນິມິດ ບົດທີ 13, ຫຼັງຈາກມັນໄດ້ຜ່ານກົດໝາຍວັນອາທິດແລ້ວ. ໃນຂໍ້ທີ 11, ມັນເວົ້າດັ່ງມັງກອນ, ແລະນັບແຕ່ຈຸດນັ້ນເປັນຕົ້ນໄປ ການຕິດຕາມຄຳວ່າ “ມັນ” ເປັນສິ່ງສຳຄັນ. ຮູບຂອງສັດຮ້າຍທີ່ໃນເວລານັ້ນສະຫະລັດອາເມຣິກາກຳລັງບັງຄັບໂລກໃຫ້ຕັ້ງຂຶ້ນນັ້ນ ບໍ່ແມ່ນຮູບຂອງສັດຮ້າຍໃນສະຫະລັດອາເມຣິກາ, ເພາະວ່າສິ່ງນັ້ນໄດ້ຢູ່ໃນອະດີດແລ້ວ.</w:t>
      </w:r>
    </w:p>
    <w:p>
      <w:pPr>
        <w:pStyle w:val="ArticleScripture"/>
        <w:jc w:val="left"/>
      </w:pPr>
      <w:r>
        <w:rPr>
          <w:rFonts w:ascii="Leelawadee UI" w:hAnsi="Leelawadee UI" w:eastAsia="Leelawadee UI" w:cs="Leelawadee UI"/>
        </w:rPr>
        <w:t>ແລະຂ້າພະເຈົ້າໄດ້ເຫັນສັດຮ້າຍອີກຕົວໜຶ່ງຂຶ້ນມາຈາກແຜ່ນດິນ; ແລະມັນມີເຂົາສອງເຂົາເໝືອນລູກແກະ, ແຕ່ມັນເວົ້າຄືດັ່ງມັງກອນ. ແລະມັນໃຊ້ອຳນາດທັງສິ້ນຂອງສັດຮ້າຍຕົວທຳອິດຢູ່ຕໍ່ໜ້າມັນ, ແລະເຮັດໃຫ້ແຜ່ນດິນໂລກພ້ອມທັງບັນດາຜູ້ທີ່ອາໄສຢູ່ໃນນັ້ນນະມັດສະການສັດຮ້າຍຕົວທຳອິດ ຜູ້ຊຶ່ງບາດແຜເຖິງຕາຍຂອງມັນໄດ້ຮັບການຮັກສາໃຫ້ຫາຍ. ແລະມັນໄດ້ກະທຳການອັດສະຈັນອັນຍິ່ງໃຫຍ່, ຈົນກະທັ້ງເຮັດໃຫ້ໄຟຕົກລົງມາຈາກຟ້າສະຫວັນສູ່ແຜ່ນດິນຕໍ່ໜ້າມະນຸດທັງຫລາຍ, ແລະລໍ້ລວງບັນດາຜູ້ທີ່ອາໄສຢູ່ເທິງແຜ່ນດິນໂລກດ້ວຍອາໄສໝາຍສຳຄັນອັນອັດສະຈັນເຫຼົ່ານັ້ນ ຊຶ່ງມັນມີອຳນາດກະທຳໄດ້ຕໍ່ໜ້າສັດຮ້າຍນັ້ນ; ໂດຍກ່າວແກ່ບັນດາຜູ້ທີ່ອາໄສຢູ່ເທິງແຜ່ນດິນໂລກໃຫ້ສ້າງຮູບຂອງສັດຮ້າຍ ຜູ້ຊຶ່ງຖືກບາດແຜດ້ວຍດາບ ແຕ່ຍັງມີຊີວິດຢູ່. ແລະມັນມີອຳນາດໃຫ້ລົມຫາຍໃຈແກ່ຮູບຂອງສັດຮ້າຍ, ເພື່ອໃຫ້ຮູບຂອງສັດຮ້າຍນັ້ນທັງເວົ້າໄດ້ ແລະເຮັດໃຫ້ບັນດາຜູ້ທີ່ບໍ່ຍອມນະມັດສະການຮູບຂອງສັດຮ້າຍນັ້ນຖືກຂ້າເສຍ. ແລະມັນເຮັດໃຫ້ທຸກຄົນ, ທັງຜູ້ນ້ອຍແລະຜູ້ໃຫຍ່, ຄົນຮັ່ງມີແລະຄົນຍາກຈົນ, ຄົນເສລີແລະຄົນທາດ, ຮັບເຄື່ອງໝາຍໄວ້ທີ່ມືຂວາຂອງພວກເຂົາ ຫຼືທີ່ໜ້າຜາກຂອງພວກເຂົາ: ແລະວ່າບໍ່ໃຫ້ຜູ້ໃດສາມາດຊື້ຫຼືຂາຍໄດ້ ເວັ້ນແຕ່ຜູ້ທີ່ມີເຄື່ອງໝາຍນັ້ນ ຫຼືຊື່ຂອງສັດຮ້າຍ ຫຼືເລກຈຳນວນແຫ່ງຊື່ຂອງມັນ. ພຣະນິມິດ 13:11–17.</w:t>
      </w:r>
    </w:p>
    <w:p>
      <w:pPr>
        <w:pStyle w:val="ArticleBody"/>
        <w:jc w:val="left"/>
      </w:pPr>
      <w:r>
        <w:rPr>
          <w:rFonts w:ascii="Leelawadee UI" w:hAnsi="Leelawadee UI" w:eastAsia="Leelawadee UI" w:cs="Leelawadee UI"/>
        </w:rPr>
        <w:t>ໃນເຈັດຂໍ້ນັ້ນ, ຄຳວ່າ “ລາວ” ປາກົດແປດເທື່ອ. ທຸກເທື່ອທີ່ໃຊ້ຄຳວ່າ “ລາວ” ກໍອ້າງກັບໄປຫາ “ລາວ” ດັ້ງເດີມ, “ຜູ້ທີ່ເວົ້າຄືດັ່ງມັງກອນ,” ໃນເວລາຂອງກົດໝາຍວັນອາທິດໃນສະຫະລັດ. ການທົດສອບເລື່ອງຮູບສັດຮ້າຍທີ່ຊາວແອັດເວັນຕິສຕ໌ໃນສະຫະລັດໄດ້ຜ່ານ ຫຼື ລົ້ມເຫຼວ, ເມື່ອສະຫະລັດເວົ້າຄືດັ່ງມັງກອນ, ຈຶ່ງຖືກທຳຊ້ຳອີກສຳລັບຊາວແອັດເວັນຕິສຕ໌ໃນຊາດອື່ນໆຂອງໂລກ, ແລະຍັງສຳລັບບຸດຫຼານອື່ນໆຂອງພຣະເຈົ້າທີ່ຍັງຄົງຢູ່ໃນບາບິໂລນ. ໃນບົດຄວາມຕໍ່ໄປ ພວກເຮົາຈະສືບຕໍ່ການພິຈາລະນາຂອງພວກເຮົາເກື່ອນກັບສະຫະລັດໃນພຣະນິມິດບົດທີ 13, ແຕ່ຂໍໃຫ້ຂ້ອຍເຕືອນທ່ານວ່າ ເຫດໃດພວກເຮົາຈຶ່ງກຳລັງພິຈາລະນາຄວາມຈິງນີ້ໃນເວລານີ້.</w:t>
      </w:r>
    </w:p>
    <w:p>
      <w:pPr>
        <w:pStyle w:val="ArticleBody"/>
        <w:jc w:val="left"/>
      </w:pPr>
      <w:r>
        <w:rPr>
          <w:rFonts w:ascii="Leelawadee UI" w:hAnsi="Leelawadee UI" w:eastAsia="Leelawadee UI" w:cs="Leelawadee UI"/>
        </w:rPr>
        <w:t>ສົງຄາມທີ່ເລີ່ມຕົ້ນກັບລູຊິເຟີໃນຟ້າສະຫວັນຊັ້ນທີສາມ ເປັນແບບຢ່າງຂອງສົງຄາມທີ່ເລີ່ມຂຶ້ນໃນຟ້າສະຫວັນຊັ້ນທຳອິດໃນເວລາຂອງກົດໝາຍວັນອາທິດ. ການສື່ສານອັນຖືກບິດເບືອນຂອງມັງກອນ ຖືກສະແດງໃຫ້ເຫັນໃນສົງຄາມທັງສອງ. ການປະກົດຕົວໃນຍຸກສະໄໝໃໝ່ຂອງການສື່ສານອັນຖືກບິດເບືອນຂອງຊາຕານ ເປັນຕົວແທນຂອງພາວະສະກົດຈິດອັນເຫມືອນຕົກຢູ່ໃນພະວັງ ທີ່ໂລກທັງໝົດຕົກຢູ່ໃນປະຫວັດຫຼັງຈາກກົດໝາຍວັນອາທິດທີ່ຈະມາເຖິງໃນໄວໆນີ້. ການຫຼອກລວງນັ້ນຖືກບັນລຸຜົນໂດຍຜ່ານການຄວບຄຸມຂອງເວັບໄຊທົ່ວໂລກ ຕໍ່ສິ່ງທີ່ຖືກເອີ້ນວ່າ “ທາງດ່ວນຂໍ້ມູນ.” ບັນດາຊ່ອງທາງຫຼາກຫຼາຍຂອງ “ທາງດ່ວນຂໍ້ມູນ” ນັ້ນ ໄດ້ແກ່ ດ້ານສັງຄົມ, ດ້ານເສດຖະກິດ, ດ້ານສາສະໜາ, ວິທະຍາສາດທີ່ຖືກເອີ້ນວ່າເຊັ່ນນັ້ນ, ຄວາມບັນເທີງ ແລະ ທີ່ສຳຄັນຍິ່ງກວ່ານັ້ນ ແມ່ນຊ່ອງທາງຂອງສື່ຂ່າວ.</w:t>
      </w:r>
    </w:p>
    <w:p>
      <w:pPr>
        <w:pStyle w:val="ArticleBody"/>
        <w:jc w:val="left"/>
      </w:pPr>
      <w:r>
        <w:rPr>
          <w:rFonts w:ascii="Leelawadee UI" w:hAnsi="Leelawadee UI" w:eastAsia="Leelawadee UI" w:cs="Leelawadee UI"/>
        </w:rPr>
        <w:t>ເມື່ອຄວາມຈິງໄດ້ຖືກຮັບຮູ້ວ່າ “information super highway” ແມ່ນການປະກົດອອກໃນຍຸກສະໄໝປັດຈຸບັນຂອງການສື່ສານແບບສະກົດຈິດຂອງຊາຕານ ແລະຍັງເປັນການສະກົດຈິດອັນແຍບຍົນທີ່ຊາຕານໄດ້ນໍາໃຊ້ໃນສົງຄາມຂອງພວກທູດສະຫວັນໃນສະຫວັນຊັ້ນທີສາມ ພວກເຮົາກໍສາມາດຢືນຢັນໄດ້ວ່າ “information super highway” ເປັນອົງປະກອບໜຶ່ງຂອງການທົດສອບເລື່ອງຮູບເຄົາລົບຂອງສັດຮ້າຍຄັ້ງ “ສຸດທ້າຍ” ສໍາລັບໂລກ ຊຶ່ງເກີດຂຶ້ນຫຼັງຈາກກົດໝາຍວັນອາທິດ. ແລ້ວຈະເຫັນໄດ້ງ່າຍວ່າ ການທົດສອບເລື່ອງຮູບເຄົາລົບຂອງສັດຮ້າຍຄັ້ງ “ທໍາອິດ” ສໍາລັບສະຫະລັດອາເມຣິກາ ກໍຈໍາເປັນຕ້ອງມີການສື່ສານແບບຊາຕານທີ່ຖືກເຮັດໃຫ້ເສື່ອມຊາມແບບດຽວກັນກັບຄັ້ງສຸດທ້າຍ. ຄໍາພະຍານເຖິງການກະທໍາຂອງຊາຕານໃນການເຮັດໃຫ້ “the information super highway” ເສື່ອມຊາມ ຕັ້ງແຕ່ກົດໝາຍວັນອາທິດໄປຈົນເຖິງການປິດແຫ່ງເວລາແຫ່ງການກະລຸນາ ເປັນຫຼັກຖານສະແດງໃຫ້ເຫັນວ່າ ການສັງຫານເຂົາສອງເຂົາແຫ່ງ Republicanism ແລະເສດເຫຼືອຂອງ Protestantism ທີ່ແທ້ຈິງບົນສັດຮ້າຍຈາກແຜ່ນດິນ ໄດ້ຖືກກະທໍາສໍາເລັດໃນປີ 2020 ແນວໃດ. ມັນໄດ້ຖືກກະທໍາສໍາເລັດໂດຍ “information super highway,” ຊຶ່ງໂຢຮັນເອີ້ນວ່າ “street” ໃນ Revelation eleven.</w:t>
      </w:r>
    </w:p>
    <w:p>
      <w:pPr>
        <w:pStyle w:val="ArticleBody"/>
        <w:jc w:val="left"/>
      </w:pPr>
      <w:r>
        <w:rPr>
          <w:rFonts w:ascii="Leelawadee UI" w:hAnsi="Leelawadee UI" w:eastAsia="Leelawadee UI" w:cs="Leelawadee UI"/>
        </w:rPr>
        <w:t>ການເປີດຜະນຶກຂໍ້ເທັດຈິງແຫ່ງຄຳພະຍາກອນເຫຼົ່ານີ້ ເປັນສ່ວນໜຶ່ງຂອງສິ່ງທີ່ຈຳເປັນຕ້ອງໃຫ້ເຂົ້າໃຈໂດຍບັນດາຜູ້ທີ່ມຸ່ງໝາຍຈະຜ່ານການທົດສອບແຫ່ງຮູບພາບຂອງສັດຮ້າຍ ຊຶ່ງຜູ້ພະຍາກອນຍິງໄດ້ເຫັນຢ່າງແຈ້ງຊັດວ່າ ຈະຖືກສ້າງຂຶ້ນກ່ອນເວລາແຫ່ງການກວດສອບຈະປິດລົງ ແລະກ່ອນທີ່ຄົນໜຶ່ງແສນສີ່ໝື່ນສີ່ພັນຈະຖືກປະທັບຕາ.</w:t>
      </w:r>
    </w:p>
    <w:p>
      <w:pPr>
        <w:pStyle w:val="ArticleScripture"/>
        <w:jc w:val="left"/>
      </w:pPr>
      <w:r>
        <w:rPr>
          <w:rFonts w:ascii="Leelawadee UI" w:hAnsi="Leelawadee UI" w:eastAsia="Leelawadee UI" w:cs="Leelawadee UI"/>
        </w:rPr>
        <w:t>“ເມື່ອຄຳປະກາດຖືກອອກໄປ ແລະ ຕາປະທັບຖືກປະທັບລົງ, ລັກສະນະນິໄສຂອງພວກເຂົາຈະຄົງຢູ່ຢ່າງບໍລິສຸດ ແລະ ປາດສະຈາກມົນທິນຕະຫຼອດໄປເປັນນິດ.”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ການສຳແດງເປີດເຜີຍຂອງພຣະເຢຊູຄຣິດ - ເລກສິບເອັດ</dc:title>
  <dc:subject>ຮູບຈໍາລອງຂອງສັດຮ້າຍ</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