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ການສຳແດງແຈ້ງຂອງພຣະເຢຊູຄຣິດ - ເລກສິບສາມ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ສົງຄາມໃນສະຫວັນ ແລະ ວັນສຸດທ້າຍ: ການເປີດເຜີຍລຳດັບເວລາແຫ່ງຄຳພະຍາກອນຈາກ ພຣະນິມິດ 12 ແລະ 13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ພວກເຮົາໄດ້ກຳລັງຊີ້ບອກສົງຄາມໃນສະຫວັນທີ່ໄດ້ຖືກພັນລະນາໄວ້ໃນບົດທີສິບສອງຂອງພຣະທຳພຣະນິມິດ. ໂດຍອາໄສຫຼັກການແຫ່ງພຣະລັກສະນະຂອງພຣະຄຣິດ ຊຶ່ງເປັນອານຟາແລະໂອເມກາ, ພວກເຮົາໄດ້ເຂົ້າໃກ້ສົງຄາມໃນສະຫວັນໃນບົດທີສິບສອງນັ້ນ ໃນຖານະເປັນແບບຢ່າງແຫ່ງສົງຄາມໃນສະຫວັນທີ່ເກີດຂຶ້ນໃນ “ວັນສຸດທ້າຍ.” ຄຳວ່າ “ວັນສຸດທ້າຍ” ໃນພຣະຄຳພີ ແລະ ພຣະວິນຍານແຫ່ງຄຳພະຍາກອນ ຫມາຍເຖິງວັນສຸດທ້າຍແຫ່ງການພິພາກສາໄຕ່ສວນ.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ພວກເຮົາໄດ້ລະບຸອຳນາດຂອງຊາຕານທັງສາມປະການໃນບົດທີ 12 ແລະ 13 ບໍ່ແມ່ນເປັນອຳນາດທີ່ບັນລຸຄວາມສຳເລັດຂອງມັນໃນປະຫວັດສາດອະດີດ ແຕ່ເປັນການບັນລຸຄວາມສຳເລັດໃນຍຸກສະໄໝປັດຈຸບັນຂອງອຳນາດເຫຼົ່ານັ້ນ ຊຶ່ງນຳໂລກໄປສູ່ອາມາເກດດອນ. ມັງກອນໃນບົດທີ 12 ແມ່ນສະຫະປະຊາຊາດ, ຄຣິດຕະຈັກຄາທອລິກຜູ້ຊຶ່ງຈະຖືກຊຸບຊີວິດຂຶ້ນອີກໃນເວລາຂອງກົດໝາຍວັນອາທິດໃນສະຫະລັດອາເມລິກາ ແມ່ນສັດຮ້າຍຈາກທະເລໃນບົດທີ 13, ແລະ ສັດຮ້າຍຈາກແຜ່ນດິນທີ່ມີສອງເຂົາ ແມ່ນສະຫະລັດອາເມລິກາ.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ພວກເຮົາໄດ້ກຳນົດຊັດແຈ້ງແລ້ວວ່າ ສົງຄາມທີ່ຕາມປົກກະຕິຖືກເຂົ້າໃຈໃນບົດທີສິບສອງວ່າເປັນພຽງແຕ່ຕົວແທນຂອງການກະບົດຂອງລູຊິເຟີໃນສະຫວັນເທົ່ານັ້ນ ແທ້ຈິງແລ້ວໄດ້ສະແດງເຖິງສົງຄາມໜຶ່ງທີ່ກຳລັງຈະເກີດຂຶ້ນໃນຟ້າສະຫວັນຝ່າຍໂລກ ໂດຍເລີ່ມຕົ້ນຈາກກົດໝາຍວັນອາທິດທີ່ຈະມາໃນໄວໆນີ້ໃນສະຫະລັດອາເມຣິກາ. ພວກເຮົາໄດ້ໃຊ້ເວລາເພື່ອຊີ້ບອກວ່າ ມີຂະບວນການທົດສອບໜຶ່ງທີ່ຖືກສະແດງໄວ້ໃນ Revelation ບົດທີ 13 ຂໍ້ 11 ຫາ 17 ຊຶ່ງກ່ຽວພັນກັບການຮັບຮູ້ການກໍ່ຕົວຂອງຮູບສັດຮ້າຍ. ຮູບສັດຮ້າຍນັ້ນເປັນຕົວແທນຂອງການປະສົມປະສານລະຫວ່າງຄຣິດຕະຈັກແລະລັດ ໂດຍທີ່ຄຣິດຕະຈັກເປັນຝ່າຍຄວບຄຸມຄວາມສຳພັນນັ້ນ. ເມື່ອຄຣິດຕະຈັກເປັນຝ່າຍຄວບຄຸມ ມັນກໍໃຊ້ລັດເພື່ອບັງຄັບໃຊ້ຄຳສອນຂອງຕົນ ແລະຂົ່ມເຫັງຜູ້ທີ່ມັນນິຍາມວ່າເປັນພວກນອກຮີດ. ຂະບວນການທົດສອບທົ່ວໂລກທີ່ເກີດຂຶ້ນຄຽງຄູ່ກັບການກໍ່ຕົວຂອງຮູບສັດຮ້າຍ ຈະສຳເລັດຂຶ້ນເປັນອັນດັບທຳອິດພາຍໃນສະຫະລັດອາເມຣິກາ. ລັກສະນະຝ່າຍຄຳພະຍາກອນຂອງຂະບວນການທົດສອບທັງສອງນັ້ນ ໂດຍເນື້ອແທ້ແລ້ວເປັນຢ່າງດຽວກັນ ບໍ່ວ່າຈະຢູ່ໃນສະຫະລັດອາເມຣິກາ ຫຼືໃນໂລກກໍຕາມ.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ພວກເຮົາໄດ້ຊີ້ໃຫ້ເຫັນເຖິງສອງຊ່ວງເວລາທີ່ເໝືອນກັນຄື ໜຶ່ງພັນສອງຮ້ອຍຫົກສິບວັນ ທີ່ຢູ່ກ່ອນແລະຫຼັງໄມ້ກາງແຂນ ເປັນພະຍານຂໍ້ທີສອງ ສຳລັບການຊີ້ບົ່ງຂະບວນການທົດສອບ “ຮູບສັດຮ້າຍ” ສອງລຳດັບຕິດຕໍ່ກັນໃນຕອນສຸດທ້າຍຂອງໂລກ. ການກໍ່ຮ່າງຂຶ້ນຂອງຮູບສັດຮ້າຍໃນສະຫະລັດ ລະຫວ່າງວັນທີ 11 ກັນຍາ 2001 ແລະກົດໝາຍວັນອາທິດທີ່ກຳລັງຈະມາເຖິງ ນຳໜ້າການກໍ່ຮ່າງຂຶ້ນຂອງຮູບສັດຮ້າຍໃນສະຫະປະຊາຊາດ ຫຼັງຈາກກົດໝາຍວັນອາທິດທີ່ກຳລັງຈະມາເຖິງ. ໜຶ່ງພັນສອງຮ້ອຍຫົກສິບວັນແຫ່ງພັນທະກິດຂອງພຣະຄຣິດ ນັບຈາກການຮັບບັບຕິສະມາຂອງພຣະອົງເຖິງໄມ້ກາງແຂນ ໄດ້ນຳໜ້າ ໜຶ່ງພັນສອງຮ້ອຍຫົກສິບວັນແຫ່ງພັນທະກິດຂອງສາວົກຂອງພຣະອົງ ທີ່ຕິດຕາມຫຼັງໄມ້ກາງແຂນ. ສອງເສັ້ນທາງນີ້ ຊຶ່ງແຕ່ລະເສັ້ນປະກອບດ້ວຍສອງຊ່ວງເວລາທີ່ເປັນຕົວແທນຂອງການທົດສອບທີ່ເໝືອນກັນໃນແຕ່ລະຊ່ວງ ເປັນຕົວແທນແກ່ແກ່ນຫົວຂໍ້ຂອງ “ພາບລັກຂອງພຣະຄຣິດ” ຫຼື “ພາບລັກຂອງປໍລະປັກຂອງພຣະຄຣິດ.”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ໄລຍະເວລາໜຶ່ງພັນສອງຮ້ອຍຫົກສິບວັນແຫ່ງພຣະຣາຊກິດຂອງພຣະຄຣິດ ຊຶ່ງສິ້ນສຸດລົງທີ່ໄມ້ກາງແຂນ ໄດ້ເລີ່ມຕົ້ນເມື່ອພຣະວິນຍານບໍຣິສຸດສະເດັດລົງມາໃນເວລາທີ່ພຣະອົງຮັບບັບຕິສະມາ ອັນສອດຄ່ອງກັບທູດສະຫວັນຜູ້ມີລິດເດດໃນພຣະນິມິດບົດທີ 18 ຜູ້ໄດ້ລົງມາໃນວັນທີ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“ບັດນີ້ມີຄໍາກ່າວອອກມາວ່າ ຂ້າພະເຈົ້າໄດ້ປະກາດວ່າ ນະຄອນນິວຢອກຈະຖືກກວາດລ້າງໄປໂດຍຄື້ນຍັກຫຼວງຢ່າງນັ້ນຫຼື? ສິ່ງນີ້ຂ້າພະເຈົ້າບໍ່ເຄີຍໄດ້ກ່າວເລີຍ. ຂ້າພະເຈົ້າເຄີຍກ່າວວ່າ ເມື່ອຂ້າພະເຈົ້າເບິ່ງຕຶກໃຫຍ່ຫຼາຍໆຫຼັງທີ່ກໍ່ສ້າງສູງຂຶ້ນຢູ່ທີ່ນັ້ນ ຊັ້ນແລ້ວຊັ້ນເລົ່າ, ‘ເຫດການອັນນ່າສະຫວັນສະຫວັນຈະເກີດຂຶ້ນສັກພຽງໃດ ເມື່ອອົງພຣະຜູ້ເປັນເຈົ້າຈະລຸກຂຶ້ນເພື່ອສັ່ນສະເທືອນໂລກຢ່າງຮ້າຍແຮງ! ແລ້ວຖ້ອຍຄໍາໃນ ພຣະນິມິດ 18:1–3 ຈະສໍາເລັດເປັນຈິງ.’ ພຣະນິມິດບົດທີສິບແປດທັງບົດເປັນຄໍາເຕືອນເຖິງສິ່ງທີ່ກໍາລັງຈະມາເຖິງເທິງແຜ່ນດິນໂລກ. ແຕ່ຂ້າພະເຈົ້າບໍ່ມີແສງສະຫວ່າງເປັນພິເສດກ່ຽວກັບວ່າ ສິ່ງໃດຈະມາເຖິງນະຄອນນິວຢອກ ນອກຈາກວ່າຂ້າພະເຈົ້າຮູ້ວ່າ ໃນວັນໜຶ່ງຕຶກໃຫຍ່ເຫຼົ່ານັ້ນຈະຖືກໂຄ່ນລົງດ້ວຍການຫັນແລະການຄວໍ້າພິກຂອງລິດອໍານາດຂອງພຣະເຈົ້າ. ຈາກແສງສະຫວ່າງທີ່ໄດ້ປະທານແກ່ຂ້າພະເຈົ້າ ຂ້າພະເຈົ້າຮູ້ວ່າ ຄວາມພິນາດກໍາລັງຢູ່ໃນໂລກ. ພຽງແຕ່ຄໍາດຽວຈາກອົງພຣະຜູ້ເປັນເຈົ້າ, ພຽງແຕ່ການແຕະຕ້ອງຄັ້ງດຽວຈາກລິດອໍານາດອັນຍິ່ງໃຫຍ່ຂອງພຣະອົງ, ແລະສິ່ງປຸກສ້າງມະຫາສານເຫຼົ່ານີ້ຈະພັງທະລາຍລົງ. ເຫດການຈະບັງເກີດຂຶ້ນ ຊຶ່ງຄວາມນ່າຢ້ານກົວຂອງມັນນັ້ນ ພວກເຮົາບໍ່ອາດຈະຈິນຕະນາການໄດ້.”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ໄລຍະເວລາໜຶ່ງພັນສອງຮ້ອຍຫົກສິບວັນໃນປະຫວັດສາດຂອງພຣະຄຣິດ ຊຶ່ງສິ້ນສຸດລົງທີ່ໄມ້ກາງແຂນ ເປັນຕົວແທນຂອງໄລຍະເວລາທີ່ຈະສິ້ນສຸດລົງໃນກົດໝາຍວັນອາທິດທີ່ຈະມາໃນໄວໆນີ້. ໄມ້ກາງແຂນເປັນແບບຢ່າງລ່ວງໜ້າຂອງກົດໝາຍວັນອາທິດ. ທັງສອງເປັນສັນຍາລັກແຫ່ງການພິພາກສາ. ທັງສອງເປັນຕົວແທນຂອງການມາເຖິງແຫ່ງຄວາມພິນາດຂອງຊາດ ສໍາລັບຊາດທີ່ເຫດການແຫ່ງການພິພາກສານັ້ນເກີດຂຶ້ນ. ທັງສອງເກີດຂຶ້ນໃນແຜ່ນດິນອັນຮຸ່ງໂລດຂອງຢູດາ. ໃນປະຫວັດສາດຂອງພຣະຄຣິດ ມັນແມ່ນແຜ່ນດິນອັນຮຸ່ງໂລດຂອງຢູດາຕາມຕົວອັກສອນ, ແລະໃນເວລາຂອງກົດໝາຍວັນອາທິດ ມັນແມ່ນແຜ່ນດິນອັນຮຸ່ງໂລດຂອງຢູດາທາງວິນຍານ ຄື ສະຫະລັດອາເມລິກາ. ທີ່ໄມ້ກາງແຂນ ພຣະຄຣິດຖືກຍົກຂຶ້ນ ເພື່ອຈຸດປະສົງໃນການດຶງດູດມະນຸດທັງປວງໃຫ້ມາຫາພຣະອົງ.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ແລະເຮົາ, ຖ້າເຮົາຖືກຍົກຂຶ້ນຈາກແຜ່ນດິນໂລກ, ເຮົາຈະດຶງມະນຸດທັງປວງໃຫ້ເຂົ້າມາຫາເຮົາ. ພຣະອົງກ່າວດັ່ງນີ້ເພື່ອຊົງສະແດງເຖິງມໍຣະນະທີ່ພຣະອົງຈະສິ້ນພຣະຊົນ. ໂຢຮັນ 12:32,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ໃນເວລາທີ່ກົດໝາຍວັນອາທິດຖືກປະກາດໃຊ້, ທຸງສັນຍາລັກຂອງຜູ້ໜຶ່ງແສນສີ່ໝື່ນສີ່ພັນຈະຖືກຍົກຂຶ້ນ ເພື່ອດຶງດູດມະນຸດທັງປວງມາຫາພຣະຄຣິດ.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ແລະພຣະອົງຈະຊົງຍົກທຸງເປັນໝາຍແກ່ບັນດາປະຊາຊາດທີ່ຢູ່ໄກ, ແລະຈະຊົງຮ້ອງເອີ້ນພວກເຂົາຈາກສຸດປາຍແຜ່ນດິນໂລກ; ແລະ, ເບິ່ງແມ, ພວກເຂົາຈະມາດ້ວຍຄວາມໄວຢ່າງຍິ່ງ. ເອຊາຢາ 5:26.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ໄລຍະເວລາໜຶ່ງພັນສອງຮ້ອຍຫົກສິບວັນໃນປະຫວັດສາດຂອງພຣະຄຣິດທີ່ຕາມຫຼັງໄມ້ກາງແຂນ ສິ້ນສຸດລົງເມື່ອມີຄາເອນລຸກຂຶ້ນໃນເວລາທີ່ສະເຕຟາໂນຖືກຂວ້າງດ້ວຍກ້ອນຫີນ.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ແຕ່ທ່ານ, ຜູ້ເຕັມບໍລິບູນດ້ວຍພຣະວິນຍານບໍລິສຸດ, ໄດ້ແນມເບິ່ງຂຶ້ນໄປສູ່ສະຫວັນຢ່າງແນ່ວແນ່ ແລະໄດ້ເຫັນພຣະສະຫງ່າລາສີຂອງພຣະເຈົ້າ ແລະພຣະເຢຊູຊົງປະທັບຢືນຢູ່ເບື້ອງຂວາພຣະຫັດຂອງພຣະເຈົ້າ, ແລະໄດ້ກ່າວວ່າ, ຈົ່ງເບິ່ງ, ຂ້ານ້ອຍເຫັນຟ້າສະຫວັນເປີດອອກ ແລະບຸດແຫ່ງມະນຸດປະທັບຢືນຢູ່ເບື້ອງຂວາພຣະຫັດຂອງພຣະເຈົ້າ. ກິດຈະການ 7:55, 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ໄລຍະເວລາທົດສອບຕາມນິມິດສີ່ສິບສອງເດືອນຂອງຮູບສຸດທ້າຍຂອງສັດຮ້າຍ ສິ້ນສຸດລົງເມື່ອມີຄາເອນຢືນຂຶ້ນ ແລະເປັນໝາຍສຳຄັນເຖິງການປິດສິ້ນແຫ່ງເວລາແຫ່ງການທົດລອງຂອງມະນຸດ.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ແລະໃນເວລານັ້ນ ມີຄາເອນ ເຈົ້ານາຍຜູ້ຍິ່ງໃຫຍ່ ຜູ້ຢືນຢູ່ເພື່ອລູກຫຼານແຫ່ງປະຊາຊົນຂອງທ່ານ ຈະລຸກຂຶ້ນ; ແລະຈະມີເວລາແຫ່ງຄວາມທຸກລຳບາກ ຢ່າງທີ່ບໍ່ເຄີຍມີມາຕັ້ງແຕ່ມີປະຊາຊາດຈົນເຖິງເວລານັ້ນ; ແລະໃນເວລານັ້ນ ປະຊາຊົນຂອງທ່ານຈະໄດ້ຮັບການຊ່ວຍໃຫ້ພົ້ນ ຄືທຸກຄົນທີ່ຖືກພົບວ່າມີຊື່ຂຽນໄວ້ໃນປຶ້ມ. ດານີເອນ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ປະຫວັດສາດອັນຄົບຖ້ວນຂອງກະບວນການທົດສອບພາບສັດຮ້າຍທັງສອງນັ້ນ ຍັງປະກອບດ້ວຍພະຍານພະຍາກອນພາຍໃນອື່ນໆອີກ. ເມື່ອເຂົ້າໃຈຢ່າງຖືກຕ້ອງ—ແລະຂ້າພະເຈົ້າຂໍຍອມຮັບວ່າ ມີບຸກຄົນພຽງບໍ່ຫຼາຍຄົນທີ່ເຂົ້າໃຈຄວາມຈິງນີ້—ແຕ່ກະບວນການທົດສອບພາບສັດຮ້າຍຄັ້ງທຳອິດ ທີ່ສຳເລັດຕາມຄຳພະຍາກອນໃນສະຫະລັດອາເມລິກາ ໄດ້ເລີ່ມຂຶ້ນໃນວັນທີ 11 ກັນຍາ 2001 ເມື່ອວິບັດປະການທີສາມໄດ້ເຂົ້າມາໃນປະຫວັດສາດ. ກົດໝາຍວັນອາທິດ ຊຶ່ງເປັນຈຸດທີ່ກະບວນການທົດສອບພາບສັດຮ້າຍຄັ້ງທຳອິດນັ້ນສິ້ນສຸດລົງ ເປັນເຄື່ອງໝາຍແຫ່ງການມາຮອດຂອງວິບັດປະການທີສາມໃນການພິພາກສາຕໍ່ຕ້ານສະຫະລັດອາເມລິກາ ສຳລັບການຜ່ານກົດໝາຍວັນອາທິດ. ໃນເວລານັ້ນ ການມາຮອດຂອງວິບັດປະການທີສາມໄດ້ສຳເລັດການເຮັດໃຫ້ບັນດາປະຊາຊາດໂກດເຄືອງ ຕາມການສຳເລັດຂອງພຣະນິມິດບົດທີ 11 ຂໍ້ 18 ແລະເປັນການກ່າວເຖິງເທື່ອທຳອິດກ່ຽວກັບບົດບາດຂອງອິດສະລາມໃນການເຮັດໃຫ້ບັນດາປະຊາຊາດໂກດເຄືອງ ໃນຄຳພະຍາກອນພຣະຄຳພີ.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ແລະເຂົາຈະເປັນຄົນປ່າເຖື່ອນ; ມືຂອງເຂົາຈະຕໍ່ຕ້ານທຸກຄົນ, ແລະມືຂອງທຸກຄົນຈະຕໍ່ຕ້ານເຂົາ; ແລະເຂົາຈະອາໄສຢູ່ຕໍ່ໜ້າພວກພີ່ນ້ອງທັງປວງຂອງເຂົາ. ປະຖົມມະການ 16:12.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ກົດໝາຍວັນອາທິດທີ່ຈະມາໃນໄວໆນີ້ ແມ່ນການສິ້ນສຸດຂອງໄລຍະແຫ່ງການທົດສອບຄັ້ງທຳອິດ ແລະພ້ອມກັນນັ້ນກໍແມ່ນການເລີ່ມຕົ້ນຂອງໄລຍະແຫ່ງການທົດສອບຄັ້ງສຸດທ້າຍ. ໄລຍະແຫ່ງການທົດສອບຄັ້ງສຸດທ້າຍນັ້ນສິ້ນສຸດລົງເມື່ອເວລາແຫ່ງການທົດລອງຂອງມະນຸດປິດລົງ, ແລະໃນຈຸດເວລານັ້ນ ລົມທັງສີ່ ຊຶ່ງເປັນສັນຍາລັກຂອງວິບັດຄັ້ງທີສາມ ຈະຖືກປ່ອຍອອກຢ່າງເຕັມທີ.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“ເມື່ອພຣະຜູ້ຊ່ວຍໃຫ້ລອດທອດພຣະເນດເຫັນໃນປະຊາຊົນຢິວເປັນຊາດໜຶ່ງທີ່ໄດ້ຢ່າຮ້າງຈາກພຣະເຈົ້າ ພຣະອົງກໍທອດພຣະເນດເຫັນເຊັ່ນກັນເຖິງຄຣິດຕະຈັກຄຣິດສະຕຽນທີ່ປະກາດຕົນວ່າເປັນຂອງພຣະອົງ ແຕ່ກັບຮ່ວມສຳພັນຢູ່ກັບໂລກແລະສັນຕະປາປາ. ແລະດັ່ງທີ່ພຣະອົງຊົງປະທັບຢູ່ເທິງພູໂອລີເວດ ຊົງກັນແສງພຣະເນດໄຫ້ເໜືອນະຄອນເຢຣູຊາເລັມຈົນດວງອາທິດລັບຫຼັງເນີນພູທາງຕາເວັນຕົກ ດັ່ງນັ້ນໃນຂະນະສຸດທ້າຍແຫ່ງເວລານີ້ ພຣະອົງກໍຊົງກັນແສງພຣະເນດໄຫ້ເໜືອຄົນບາບ ແລະຊົງອ້ອນວອນຕໍ່ພວກເຂົາ. ອີກບໍ່ຊ້າ ພຣະອົງຈະຕັດແກ່ທູດສະຫວັນຜູ້ທີ່ກຳລັງຍຶດກຸມລົມທັງສີ່ວ່າ, ‘ຈົ່ງປ່ອຍໄພພິບັດທັງຫຼາຍອອກໄປ; ຈົ່ງໃຫ້ຄວາມມືດ, ຄວາມພິນາດ, ແລະຄວາມຕາຍ ມາເຖິງພວກຜູ້ລະເມີດພຣະບັນຍັດຂອງເຮົາ.’ ພຣະອົງຈະຈຳເປັນຕ້ອງຕັດແກ່ຜູ້ທີ່ໄດ້ຮັບແສງສະຫວ່າງແລະຄວາມຮູ້ຢ່າງຫຼວງຫຼາຍ ດັ່ງທີ່ພຣະອົງໄດ້ຕັດແກ່ພວກຢິວວ່າ, ‘ຖ້າເຈົ້າໄດ້ຮູ້, ແມ່ນເຈົ້າເອງໃນວັນນີ້ຂອງເຈົ້າ, ເຖິງສິ່ງທັງຫຼາຍທີ່ເປັນຂອງສັນຕິສຸກຂອງເຈົ້າ! ແຕ່ບັດນີ້ ສິ່ງເຫຼົ່ານັ້ນຖືກປິດບັງໄວ້ຈາກຕາຂອງເຈົ້າ’ ຫຼື?” Review and Herald, October 8,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ໃນປະຫວັດຂອງພຣະຄຣິດ, ຫຼັກໝາຍທາງພະຍາກອນອັນທຳອິດຂອງໄລຍະທຳອິດຈຳນວນໜຶ່ງພັນສອງຮ້ອຍຫົກສິບວັນ ໄດ້ເລີ່ມຂຶ້ນໃນເວລາທີ່ພຣະອົງຮັບບັບຕິສະມາ, ຊຶ່ງເປັນສັນຍາລັກແຫ່ງການສິ້ນພຣະຊົນແລະການຄືນພຣະຊົນຂອງພຣະອົງ. ໄລຍະນັ້ນໄດ້ສິ້ນສຸດລົງໃນການສິ້ນພຣະຊົນແລະການຄືນພຣະຊົນຂອງພຣະອົງ, ຊຶ່ງໃນເວລາດຽວກັນນັ້ນໄດ້ເປີດຕົ້ນໄລຍະສຸດທ້າຍຈຳນວນໜຶ່ງພັນສອງຮ້ອຍຫົກສິບວັນ. ໄລຍະນັ້ນໄດ້ສິ້ນສຸດລົງດ້ວຍການຕາຍ ແລະການຄືນຊີວິດທີ່ໄດ້ຊົງສັນຍາໄວ້ຂອງ Stephen.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ເສັ້ນປະຫວັດສາດທີ່ເປັນຕົວແທນພາບລັກຂອງພຣະຄຣິດ ມີໂຄງສ້າງທາງຄຳພະຍາກອນທີ່ເໝືອນກັນທຸກປະການກັບເສັ້ນປະຫວັດສາດທີ່ເປັນຕົວແທນພາບລັກຂອງປໍລະປັກຕໍ່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 ພຣະຄຣິດຄືກະສັດທີ່ແທ້ຈິງແຫ່ງທິດເໜືອ ແລະເປົ້າໝາຍຂອງຊາຕານມາໂດຍຕະຫຼອດແມ່ນເພື່ອໂຄ່ນລົ້ມ ແລະປອມແປງສິດອຳນາດແຫ່ງການຄອບຄອງຂອງພຣະຄຣິດ.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ລູຊີເຟີ ບຸດແຫ່ງອາລຸນເອີຍ, ເຈົ້າໄດ້ຕົກຈາກສະຫວັນລົງມາແນວໃດໜໍ! ເຈົ້າຜູ້ເຄີຍເຮັດໃຫ້ບັນດາປະຊາຊາດອ່ອນແອ ຖືກຕັດລົງເຖິງພື້ນດິນແນວໃດໜໍ! ເພາະວ່າໃນໃຈຂອງເຈົ້າໄດ້ກ່າວວ່າ, “ຂ້າຈະຂຶ້ນໄປສູ່ສະຫວັນ, ຂ້າຈະຍົກບັນລັງຂອງຂ້າໃຫ້ສູງກວ່າດວງດາວທັງຫລາຍຂອງພຣະເຈົ້າ; ຂ້າຈະນັ່ງຢູ່ເທິງພູແຫ່ງຊຸມນຸມ, ທີ່ສຸດຂອບຝ່າຍເໜືອ; ຂ້າຈະຂຶ້ນໄປເໜືອຄວາມສູງຂອງກ້ອນເມກ; ຂ້າຈະເປັນເໝືອນອົງຜູ້ສູງສຸດ.” ເອຊາຢາ 14:12–14.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“ດ້ານຂອງທິດເໜືອ” ແມ່ນເຢຣູຊາເລັມ, ນະຄອນຂອງກະສັດຜູ້ຍິ່ງໃຫຍ່, ບ່ອນທີ່ພຣະວິຫານຂອງພຣະອົງຕັ້ງຢູ່.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ບົດເພງ ແລະ ບົດສັນລະເສີນສໍາລັບບຸດທັງຫຼາຍຂອງໂກຣາ. ພຣະຢາເວຊົງຍິ່ງໃຫຍ່, ແລະ ສົມຄວນໄດ້ຮັບການສັນລະເສີນຢ່າງຫຼວງຫຼາຍ ໃນນະຄອນຂອງພຣະເຈົ້າຂອງພວກເຮົາ, ໃນພູແຫ່ງຄວາມບໍລິສຸດຂອງພຣະອົງ. ພູຊີໂອນງາມສະຫງ່າດ້ວຍທີ່ຕັ້ງຂອງມັນ, ເປັນຄວາມຊື່ນບານຂອງແຜ່ນດິນໂລກທັງສິ້ນ, ຢູ່ທາງດ້ານເໜືອ, ເປັນນະຄອນຂອງກະສັດຜູ້ຍິ່ງໃຫຍ່. ພຣະທໍາເພງສັນລະເສີນ 48:1,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ໃນພຣະຄຳພີ, “ກະສັດແຫ່ງຝ່າຍເໜືອ” ຝ່າຍໂລກນີ້ ຖືກນຳສະເໜີຢູ່ສະເໝີວ່າເປັນສັດຕູຂອງປະຊາຊົນຂອງພຣະເຈົ້າ. ພວກເຂົາເປັນຕົວແທນແຫ່ງຄວາມພະຍາຍາມຂອງຊາຕານທີ່ຈະປອມແປງກະສັດແຫ່ງຝ່າຍເໜືອທີ່ແທ້ຈິງ, ຜູ້ປະທັບເທິງບັນລັງຂອງພຣະອົງໃນເຢຣູຊາເລັມ, ຊຶ່ງເປັນທີ່ຕັ້ງໃນຟາກເໜືອ. ແນວຄວາມຄິດທີ່ເປັນຕົວແທນຂອງກະບວນການທົດສອບສອງປະການຂອງຮູບຂອງສັດຮ້າຍ, ຊຶ່ງດຳເນີນຂະໜານກັບແນວຄວາມຄິດແຫ່ງກະບວນການທົດສອບສອງປະການຂອງພຣະສັນຖານຂອງພຣະຄຣິດ, ມີພະຍານຄົນທີສາມຢູ່ໃນຫົວຂໍ້ເລື່ອງຄວາມພະຍາຍາມຂອງຊາຕານທີ່ຈະເປັນກະສັດແຫ່ງຝ່າຍເໜືອ ຜູ້ປົກຄອງເໜືອປະຊາຊົນຂອງພຣະເຈົ້າ.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723 ກ່ອນ ຄ.ສ., ກະສັດແຫ່ງທິດເໜືອ, ຊຶ່ງຖືກແທນດ້ວຍອັດຊີເຣຍ, ໄດ້ນຳອານາຈັກສິບເຜົ່າທາງເໜືອຂອງອິດສະຣາເອນເຂົ້າສູ່ການເປັນທາດ ເພື່ອໃຫ້ຄຳພະຍາກອນ “ເຈັດເທົ່າ” ໃນພຣະບັນຍັດສັນຍາບັນ ບົດທີ 26 ສຳເລັດຜົນ. ໜຶ່ງພັນສອງຮ້ອຍຫົກສິບປີຕໍ່ມາ, ໃນປີ 538, ກະສັດແຫ່ງທິດເໜືອ, ຊຶ່ງໃນຈຸດນັ້ນຂອງປະຫວັດສາດຖືກແທນໂດຍໂຣມນອກຮີດທີ່ເປັນຕົວຈິງ, ໄດ້ມອບບັນລັງໃຫ້ແກ່ໂຣມສັນຕະປາປາ, ຜູ້ຊຶ່ງຈາກນັ້ນໄດ້ກາຍເປັນກະສັດຝ່າຍວິນຍານແຫ່ງທິດເໜືອອີກໜຶ່ງພັນສອງຮ້ອຍຫົກສິບປີ. ໄລຍະທີສອງແຫ່ງໜຶ່ງພັນສອງຮ້ອຍຫົກສິບປີນັ້ນໄດ້ສິ້ນສຸດລົງໃນປີ 1798, ເມື່ອກະສັດໂຣມຝ່າຍວິນຍານແຫ່ງທິດເໜືອໄດ້ຮັບບາດແຜຮ້າຍແຮງເຖິງຕາຍ. ເມື່ອສັນຕະປາປາໄດ້ຮັບບາດແຜຮ້າຍແຮງເຖິງຕາຍໃນປີ 1798, ສິ່ງນັ້ນເປັນແບບລ່ວງໜ້າຂອງການປິດໂອກາດແຫ່ງການທົດລອງຂອງມະນຸດ, ເມື່ອສັນຕະປາປາທີ່ຖືກຟື້ນຄືນມາໃນທີ່ສຸດແລະຕະຫຼອດໄປຈະມາເຖິງຈຸດຈົບຂອງຕົນ ໂດຍບໍ່ມີຜູ້ໃດຊ່ວຍ.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ແລະເຂົາຈະຕັ້ງພະພັກຂອງພະລາຊະວັງຂອງເຂົາໄວ້ລະຫວ່າງທະເລທັງຫຼາຍ ໃນພູບໍລິສຸດອັນຮຸ່ງໂລດ; ແຕ່ເຂົາຈະເຖິງຈຸດຈົບຂອງເຂົາ ແລະຈະບໍ່ມີຜູ້ໃດຊ່ວຍເຂົາໄດ້. ແລະໃນເວລານັ້ນ ມີຄາເອນຈະລຸກຂຶ້ນ, ເຈົ້ານາຍໃຫຍ່ຜູ້ຢືນຢູ່ເພື່ອບຸດຫຼານແຫ່ງປະຊາຊົນຂອງທ່ານ: ແລະຈະມີເວລາແຫ່ງຄວາມລຳບາກ ຢ່າງທີ່ບໍ່ເຄີຍມີມາຕັ້ງແຕ່ມີປະເທດຊາດຈົນເຖິງເວລານັ້ນ: ແລະໃນເວລານັ້ນ ປະຊາຊົນຂອງທ່ານຈະໄດ້ຮັບການຊ່ວຍໃຫ້ພົ້ນ, ຄືທຸກຄົນທີ່ພົບວ່າມີຊື່ຂຽນໄວ້ໃນປຶ້ມ. ດານີເອນ 11:45,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“ເຈັດເວລາ” ໃນ ພຣະທຳເລວີ ບົດ 26 ຊຶ່ງເທົ່າກັບສອງພັນຫ້າຮ້ອຍຊາວປີ ໄດ້ຊີ້ບອກອັດຊີເຣຍໃຫ້ເປັນກະສັດແຫ່ງທິດເໜືອໃນປີ 723 ກ່ອນ ຄ.ສ., ແລະໃນຖານະທີ່ເປັນກະສັດແຫ່ງທິດເໜືອ ລາວໄດ້ພິຊິດອານາຈັກ “ຝ່າຍເໜືອ” ຂອງອິດສະຣາເອນໃນສະໄໝບູຮານ. ນັບຕັ້ງແຕ່ຈຸດນັ້ນເປັນຕົ້ນໄປ ລັດທິນອກຮີດ ໂດຍເລີ່ມຈາກອັດຊີເຣຍໄປຈົນເຖິງໂຣມນອກຮີດ ໄດ້ຢຽບຍ່ຳປະຊາຊົນຂອງພຣະເຈົ້າ ຄື “ພົນບໍລິວານ” ໃນ ດານີເອນ 8:13 ເປັນເວລາໜຶ່ງພັນສອງຮ້ອຍຫົກສິບປີ. ໃນປີ 538, ກະສັດແຫ່ງທິດເໜືອແຫ່ງໂຣມຕາມຕົວອັກສອນ ໄດ້ຖືກພິຊິດຕາມຄຳພະຍາກອນໂດຍກະສັດແຫ່ງທິດເໜືອແຫ່ງໂຣມຝ່າຍວິນຍານ ຜູ້ຊຶ່ງໄດ້ຢຽບຍ່ຳອິດສະຣາເອນຝ່າຍວິນຍານຂອງພຣະເຈົ້າອີກເປັນເວລາໜຶ່ງພັນສອງຮ້ອຍຫົກສິບປີ. ຊ່ວງເວລາການຢຽບຍ່ຳຄັ້ງທີສອງໄດ້ສິ້ນສຸດລົງເມື່ອກະສັດແຫ່ງທິດເໜືອແຫ່ງໂຣມຝ່າຍວິນຍານໄດ້ຮັບບາດແຜສາຫັດຂອງຕົນ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ໃນແນວລຳດັບຂອງພາບລັກຂອງພຣະຄຣິດ, ຈຸດສູນກາງແມ່ນໄມ້ກາງແຂນ, ບ່ອນທີ່ຄວາມຕາຍຖືກລະບຸ. ໃນສອງຊ່ວງເວລາຂອງການທົດສອບແຫ່ງການກໍ່ຮ່າງຂອງຮູບພາບຂອງສັດຮ້າຍ, ຈຸດສູນກາງແມ່ນການຕາຍຂອງສັດຮ້າຍແຫ່ງແຜ່ນດິນໂລກ. ໃນແນວລຳດັບຂອງກະສັດຝ່າຍທິດເໜືອປອມແປງ, ຈຸດສູນກາງແມ່ນການຕາຍຂອງກະສັດຝ່າຍທິດເໜືອໂຣມັນຕາມຕົວອັກສອນ.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ເສັ້ນເຫຼົ່ານີ້ເປັນຕົວພະຍານຕາມພຣະຄຳພີສາມປະການ ຊຶ່ງແຕ່ລະປະການປະກອບມີສອງຊ່ວງເວລາທີ່ດຳເນີນຕາມລຳດັບກັນຢູ່ພາຍໃນຊ່ວງເວລາດຽວ. ຈຸດກາງແຕ່ລະຈຸດຖືກໝາຍໄວ້ດ້ວຍຄວາມຕາຍທາງກາຍ ຫຼືການຕາຍຂອງອານາຈັກໜຶ່ງໃນຄຳພະຍາກອນແຫ່ງພຣະຄຳພີ. ສຳລັບພຣະຄຣິດ ຈຸດກາງນັ້ນແມ່ນການສິ້ນພຣະຊົນແລະການຄືນພຣະຊົນຂອງພຣະອົງ. ສຳລັບຮູບສັດຮ້າຍ ຈຸດກາງນັ້ນແມ່ນການຕາຍຂອງສັດຮ້າຍຈາກແຜ່ນດິນໂລກ ຊຶ່ງເປັນອານາຈັກທີຫົກໃນຄຳພະຍາກອນແຫ່ງພຣະຄຳພີ ໃນເວລາຂອງກົດໝາຍວັນອາທິດ. ສຳລັບເສັ້ນຂອງກະສັດພາກເໜືອປອມ ຈຸດກາງນັ້ນເປັນຕົວແທນການຕາຍຂອງກະສັດພາກເໜືອໂຣມັນຕາມຕົວອັກສອນ ຊຶ່ງເປັນອານາຈັກທີສີ່ໃນຄຳພະຍາກອນແຫ່ງພຣະຄຳພີ.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ພະຍານສອງອົງໃນພຣະນິມິດບົດທີ 11, ຕາມທີ່ຊິດເຕີ ໄວທ໌ ກ່າວໄວ້ໃນ The Great Controversy, ເປັນຕົວແທນຂອງພຣະຄຳຂອງພຣະເຈົ້າ. ພຣະຄຣິດຄືພຣະຄຳຂອງພຣະເຈົ້າ. ພະຍານສອງອົງນັ້ນໄດ້ຮັບອຳນາດໃຫ້ພະຍາກອນເປັນເວລາໜຶ່ງພັນສອງຮ້ອຍຫົກສິບວັນ, ນຸ່ງຫົ່ມຜ້າກະສອບ. ຕໍ່ມາ ພວກເຂົາຖືກຂ້າໃນຖະໜົນ, ແລະບໍ່ໄດ້ລຸກຂຶ້ນອີກເປັນເວລາສາມວັນເຄິ່ງ. “ໜຶ່ງພັນສອງຮ້ອຍຫົກສິບວັນ,” ແລະ “ສາມວັນເຄິ່ງ” ທັງສອງຕ່າງເປັນສັນຍາລັກຂອງຊ່ວງເວລາໃນຖິ່ນກັນດານຈຳນວນໜຶ່ງພັນສອງຮ້ອຍຫົກສິບປີ. ພວກເຂົາເລີ່ມຕົ້ນດ້ວຍການຮັບກຳລັງອຳນາດ ໃນຂະນະທີ່ພະຍາກອນໂດຍນຸ່ງຫົ່ມຜ້າກະສອບ ອັນໄດ້ສິ້ນສຸດລົງໃນຄວາມຕາຍ. ຈາກນັ້ນ ຕະຫຼອດຊ່ວງເວລາແຫ່ງຄຳພະຍາກອນດຽວກັນນັ້ນ ພວກເຂົາໄດ້ນິ່ງງຽບ ແລະຖືກຫົ່ມດ້ວຍຄວາມຕາຍ ຈົນກວ່າພວກເຂົາຈະຖືກຄືນຊີວິດຂຶ້ນມາ ເພື່ອປະກາດຄຳເຕືອນຂອງທູດສະຫວັນອົງທີສາມ ຊຶ່ງປະກາດການສິ້ນສຸດແຫ່ງເວລາແຫ່ງການທົດລອງ.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ສີ່ເສັ້ນຄຳພະຍາກອນເຫຼົ່ານີ້ທຽບເທົ່າກັບພະຍານສີ່ປະການ. ໂຄງສ້າງທາງຄຳພະຍາກອນຂອງພະຍານທັງສີ່ປະການນັ້ນເໝືອນກັນທຸກປະການ. ຊ່ວງເວລາຂອງແຕ່ລະໜຶ່ງໃນແປດຊ່ວງ, ຍົກເວັ້ນແຕ່ຊ່ວງຈາກວັນທີ 11 ກັນຍາ 2001 ຫາກົດໝາຍວັນອາທິດທີ່ຈະມາໃນໄວໆນີ້, ຊຶ່ງພົບຢູ່ໃນສີ່ເສັ້ນນັ້ນ, ມີຄວາມເໝືອນກັນທາງຄຳພະຍາກອນ. ທຸກຈຸດກາງເປັນຕົວແທນຂອງຄວາມຕາຍບາງປະເພດ. ສອງເສັ້ນໃນນັ້ນກ່າວເຖິງພຣະຄຣິດ, ບໍ່ວ່າໃນຖານະພາບລັກຂອງພຣະອົງ, ຫຼືໃນຖານະພຣະວະຈະນະຂອງພຣະເຈົ້າ. ອີກສອງເສັ້ນໜຶ່ງເປັນຕົວແທນຂອງປໍລະປັກຕໍ່ພຣະຄຣິດ, ບໍ່ວ່າໃນຄວາມປາຖະໜາຂອງມັນທີ່ຈະປອມແປງພຣະຄຣິດໃນຖານະກະສັດແຫ່ງທິດເໜືອ, ຫຼືເພື່ອປອມແປງລະບົບການປົກຄອງຂອງພຣະຄຣິດ.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ໃນບົດຄວາມຕໍ່ໄປຂອງພວກເຮົາ ພວກເຮົາຈະພະຍາຍາມນຳເອົາໜຶ່ງແສນສີ່ໝື່ນສີ່ພັນເຂົ້າມາເຊື່ອມໂຍງກັບສົງຄາມໃນຟ້າສະຫວັນຊັ້ນທຳອິດ. ທ່ານຜູ້ອ່ານ ຫຼື ທ່ານຜູ້ຟັງທີ່ຮັກ: ບໍ່ວ່າທ່ານຈະປະຕິເສດບໍ່ຍອມເຫັນຄວາມຈິງເຫຼົ່ານີ້ ຫຼື ທ່ານເຫັນມັນກໍຕາມ ຈຳເປັນຕ້ອງຊີ້ແຈງໃຫ້ປະຈັກວ່າ ຂໍ້ມູນທີ່ກຳລັງຖືກນຳສະເໜີຢູ່ໃນບົດຄວາມທັງໝົດເຫຼົ່ານີ້ ໄດ້ຖືກຊີ້ບົ່ງ ແລະ ຕໍ່ຈາກນັ້ນໄດ້ຮັບການຢືນຢັນແລະຄ້ຳຈູນໄວ້ ດ້ວຍການນຳຫຼັກການທີ່ໃຊ້ຈຸດເລີ່ມຕົ້ນຂອງສິ່ງໜຶ່ງ ເພື່ອລະບຸຈຸດສິ້ນສຸດຂອງສິ່ງນັ້ນ. ນີ້ແມ່ນລາຍເຊັນແຫ່ງຄຳພະຍາກອນຂອງອັນຟາ ແລະ ໂອເມກາ, ແລະ ເປັນອົງປະກອບອັນໃຫຍ່ຂອງພຣະນິມິດແຫ່ງພຣະເຢຊູຄຣິດ ຊຶ່ງບັດນີ້ກຳລັງຖືກເປີດຜະນຶກອອກ.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ສິ່ງລີ້ລັບທັງຫຼາຍເປັນຂອງພຣະເຢໂຫວາ ພຣະເຈົ້າຂອງພວກເຮົາ; ແຕ່ສິ່ງທັງຫຼາຍທີ່ຖືກສຳແດງແລ້ວນັ້ນເປັນຂອງພວກເຮົາແລະຂອງລູກຫຼານຂອງພວກເຮົາເປັນນິດ ເພື່ອພວກເຮົາຈະປະພຶດຕາມຖ້ອຍຄຳທັງໝົດແຫ່ງພຣະບັນຍັດນີ້. ພຣະບັນຍັດສອງ 29:29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ການສຳແດງແຈ້ງຂອງພຣະເຢຊູຄຣິດ - ເລກສິບສາມ</dc:title>
  <dc:subject>ສົງຄາມໃນສະຫວັນ ແລະ ວັນສຸດທ້າຍ: ການເປີດເຜີຍລຳດັບເວລາແຫ່ງຄຳພະຍາກອນຈາກ ພຣະນິມິດ 12 ແລະ 13</dc:subject>
  <dc:creator>Jeff Pippenger</dc:creator>
  <cp:keywords/>
  <dc:description>Generated by ArticleDigger from revelation\13_revelation.json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