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ການສຳແດງຂອງພຣະເຢຊູຄຣິດ - ເລກທີ 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ຕາປະທັບທີເຈັດ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ສົງຄາມແຫ່ງເວລາແຫ່ງການທົດລອງຂອງພວກທູດສະຫວັນ ຊຶ່ງໄດ້ເລີ່ມຕົ້ນກັບລູຊິເຟີໃນສະຫວັນຊັ້ນທີສາມ ດັ່ງທີ່ຖືກສະແດງໄວ້ໃນພຣະນິມິດບົດທີສິບສອງ ເປັນແບບຢ່າງຂອງສົງຄາມແຫ່ງເວລາແຫ່ງການທົດລອງຂອງມະນຸດແລະພວກທູດສະຫວັນ ຊຶ່ງສິ້ນສຸດລົງໃນສະຫວັນຊັ້ນທີໜຶ່ງ. ເມື່ອຊາຕານແລະພວກທູດຂອງມັນຖືກຂັບອອກຈາກສະຫວັນຊັ້ນທີສາມ ຊາຕານໄດ້ເປີດແນວຮົບໃໝ່ໃນສວນເອເດນ. ດັ່ງເຊັ່ນໃນສົງຄາມໃນສະຫວັນຊັ້ນທີສາມກັບລູຊິເຟີ ພຣະເຈົ້າກໍໄດ້ຊົງສະຖາປະນາໄລຍະເວລາແຫ່ງການທົດລອງສຳລັບມະນຸດຊາດເຊັ່ນກັນ. ສົງຄາມໃນສະຫວັນຊັ້ນທີໜຶ່ງ ຊຶ່ງເລີ່ມຂຶ້ນຢ່າງແທ້ຈິງໃນກົດໝາຍວັນອາທິດທີ່ກຳລັງຈະມາເຖິງໃນໄວໆນີ້ ເປັນຕົວແທນຂອງຈຸດສິ້ນສຸດແຫ່ງເວລາການທົດລອງສຳລັບມະນຸດຊາດ.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 ບົດທີ 12 ແລະ 13 ມີການນໍາສະເໜີເຖິງມັງກອນ, ສັດຮ້າຍ, ແລະ ຜູ້ພະຍາກອນປອມ. ຕາມປົກກະຕິແລ້ວ ອໍານາດທັງສາມນັ້ນໄດ້ຮັບຄວາມເຂົ້າໃຈວ່າ ເປັນຕົວແທນໂດຍຫຼັກໆຂອງປະຫວັດສາດໃນອະດີດຂອງອໍານາດທັງສາມນັ້ນ, ແຕ່ໂຢຮັນໄດ້ຮັບຄໍາບອກໃຫ້ຂຽນເຖິງ “ສິ່ງທີ່ຈະເກີດຂຶ້ນ,” ແລະ ພຣະທຳພຣະນິມິດທັງເຫຼັ້ມກໍກ່າວເຖິງ “ວັນສຸດທ້າຍ,” ດັ່ງນັ້ນ ພວກເຮົາຈຶ່ງນໍາໃຊ້ຫຼັກການຕາມພຣະຄໍາພີທີ່ວ່າ ຈຸດຈົບຖືກສະແດງໂດຍຈຸດເລີ່ມຕົ້ນ, ແລະ ນໍາສັນຍະລັກໃນພຣະນິມິດມາປະຍຸກຕ໌ເປັນຄວາມຈິງສໍາລັບປະຈຸບັນ ບໍ່ແມ່ນຄວາມຈິງຂອງອະດີດ.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ຊາຕານໄດ້ຖືກຊີ້ບອກວ່າ ທັງໃນສົງຄາມທີ່ມັນໄດ້ເລີ່ມຂຶ້ນໃນສະຫວັນຊັ້ນທີສາມ ແລະໃນການຮົບຄັ້ງທຳອິດທີ່ມັນໄດ້ນຳມາສູ່ມະນຸດໃນສວນເອເດນນັ້ນ ມັນໄດ້ໃຊ້ “ການສະກົດຈິດ” ເພື່ອຖ່າຍທອດການສື່ສານອັນເສື່ອມຊົ່ວຂອງມັນ ເພື່ອໃຫ້ບັນລຸການສົງຄາມຂອງມັນ.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ຊາຕານໄດ້ລໍ້ລວງອາດາມຄົນທໍາອິດໃນເອເດນ, ແລະອາດາມໄດ້ໂຕ້ແຍ້ງກັບສັດຕູ, ດັ່ງນັ້ນຈຶ່ງເປີດໂອກາດໃຫ້ມັນໄດ້ປຽບ. ຊາຕານໄດ້ໃຊ້ອໍານາດແຫ່ງການສະກົດຈິດຂອງມັນເໜືອອາດາມແລະເອວາ, ແລະອໍານາດນີ້ມັນໄດ້ພະຍາຍາມນໍາໃຊ້ເໜືອພຣະຄຣິດ. ແຕ່ຫຼັງຈາກໄດ້ຍົກຄໍາແຫ່ງພຣະຄໍາພີຂຶ້ນກ່າວແລ້ວ, ຊາຕານກໍຮູ້ວ່າມັນບໍ່ມີໂອກາດໃດໆທີ່ຈະຊະນະໄດ້.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“ຜູ້ຊາຍແລະຜູ້ຍິງບໍ່ຄວນສຶກສາວິຊາວ່າດ້ວຍວິທີທີ່ຈະຄອບງຳຈິດໃຈຂອງຜູ້ທີ່ຄົບຫາສົມາຄົມກັບຕົນ. ນີ້ແມ່ນວິຊາທີ່ຊາຕານສອນ. ພວກເຮົາຕ້ອງຕໍ່ຕ້ານທຸກສິ່ງທຸກຢ່າງທີ່ມີລັກສະນະເຊັ່ນນັ້ນ. ພວກເຮົາບໍ່ຄວນເຂົ້າໄປຍຸ່ງກ່ຽວກັບການສະກົດຈິດແລະການສະກົດສະຕິ—ວິຊາຂອງຜູ້ນັ້ນຜູ້ທີ່ໄດ້ສູນເສຍສະຖານະເດີມຂອງຕົນ ແລະຖືກຂັບໄລ່ອອກຈາກລານສະຫວັນ.” Mind, Character and Personality, 713.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“ວິທະຍາສາດທີ່ຊາຕານສອນ” ໄດ້ຖືກເຮັດໃຫ້ສົມບູນໂດຍບັນດາພໍ່ຄ້າໂລກາພິວັດ, ແລະຖືກດຳເນີນການຜ່ານ “ທາງຫຼວງຂໍ້ມູນຂ່າວສານ” ໃນ “ຍຸກສຸດທ້າຍ.” ຊາຕານເປັນບິດາແຫ່ງຄວາມຕົວະ, ແລະບັນດາຍັກໃຫຍ່ດ້ານສື່ມວນຊົນ ບໍ່ພຽງແຕ່ສົ່ງເສີມຄວາມເທັດເທືອນເທົ່ານັ້ນ, ແຕ່ພວກເຂົາຍັງກັ່ນກອງຄວາມຈິງອອກ, ຕິດຕາມຜູ້ທີ່ພວກເຂົາຖືວ່າເປັນພວກນອກຮີດ, ແລະນຳໃຊ້ຮູບແບບການສະກົດຈິດທີ່ຊັບຊ້ອນທີ່ສຸດເທົ່າທີ່ເຄີຍມີການປະຕິບັດມາໃນປະຫວັດສາດຂອງໂລກນີ້. ສົງຄາມທີ່ເລີ່ມຂຶ້ນໃນສະຫວັນຊັ້ນທີສາມ ເນັ້ນຢ້ຳຄຸນລັກສະນະນີ້ຂອງການສົງຄາມຂອງຊາຕານ, ເພື່ອວ່າບັນດາຜູ້ສັດຊື່ທີ່ມີຊີວິດຢູ່ໃນເວລາທີ່ສົງຄາມແຫ່ງສະຫວັນຊັ້ນທຳອິດເລີ່ມດຳເນີນໄປ ຈະໄດ້ຮັບການເຕືອນລ່ວງໜ້າໂດຍຄວາມຮູ້ລ່ວງໜ້າ. ເມື່ອພວກເຮົາເຂົ້າໃຈວ່າສູນຄວບຄຸມຂອງເວັບໄຊທົ່ວໂລກ, ແລະ “ທາງຫຼວງຂໍ້ມູນຂ່າວສານ” ນັ້ນ ຖືກບໍລິຫານແລະຄວບຄຸມຢູ່ໃນສະຫະລັດ, ພວກເຮົາກໍຈະເຫັນພາບວ່າ ການທີ່ສະຫະລັດເອີ້ນໄຟໃຫ້ລົງມາຈາກສະຫວັນ ແລະຫລອກລວງຄົນທັງໂລກນັ້ນ ໝາຍຄວາມວ່າຢ່າງໃດ. “ໄຟ” ໃນພຣະທຳພຣະນິມິດ ເປັນຕົວແທນຂອງຂ່າວສານ.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ສັນຍະລັກໃນພຣະນິມິດ ບົດທີສິບສາມ, ແລະ ຂໍ້ສິບສາມ ຖືກນຳມາຈາກການສູ້ຮົບເທິງພູກາເມນ ບ່ອນທີ່ຜູ້ພະຍາກອນຂອງພະບາອານ ແລະ ຜູ້ພະຍາກອນຂອງບັນດາປ່າສັກສິດ ບໍ່ສາມາດເອີ້ນໄຟລົງມາຈາກສະຫວັນເພື່ອຢືນຢັນວ່າ ພະບາອານ ແລະ ພະອາຊະຕາໂຣດ ເປັນພະແທ້. ພະບາອານ ໃນຖານະເປັນເທວະດາເພດຊາຍ ແລະ ພະອາຊະຕາໂຣດ ເປັນເທວະດາເພດຍິງ ເປັນຕົວແທນຂອງຮູບສັດຮ້າຍ ຄືການປະສົມປະສານອັນບໍ່ບໍລິສຸດລະຫວ່າງຄຣິດຈັກ ແລະ ລັດ. ພວກເຂົາເປັນຜູ້ພະຍາກອນຂອງນາງເຢເຊເບນ ຜູ້ຊຶ່ງຢູ່ໃນຄວາມສຳພັນອັນບໍ່ບໍລິສຸດກັບອາຮາບ. ພະຍານແຫ່ງການພະຍາກອນສອງປະການນັ້ນຂອງຮູບສັດຮ້າຍໃນເລື່ອງຂອງພູກາເມນ ໄດ້ຊີ້ບອກບົດບາດຂອງສະຫະລັດ ໃນການສ້າງຮູບຂອງລະບົບສັນຕະປາປາຂຶ້ນໃນສະຫະລັດກ່ອນ ແລະ ຕໍ່ຈາກນັ້ນໃນໂລກ. “ໄຟ” ຢູ່ກາເມນ ແມ່ນຈະເປັນຫຼັກຖານວ່າ ແທ້ຈິງແລ້ວພະອົງໃດເປັນພະແທ້. ມັນເປັນຕົວແທນຂອງການເປີດເຜີຍຈາກສະຫວັນ ທີ່ຊີ້ບອກພະແທ້, ແລະ ບັນຫາດຽວກັນນີ້ກໍມີຢູ່ ເມື່ອສະຫະລັດເອີ້ນໄຟລົງມາຈາກສະຫວັນ.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ໃນພຣະທຳອິຊາຢາ, ພຣະເຈົ້າຜູ້ຊົງປະກາດຈຸດຈົບຕັ້ງແຕ່ເບື້ອງຕົ້ນ ໄດ້ຊົງກ່າວເຖິງສະພາບການແຫ່ງພູຄາເມນໃນອະດີດນັ້ນໂດຍກົງ, ແລະຍັງກ່າວເຖິງສະພາບການຝ່າຍຄຳພະຍາກອນທີ່ຖືກເປັນຕົວແທນເມື່ອສະຫະລັດອາເມລິກາເອີ້ນໄຟລົງມາຈາກສະຫວັນ.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“ຈົ່ງສະເໜີຄະດີຂອງພວກເຈົ້າອອກມາ” ພຣະເຢໂຫວາຕັດດັ່ງນີ້; “ຈົ່ງນຳເຫດຜົນອັນໜັກແໜ້ນຂອງພວກເຈົ້າອອກມາ” ກະສັດແຫ່ງຢາໂຄບຕັດດັ່ງນີ້. ໃຫ້ພວກເຂົານຳມັນອອກມາ ແລະສະແດງໃຫ້ພວກເຮົາເຫັນວ່າ ສິ່ງໃດຈະເກີດຂຶ້ນ; ໃຫ້ພວກເຂົາສະແດງເຖິງສິ່ງກ່ອນໆວ່າມັນເປັນຢ່າງໃດ, ເພື່ອພວກເຮົາຈະໄຕ່ຕອງມັນ ແລະຮູ້ຈຸດຈົບສຸດທ້າຍຂອງມັນ; ຫຼືຈົ່ງປະກາດແກ່ພວກເຮົາເຖິງສິ່ງທີ່ຈະມາ. ຈົ່ງສະແດງສິ່ງທີ່ຈະມາໃນພາຍໜ້າ ເພື່ອພວກເຮົາຈະຮູ້ວ່າ ພວກເຈົ້າເປັນພຣະ; ແມ່ນແທ້, ຈົ່ງເຮັດດີ ຫຼືເຮັດຊົ່ວ, ເພື່ອພວກເຮົາຈະຕົກຕະລຶງ ແລະເບິ່ງມັນຮ່ວມກັນ. ເບິ່ງແມ, ພວກເຈົ້າເປັນດັ່ງບໍ່ມີສິ່ງໃດເລີຍ ແລະຜົນງານຂອງພວກເຈົ້າກໍເປັນສູນ; ຜູ້ໃດທີ່ເລືອກພວກເຈົ້າກໍເປັນທີ່ໜ້າກຽດຊັງ. ເຮົາໄດ້ປຸກລະດົມຜູ້ໜຶ່ງຂຶ້ນມາຈາກທິດເໜືອ ແລະລາວຈະມາ; ຈາກບ່ອນທີ່ຕາເວັນຂຶ້ນ ລາວຈະເອີ້ນນາມຂອງເຮົາ: ແລະລາວຈະຢຽບຍ່ຳເຈົ້ານາຍຕ່າງໆດັ່ງຢຽບປູນ ແລະດັ່ງຊ່າງປັ້ນຢຽບດິນໜຽວ. ຜູ້ໃດໄດ້ປະກາດຕັ້ງແຕ່ຕົ້ນ ເພື່ອພວກເຮົາຈະຮູ້? ແລະກ່ອນເວລາ ເພື່ອພວກເຮົາຈະກ່າວໄດ້ວ່າ, ‘ລາວຊອບທຳ’? ແມ່ນແທ້, ບໍ່ມີຜູ້ໃດສະແດງ; ແມ່ນແທ້, ບໍ່ມີຜູ້ໃດປະກາດ; ແມ່ນແທ້, ບໍ່ມີຜູ້ໃດໄດ້ຍິນຄຳຂອງພວກເຈົ້າ. ຜູ້ທຳອິດຈະກ່າວແກ່ຊີໂອນວ່າ, ‘ເບິ່ງແມ, ເບິ່ງແມ, ພວກເຂົາຢູ່ນີ້’; ແລະເຮົາຈະປະທານຜູ້ນຳຂ່າວດີຄົນໜຶ່ງແກ່ເຢຣູຊາເລັມ.” ເອຊາຢາ 41:21–27.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ໃນສົງຄາມແຫ່ງຟ້າສະຫວັນຊັ້ນທຳອິດ ທີ່ຈະເລີ່ມຂຶ້ນໃນເວລາທີ່ກົດໝາຍວັນອາທິດອັນໃກ້ຈະມາເຖິງເລີ່ມມີຜົນບັງຄັບ, ສະຫະລັດອາເມລິກາ ແລະຊາຕານເອງດ້ວຍ ຈະໄດ້ຮັບອະນຸຍາດໃຫ້ “ສະແດງ” “ຄະດີ” ຂອງພວກເຂົາ, ແລະພວກເຂົາຈະເອີ້ນໄຟໃຫ້ລົງມາຈາກຟ້າສະຫວັນ ເພື່ອພະຍາຍາມພິສູດວ່າພະຂອງເຢເຊເບນແມ່ນພະແທ້. ໂລກຈະຖືກບັງຄັບໃຫ້ຮັບເຄື່ອງໝາຍແຫ່ງວັນນະມັດສະການຂອງພະນັ້ນ. ໄຟທີ່ຖືກເອີ້ນໃຫ້ລົງມາຈາກຟ້າສະຫວັນ ຜ່ານ “ທາງດ່ວນຂໍ້ມູນຂ່າວສານ” ໄປຫາມະນຸດຊາດທັງປວງນັ້ນ ເປັນກິດຈະການແຫ່ງ “ຄວາມສູນເປົ່າ,” ແລະຜູ້ໃດທີ່ເລືອກຂ່າວສານທີ່ຖືກຖ່າຍທອດຜ່ານສື່ນັ້ນ ຜູ້ນັ້ນແມ່ນ “ສິ່ງທີ່ໜ້າກຽດຊັງ.”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ໃນສົງຄາມນັ້ນ ຄົນຈຳນວນໜຶ່ງແສນສີ່ສິບສີ່ພັນ ແລະຕໍ່ມາຄືຝູງຊົນໃຫຍ່ ຈະເປັນພະຍານຂອງພຣະເຈົ້າໃນຂໍ້ໂຕ້ແຍ້ງເລື່ອງວ່າ ຜູ້ໃດເປັນພຣະເຈົ້າແທ້. ຂ່າວສານທີ່ຖືກສົ່ງອອກຈາກທັງສອງຝ່າຍໃນສົງຄາມນັ້ນ ຖືກພັນລະນາວ່າເປັນ “ໄຟ.” ບັນດາປະຊາຊາດທັງປວງຈະຖືກຮວບຮວມເຂົ້າມາ ເພື່ອກຳນົດວ່າ ຜູ້ໃດເປັນພຣະເຈົ້າແທ້ ແລະຈະມີພະຍານສອງຈຳພວກ ເພື່ອສະຖາປະນາ “ຄວາມຈິງ.”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ຈົ່ງໃຫ້ບັນດາປະຊາຊາດທັງປວງຖືກຮວບຮວມເຂົ້າດ້ວຍກັນ ແລະຈົ່ງໃຫ້ຊົນຊາດທັງຫຼາຍຖືກເອີ້ນມາປະຊຸມພ້ອມກັນ: ໃນພວກເຂົານັ້ນມີຜູ້ໃດສາມາດປະກາດເລື່ອງນີ້ໄດ້ ແລະສະແດງສິ່ງທັງຫຼາຍແຕ່ກ່ອນໃຫ້ພວກເຮົາເຫັນ? ຈົ່ງໃຫ້ພວກເຂົານໍາພະຍານຂອງຕົນອອກມາ ເພື່ອພວກເຂົາຈະໄດ້ຮັບການພິສູດວ່າຊອບທຳ: ຫຼືຈົ່ງໃຫ້ພວກເຂົາໄດ້ຍິນ ແລະກ່າວວ່າ, ນີ້ແມ່ນຄວາມຈິງ. ພວກເຈົ້າແມ່ນພະຍານຂອງເຮົາ, ພຣະຢາເວກ່າວ, ແລະເປັນຜູ້ຮັບໃຊ້ຂອງເຮົາຜູ້ຊຶ່ງເຮົາໄດ້ເລືອກໄວ້: ເພື່ອພວກເຈົ້າຈະຮູ້ ແລະເຊື່ອເຮົາ ແລະເຂົ້າໃຈວ່າເຮົາແມ່ນພຣະອົງນັ້ນ: ກ່ອນເຮົາບໍ່ມີພະໃດຖືກສ້າງຂຶ້ນ ແລະຫຼັງຈາກເຮົາກໍຈະບໍ່ມີ. ເຮົາ, ແມ່ນເຮົາເອງ, ເປັນພຣະຢາເວ; ແລະນອກຈາກເຮົາແລ້ວບໍ່ມີພຣະຜູ້ຊ່ວຍໃຫ້ລອດ. ເຮົາໄດ້ປະກາດ ແລະໄດ້ຊ່ວຍໃຫ້ລອດ ແລະໄດ້ສະແດງໃຫ້ເຫັນ, ເມື່ອບໍ່ມີພະອື່ນແປກປະຫຼາດຢູ່ທ່າມກາງພວກເຈົ້າ: ດັ່ງນັ້ນພວກເຈົ້າຈຶ່ງເປັນພະຍານຂອງເຮົາ, ພຣະຢາເວກ່າວ, ວ່າເຮົາແມ່ນພຣະເຈົ້າ. ເອຊາຢາ 43:9–12.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ການປາກົດຂັ້ນສຸດທ້າຍຂອງພູເຂົາກາເມນ ມີພະຍານຝ່າຍຊາຕານ ແລະພະຍານຝ່າຍພຣະເຈົ້າ. ການສະແດງນັ້ນມີໄວ້ເພື່ອພິສູດວ່າ ຜູ້ໃດເປັນພຣະເຈົ້າແທ້, ແຕ່ພະຍານຜູ້ສັດຊື່ຂອງພຣະເຈົ້າຄວນເປັນພະຍານເຖິງສິ່ງໃດ?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ພຣະເຢໂຫວາ, ກະສັດແຫ່ງອິດສະຣາເອນ ແລະ ພຣະຜູ້ໄຖ່ຂອງເຂົາ, ພຣະເຢໂຫວາຈອມໂຍທາ, ດັ່ງນີ້ຕັດວ່າ: “ເຮົາເປັນຕົ້ນ ແລະ ເຮົາເປັນປາຍ; ນອກຈາກເຮົາແລ້ວ ບໍ່ມີພຣະເຈົ້າອື່ນໃດ. ແລະ ຜູ້ໃດຈະຮ້ອງເອີ້ນໄດ້ເໝືອນເຮົາ, ແລະ ປະກາດມັນ, ແລະ ຈັດເອົາໄວ້ເປັນລຳດັບສຳລັບເຮົາ, ນັບແຕ່ເຮົາໄດ້ສະຖາປະນາຊົນຊາດໂບຮານ? ສ່ວນສິ່ງທີ່ກຳລັງຈະມາ ແລະ ສິ່ງທີ່ຈະມານັ້ນ ໃຫ້ພວກເຂົາສະແດງອອກຕໍ່ພວກເຂົາເຖິດ. ຢ່າຢ້ານເລີຍ, ຢ່າຄວາດຫວັ່ນ; ເຮົາບໍ່ໄດ້ບອກເຈົ້າມາແຕ່ເວລານັ້ນ ແລະ ປະກາດໄວ້ແລ້ວດອກຫລື? ພວກເຈົ້ານີ້ແຫຼະເປັນພະຍານຂອງເຮົາ. ມີພຣະເຈົ້າອົງໃດອີກນອກຈາກເຮົາບໍ? ແທ້ຈິງແລ້ວ ບໍ່ມີພຣະອົງໃດເລີຍ; ເຮົາບໍ່ຮູ້ຈັກຜູ້ໃດ.” ບັນດາຜູ້ທີ່ສ້າງຮູບແກະສະຫຼັກ ລ້ວນແຕ່ເປັນຄວາມວ່າງເປົ່າ; ແລະ ສິ່ງອັນເປັນທີ່ປາຖະໜາຂອງພວກເຂົາ ຈະບໍ່ເປັນປະໂຫຍດ; ແລະ ພວກມັນເອງກໍເປັນພະຍານຂອງຕົນເອງ; ພວກມັນບໍ່ເຫັນ ແລະ ບໍ່ຮູ້, ເພື່ອວ່າພວກເຂົາຈະໄດ້ອັບອາຍ. ເອຊາຢາ 44:6–9.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ບັນດາຜູ້ສັດຊື່ໃນການເຜີຍໜ້າຂັ້ນສຸດທ້າຍແຫ່ງພູເຂົາກາເມນ ຈະຕ້ອງເປັນພະຍານແກ່ຄວາມຈິງທີ່ວ່າ ພຣະເຈົ້າຊົງເປັນຜູ້ທໍາອິດ ແລະ ຜູ້ສຸດທ້າຍ. ພຣະອົງຄືພຣະເຈົ້າຜູ້ “ຊົງແຕ່ງຕັ້ງຊົນຊາດໃນສະໄໝບູຮານ,” ເພື່ອຈະຊົງຊີ້ໃຫ້ຮູ້ເຖິງ “ສິ່ງທັງຫລາຍທີ່ກໍາລັງຈະມາ.” ບັນດາພະຍານຂອງພຣະເຈົ້າຈະຕ້ອງນໍາສະເໜີພຣະນິມິດແຫ່ງພຣະເຢຊູຄຣິດ ຊຶ່ງຖືກເປີດຜະນຶກອອກກ່ອນສົງຄາມຂັ້ນສຸດທ້າຍແຫ່ງພູເຂົາກາເມນເລັກນ້ອຍ.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ຂ່າວສານຂອງຊາຕານທີ່ພູຄາເມນ ຖືກສະແດງເປັນໄຟທີ່ລົງມາຈາກສະຫວັນ.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ແລະມັນໄດ້ເຮັດການອັດສະຈັນອັນຍິ່ງໃຫຍ່, ຈົນກະທັ້ງເຮັດໃຫ້ໄຟຕົກລົງມາຈາກຟ້າສະຫວັນສູ່ແຜ່ນດິນໂລກ ຕໍ່ໜ້າມະນຸດທັງຫຼາຍ, ພຣະນິມິດ 13:13.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ຂໍ້ພຣະຄຳນີ້ກຳລັງບັນຍາຍເຖິງການອັດສະຈັນຕ່າງໆ ທີ່ສະຫະລັດອາເມຣິກາໄດ້ກະທຳຜ່ານວິທະຍາສາດສະໄໝໃໝ່ແຫ່ງການສະກົດຈິດ ຊຶ່ງຖືກຖ່າຍທອດໄປສູ່ມະນຸດຊາດທາງ “ເສັ້ນທາງດ່ວນຂໍ້ມູນຂ່າວສານ.” ແຕ່ຂໍ້ພຣະຄຳນີ້ກໍກຳລັງກ່າວເຖິງການປາກົດຂຶ້ນຂອງຊາຕານເອງ ເມື່ອມັນປອມຕົວເປັນພຣະຄຣິດ.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“ທູດສະຫວັນຜູ້ທີ່ຮ່ວມໃນການປະກາດຂ່າວສານຂອງທູດສະຫວັນອົງທີສາມ ຈະເຮັດໃຫ້ໂລກທັງໝົດສະຫວ່າງດ້ວຍລັດສະໝີຂອງທ່ານ. ງານໜຶ່ງທີ່ມີຂອບເຂດທົ່ວໂລກ ແລະມີລິດອຳນາດຢ່າງບໍ່ເຄີຍປະກົດມາກ່ອນ ໄດ້ຖືກທຳນາຍໄວ້ໃນທີ່ນີ້. ຂະບວນການການສະເດັດມາໃນຊ່ວງປີ 1840–44 ເປັນການສຳແດງອັນຮຸ່ງໂລດແຫ່ງລິດອຳນາດຂອງພຣະເຈົ້າ; ຂ່າວສານຂອງທູດສະຫວັນອົງທຳອິດໄດ້ຖືກນຳໄປຍັງສະຖານີມິຊຊັນທຸກແຫ່ງໃນໂລກ, ແລະໃນບາງປະເທດໄດ້ມີຄວາມຕື່ນຕົວທາງສາສະໜາຢ່າງໃຫຍ່ຫຼວງ ຊຶ່ງບໍ່ເຄີຍມີໃນແຜ່ນດິນໃດໆນັບແຕ່ການປະຕິຮູບສາສະໜາໃນສັດຕະວັດທີສິບຫົກ; ແຕ່ສິ່ງເຫຼົ່ານີ້ຈະຖືກເກີນກວ່າໂດຍຂະບວນການອັນຊົງພະລັງພາຍໃຕ້ການເຕືອນຄັ້ງສຸດທ້າຍຂອງທູດສະຫວັນອົງທີສ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“ພຣະລາຊະກິດນັ້ນຈະຄ້າຍຄືກັນກັບຂອງວັນເພນເຕກອດ. ດັ່ງທີ່ ‘ຝົນຕົ້ນລະດູ’ ໄດ້ຖືກປະທານໃຫ້ ໃນການເທລົງມາຂອງພຣະວິນຍານບໍລິສຸດໃນຕອນເປີດຂອງຂ່າວປະເສີດ ເພື່ອໃຫ້ເມັດພັນອັນລ້ຳຄ່າແຕກໜໍ່ຂຶ້ນ, ສະນັ້ນ ‘ຝົນປາຍລະດູ’ ຈະຖືກປະທານໃນຕອນສິ້ນສຸດຂອງມັນ ເພື່ອໃຫ້ການກ່ຽວເກັບສຸກງອມ. ‘ແລ້ວພວກເຮົາຈະຮູ້ ຖ້າພວກເຮົາຕິດຕາມຮູ້ຈັກພຣະຢາເວ: ການສະເດັດອອກຂອງພຣະອົງແນ່ນອນດັ່ງຮຸ່ງອາລຸນ; ແລະພຣະອົງຈະສະເດັດມາຫາພວກເຮົາດັ່ງຝົນ, ດັ່ງຝົນປາຍລະດູແລະຝົນຕົ້ນລະດູແກ່ແຜ່ນດິນ.’ Hosea 6:3. ‘ສະນັ້ນ ບັນດາບຸດຫຼານແຫ່ງຊີໂອນເອີຍ ຈົ່ງຊື່ນຊົມ ແລະເປັນສຸກໃນພຣະຢາເວພຣະເຈົ້າຂອງພວກທ່ານ: ເພາະພຣະອົງໄດ້ປະທານຝົນຕົ້ນລະດູແກ່ພວກທ່ານຕາມສົມຄວນ ແລະພຣະອົງຈະໃຫ້ຝົນຕົກລົງມາເພື່ອພວກທ່ານ, ທັງຝົນຕົ້ນລະດູ ແລະຝົນປາຍລະດູ.’ Joel 2:23. ‘ໃນວັນສຸດທ້າຍ ພຣະເຈົ້າຕັດດັ່ງນີ້ວ່າ ເຮົາຈະເທລົງພຣະວິນຍານຂອງເຮົາເໜືອເນື້ອໜັງທັງປວງ.’ ‘ແລະຈະເປັນດັ່ງນີ້ ວ່າທຸກຄົນຜູ້ຮ້ອງທູນອອກພຣະນາມຂອງອົງພຣະຜູ້ເປັນເຈົ້າຈະພົ້ນ.’ Acts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ະກິດອັນຍິ່ງໃຫຍ່ຂອງຂ່າວປະເສີດຈະບໍ່ສິ້ນສຸດລົງດ້ວຍການສຳແດງລິດເດດຂອງພຣະເຈົ້າທີ່ນ້ອຍກວ່າທີ່ໄດ້ປາກົດໃນຕອນເລີ່ມຕົ້ນຂອງມັນ. ຄຳພະຍາກອນທັງຫຼາຍທີ່ໄດ້ສຳເລັດໃນການເທລົງມາຂອງຝົນຕົ້ນລະດູໃນການເປີດສະໄໝຂອງຂ່າວປະເສີດ ຈະໄດ້ຮັບການສຳເລັດອີກຄັ້ງໃນຝົນປາຍລະດູເມື່ອມັນສິ້ນສຸດລົງ. ນີ້ແຫຼະແມ່ນ ‘ເວລາແຫ່ງການຊົດຊື່ນ’ ທີ່ອັກຄະສາວົກເປໂຕໄດ້ເຝົ້າຄອຍໄປເບື້ອງໜ້າ ເມື່ອທ່ານໄດ້ກ່າວວ່າ: ‘ດັ່ງນັ້ນ ຈົ່ງກັບໃຈໃໝ່ ແລະຫັນກັບມາ ເພື່ອວ່າບາບຂອງພວກທ່ານຈະຖືກລຶບອອກ ເມື່ອເວລາແຫ່ງການຊົດຊື່ນຈະມາຈາກພຣະພັກຂອງອົງພຣະຜູ້ເປັນເຈົ້າ; ແລະພຣະອົງຈະຊົງສົ່ງພຣະເຢຊູມາ.’ ກິດຈະການ 3:19, 20.”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“ຜູ້ຮັບໃຊ້ຂອງພຣະເຈົ້າ, ດ້ວຍໃບໜ້າທີ່ເປັ່ງປະກາຍແລະສ່ອງແສງດ້ວຍການຖວາຍຕົນອັນບໍລິສຸດ, ຈະເລັ່ງຮີບຈາກບ່ອນໜຶ່ງໄປອີກບ່ອນໜຶ່ງເພື່ອປະກາດຂ່າວສານຈາກສະຫວັນ. ດ້ວຍສຽງນັບພັນໆສຽງທົ່ວໂລກ, ຄຳເຕືອນນັ້ນຈະຖືກປະກາດອອກໄປ. ການອັດສະຈັນຈະຖືກກະທຳຂຶ້ນ, ຄົນເຈັບປ່ວຍຈະໄດ້ຮັບການຮັກສາໃຫ້ຫາຍ, ແລະໝາຍສຳຄັນກັບການອັດສະຈັນຈະຕິດຕາມບັນດາຜູ້ເຊື່ອ. ຊາຕານກໍກະທຳການເຊັ່ນກັນ, ດ້ວຍການອັດສະຈັນອັນຫລອກລວງ, ແມ່ນກະທັ້ງເຮັດໃຫ້ໄຟຕົກລົງມາຈາກຟ້າສະຫວັນຕໍ່ໜ້າມະນຸດ. ພຣະນິມິດ 13:13. ດັ່ງນັ້ນຊາວໂລກຈະຖືກນຳໃຫ້ເຂົ້າຢືນຢັດຈຸດຍືນຂອງຕົນ.” The Great Controversy, 611, 612.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ເມື່ອເຮົາມາເຖິງເວລາທີ່ຊາຕານເອີ້ນໄຟໃຫ້ລົງມາຈາກຟ້າສະຫວັນ, “ບັນດາຜູ້ອາໄສຢູ່ເທິງແຜ່ນດິນໂລກຈະຖືກນຳມາໃຫ້ເຂົ້າຢືນຢັນຈຸດຍືນຂອງຕົນ.” ໃນເວລານັ້ນ, ພະຍານຂອງພຣະເຈົ້າ “ຈະເລັ່ງຮີບຈາກບ່ອນໜຶ່ງໄປອີກບ່ອນໜຶ່ງເພື່ອປະກາດຂ່າວສານຈາກສະຫວັນ. ໂດຍຫຼາຍພັນສຽງ, ທົ່ວທັງໂລກ, ຄຳເຕືອນຈະຖືກປະກາດອອກໄປ.” ວຽກງານທີ່ພະຍານຂອງພຣະເຈົ້າຈະສຳເລັດນັ້ນ “ຈະຄ້າຍຄືກັບວຽກງານໃນວັນເພນເຕຄອດ,” ເມື່ອ “ທູດສະຫວັນຜູ້ຮ່ວມໃນການປະກາດຂ່າວສານຂອງທູດສະຫວັນອົງທີສາມ ຈະເຮັດໃຫ້ໂລກທັງໝົດສະຫວ່າງໄສວຍສະຫງ່າຂອງທ່ານ.” ໃນວັນເພນເຕຄອດ, ໄຟເປັນສັນຍາລັກຂອງການຖອກເທລົງມາຂອງພຣະວິນຍານບໍລິສຸດ, ແລະ ໄຟກໍເປັນສັນຍາລັກຂອງການຖອກເທລົງມາຂອງວິນຍານບໍ່ບໍລິສຸດຂອງຊາຕານເຊັ່ນກັນ.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ຫຼັງຈາກທີ່ໂຢຮັນໄດ້ນຳສະແດງເຖິງຄົນໜຶ່ງແສນສີ່ໝື່ນສີ່ພັນ ແລະຝູງຊົນຈຳນວນຫຼວງຫຼາຍໃນພຣະນິມິດບົດທີ່ເຈັດແລ້ວ, ທ່ານໄດ້ຊີ້ບອກເຖິງການເປີດຕາປະທັບທີ່ເຈັດ ແລະເປັນຕາປະທັບສຸດທ້າຍ. ຕາປະທັບສຸດທ້າຍ ຫຼືຕາປະທັບທີ່ເຈັດ ເປັນຕົວແທນແຫ່ງການເປີດເຜີຍພຣະນິມິດຂອງພຣະເຢຊູຄຣິດ, ແລະເປັນຄຳພະຍາກອນພຽງຢ່າງດຽວໃນພຣະທຳພຣະນິມິດທີ່ຈະຖືກເປີດອອກກ່ອນເວລາແຫ່ງການທົດລອງຈະປິດລົງບໍ່ດົນ. ຕາປະທັບທີ່ເຈັດ, ຟ້າຮ້ອງທັງເຈັດ ແລະພຣະນິມິດຂອງພຣະເຢຊູຄຣິດ ລ້ວນແຕ່ເປັນສັນຍາລັກຂອງຄວາມຈິງດຽວກັນ, ຊຶ່ງຖືກເປີດເຜີຍອອກກ່ອນການປິດເວລາແຫ່ງການທົດລອງບໍ່ດົນ. ພຣະນິມິດຂອງພຣະເຢຊູຄຣິດເນັ້ນຢ້ຳເຖິງພຣະລັກສະນະ ແລະພຣະອຳນາດໃນການຊົງສ້າງຂອງພຣະຄຣິດ ໃນຖານະທີ່ຊົງເປັນອາລຟາ ແລະໂອເມກາ. ຟ້າຮ້ອງທັງເຈັດບົ່ງບອກເຖິງປະຫວັດສາດຊ່ວງທີ່ຄົນໜຶ່ງແສນສີ່ໝື່ນສີ່ພັນຖືກປະທັບຕາ, ແລະຕາປະທັບທີ່ເຈັດບົ່ງບອກເຖິງການເທລົງມາຂອງພຣະວິນຍານບໍລິສຸດໃນຊ່ວງປະຫວັດສາດທີ່ພະຍານທັງສອງຖືກໃຫ້ຟື້ນຄືນຊີວິດ ແລະໄດ້ຮັບອຳນາດໃນການຊົງສ້າງແຫ່ງ “ຄວາມຈິງ” ຂອງພຣະເຈົ້າ, ຊຶ່ງຖືກຖ່າຍທອດຈາກພຣະບິດາ ໄປສູ່ພຣະບຸດ, ໄປສູ່ກາບຣີເອນ, ໄປສູ່ຜູ້ພະຍາກອນ, ແກ່ບັນດາຜູ້ທີ່ເລືອກຈະອ່ານ, ໄດ້ຍິນ ແລະຮັກສາອຳນາດທີ່ບັນຈຸຢູ່ໃນນັ້ນ.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ແລະເມື່ອພຣະອົງໄດ້ຊົງເປີດຕາປະທັບດວງທີ່ເຈັດ ກໍເກີດມີຄວາມງຽບຢູ່ໃນສະຫວັນປະມານເຄິ່ງຊົ່ວໂມງ. ແລະຂ້າພະເຈົ້າໄດ້ເຫັນທູດສະຫວັນທັງເຈັດອົງຜູ້ຢືນຢູ່ຕໍ່ພຣະພັກພຣະເຈົ້າ; ແລະໄດ້ມີການປະທານແກ່ພວກເຂົາແຕ່ລະອົງແກເຈັດອັນ. ແລະທູດສະຫວັນອີກອົງໜຶ່ງໄດ້ມາແລະຢືນຢູ່ທີ່ແທ່ນບູຊາ ຖືກະຖາງທອງຄຳສຳລັບເຜົາເຄື່ອງຫອມ; ແລະໄດ້ມີການປະທານເຄື່ອງຫອມເປັນອັນຫຼາຍແກ່ທ່ານ ເພື່ອທ່ານຈະໄດ້ຖວາຍມັນພ້ອມກັບຄຳອະທິຖານຂອງວິສຸດທິຊົນທັງປວງເທິງແທ່ນບູຊາທອງຄຳຊຶ່ງຢູ່ຕໍ່ໜ້າພຣະທີ່ນັ່ງ. ແລະຄວັນຂອງເຄື່ອງຫອມ ຊຶ່ງຂຶ້ນໄປພ້ອມກັບຄຳອະທິຖານຂອງວິສຸດທິຊົນ ກໍໄດ້ລອຍຂຶ້ນໄປຕໍ່ພຣະພັກພຣະເຈົ້າຈາກມືຂອງທູດສະຫວັນນັ້ນ. ແລະທູດສະຫວັນນັ້ນໄດ້ນຳກະຖາງໄປ ແລະເຕີມມັນດ້ວຍໄຟຈາກແທ່ນບູຊາ ແລະໂຍນລົງສູ່ແຜ່ນດິນໂລກ; ແລະກໍເກີດມີສຽງຕ່າງໆ, ຟ້າຮ້ອງ, ຟ້າແລບ, ແລະແຜ່ນດິນໄຫວ. ພຣະນິມິດ 8:1–5.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ໃນຂໍ້ພຣະຄຳພີນັ້ນ, “ທູດສະຫວັນເຈັດອົງ” ໄດ້ “ຢືນຢູ່ຕໍ່ໜ້າພຣະເຈົ້າ” ພ້ອມດ້ວຍ “ແກເຈັດອັນ.” ຕາມປົກກະຕິແລ້ວ ທູດສະຫວັນແຫ່ງແກເຈັດອົງນັ້ນໄດ້ຖືກເຂົ້າໃຈຢ່າງຖືກຕ້ອງວ່າເປັນຕົວແທນແຫ່ງການພິພາກສາຂອງພຣະເຈົ້າຕໍ່ໂຣມ ເນື່ອງຈາກການບັງຄັບໃຫ້ນະມັດສະການໃນວັນອາທິດ. ໂຣມນອກຮີດ, ພາຍໃຕ້ Constantine, ໄດ້ອອກກົດໝາຍວັນອາທິດສະບັບທຳອິດໃນປີ 321, ແລະໃນປີ 330 ອານາຈັກຂອງລາວໄດ້ຖືກແບ່ງອອກເປັນຕາເວັນອອກແລະຕາເວັນຕົກ. ນັບແຕ່ຈຸດນັ້ນເປັນຕົ້ນມາ ແກສີ່ອັນທຳອິດເລີ່ມດັງຂຶ້ນ, ແລະພວກມັນເປັນຕົວແທນແຫ່ງກຳລັງທາງປະຫວັດສາດທີ່ໄດ້ຖືກນຳມາຕໍ່ຕ້ານອານາຈັກຂອງລາວ, ແລະຊຶ່ງໃນປີ 476 ໄດ້ເຮັດໃຫ້ນະຄອນໂຣມຢູ່ໃນສະພາບທີ່ມັນບໍ່ເຄີຍມີຜູ້ປົກຄອງຊາວໂຣມັນຄົນອື່ນມາປົກຄອງເມືອງນັ້ນອີກ, ຊຶ່ງເປັນສັນຍະລັກແຫ່ງກຳລັງແລະສະຫງ່າລາສີຂອງໂຣມ. ເມື່ອອຳນາດສັນຕະປາປາໄດ້ອອກກົດໝາຍວັນອາທິດໃນສະພາ Council of Orleans ໃນປີ 538, Mohammed ໄດ້ຖືກຍົກຂຶ້ນມາເພື່ອນຳການພິພາກສາມາຕໍ່ຕ້ານຄຣິດຈັກໂຣມັນ, ດັ່ງທີ່ໄດ້ຖືກເປັນຕົວແທນໂດຍແກອັນທີຫ້າແລະອັນທີຫົກ, ຊຶ່ງກໍແມ່ນວິບັດທີໜຶ່ງແລະວິບັດທີສອງດ້ວຍ, ແລະເປັນຕົວແທນຂອງອິດສະລາມ. ເຖິງແມ່ນວ່າຄວາມເຂົ້າໃຈແບບດັ້ງເດີມກ່ຽວກັບແກເຫຼົ່ານັ້ນຈະຖືກຕ້ອງພຽງໃດກໍຕາມ, ພວກມັນໄດ້ຖືກນິຍາມໄວ້ໃນຂໍ້ພຣະຄຳພີຕອນທີ່ພວກມັນຖືກນຳສະເໜີໃນພຣະນິມິດບົດ 9 ວ່າເປັນ “ໄພພິບັດ.”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ແລະມະນຸດທີ່ເຫຼືອຢູ່ ຜູ້ຊຶ່ງບໍ່ໄດ້ຖືກຂ້າຕາຍດ້ວຍໄພພິບັດເຫຼົ່ານີ້ ກໍຍັງບໍ່ໄດ້ກັບໃຈຈາກການງານແຫ່ງມືຂອງຕົນ ເພື່ອຈະບໍ່ນະມັດສະການພວກຜີຮ້າຍ ແລະຮູບເຄົາລົບທີ່ເຮັດດ້ວຍຄໍາ ແລະເງິນ ແລະທອງເຫຼືອງ ແລະຫີນ ແລະໄມ້ ຊຶ່ງຈະເບິ່ງກໍບໍ່ໄດ້ ຈະໄດ້ຍິນກໍບໍ່ໄດ້ ຫຼືຈະເດີນກໍບໍ່ໄດ້; ທັງບໍ່ໄດ້ກັບໃຈຈາກການຂ້າຄົນຂອງຕົນ ຫຼືຈາກການໃຊ້ຄາຖາອາຄົມຂອງຕົນ ຫຼືຈາກການລ່ວງປະເວນີຂອງຕົນ ຫຼືຈາກການລັກຂະໂມຍຂອງຕົນ. ພຣະນິມິດ 9:20,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ການສຳເລັດຢ່າງສົມບູນແລະເປັນທີ່ສຸດທ້າຍຂອງແກເຈັດຄັ້ງ ຄື ໄພພິບັດເຈັດປະການສຸດທ້າຍໃນພຣະນິມິດ ບົດທີ 16. ແມ່ນແຕ່ການພິຈາລະນາຢ່າງຜິວເຜີນເຖິງລັກສະນະທາງຄຳພະຍາກອນຂອງແກເຈັດຄັ້ງໃນພຣະນິມິດ ບົດທີ 9 ກໍສະແດງໃຫ້ເຫັນວ່າ ມັນມີລັກສະນະທີ່ຂະໜານກັນກັບໄພພິບັດເຈັດປະການສຸດທ້າຍ. ການເປີດຕາປະທັບດວງທີເຈັດເກີດຂຶ້ນໃນປະຫວັດສາດ ໃນເວລາທີ່ໂອກາດແຫ່ງການທົດລອງກຳລັງຈະສິ້ນສຸດ ແລະພຣະພິໂລດຂອງພຣະເຈົ້າ ດັ່ງທີ່ຖືກເປັນພາບໂດຍໄພພິບັດເຈັດປະການສຸດທ້າຍ ກຳລັງຈະຖືກເທລົງ.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 ໃນຖານະສິງໂຕແຫ່ງເຜົ່າຢູດາ ໄດ້ “ເປີດຕາປະທັບດວງທີເຈັດ” ທູດສະຫວັນອົງໜຶ່ງກໍໄດ້ມາຢືນຢູ່ທີ່ແທ່ນບູຊາ ຖືກະຖາງກໍາຍານຄໍາ; ແລະໄດ້ມີການປະທານເຄື່ອງຫອມເປັນອັນຫຼາຍໃຫ້ແກ່ທ່ານ ເພື່ອທ່ານຈະໄດ້ຖວາຍມັນພ້ອມກັບຄໍາອະທິຖານຂອງວິສຸດຊົນທັງປວງເທິງແທ່ນບູຊາຄໍາຊຶ່ງຢູ່ເບື້ອງໜ້າພຣະທີ່ນັ່ງ. ແລະຄວັນແຫ່ງເຄື່ອງຫອມ ຊຶ່ງມາພ້ອມກັບຄໍາອະທິຖານຂອງວິສຸດຊົນ ກໍໄດ້ລອຍຂຶ້ນໄປຕໍ່ພຣະພັກຂອງພຣະເຈົ້າຈາກມືຂອງທູດສະຫວັນ.” ການຫຼັ່ງເທລົງມາແຫ່ງພຣະວິນຍານບໍລິສຸດໃນວັນເພນເຕກອດ ໄດ້ມີການອະທິຖານຢ່າງເປັນນ້ຳໜຶ່ງໃຈດຽວກັນຂອງຜູ້ເຊື່ອທີ່ໄດ້ຊຸມນຸມກັນຢູ່ເຢຣູຊາເລັມເປັນການນໍາໜ້າ.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“ການຟື້ນຟູຂຶ້ນໃໝ່ແຫ່ງຄວາມເປັນຄົນຊອບທໍາອັນແທ້ຈິງໃນທ່າມກາງພວກເຮົາ ແມ່ນເປັນຄວາມຈໍາເປັນອັນຍິ່ງໃຫຍ່ແລະເຮັ່ງດ່ວນທີ່ສຸດເໜືອທຸກສິ່ງ. ການສະແຫວງຫາສິ່ງນີ້ຄວນເປັນພາລະກິດອັນດັບທໍາອິດຂອງພວກເຮົາ. ຈໍາເປັນຕ້ອງມີຄວາມພາກພຽນຢ່າງຈິງຈັງເພື່ອໃຫ້ໄດ້ຮັບພຣະພອນຂອງອົງພຣະຜູ້ເປັນເຈົ້າ ບໍ່ແມ່ນເພາະວ່າພຣະເຈົ້າບໍ່ຊົງເຕັມພຣະທັຍທີ່ຈະປະທານພຣະພອນຂອງພຣະອົງໃຫ້ແກ່ພວກເຮົາ ແຕ່ເພາະວ່າພວກເຮົາຍັງບໍ່ພ້ອມທີ່ຈະຮັບພຣະພອນນັ້ນ. ພຣະບິດາແຫ່ງສະຫວັນຂອງພວກເຮົາ ຊົງເຕັມພຣະທັຍຍິ່ງກວ່າບິດາມານດາຝ່າຍໂລກທີ່ຈະໃຫ້ຂອງດີແກ່ລູກຂອງຕົນ ໃນການປະທານພຣະວິນຍານບໍຣິສຸດແກ່ບັນດາຜູ້ທີ່ທູນຂໍຈາກພຣະອົງ. ແຕ່ເປັນໜ້າທີ່ຂອງພວກເຮົາ ໂດຍການສາລະພາບບາບ, ການຖ່ອມຕົນລົງ, ການກັບໃຈໃໝ່, ແລະການອະທິຖານຢ່າງຈິງຈັງ ທີ່ຈະໃຫ້ຄົບຕາມເງື່ອນໄຂທີ່ພຣະເຈົ້າໄດ້ຊົງສັນຍາວ່າຈະປະທານພຣະພອນຂອງພຣະອົງແກ່ພວກເຮົາ. ການຟື້ນຟູຂຶ້ນໃໝ່ນັ້ນ ຈະຄາດຫວັງໄດ້ກໍແຕ່ເປັນຄໍາຕອບແຫ່ງການອະທິຖານເທົ່ານັ້ນ.” Selected Messages, book 1,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ການເປີດຕາປະທັບທີເຈັດ ກຳລັງຊີ້ບອກເຖິງການປະທັບຕາຂອງຄົນໜຶ່ງແສນສີ່ໝື່ນສີ່ພັນ. ການປະທັບຕານັ້ນເລີ່ມຕົ້ນໂດຍການອະທິຖານ, ແຕ່ບໍ່ແມ່ນພຽງແຕ່ໂດຍກິດຈະກຳຂອງການອະທິຖານເທົ່ານັ້ນ, ຫາກແຕ່ໂດຍການອະທິຖານສະເພາະອັນໜຶ່ງ. ການອະທິຖານສະເພາະນັ້ນໄດ້ຖືກລະບຸໄວ້ໃນພຣະທຳດານີເອນ, ຊຶ່ງແນ່ນອນວ່າ ກໍແມ່ນພຣະທຳພຣະນິມິດດ້ວຍ.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ໂຢຮັນໃນພຣະນິມິດ ແລະ ດານີເອນໃນປຶ້ມຂອງທ່ານ ເປັນຕົວແທນຂອງໜຶ່ງແສນສີ່ໝື່ນສີ່ພັນຄົນໃນ “ວັນສຸດທ້າຍ.” ໃນ “ວັນສຸດທ້າຍ” ຜູ້ທີ່ຈະເປັນພະຍານຂອງພຣະເຈົ້າໃນລະຫວ່າງສົງຄາມຂອງຟ້າສະຫວັນຊັ້ນທຳອິດ ຈະເປັນພະຍານແກ່ຄຳພະຍາກອນທີ່ຖືກເປີດຜະນຶກອອກ ກ່ອນທີ່ເວລາແຫ່ງການທົດລອງຈະປິດລົງພຽງເລັກນ້ອຍ. ສິ່ງນີ້ຖືກນຳສະເໜີໄວ້ເປັນຕາປະທັບດວງທີເຈັດ ໃນຂໍ້ພຣະຄຳທີ່ພວກເຮົາກຳລັງພິຈາລະນາຢູ່ໃນຂະນະນີ້. ຄຳອະທິຖານທີ່ຖືກນຳມາເຖິງທູດສະຫວັນຜູ້ຖື “ກະຖາງທອງຄຳ” ນັ້ນ ໄດ້ຖືກນຳສະເໜີໂດຍຄຳອະທິຖານຂອງດານີເອນໃນບົດທີເກົ້າແຫ່ງປຶ້ມຂອງທ່ານ. ຄຳອະທິຖານນັ້ນເປັນຄຳອະທິຖານສະເພາະ ຊຶ່ງໂມເຊໄດ້ວາງແນວໄວ້ໂດຍສຳພັນກັບຄຳພະຍາກອນເລື່ອງ “ເຈັດເທື່ອ.” ຄຳອະທິຖານນັ້ນມີສອງດ້ານ ແລະ ດານີເອນໄດ້ວາງບໍລິບົດຂອງຄຳອະທິຖານສອງດ້ານຂອງທ່ານໄວ້ໃນຖ້ອຍຄຳຂອງ “ຄຳສາບແຊ່ງ” ແລະ “ຄຳສາບານ” ຂອງໂມເຊ. ປຶ້ມດານີເອນ ແລະ ພຣະນິມິດ ເປັນປຶ້ມດຽວກັນ ແລະ ແນວເສັ້ນແຫ່ງຄຳພະຍາກອນດຽວກັນທີ່ຢູ່ໃນປຶ້ມດານີເອນ ກໍໄດ້ຖືກຍົກຂຶ້ນມາໃນປຶ້ມພຣະນິມິດ.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ຄຳອະທິຖານທີ່ນຳມາເຖິງການຫຼັ່ງໄຫຼອອກຂອງໄຟບໍລິສຸດໃນການເຄື່ອນໄຫວຂອງທູດສະຫວັນຜູ້ຊົງລິດໃນ ພຣະນິມິດ ບົດ 18 ຄື ຄຳອະທິຖານຂອງດານີເອນແຫ່ງ “ເຈັດເວລາ.” ນັ້ນແມ່ນຄຳອະທິຖານທີ່ນຳທູດກາບຣີເອນລົງມາຈາກສະຫວັນເພື່ອອະທິບາຍຄຳພະຍາກອນໃຫ້ແກ່ດານີເອນ. ໃນຕອນສິ້ນສຸດແຫ່ງຄຳອະທິຖານຂອງທ່ານ ຊຶ່ງຄອບຄຸມຊາວຂໍ້ທຳອິດຂອງ ດານີເອນ ບົດ 9 ນັ້ນ ກາບຣີເອນໄດ້ລົງມາໃນຮາວເວລາຖວາຍບູຊາຕອນແລງ. ຄຳອະທິຖານທີ່ລອຍຂຶ້ນ ແລະທູດສະຫວັນຜູ້ຖືກະຖາງຄຳໄດ້ຮັບໄວ້ ແມ່ນຄຳອະທິຖານທີ່ລອຍຂຶ້ນເມື່ອດວງອາທິດກຳລັງຕົກ ໃນຕອນແລງແຫ່ງ “ວັນສຸດທ້າຍ.”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ແລະໃນຂະນະທີ່ຂ້ານ້ອຍກໍາລັງເວົ້າ ແລະອະທິຖານ ແລະສາລະພາບບາບຂອງຂ້ານ້ອຍ ແລະບາບຂອງຊົນຊາດອິດສະຣາເອນຂອງຂ້ານ້ອຍ ແລະຖວາຍຄໍາວິງວອນຂອງຂ້ານ້ອຍຕໍ່ພຣະພັກຂອງພຣະຢາເວ ພຣະເຈົ້າຂອງຂ້ານ້ອຍ ເພື່ອພູເຂົາບໍລິສຸດຂອງພຣະເຈົ້າຂອງຂ້ານ້ອຍ; ແມ່ນແທ້, ໃນຂະນະທີ່ຂ້ານ້ອຍກໍາລັງເວົ້າໃນການອະທິຖານນັ້ນ, ກາບຣີເອນຜູ້ນັ້ນ, ຜູ້ທີ່ຂ້ານ້ອຍໄດ້ເຫັນໃນນິມິດໃນເບື້ອງຕົ້ນ, ຊຶ່ງໄດ້ຖືກໃຫ້ບິນມາຢ່າງວ່ອງໄວ, ໄດ້ມາສໍາພັດຂ້ານ້ອຍໃນເວລາປະມານເຄື່ອງບູຊາຕອນແລງ. ດານີເອນ 9:20,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ຄຳອະທິຖານຂອງດານີເອນເປັນການສາລະພາບບາບ ບໍ່ແມ່ນແຕ່ບາບຂອງຕົນເອງເທົ່ານັ້ນ ແຕ່ຍັງລວມເຖິງບາບຂອງປະຊາຊົນຂອງພຣະເຈົ້າດ້ວຍ. ຄຳອະທິຖານຂອງທ່ານເປັນແບບແຜນຂອງຄຳອະທິຖານແຫ່ງການກັບໃຈ ຊຶ່ງເຊື່ອມໂຍງກັບ “ເຈັດເທື່ອ” ໃນພຣະທຳເລວີນິຕິ ບົດ 26.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ແລະຜູ້ທີ່ຍັງເຫຼືອຢູ່ໃນພວກເຈົ້າຈະຊຸດໂຊມລົງເນື່ອງດ້ວຍຄວາມຊົ່ວຊ້າຂອງຕົນ ໃນແຜ່ນດິນຂອງສັດຕູທັງຫຼາຍຂອງພວກເຈົ້າ; ແລະພວກເຂົາຈະຊຸດໂຊມລົງໄປກັບພວກນັ້ນ ເນື່ອງດ້ວຍຄວາມຊົ່ວຊ້າຂອງບັນພະບຸລຸດຂອງຕົນດ້ວຍ. ຖ້າພວກເຂົາຈະສາລະພາບຄວາມຊົ່ວຊ້າຂອງຕົນ ແລະຄວາມຊົ່ວຊ້າຂອງບັນພະບຸລຸດຂອງຕົນ ພ້ອມກັບການລະເມີດທີ່ພວກເຂົາໄດ້ລະເມີດຕໍ່ເຮົາ ແລະທັງຍອມຮັບວ່າພວກເຂົາໄດ້ດຳເນີນຕົນຢ່າງຂັດຂືນຕໍ່ເຮົາ; ແລະວ່າເຮົາກໍໄດ້ດຳເນີນຕົນຢ່າງຂັດຂືນຕໍ່ພວກເຂົາເໝືອນກັນ ແລະໄດ້ນຳພວກເຂົາເຂົ້າໄປໃນແຜ່ນດິນຂອງສັດຕູທັງຫຼາຍຂອງຕົນ; ຖ້າເວລານັ້ນໃຈທີ່ບໍ່ໄດ້ຮັບສຸນັດຂອງພວກເຂົາຖືກຖ່ອມລົງ ແລະພວກເຂົາຍອມຮັບການລົງໂທດເນື່ອງດ້ວຍຄວາມຊົ່ວຊ້າຂອງຕົນ: ເມື່ອນັ້ນເຮົາຈະລະນຶກເຖິງພັນທະສັນຍາຂອງເຮົາກັບຢາໂຄບ ແລະພັນທະສັນຍາຂອງເຮົາກັບອີຊາກ ແລະເຮົາຈະລະນຶກເຖິງພັນທະສັນຍາຂອງເຮົາກັບອັບຣາຮາມດ້ວຍ; ແລະເຮົາຈະລະນຶກເຖິງແຜ່ນດິນ. ພຣະທຳເລວີ 26:39–42.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ຫຼັງຈາກໂມເຊໄດ້ກ່າວກຳນົດໂທດທີ່ກ່ຽວເນື່ອງກັບ “ເຈັດເທື່ອ,” ຊຶ່ງທ່ານເອີ້ນວ່າເປັນ “ການໂຕ້ແຍ້ງແຫ່ງ” ພັນທະສັນຍາຂອງພຣະເຈົ້າ, ທ່ານໄດ້ລະບຸວ່າປະຊາຊົນຂອງພຣະເຈົ້າຄວນຈະກະທຳຢ່າງໃດ ຖ້າແລະເມື່ອພວກເຂົາຕະໜັກວ່າຕົນເອງເປັນທາດຢູ່ໃນແຜ່ນດິນຂອງສັດຕູ ເຊັ່ນດຽວກັບດານີເອນ. ພວກເຂົາຈຳເປັນຕ້ອງ, ດັ່ງທີ່ດານີເອນເປັນຕົວແທນ, ສາລະພາບບາບຂອງຕົນ ແລະທັງບາບຂອງບັນພະບຸລຸດຂອງຕົນດ້ວຍ.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ເມື່ອຄຳອະທິຖານອັນຈຳເພາະນີ້ຖືກຖວາຍໂດຍບັນດາຜູ້ທີ່ຖືກຊົງເອີ້ນໃຫ້ເປັນຫນຶ່ງແສນສີ່ໝື່ນສີ່ພັນ, ທູດສະຫວັນຜູ້ຖືກະຖາງຄຳຈະເອົາ “ກະຖາງນັ້ນ, ແລະ” ບັນຈຸ “ມັນໃຫ້ເຕັມດ້ວຍໄຟຈາກແທ່ນບູຊາ, ແລະຖິ້ມມັນລົງໃສ່ແຜ່ນດິນໂລກ: ແລະກໍເກີດມີສຽງຕ່າງໆ, ແລະສຽງຟ້າຮ້ອງ, ແລະຟ້າແລບ, ແລະແຜ່ນດິນໄຫວ.” ໄຟອັນບໍລິສຸດ ຊຶ່ງເປັນຕົວແທນແຫ່ງຂ່າວສານຂອງ “ຄວາມຈິງ” ກົງກັນຂ້າມກັບຂ່າວສານປອມຂອງ “ໄຟ”, ຊຶ່ງສະຫະລັດອາເມລິກາແລະຊາຕານເອີ້ນໃຫ້ລົງມາຈາກຟ້າສະຫວັນ, ຈະເກີດຂຶ້ນໃນໂມງແຫ່ງ “ແຜ່ນດິນໄຫວ” ອັນເປັນກົດໝາຍວັນອາທິດ.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ໃນພຣະທຳເຊກາຣິຢາ ພວກເຮົາໄດ້ຮັບແຈ້ງວ່າ ເຊຣຸບບາເບນໄດ້ວາງທັງຮາກຖານແລະຫີນຍອດຂອງພຣະວິຫານ ໃນປະຫວັດການສ້າງພຣະວິຫານແລະນະຄອນເຢຣູຊາເລັມຂຶ້ນໃໝ່ ຫຼັງຈາກການກັບຄືນມາຈາກການເປັນທາດ ຊຶ່ງດານີເອນເຄີຍເປັນສ່ວນໜຶ່ງ.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ແລ້ວທ່ານໄດ້ຕອບແລະກ່າວແກ່ຂ້ານ້ອຍວ່າ, ນີ້ແມ່ນພຣະວັດຈະນະຂອງພຣະຢາເວຫ໌ທີ່ມາເຖິງເຊຣູບາເບນ ວ່າ, ບໍ່ແມ່ນໂດຍກຳລັງ, ຫຼືໂດຍອຳນາດ, ແຕ່ໂດຍພຣະວິນຍານຂອງເຮົາ, ພຣະຢາເວຫ໌ຈອມໂຍທາຕັດດັ່ງນີ້. ເຈົ້າແມ່ນຜູ້ໃດ, ໂອ ພູໃຫຍ່? ຢູ່ຕໍ່ໜ້າເຊຣູບາເບນ ເຈົ້າຈະກາຍເປັນພື້ນຮາບ; ແລະທ່ານຈະນຳຫີນຍອດອອກມາ ທ່າມກາງສຽງໂຫ່ຮ້ອງວ່າ, ພຣະຄຸນ, ພຣະຄຸນ ຈົ່ງມີແກ່ມັນ. ນອກຈາກນັ້ນ ພຣະວັດຈະນະຂອງພຣະຢາເວຫ໌ໄດ້ມາເຖິງຂ້ານ້ອຍ ວ່າ, ມືຂອງເຊຣູບາເບນໄດ້ວາງຮາກຖານຂອງນິເວດນີ້; ມືຂອງທ່ານຈະເຮັດໃຫ້ສຳເລັດດ້ວຍ; ແລະເຈົ້າຈະຮູ້ວ່າ ພຣະຢາເວຫ໌ຈອມໂຍທາໄດ້ຊົງສົ່ງຂ້ານ້ອຍມາຫາພວກເຈົ້າ. ເພາະວ່າຜູ້ໃດໄດ້ດູໝິ່ນວັນແຫ່ງສິ່ງນ້ອຍໆ? ເພາະພວກເຂົາຈະຊື່ນຊົມຍິນດີ ແລະຈະເຫັນລູກດິ່ງຢູ່ໃນມືຂອງເຊຣູບາເບນ ກັບທັງເຈັດນັ້ນ; ພວກມັນແມ່ນພຣະເນດຂອງພຣະຢາເວຫ໌, ຊຶ່ງແລ່ນໄປມາທົ່ວພິພົບໂລກ. ເຊກາຣີຢາ 4:6–10.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ເຊຣູບາເບັນ ຫມາຍເຖິງ “ລູກຫຼານຂອງບາບີໂລນ”, ແລະເປັນສັນຍະລັກຂອງຂ່າວສານຂອງທູດສະຫວັນອົງທີສອງ, ຊຶ່ງເມື່ອຖືກນຳມາປະກອບເຂົ້າກັບຂ່າວສານແຫ່ງສຽງຮ້ອງຕອນທ່ຽງຄືນ ກໍໄດ້ວາງ “ຮາກຖານ” ໄວ້ໃນຂະບວນການເລີ່ມຕົ້ນຂອງອາດເວນຕິດ. ເຊຣູບາເບັນຍັງເປັນຕົວແທນຂອງການກ່າວຊ້ຳຂອງຂ່າວສານຂອງທູດສະຫວັນອົງທີສອງໃນຂະບວນການສິ້ນສຸດຂອງອາດເວນຕິດ ໃນຂະບວນການຂອງ Future for America, ເມື່ອ “ຫີນສ່ວນຍອດ” ຖືກວາງລົງ.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ໂລກໄດ້ຊື່ນຊົມຍິນດີເໜືອພະຍານທັງສອງຜູ້ທີ່ຖືກຂ້າຕາຍໃນຫຸບເຂົາແຫ່ງກະດູກຕາຍ ໃນຖະໜົນທີ່ເອີ້ນວ່າ “ທາງດ່ວນຂໍ້ມູນຂ່າວສານສຸດຍິ່ງໃຫຍ່.” ເມື່ອພະຍານທັງສອງນັ້ນຖືກນຳກັບຄືນມາສູ່ຊີວິດ ໂລກກໍຢ້ານກົວ ແລະ ຟ້າສະຫວັນກໍຊື່ນຊົມຍິນດີ. ຊາຄາຣີຢາ ເຊັ່ນດຽວກັບບັນດາຜູ້ພະຍາກອນທັງຫຼາຍ ກຳລັງຊີ້ບອກເຖິງ “ວັນສຸດທ້າຍ” ເມື່ອປະຊາຊົນຂອງພຣະເຈົ້າຊື່ນຊົມຍິນດີ. ຊາຄາຣີຢາແຈ້ງໃຫ້ພວກເຮົາຮູ້ວ່າ ພວກເຂົາຊື່ນຊົມຍິນດີໃນການຟື້ນຄືນຊີວິດຂອງພະຍານທັງສອງ ເມື່ອພວກເຂົາເຫັນ “ເຈັດສິ່ງນັ້ນ.” “ເຈັດສິ່ງນັ້ນ” ແມ່ນຄຳພາສາເຮັບເຣີດຽວກັນກັບຄຳທີ່ແປວ່າ “ເຈັດເທື່ອ” ໃນ Leviticus 26. ການເຄື່ອນໄຫວຂອງທູດສະຫວັນອົງທຳອິດໄດ້ວາງສີລາຮາກຖານແຫ່ງ “ເຈັດເທື່ອ” ຂອງໂມເຊ, ແລະ “ຄວາມຈິງ” ນັ້ນກໍຈະເປັນສີລາຈອມຍອດຂອງການເຄື່ອນໄຫວຂອງທູດສະຫວັນອົງທີສາມດ້ວຍ ເຖິງແມ່ນວ່າມັນໄດ້ຖືກປະຕິເສດໃນປີ 1863 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ເມື່ອສິ່ງນັ້ນຖືກຮັບຮູ້ ແລະຖືກເຮັດໃຫ້ສຳເລັດ ແລະຖືກນຳໄປປະຕິບັດດ້ວຍການອະທິຖານສອງປະການອັນເໝາະສົມ, ໄຟແທ້ຈິງຈະຖືກໂຍນລົງມາສູ່ແຜ່ນດິນໂລກ, ດັ່ງທີ່ໄດ້ເກີດຂຶ້ນໃນວັນເພນເທຄອດ.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ພວກເຮົາຈະສືບຕໍ່ກ່າວເຖິງການເປີດຕາປະທັບດວງທີເຈັດໃນບົດຄວາມຕໍ່ໄປ.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ການສຳແດງຂອງພຣະເຢຊູຄຣິດ - ເລກທີ ສິບສີ່</dc:title>
  <dc:subject>ຕາປະທັບທີເຈັດ</dc:subject>
  <dc:creator>Jeff Pippenger</dc:creator>
  <cp:keywords/>
  <dc:description>Generated by ArticleDigger from revelation\14_revelation.json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