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ການຊົງເປີດເຜີຍຂອງພຣະເຢຊູຄຣິດ - ເລກທີ ສິບຫ້າ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ຕາປະທັບທີເຈັດ ແລະ ການເປີດເຜີຍຄວາມຈິງແຫ່ງຄໍາພະຍາກອນ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2023-11-13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ເມື່ອພຣະອົງໄດ້ເປີດຕາປະທັບດວງທີເຈັດແລ້ວ, ໃນສະຫວັນກໍເກີດຄວາມສະຫງົບຢູ່ປະມານເຄິ່ງຊົ່ວໂມງ. ແລະຂ້າພະເຈົ້າໄດ້ເຫັນທູດສະຫວັນເຈັດອົງຜູ້ຢືນຢູ່ຕໍ່ພຣະພັກພຣະເຈົ້າ; ແລະໄດ້ມີການປະທານແກ່ພວກເຂົາຄົນລະແກ້ວແຕ່ເຈັດໜ່ວຍ. ແລະມີທູດສະຫວັນອີກອົງໜຶ່ງມາຢືນຢູ່ທີ່ແທ່ນບູຊາ, ຖືກະຖາງຄຳສຳລັບເຜົາເຄື່ອງຫອມ; ແລະໄດ້ມີການປະທານເຄື່ອງຫອມຈຳນວນຫຼາຍແກ່ທ່ານ, ເພື່ອທ່ານຈະນຳຖວາຍພ້ອມກັບຄຳອະທິຖານຂອງບັນດາວິສຸດຊົນທັງປວງເທິງແທ່ນບູຊາຄຳທີ່ຢູ່ຕໍ່ໜ້າພຣະທີ່ນັ່ງ. ແລະຄວັນເຄື່ອງຫອມນັ້ນ, ຊຶ່ງມາພ້ອມກັບຄຳອະທິຖານຂອງບັນດາວິສຸດຊົນ, ໄດ້ລອຍຂຶ້ນສູ່ເບື້ອງພຣະພັກພຣະເຈົ້າຈາກມືຂອງທູດສະຫວັນອົງນັ້ນ. ແລະທູດສະຫວັນອົງນັ້ນໄດ້ນຳກະຖາງນັ້ນ, ເຕີມໄຟຈາກແທ່ນບູຊາໃສ່ໃນນັ້ນ, ແລ້ວໂຍນລົງໃສ່ແຜ່ນດິນໂລກ: ແລະກໍເກີດມີສຽງຕ່າງໆ, ສຽງຟ້າຮ້ອງ, ຟ້າແມບ, ແລະແຜ່ນດິນໄຫວ. ພຣະນິມິດ 8:1–5.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ພວກເຮົາກຳລັງກ່າວເຖິງການເທລົງມາຂອງໄຟອັນບໍລິສຸດຈາກພຣະວິຫານສັກສິດໃນສະຫວັນ ໃນຊ່ວງປະຫວັດສາດທີ່ສະຫະລັດອາເມລິກາຈະນຳເອົາໄຟອັນບໍ່ບໍລິສຸດລົງມາຈາກສະຫວັນຊັ້ນທຳອິດ. ການເປີດເຜີຍເຖິງສິ່ງທີ່ຟ້າຮ້ອງທັງເຈັດໄດ້ເປັ່ງສຽງອອກໃນພຣະນິມິດ ບົດທີ 10 ນັ້ນ ໄດ້ຖືກກຳນົດໃຫ້ປະທັບຕາໄວ້ຈົນກະທັ່ງກ່ອນທີ່ເວລາແຫ່ງພຣະຄຸນຈະປິດລົງ. ເວລາແຫ່ງພຣະຄຸນນັ້ນກໍຖືກພັນລະນາເຊັ່ນກັນວ່າຢູ່ໃນຈຸດໃກ້ຈະປິດລົງ ເມື່ອຕາປະທັບທີເຈັດຖືກເປີດ.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ແລະທ່ານໄດ້ກ່າວແກ່ຂ້າພະເຈົ້າວ່າ, ຢ່າປະທັບຕາຖ້ອຍຄໍາແຫ່ງຄໍາພະຍາກອນຂອງໜັງສືນີ້ໄວ້; ເພາະວ່າເວລານັ້ນໃກ້ເຂົ້າມາແລ້ວ. ຜູ້ໃດທີ່ອະທໍາ, ກໍໃຫ້ຜູ້ນັ້ນອະທໍາຕໍ່ໄປ; ແລະຜູ້ໃດທີ່ໂສໂຄກ, ກໍໃຫ້ຜູ້ນັ້ນໂສໂຄກຕໍ່ໄປ; ແລະຜູ້ໃດທີ່ຊອບທໍາ, ກໍໃຫ້ຜູ້ນັ້ນຊອບທໍາຕໍ່ໄປ; ແລະຜູ້ໃດທີ່ບໍລິສຸດ, ກໍໃຫ້ຜູ້ນັ້ນບໍລິສຸດຕໍ່ໄປ. ພຣະນິມິດ 22:10,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ການເປີດຜະນຶກທີ່ເຈັດເກີດຂຶ້ນໃນຂະນະທີ່ທູດສະຫວັນທັງເຈັດກໍາລັງຕຽມເປົ່າແກ.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ແລະທູດສະຫວັນທັງເຈັດ ຜູ້ທີ່ຖືແກເຈັດໄດ້ຕຽມພ້ອມເພື່ອຈະເປົ່າ. ພຣະນິມິດ 8:6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ເມື່ອເວລາແຫ່ງການທົດລອງໄດ້ສິ້ນສຸດລົງ “ບໍ່ມີຜູ້ໃດ” “ສາມາດເຂົ້າໄປໃນພຣະວິຫານໄດ້” ເພາະວ່າການຊົງຂໍຮ້ອງແທນເພື່ອບາບຂອງມະນຸດໂດຍພຣະຄຣິດໄດ້ສິ້ນສຸດລົງແລ້ວ. ເວລາແຫ່ງການທົດລອງໄດ້ປິດລົງແລ້ວ ແລະທູດສະຫວັນທັງເຈັດອົງໄດ້ຮັບພຣະບັນຊາໃຫ້ເທນຂັນແຫ່ງພຣະພິໂລດຂອງພຣະເຈົ້າລົງ.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ແລະພຣະວິຫານກໍເຕັມໄປດ້ວຍຄວັນ ອັນເກີດຈາກພຣະສິລິຂອງພຣະເຈົ້າ ແລະຈາກລິດເດດຂອງພຣະອົງ; ແລະບໍ່ມີຜູ້ໃດສາມາດເຂົ້າໄປໃນພຣະວິຫານໄດ້ ຈົນກວ່າໄພພິບັດທັງເຈັດຂອງທູດສະຫວັນທັງເຈັດຈະສຳເລັດລົງ. ແລະຂ້າພະເຈົ້າໄດ້ຍິນສຽງອັນດັງກ້ອງດັງອອກມາຈາກພຣະວິຫານ ກ່າວແກ່ທູດສະຫວັນທັງເຈັດວ່າ, ຈົ່ງໄປເຖີດ ແລະເທພາຊະນະແຫ່ງພຣະພິໂລດຂອງພຣະເຈົ້າລົງເທິງແຜ່ນດິນໂລກ. ພຣະນິມິດ 15:8, 16:1.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ບໍ່ມີຂໍ້ບົ່ງຊີ້ໃດໆວ່າ ທູດສະຫວັນທັງເຈັດອົງທີ່ເປົ່າແກທັງເຈັດໃນພຣະນິມິດ ບົດ 9 ຫາ 11 ແຕກຕ່າງຈາກທູດສະຫວັນທັງເຈັດອົງທີ່ເທນໄພພິບັດສຸດທ້າຍທັງເຈັດ. ກົງກັນຂ້າມ, ລັກສະນະທາງຄຳພະຍາກອນຂອງການພິພາກສາທີ່ຖືກແທນໂດຍແກທັງເຈັດນັ້ນ ຂະໜານກັບສະຖານທີ່ແລະຜົນກະທົບຂອງຂັນທັງເຈັດແຫ່ງພຣະພິໂລດຂອງພຣະເຈົ້າໃນບົດ 16. ແລະເພື່ອເປັນການເຊື່ອມໂຍງທີ່ຊັດເຈນຍິ່ງຂຶ້ນ, ການພິພາກສາໂດຍແກເຫຼົ່ານັ້ນໄດ້ຖືກເອີ້ນໂດຍກົງວ່າ ໄພພິບັດ.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ແລະມະນຸດທີ່ເຫຼືອຢູ່ ຜູ້ຊຶ່ງບໍ່ໄດ້ຖືກຂ້າດ້ວຍໄພພິບັດເຫຼົ່ານີ້ ກໍຍັງບໍ່ໄດ້ກັບໃຈຈາກການງານແຫ່ງມືຂອງຕົນ ເພື່ອຈະບໍ່ນະມັດສະການພວກຜີຮ້າຍ ແລະຮູບເຄົາລົບທີ່ເຮັດດ້ວຍຄໍາ ແລະເງິນ ແລະທອງສໍາລິດ ແລະຫີນ ແລະໄມ້ ຊຶ່ງຈະເບິ່ງກໍບໍ່ເຫັນ ຈະໄດ້ຍິນກໍບໍ່ໄດ້ຍິນ ແລະຈະຍ່າງກໍບໍ່ໄດ້. ພຣະນິມິດ 9:20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ປີດຕາປະທັບທີເຈັດໄດ້ຖືກກຳນົດໄວ້ໂດຍເຈດຕະນາພາຍໃນບໍລິບົດແຫ່ງຄວາມໃກ້ເຂົ້າມາຂອງການສິ້ນສຸດແຫ່ງເວລາແຫ່ງການທົດລອງ. ຕາປະທັບທີເຈັດເປັນພະຍານຄົນທີສອງຂອງສິ່ງທີ່ເຈັດຟ້າຮ້ອງ “ໄດ້ກ່າວອອກມາ,” ຊຶ່ງທັງ John ແລະ Paul ຖືກຫ້າມບໍ່ໃຫ້ຂຽນ.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ແລະຮ້ອງດ້ວຍສຽງອັນດັງ ເໝືອນດັ່ງເມື່ອສິງໂຕຄຳລາມ; ແລະເມື່ອທ່ານໄດ້ຮ້ອງແລ້ວ, ຟ້າຮ້ອງທັງເຈັດກໍໄດ້ເປັ່ງສຽງຂອງຕົນ. ແລະເມື່ອຟ້າຮ້ອງທັງເຈັດໄດ້ເປັ່ງສຽງຂອງຕົນແລ້ວ, ຂ້າພະເຈົ້າກຳລັງຈະຂຽນ; ແຕ່ຂ້າພະເຈົ້າໄດ້ຍິນສຽງໜຶ່ງຈາກສະຫວັນກ່າວແກ່ຂ້າພະເຈົ້າວ່າ, “ຈົ່ງຜະນຶກຂໍ້ຄວາມທີ່ຟ້າຮ້ອງທັງເຈັດໄດ້ເປັ່ງອອກນັ້ນໄວ້ ແລະຢ່າຂຽນມັນ.” ພຣະນິມິດ 10:3, 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ສິ່ງທີ່ເຈັດສຽງຟ້າຮ້ອງໄດ້ “ກ່າວອອກມາ” ນັ້ນ ຖືກຜະນຶກໄວ້, ແລະໃນບົດທີຊາວສອງ ຄຳພະຍາກອນທີ່ໄດ້ຖືກຜະນຶກໄວ້ໃນພຣະທຳພຣະນິມິດນັ້ນ ຈະຕ້ອງຖືກເປີດຜະນຶກອອກ, ແລະເຊັ່ນດຽວກັນກັບຕາປະທັບທີເຈັດ ມັນຈະຕ້ອງຖືກເປີດຜະນຶກອອກກ່ອນທີ່ເວລາແຫ່ງການພິສູດຈະສິ້ນສຸດລົງ.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ຊິດສະເຕີ ໄວທ໌ ຊີ້ໃຫ້ເຫັນວ່າ ການປະທັບຕາສິ່ງທີ່ຟ້າຮ້ອງທັງເຈັດ “ໄດ້ເວົ້າ” ນັ້ນ ເປັນການກະທຳອັນດຽວກັນກັບຂອງສິງໂຕແຫ່ງຕະກູນຢູດາ ເມື່ອພຣະອົງໄດ້ບັນຊາດານີເອນໃຫ້ປະທັບຕາໜັງສືຂອງຕົນໄວ້ຈົນເຖິງເວລາສຸດທ້າຍ. ໜັງສືຂອງດານີເອນແລະພຣະນິມິດເປັນໜັງສືຫົວດຽວກັນ, ແລະໃນພຣະນິມິດ ພຣະເຢຊູຖືກສຳແດງເປັນສິງໂຕແຫ່ງຕະກູນຢູດາ ເມື່ອພຣະອົງເປີດຜະນຶກໜັງສືທີ່ຖືກປະທັບຕາດ້ວຍຕາທັງເຈັດ, ດັ່ງນັ້ນ ຜູ້ທີ່ໄດ້ບັນຊາດານີເອນໃຫ້ປະທັບຕາໜັງສືຂອງຕົນໄວ້ຈົນເຖິງເວລາສຸດທ້າຍ ກໍແມ່ນສິງໂຕແຫ່ງຕະກູນຢູດານັ້ນເອງ. ສິງໂຕແຫ່ງຕະກູນຢູດາ ຄືພຣະອົງຜູ້ປະທັບຕາແລະເປີດຜະນຶກພຣະວັດຈະນະຂອງພຣະອົງ, ເພາະພຣະອົງຄືພຣະວັດຈະນະ.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“ຫຼັງຈາກຟ້າຮ້ອງທັງເຈັດນີ້ໄດ້ເປັ່ງສຽງຂອງມັນອອກແລ້ວ ຄຳບັນຊາກໍມາເຖິງໂຢຮັນ ເໝືອນດັ່ງທີ່ມາເຖິງດານີເອນ ກ່ຽວກັບໜັງສືນ້ອຍນັ້ນວ່າ: ‘ຈົ່ງຜະນຶກສິ່ງທັງຫຼາຍທີ່ຟ້າຮ້ອງທັງເຈັດໄດ້ເປັ່ງອອກນັ້ນໄວ້.’”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ຫຼັກຖານພາຍໃນໃນປື້ມດານີເອນ ແລະ ພຣະນິມິດ ຊີ້ບອກວ່າ ການເປີດຜະນຶກດວງທີເຈັດ ເປັນພະຍານປະການທີສອງຕໍ່ການເປີດຜະນຶກສິ່ງທີ່ຟ້າຮ້ອງທັງເຈັດໄດ້ກ່າວໄວ້. ທັງການເປີດຜະນຶກປື້ມດານີເອນ ແລະ ການເປີດຜະນຶກປື້ມທີ່ຖືກຜະນຶກໄວ້ດ້ວຍຜະນຶກເຈັດດວງ ລ້ວນແຕ່ຊີ້ບອກວ່າ ຄວາມຈິງທັງຫຼາຍທີ່ຖືກເປີດເຜີຍເມື່ອຂ່າວສານແຫ່ງຄຳພະຍາກອນຖືກເປີດຜະນຶກນັ້ນ ມີລັກສະນະເປັນການຄ່ອຍໆກ້າວໜ້າ. ດ້ວຍເຫດນີ້ ປື້ມດານີເອນຈຶ່ງລະບຸມັນວ່າເປັນການເພີ່ມພູນຄວາມຮູ້ ແລະ ປື້ມພຣະນິມິດກໍສະແດງພາບມັນເປັນການຍົກຜະນຶກອອກທີລະດວງ.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ມັນເປັນແສງສະຫວ່າງທີ່ສ່ອງແຈ້ງຫຼາຍຂຶ້ນແລະຫຼາຍຂຶ້ນຈົນເຖິງວັນອັນສົມບູນ.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ແຕ່ວ່າທາງຂອງຄົນຊອບທຳນັ້ນເປັນດັ່ງແສງອັນສ່ອງໄສ, ຊຶ່ງສ່ອງສະຫວ່າງເພີ່ມຂຶ້ນເລື້ອຍໆຈົນເຖິງວັນອັນສົມບູນ. ສຸພາສິດ 4:18.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 “ຄວາມຈິງ” ຖືກເປີດຜະນຶກອອກ, ມັນຍ່ອມເປັນໄປຢ່າງຄ່ອຍເປັນຄ່ອຍໄປ.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“ຖ້າຫາກວ່າເປັນການຈຳເປັນສຳລັບປະຊາຊົນໃນສະໄໝບູຮານຂອງພຣະເຈົ້າ ທີ່ຈະລະນຶກເຖິງການທີ່ພຣະອົງໄດ້ກະທຳຕໍ່ເຂົາຢູ່ເນື່ອຍໆ ທັງໃນພຣະເມດຕາແລະໃນການພິພາກສາ, ໃນພຣະດຳລິແລະໃນການຕັກເຕືອນ, ສິ່ງນີ້ກໍສຳຄັນຢ່າງເທົ່າກັນສຳລັບພວກເຮົາ ທີ່ຈະໃຄ່ຄວນຄວາມຈິງທັງຫຼາຍທີ່ຖືກປະທານແກ່ພວກເຮົາໃນພຣະຄຳຂອງພຣະອົງ,—ຄວາມຈິງທີ່ຖ້າເອົາໃຈໃສ່ຟັງແລ້ວ ຈະນຳພາພວກເຮົາໄປສູ່ຄວາມຖ່ອມຕົນ ການຍອມຈຳນົນ ແລະການເຊື່ອຟັງພຣະເຈົ້າ. ພວກເຮົາຈະຕ້ອງຖືກຊຳລະໃຫ້ບໍລິສຸດໂດຍຄວາມຈິງ. ພຣະຄຳຂອງພຣະເຈົ້າໄດ້ນຳສະເໜີຄວາມຈິງພິເສດສຳລັບທຸກຍຸກສະໄໝ. ການທີ່ພຣະເຈົ້າໄດ້ກະທຳຕໍ່ປະຊາຊົນຂອງພຣະອົງໃນອະດີດ ຄວນໄດ້ຮັບຄວາມເອົາໃຈໃສ່ຢ່າງລະມັດລະວັງຈາກພວກເຮົາ. ພວກເຮົາຄວນຮຽນບົດຮຽນທີ່ສິ່ງເຫຼົ່ານັ້ນຖືກມຸ່ງໝາຍໃຫ້ສອນແກ່ພວກເຮົາ. ແຕ່ພວກເຮົາບໍ່ຄວນພໍໃຈຢຸດຢູ່ພຽງແຕ່ບົດຮຽນເຫຼົ່ານັ້ນ. ພຣະເຈົ້າກຳລັງນຳພາປະຊາຊົນຂອງພຣະອົງອອກໄປທີລະຂັ້ນ. ຄວາມຈິງເປັນສິ່ງກ້າວໜ້າ. ຜູ້ສະແຫວງຫາຢ່າງຈິງໃຈຈະໄດ້ຮັບແສງສະຫວ່າງຈາກສະຫວັນຢ່າງຕໍ່ເນື່ອງ. ຄວາມຈິງແມ່ນຫຍັງ? ຄວນເປັນຄຳຖາມຂອງພວກເຮົາຢູ່ສະເໝີ.” Signs of the Times, May 26, 1881.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ໃນທ້າຍເດືອນກໍລະກົດ ປີ 2023 ການສຳແດງຂອງພຣະເຢຊູຄຣິດ ໄດ້ເລີ່ມຖືກເປີດຜະນຶກ.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ເຊັ່ນດຽວກັບຕາປະທັບທີ່ເຈັດ ແລະຖ້ອຍຄຳທີ່ເຈັດສຽງຟ້າຮ້ອງກ່າວອອກມານັ້ນ ພຣະນິມິດແຫ່ງພຣະເຢຊູຄຣິດ ກໍຖືກເປີດຕາປະທັບອອກໃນໄລຍະກ່ອນທີ່ເວລາແຫ່ງການທົດລອງຈະສິ້ນສຸດລົງ. ນີ້ເປັນພະຍານອັນທີສາມຂອງຂ່າວສານອັນດຽວກັນ ຊຶ່ງຖືກສະແດງໂດຍການເອົາຕາປະທັບທີ່ເຈັດອອກ ແລະໂດຍເຈັດສຽງຟ້າຮ້ອງ. ການສະແດງທັງສາມປະການນັ້ນໃນພຣະທຳພຣະນິມິດ ແມ່ນພະຍານສາມປະການທີ່ຮ່ວມກັນປະກອບເປັນຂ່າວສານແຫ່ງພຣະນິມິດຂອງພຣະເຢຊູຄຣິດ. ການເປີດຕາປະທັບຂອງພະຍານທັງສາມນີ້ເປັນໄປຢ່າງຄ່ອຍເປັນຄ່ອຍໄປ. ຜົນກະທົບຂອງມັນກໍເປັນໄປຢ່າງຄ່ອຍເປັນຄ່ອຍໄປເຊັ່ນກັນ.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“ການເຊື່ອຟັງຕໍ່ພຣະບັນຍັດຂອງພຣະເຈົ້າ ແມ່ນການຊຳລະໃຫ້ບໍລິສຸດ. ມີຫຼາຍຄົນທີ່ມີແນວຄິດຜິດພາດກ່ຽວກັບພຣະລາຊກິດນີ້ໃນຈິດວິນຍານ, ແຕ່ພຣະເຢຊູໄດ້ອະທິຖານຂໍໃຫ້ສາວົກຂອງພຣະອົງໄດ້ຮັບການຊຳລະໃຫ້ບໍລິສຸດໂດຍຄວາມຈິງ, ແລະພຣະອົງໄດ້ຕັດຕໍ່ໄປວ່າ, ‘ພຣະວັດຈະນະຂອງພຣະອົງເປັນຄວາມຈິງ’ (John 17:17). ການຊຳລະໃຫ້ບໍລິສຸດບໍ່ແມ່ນພຣະລາຊກິດທີ່ເກີດຂຶ້ນຊົ່ວພິບຕາ ແຕ່ເປັນພຣະລາຊກິດທີ່ດຳເນີນໄປເປັນຂັ້ນເປັນຕອນ, ເຊັ່ນດຽວກັນກັບການເຊື່ອຟັງທີ່ຕໍ່ເນື່ອງຢູ່ເລື້ອຍໄປ. ຕາບໃດທີ່ຊາຕານຍັງຍຸແຍ່ພວກເຮົາດ້ວຍການລໍ້ລວງຂອງມັນ, ການຕໍ່ສູ້ເພື່ອພິຊິດຕົນເອງຈະຕ້ອງຖືກຕໍ່ສູ້ຊ້ຳແລ້ວຊ້ຳອີກ; ແຕ່ໂດຍການເຊື່ອຟັງ, ຄວາມຈິງຈະຊຳລະຈິດວິນຍານໃຫ້ບໍລິສຸດ. ບັນດາຜູ້ທີ່ສັດຊື່ຕໍ່ຄວາມຈິງ ຈະໂດຍພຣະຄຸນຄວາມດີຄວາມຊອບຂອງພຣະຄຣິດ ເອົາຊະນະຄວາມອ່ອນແອທຸກປະການໃນອຸປນິສັຍ ທີ່ໄດ້ນຳພາພວກເຂົາໃຫ້ຖືກຫຼໍ່ຫຼອມຕາມສະພາບການອັນຜັນແປຂອງຊີວິດທຸກຢ່າງ.” Faith and Works,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ການພັດທະນາຢ່າງຕໍ່ເນື່ອງຂອງຄວາມເຂົ້າໃຈເກືອບກັບພຣະນິມິດຂອງພຣະເຢຊູຄຣິດ ໄດ້ເລີ່ມຖືກເຜີຍແຜ່ໃນທ້າຍເດືອນກໍລະກົດ ປີ 2023. ຂະບວນການແຫ່ງຄວາມເຂົ້າໃຈຄວາມຈິງທັງຫຼາຍທີ່ເລີ່ມຖືກເຜີຍແຜ່ໃນເວລານັ້ນ ໄດ້ເລີ່ມຂຶ້ນໄມ່ດົນຫຼັງຈາກວັນທີ 18 ກໍລະກົດ 2020.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ຄວາມຈິງທີ່ຖືກລະບຸໄວ້ໃນຂ່າວສານແຫ່ງການເປີດຜະນຶກດວງທີເຈັດ ກຳລັງກ່າວເຖິງຫຼັກໝາຍແຫ່ງການຮ້ອງຂຶ້ນໃນເວລາທ່ຽງຄືນ. ການຮ້ອງໃນເວລາທ່ຽງຄືນໃນປະຫວັດສາດຂອງຊາວ Millerite ເປັນການພັດທະນາຄວາມຈິງຢ່າງຄ່ອຍເປັນຄ່ອຍໄປ, ແລະຄວາມຈິງຂໍ້ນັ້ນສາມາດຖືກສະແດງໃຫ້ປະຈັກໄດ້ໂດຍການທົບທວນທາງປະຫວັດສາດຂອງພັນທະກິດຂອງ Samuel Snow. ພຣະເຢຊູຊົງນຳຂະບວນການຂອງທູດສະຫວັນອົງທີສາມມາອະທິບາຍໂດຍອາໄສຂະບວນການຂອງທູດສະຫວັນອົງທຳອິດ, ເພາະພຣະອົງຊົງອະທິບາຍວາລະສຸດທ້າຍດ້ວຍວາລະເບື້ອງຕົ້ນຢູ່ເສມ.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ຄວາມຈິງທັງຫຼາຍທີ່ມາປະກອບກັນເປັນຂ່າວສານແຫ່ງສຽງຮ້ອງເວລາທ່ຽງຄືນ ຄືຄວາມເຂົ້າໃຈວ່າພຣະເຈົ້າຄືຜູ້ໃດ ແລະພຣະລັກສະນະຂອງພຣະອົງຖືກສະແດງອອກໃນພຣະວັດຈະນະຂອງພຣະອົງຢ່າງໃດ. ຄວາມຈິງເຫຼົ່ານັ້ນລວມເຖິງຄຳພັນລະນາຢ່າງລະອຽດຫຼາຍເຖິງຂະບວນການທາງປະຫວັດສາດ ຊຶ່ງບັນດາຜູ້ທີ່ໃນທີ່ສຸດຈະປະກາດຂ່າວສານແຫ່ງສຽງຮ້ອງເວລາທ່ຽງຄືນນັ້ນຈະຕ້ອງເຮັດໃຫ້ສຳເລັດ. ປະຫວັດສາດທີ່ຖືກຊ່ອນໄວ້ຂອງຟ້າຮ້ອງທັງເຈັດ ແມ່ນສິ່ງທີ່ຊີ້ບອກຂະບວນການທາງປະຫວັດສາດນັ້ນ. ຕາປະທັບທີເຈັດເປັນສ່ວນໜຶ່ງຂອງຂະບວນການທາງປະຫວັດສາດອັນລະອຽດນັ້ນ, ແຕ່ການເປີດເຜີຍຂອງມັນຖືກມຸ່ງໄປຍັງຊ່ວງເວລາທີ່ເລີ່ມຕົ້ນເມື່ອຂ່າວສານແຫ່ງສຽງຮ້ອງເວລາທ່ຽງຄືນຖືກເຮັດໃຫ້ສົມບູນ, ດັ່ງນັ້ນຈຶ່ງເປັນເຄື່ອງໝາຍວ່າການປະທັບຕາພວກໜຶ່ງແສນສີ່ໝື່ນສີ່ພັນໄດ້ສຳເລັດລົງແລ້ວ. ການຍົກອອກຂອງຕາປະທັບທີເຈັດຢ່າງເປັນລຳດັບ ເລີ່ມຕົ້ນເມື່ອຂ່າວສານແຫ່ງສຽງຮ້ອງເວລາທ່ຽງຄືນຖືກພັດທະນາຢ່າງຄົບຖ້ວນ ດັ່ງທີ່ຖືກສະແດງໄວ້ໂດຍການຊຸມນຸມຄ່າຍ Exeter ໃນລະດູຮ້ອນປີ 1844. ບົດຄວາມເຫຼົ່ານີ້ເປັນຄຳເຊີນສ່ວນຕົວທີ່ສົ່ງເຖິງທ່ານ ໃຫ້ມາຮ່ວມການຊຸມນຸມຄ່າຍ Exeter.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ເມື່ອຕາປະທັບທີ່ເຈັດຖືກເປີດອອກ, ໄຟຈາກແທ່ນບູຊາຖືກໂຍນລົງສູ່ແຜ່ນດິນໂລກ, ແລະມີ “ສຽງຕ່າງໆ, ແລະສຽງຟ້າຮ້ອງ, ແລະຟ້າແລບ, ແລະແຜ່ນດິນໄຫວ.” “ສຽງ” ໜຶ່ງໝາຍເຖິງແກສຽງ.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ຈົ່ງຮ້ອງດັງໆ ຢ່າໄວ້ໜ້າ ຈົ່ງຍົກສຽງຂອງເຈົ້າຂຶ້ນເໝືອນສຽງແກທຣຳເປັດ ແລະຈົ່ງສະແດງແກ່ປະຊາຊົນຂອງເຮົາເຖິງການລ່ວງລະເມີດຂອງເຂົາ ແລະແກ່ເຊື້ອວົງຂອງຢາໂຄບເຖິງບາບຂອງເຂົາ. ເອຊາຢາ 58:1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ສຽງຂອງແກແຕກບອກໃຫ້ຮູ້ເຖິງຂ່າວສານທີ່ເຕືອນເຖິງການພິພາກສາທີ່ກໍາລັງຈະມາເຖິງ. ເມື່ອອິຊາຢາສັ່ງໃຫ້ປະຊາຊົນຂອງພຣະເຈົ້າຍົກສຽງຂອງຕົນຂຶ້ນເໝືອນດັ່ງແກແຕກ, ພວກເຂົາຈະຕ້ອງ “ຮ້ອງປະກາດ” ອອກໄປດັງໆ. ຂ່າວສານແຫ່ງສຽງຮ້ອງຕອນທ່ຽງຄືນ ຖືກເປີດຜະນຶກອອກໃນໄລຍະກ່ອນຊົ່ວໂມງແຫ່ງແຜ່ນດິນໄຫວຂອງກົດໝາຍວັນອາທິດ. ຂ່າວສານແຫ່ງສຽງຮ້ອງຕອນທ່ຽງຄືນ ຊຶ່ງຖືກເປີດຜະນຶກອອກກ່ອນກົດໝາຍວັນອາທິດທີ່ກໍາລັງຈະມາໃນໄວໆນີ້, ແມ່ນຂ່າວສານທີ່ຂະຫຍາຍຕົວຂຶ້ນເປັນສຽງຮ້ອງອັນດັງກ້ອງ. ເມື່ອອິຊາຢາກ່າວວ່າ, “ຮ້ອງປະກາດດັງໆ,” ທ່ານກໍາລັງອ້າງເຖິງການປະສົມກັນຂອງສຽງຮ້ອງອັນດັງກ້ອງຂອງທູດສະຫວັນອົງທີສາມ, ຊຶ່ງເປັນສຽງທີສອງທີ່ເຂົ້າຮ່ວມກັບຂ່າວສານແຫ່ງສຽງຮ້ອງຕອນທ່ຽງຄືນ. ຂ່າວສານແຫ່ງສຽງຮ້ອງຕອນທ່ຽງຄືນອັນດັງກ້ອງ ແມ່ນຄໍາເຕືອນເຖິງແກແຕກອັນທີເຈັດ, ຊຶ່ງເປັນວິບັດອັນທີສາມ. ປະຊາຊົນຂອງພຣະເຈົ້າຈໍາເປັນຕ້ອງເຂົ້າໃຈວ່າ ເມື່ອຂ່າວສານແຫ່ງແກແຕກນັ້ນຖືກເປົ່າອອກ, ພວກເຂົາກໍາລັງຢູ່ໃນຊ່ວງເວລາສຸດທ້າຍແຫ່ງເວລາແຫ່ງການທົດລອງຂອງຕົນ. ເພາະສະນັ້ນ ຄໍາສັ່ງຂອງອິຊາຢາຈຶ່ງເປັນຄໍາເຕືອນໃຫ້ກຽມພ້ອມສໍາລັບການປິດເວລາແຫ່ງການທົດລອງ, ເປັນຄໍາເຕືອນວ່າການພິພາກສາແຫ່ງແກແຕກຂອງວິບັດອັນທີສາມຂອງອິສລາມ ກໍາລັງຈະໂຈມຕີສະຫະລັດອາເມລິກາ ເນື່ອງຈາກການປະຕິເສດວັນຊະບາໂຕຂອງພຣະເຈົ້າ. ໃນເວລາຂອງກົດໝາຍວັນອາທິດ, ສຽງຮ້ອງຕອນທ່ຽງຄືນ, ຊຶ່ງເປັນສຽງທໍາອິດໃນສອງ “ສຽງ” ໃນ Revelation ບົດທີສິບແປດ, ຈະຂະຫຍາຍຕົວຂຶ້ນເປັນສຽງຮ້ອງອັນດັງກ້ອງ, ເມື່ອບຸດຫຼານອື່ນໆ ຂອງພຣະເຈົ້າ ທີ່ຍັງຢູ່ໃນບາບີໂລນ ຖືກເອີ້ນອອກມາ.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“ຄວາມຈິງສຳລັບເວລານີ້, ຂ່າວສານຂອງທູດສະຫວັນອົງທີສາມ, ຈະຕ້ອງຖືກປະກາດດ້ວຍສຽງອັນດັງ, ໝາຍຄວາມວ່າ ດ້ວຍລິດອຳນາດທີ່ເພີ່ມທະວີຂຶ້ນ, ເມື່ອພວກເຮົາເຂົ້າໃກ້ການທົດສອບອັນສຸດທ້າຍອັນຍິ່ງໃຫຍ່.” The 1888 Materials, 710.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“ພະລັງອຳນາດທີ່ເພີ່ມຂຶ້ນ” ຂອງ “ສຽງຮ້ອງດັງ” ຂອງທູດສະຫວັນອົງທີສາມ ໄດ້ຖືກເປັນແບບຢ່າງໄວ້ທີ່ຊີນາຍ ເມື່ອພຣະບັນຍັດສິບປະການຖືກປະກາດໂດຍພຣະເຢໂຮວາດ້ວຍພຣະອົງເອງ. ສຽງແກດໃນເຫດການນັ້ນໄດ້ເພີ່ມກຳລັງຂຶ້ນ ໃນຂະນະທີ່ພູເຂົາສັ່ນສະເທືອນ ແລະກາຍເປັນຄວັນ. ຄວາມຢ້ານກົວມີຫຼວງຫຼາຍຍິ່ງ ຈົນແມ່ນແຕ່ໂມເຊກໍສັ່ນສະເທືອນຢ່າງຫຼວງຫຼາຍ. ໃນເວລານັ້ນ ປະຊາຊົນໄດ້ຍົກ “ສຽງ” ຂອງຕົນຂຶ້ນດ້ວຍຄວາມຢ້ານ ຂໍໃຫ້ “ພຣະສຸລະສຽງ” ຂອງພຣະເຈົ້າຢຸດດັງຕໍ່ໄປ.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ແລະສຽງແກດ, ແລະສຽງແຫ່ງຖ້ອຍຄຳ; ຜູ້ທີ່ໄດ້ຍິນສຽງນັ້ນໄດ້ວິງວອນຂໍວ່າ ຢ່າໃຫ້ມີພຣະດຳລັດຕໍ່ໄປແກ່ເຂົາອີກເລີຍ: (ເພາະວ່າເຂົາບໍ່ອາດທົນຕໍ່ພຣະບັນຊາທີ່ຊົງສັ່ງນັ້ນໄດ້, ແລະຖ້າແມ່ນແຕ່ສັດເດຍລະສານໂຕໜຶ່ງແຕະຕ້ອງພູເຂົາ, ມັນຈະຕ້ອງຖືກຫີນຂວ້າງໃສ່ ຫຼືຖືກແທງດ້ວຍຫອກ: ແລະພາບທີ່ປາກົດນັ້ນໜ້າຢ້ານກົວຢ່າງຍິ່ງ ຈົນໂມເຊໄດ້ກ່າວວ່າ, ຂ້າພະເຈົ້າຢ້ານຢ່າງຍິ່ງ ແລະຕົວສັ່ນ:). ເຮັບເຣີ 12:19–21.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“ສຽງ” ທີ່ “ພວກເຂົາ” ໄດ້ “ຍິນ” ເປັນຕົວແທນຂອງ “ສຽງ” ແຫ່ງຂ່າວສານຄຳເຕືອນຂອງທູດສະຫວັນອົງທີສາມ. ໃນຄວາມທຸກທໍລະມານອັນນ່າຢ້ານກົວ ພວກເຂົາໄດ້ຕອບສະໜອງດ້ວຍ “ສຽງ” ຂອງພວກເຂົາເອງ. ສຽງຕ່າງໆໃນເວລາກົດໝາຍວັນອາທິດ ຍັງຖືກເປັນຕົວແທນໂດຍພວກຍິງພົມມະຈັນທີ່ໂງ່ເຂລາ ຜູ້ກຳລັງຂໍນ້ຳມັນ, ແລະສຽງຂອງພວກຍິງພົມມະຈັນທີ່ສະຫຼາດໄດ້ບອກໃຫ້ພວກນັ້ນໄປຊື້ເອົາເອງ. ໃນຕອນສິ້ນສຸດແຫ່ງເວລາແຫ່ງການທົດລອງຂອງມະນຸດ, “ສຽງ” ຂອງຜູ້ທີ່ຮັບຮູ້ວ່າພວກຕົນເອງພິນາດແລ້ວ, ເໝືອນດັ່ງພວກຍິງພົມມະຈັນອັດເວນຕິສທີ່ໂງ່ເຂລາໃນເວລາກົດໝາຍວັນອາທິດ, ຮ້ອງທູນໃຫ້ຫີນຜາແລະພູເຂົາຕົກທັບພວກຕົນ. ກົດໝາຍວັນອາທິດຖືກທຳນາຍໄວ້ລ່ວງໜ້າໂດຍການປະທານພຣະບັນຍັດຢູ່ພູຊີນາຍ.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ການສຳແດງອັນອັດສະຈັນແຫ່ງລິດອຳນາດຂອງພຣະເຈົ້າໃນວາລະອັນຂຶ້ນສັກສິດນັ້ນ,—ສຽງແກອັນລີ້ລັບທີ່ດັງຂຶ້ນທຸກຂະນະ ແລະ ນ່າສະພຶງກົວຍິ່ງຂຶ້ນ, ສຽງຟ້າຮ້ອງທີ່ສະທ້ອນກັບມາຈາກທຸກດ້ານຂອງພູເຂົາ, ແສງຟ້າແລບທີ່ສ່ອງໃຫ້ຍອດສູງອັນເຂັ້ມຂຶມ ແລະ ນ່າຄາຣົບນັ້ນສະຫວ່າງຂຶ້ນ, ແລະ ທີ່ຍອດເຂົາຊີນາຍ ທ່າມກາງເມກ, ພາຍຸ, ແລະ ຄວາມມືດທຶບ, ພຣະສິລິຂອງພຣະເຈົ້າປາກົດດັ່ງໄຟທີ່ເຜົາຜານ,—ໃນທ່າມກາງໝາຍສຳຄັນເຫຼົ່ານີ້ແຫ່ງການສະຖິດຢູ່ຂອງພຣະເຢໂຮວາ, ໃຈຂອງຊົນອິສຣາເອນອ່ອນແຮງລົງດ້ວຍຄວາມຢ້ານກົວ, ແລະ ຊຸມນຸມຊົນທັງໝົດ “ຢືນຢູ່ໄກ.” ແມ່ນແຕ່ໂມເຊເອງກໍຮ້ອງຂຶ້ນວ່າ, “ຂ້າພະເຈົ້າຢ້ານກົວຢ່າງຍິ່ງ ແລະ ຕົວສັ່ນ.” ແລ້ວ ເໜືອບັນດາທາດທັງຫຼາຍທີ່ກຳລັງປະທະກັນນັ້ນ ໄດ້ຍິນພຣະສຸລະສຽງຂອງພຣະເຢໂຮວາ ຊຶ່ງກຳລັງຕັດລັດສິບປະການແຫ່ງພຣະບັນຍັດຂອງພຣະອົງ.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“ເມື່ອກະຈົກອັນຍິ່ງໃຫຍ່ຂອງພຣະເຈົ້າໄດ້ເປີດເຜີຍສະພາບທີ່ແທ້ຈິງຂອງພວກເຂົາແກ່ປະຊາຊົນອິດສະຣາເອນ, ຈິດວິນຍານຂອງພວກເຂົາກໍຖືກທ່ວມທົ່ນໄປດ້ວຍຄວາມຫວາດກົວ. ລິດອຳນາດອັນນ່າຢ້ານກົວແຫ່ງພຣະດຳລັດຂອງພຣະເຈົ້າ ເບິ່ງຄືວ່າເກີນກວ່າຮ່າງກາຍອັນສັ່ນສະທ້ານຂອງພວກເຂົາຈະທົນໄດ້. ພວກເຂົາໄດ້ອ້ອນວອນໂມເຊວ່າ, ‘ທ່ານຈົ່ງເວົ້າກັບພວກເຮົາ, ແລ້ວພວກເຮົາຈະຟັງ; ແຕ່ຂໍຢ່າໃຫ້ພຣະເຈົ້າກ່າວກັບພວກເຮົາ, ຢ້ານວ່າພວກເຮົາຈະຕາຍ.’ ເມື່ອມາດຕະຖານອັນຍິ່ງໃຫຍ່ແຫ່ງຄວາມຊອບທຳຂອງພຣະເຈົ້າຖືກນຳສະເໜີຢູ່ຕໍ່ໜ້າພວກເຂົາ, ພວກເຂົາກໍໄດ້ຕະໜັກ, ຢ່າງທີ່ບໍ່ເຄີຍຕະໜັກມາກ່ອນ, ເຖິງລັກສະນະອັນໜ້າຊັງຂອງຄວາມບາບ ແລະ ເຖິງຄວາມຜິດຂອງຕົນເອງ ໃນສາຍພຣະເນດຂອງພຣະເຈົ້າຜູ້ບໍລິສຸດ ແລະ ບໍລິບູນ.” Signs of the Times, March 3, 1881.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ເມື່ອໄຟຈາກແທ່ນບູຊາຖືກໂຍນລົງສູ່ແຜ່ນດິນໂລກ, ກໍມີ “ສຽງຕ່າງໆ, ແລະສຽງຟ້າຮ້ອງ, ແລະຟ້າແມບ, ແລະແຜ່ນດິນໄຫວ.” “ສຽງຟ້າຮ້ອງແລະຟ້າແມບ” ເປັນສັນຍາລັກຂອງການພິພາກສາຂອງພຣະເຈົ້າ. ໃນກົດໝາຍວັນອາທິດ, ສະຫະລັດຈະໄດ້ເຮັດໃຫ້ “ຈອກແຫ່ງຄວາມຊົ່ວຊ້າ” ຂອງຕົນເຕັມບໍລິບູນ, ແລະ “ການປະຖິ້ມຄວາມເຊື່ອຂອງຊາດ ຈະຕາມມາດ້ວຍຄວາມພິນາດຂອງຊາດ.” “ຈອກແຫ່ງຄວາມຊົ່ວຊ້າ” ຈະເຕັມໃນຊົ່ວອາຍຸຄົນຮຸ່ນທີສີ່, ເພາະວ່າທັງສອງເຂົາຂອງສັດຮ້າຍແຫ່ງແຜ່ນດິນໂລກ ດຳເນີນໄປຕາມສີ່ຊົ່ວອາຍຸຄົນ ດ້ວຍການກະບົດທີ່ທະວີຄວາມຮຸນແຮງຂຶ້ນ. ກົດໝາຍວັນອາທິດເປັນຈຸດທີ່ການພິພາກສາຂອງພຣະເຈົ້າ, ຊຶ່ງຖືກແທນດ້ວຍ “ສຽງຟ້າຮ້ອງແລະຟ້າແມບ,” ຖືກສົ່ງອອກມາ, ແລະການພິພາກສານັ້ນຖືກສົ່ງໄປຍັງຊົ່ວອາຍຸຄົນຮຸ່ນທີສີ່.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ກ່ຽວກັບພວກອາໂມຣີ ພຣະຜູ້ເປັນເຈົ້າໄດ້ຕັດວ່າ: “ໃນຊົ່ວອາຍຸທີສີ່ ພວກເຂົາຈະກັບມາທີ່ນີ້ອີກ; ເພາະວ່າຄວາມຊົ່ວຊ້າຂອງພວກອາໂມຣີຍັງບໍ່ເຕັມ.” ເຖິງແມ່ນວ່າຊົນຊາດນີ້ຈະເປັນທີ່ປະຈັກແຈ້ງເນື່ອງດ້ວຍການນັບຖືຮູບເຄົາລົບ ແລະຄວາມເສື່ອມຊາມຂອງພວກເຂົາ, ແຕ່ພວກເຂົາກໍຍັງບໍ່ໄດ້ເຮັດໃຫ້ຖ້ວຍແຫ່ງຄວາມຊົ່ວຊ້າຂອງຕົນເຕັມ, ແລະພຣະເຈົ້າຈະບໍ່ຊົງມີພຣະບັນຊາໃຫ້ທຳລາຍພວກເຂົາຢ່າງສິ້ນເຊີງ. ປະຊາຊົນທັງຫຼາຍຈະຕ້ອງໄດ້ເຫັນພະລັງອຳນາດແຫ່ງພຣະເຈົ້າສະແດງອອກຢ່າງເດັ່ນຊັດ ເພື່ອວ່າພວກເຂົາຈະບໍ່ມີຂໍ້ແກ້ຕົວ. ພຣະຜູ້ສ້າງຜູ້ຊົງເປັນພຣະເມດຕາ ຊົງເຕັມພຣະໄທທີ່ຈະອົດທົນຕໍ່ຄວາມຊົ່ວຊ້າຂອງພວກເຂົາຈົນເຖິງຊົ່ວອາຍຸທີສີ່. ແລ້ວຖ້າບໍ່ເຫັນການປ່ຽນແປງໄປໃນທາງທີ່ດີຂຶ້ນ, ການພິພາກສາຂອງພຣະອົງຈະຕົກລົງເທິງພວກເຂົາ.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“ດ້ວຍຄວາມແມ່ນຢຳທີ່ບໍ່ຜິດພາດ ພຣະອົງຜູ້ບໍ່ມີຂອບເຂດຍັງຄົງຊົງຖືບັນຊີກັບທຸກປະຊາຊາດຢູ່. ໃນຂະນະທີ່ພຣະເມດຕາຂອງພຣະອົງຍັງຖືກຍື່ນໃຫ້ພ້ອມກັບຄຳເຊີນໃຫ້ກັບໃຈ, ບັນຊີນີ້ຈະຍັງຄົງເປີດຢູ່; ແຕ່ເມື່ອຕົວເລກຮອດຈຳນວນໜຶ່ງຊຶ່ງພຣະເຈົ້າໄດ້ກຳນົດໄວ້ແລ້ວ, ພັນທະກິດແຫ່ງພຣະພິໂລດຂອງພຣະອົງກໍເລີ່ມຂຶ້ນ. ບັນຊີຖືກປິດລົງ. ຄວາມອົດທົນອັນປະເສີດຂອງພຣະເຈົ້າສິ້ນສຸດລົງ. ບໍ່ມີການວິງວອນຂໍພຣະເມດຕາແທນພວກເຂົາອີກຕໍ່ໄປ.” Testimonies, volume 5, 208.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ນາງໄວທ໌ໄດ້ລະບຸວ່າ ການພິພາກສາທີ່ເລີ່ມຕົ້ນໃນເວລາຂອງກົດໝາຍວັນອາທິດນັ້ນ ແມ່ນ “ການພິພາກສາທີ່ທຳລາຍຂອງພຣະເຈົ້າ.” ນາງສອນວ່າ ສຳລັບຊາວແອດເວັນຕິສລາວໂອດີເຊຍທີ່ໂງ່ຈ້ານັ້ນ ກໍ່ສາຍເກີນໄປແລ້ວ, ຜູ້ຊຶ່ງເຄີຍມີໂອກາດຕຽມຕົວສຳລັບວິກິດໃນເວລາທ່ຽງຄືນ ແຕ່ໄດ້ປະຕິເສດທີ່ຈະກະທຳເຊັ່ນນັ້ນ. ເວລາແຫ່ງການພິພາກສາທີ່ທຳລາຍນັ້ນສຳລັບພວກພົມມະຈາລີທີ່ໂງ່ເຂລາ ແມ່ນ “ເວລາແຫ່ງພຣະກະລຸນາ” ສຳລັບຜູ້ທີ່ຍັງບໍ່ທັນໄດ້ຍິນຄວາມຈິງ.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“ໂອ, ຂໍໃຫ້ປະຊາຊົນໄດ້ຮູ້ເວລາແຫ່ງການຢ້ຽມຢາມຂອງພວກເຂົາ! ຍັງມີອີກຫຼາຍຄົນທີ່ຍັງບໍ່ທັນໄດ້ຍິນຄວາມຈິງແຫ່ງການທົດສອບສຳລັບເວລານີ້. ຍັງມີອີກຫຼາຍຄົນທີ່ພຣະວິນຍານຂອງພຣະເຈົ້າກຳລັງຕໍ່ສູ້ຢູ່ກັບໃຈຂອງເຂົາ. ເວລາແຫ່ງການພິພາກສາທີ່ທຳລາຍຂອງພຣະເຈົ້າ ເປັນເວລາແຫ່ງພຣະກະລຸນາສຳລັບຜູ້ທີ່ບໍ່ເຄີຍມີໂອກາດຮຽນຮູ້ວ່າຄວາມຈິງແມ່ນຫຍັງ. ອົງພຣະຜູ້ເປັນເຈົ້າຈະທອດພຣະເນດໄປຍັງພວກເຂົາດ້ວຍຄວາມອ່ອນໂຍນ. ພຣະໄທແຫ່ງຄວາມເມດຕາຂອງພຣະອົງຖືກສຳຜັດ; ພຣະຫັດຂອງພຣະອົງຍັງຄົງຍື່ນອອກເພື່ອຊ່ວຍໃຫ້ລອດ, ໃນຂະນະທີ່ປະຕູຖືກປິດລົງສຳລັບຜູ້ທີ່ບໍ່ຍອມເຂົ້າໄປ.” Testimonies, volume 9, 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ເມື່ອຕາປະທັບດວງທີເຈັດຖືກເປີດອອກ ກໍມີ “ສຽງຕ່າງໆ, ຟ້າຮ້ອງ, ຟ້າແລບ, ແລະແຜ່ນດິນໄຫວ.” “ຊົ່ວໂມງ” ທີ່ “ແຜ່ນດິນໄຫວ” ໃນພຣະນິມິດບົດທີສິບເອັດໄດ້ສຳເລັດຜົນເປັນຄັ້ງທຳອິດ ຄືການປະຕິວັດຝຣັ່ງ, ແລະການສຳເລັດຜົນຢ່າງສົມບູນແບບຂອງ “ຊົ່ວໂມງ” ນັ້ນ ຄື “ການສັ່ນສະເທືອນ” ຂອງສັດຮ້າຍແຫ່ງ “ແຜ່ນດິນ,” ໃນກົດໝາຍວັນອາທິດທີ່ຈະມາໃນບໍ່ຊ້ານີ້. ຢູ່ໃນ “ຊົ່ວໂມງ” ນັ້ນແຫຼະ, ຕາປະທັບດວງທີເຈັດຈຶ່ງຖືກເປີດອອກຢ່າງຄົບຖ້ວນ. ໄມ້ກາງແຂນເປັນແບບຢ່າງລ່ວງໜ້າຂອງກົດໝາຍວັນອາທິດ, ແລະໄດ້ມີແຜ່ນດິນໄຫວຢ່າງໃຫຍ່ໃນເວລາທີ່ມີການຄຶງໄວ້ເທິງໄມ້ກາງແຂນ.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ພຣະເຢຊູ, ເມື່ອພຣະອົງຮ້ອງຂຶ້ນອີກຄັ້ງໜຶ່ງດ້ວຍພຣະສຽງດັງ, ກໍໄດ້ຊົງສິ້ນພຣະຊົນມ໌. ແລະ, ເບິ່ງແມ, ຜ້າກັ້ນພຣະວິຫານໄດ້ຂາດເປັນສອງພາກຕັ້ງແຕ່ເທິງລົງເຖິງລຸ່ມ; ແຜ່ນດິນກໍໄດ້ໄຫວສະເທືອນ, ແລະ ຫີນຜາກໍໄດ້ແຕກອອກ. ມັດທາຍ 25:51.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ທີ່ໄມ້ກາງແຂນ ອານາຈັກຂອງຊາຕານໄດ້ຖືກໂຄ່ນລົ້ມ ເໝືອນດັ່ງທີ່ມັນຈະຖືກໂຄ່ນລົ້ມໃນກົດໝາຍວັນອາທິດ.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“ພຣະຄຣິດບໍ່ໄດ້ຊົງສະລະພຣະຊີວິດຂອງພຣະອົງ ຈົນກວ່າພຣະອົງໄດ້ຊົງເຮັດພຣະລາຊກິດທີ່ພຣະອົງສະເດັດມາເພື່ອກະທຳນັ້ນສຳເລັດ, ແລະດ້ວຍລົມຫາຍໃຈສຸດທ້າຍ ພຣະອົງໄດ້ຊົງປະກາດວ່າ, ‘ສຳເລັດແລ້ວ.’ ໂຢຮັນ 19:30. ການສູ້ຮົບໄດ້ຖືກຊະນະແລ້ວ. ພຣະຫັດຖາເບື້ອງຂວາ ແລະ ພຣະພາຫາອັນບໍຣິສຸດຂອງພຣະອົງ ໄດ້ນຳມາຊຶ່ງໄຊຊະນະໃຫ້ແກ່ພຣະອົງ. ໃນຖານະຜູ້ມີໄຊ ພຣະອົງໄດ້ປັກທຸງຂອງພຣະອົງໄວ້ເທິງຄວາມສູງສົ່ງອັນເປັນນິດ. ໃນທ່າມກາງພວກທູດສະຫວັນຈະບໍ່ມີຄວາມຊື່ນບານດອກຫລື? ສະຫວັນທັງສິ້ນໄດ້ຊົມຊື່ນຍິນດີໃນໄຊຊະນະຂອງພຣະຜູ້ຊ່ວຍໃຫ້ລອດ. ຊາຕານໄດ້ພ່າຍແພ້ ແລະຮູ້ວ່າອານາຈັກຂອງມັນໄດ້ສູນເສຍໄປແລ້ວ.” The Desire of Ages, 758.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ແຜ່ນດິນໄຫວແຫ່ງໄມ້ກາງແຂນເປັນພາບແທນຂອງ “ຄວາມຈິງ” ຊຶ່ງແມ່ນ Alpha ແລະ Omega. “ຄວາມຈິງ” ແມ່ນຈຸດເລີ່ມຕົ້ນ, ຈຸດກາງ ແລະຈຸດສິ້ນສຸດ; ມັນແມ່ນຄໍາພາສາເຮັບເຣີທີ່ຖືກສ້າງຂຶ້ນໂດຍການນໍາເອົາຕົວອັກສອນຕົວທຳອິດ, ຕົວທີສິບສາມ ແລະຕົວສຸດທ້າຍຂອງອັກສອນເຮັບເຣີມາຮວມກັນ. ເກີດມີແຜ່ນດິນໄຫວເມື່ອພຣະຄຣິດສິ້ນພຣະຊົນ ແລະຕໍ່ມາກໍມີແຜ່ນດິນໄຫວອີກຄັ້ງໜຶ່ງໃນການຟື້ນຄືນພຣະຊົນຂອງພຣະອົງ. ທີ່ໄມ້ກາງແຂນມີແຜ່ນດິນໄຫວຄັ້ງທຳອິດ, ຕໍ່ມາແມ່ນອຸບໂມງຝັງສົບ, ແລ້ວຈຶ່ງແມ່ນແຜ່ນດິນໄຫວໃນການຟື້ນຄືນພຣະຊົນຂອງພຣະອົງ. ໃນແຜ່ນດິນໄຫວທັງສອງຄັ້ງນັ້ນ ອຸບໂມງຝັງສົບທັງຫຼາຍໄດ້ຖືກເປີດອອກ.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“ເມື່ອພຣະເຢຊູ ໃນຂະນະທີ່ພຣະອົງຖືກແຂວນຢູ່ເທິງໄມ້ກາງແຂນ ໄດ້ຮ້ອງຂຶ້ນວ່າ ‘ສຳເລັດແລ້ວ’, ຫີນຜາທັງຫຼາຍກໍແຕກອອກ, ແຜ່ນດິນໂລກສັ່ນສະເທືອນ, ແລະອຸບມຸງສົບບາງແຫ່ງກໍຖືກເປີດອອກ. ເມື່ອພຣະອົງຊົງຟື້ນຄືນພຣະຊົນ ເປັນຜູ້ມີໄຊເໜືອຄວາມຕາຍແລະຫຼຸມຝັງສົບ, ໃນຂະນະທີ່ແຜ່ນດິນໂລກຍັງຫວັ່ນໄຫວ ແລະລັດສະໝີແຫ່ງສະຫວັນສ່ອງແສງຢູ່ອ້ອມສະຖານທີ່ອັນສັກສິດນັ້ນ, ຜູ້ຊອບທຳຫຼາຍຄົນໃນບັນດາຜູ້ຕາຍ, ຜູ້ເຊື່ອຟັງຕາມພຣະສຽງເອີ້ນຂອງພຣະອົງ, ກໍໄດ້ອອກມາເປັນພະຍານວ່າພຣະອົງໄດ້ຟື້ນຄືນພຣະຊົນແລ້ວ. ບັນດາວິສຸດຊົນຜູ້ໄດ້ຮັບພຣະຄຸນເຫຼົ່ານັ້ນ, ຜູ້ຖືກຊຸບໃຫ້ຟື້ນຄືນ, ໄດ້ອອກມາຢ່າງມີສະຫງ່າລາສີ. ພວກເຂົາເປັນຜູ້ທີ່ຖືກຊົງເລືອກ ແລະເປັນຜູ້ບໍລິສຸດໃນທຸກຍຸກສະໄໝ, ຕັ້ງແຕ່ການຊົງສ້າງລົງມາຈົນເຖິງສະໄໝຂອງພຣະຄຣິດ. ດັ່ງນັ້ນ ໃນຂະນະທີ່ພວກຜູ້ນຳຊາວຢິວກຳລັງພະຍາຍາມປິດບັງຄວາມຈິງເລື່ອງການຟື້ນຄືນພຣະຊົນຂອງພຣະຄຣິດ, ພຣະເຈົ້າຊົງເລືອກທີ່ຈະນຳຄະນະໜຶ່ງຂຶ້ນມາຈາກອຸບມຸງສົບຂອງພວກເຂົາ ເພື່ອເປັນພະຍານວ່າພຣະເຢຊູໄດ້ຟື້ນຄືນພຣະຊົນແລ້ວ ແລະເພື່ອປະກາດພຣະສະຫງ່າລາສີຂອງພຣະອົງ.” Early Writings, 184.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ໃນແຜ່ນດິນໄຫວຄັ້ງທໍາອິດ ອຸບໂມງຝັງສົບໄດ້ຖືກເປີດອອກ, ແລະໃນແຜ່ນດິນໄຫວຄັ້ງສຸດທ້າຍ ອຸບໂມງຝັງສົບຂອງພຣະຄຣິດໄດ້ຖືກເປີດອອກ. ໃນພຣະນິມິດບົດທີ 11 ພະຍານທັງສອງໄດ້ອອກມາຈາກອຸບໂມງຝັງສົບຂອງພວກເຂົາໃນໂມງດຽວກັນກັບແຜ່ນດິນໄຫວ. ແຜ່ນດິນໄຫວນັ້ນຄືກົດໝາຍວັນອາທິດ ຊຶ່ງໄດ້ຖືກເປັນແບບໄວ້ໂດຍໄມ້ກາງແຂນ. ດັ່ງນັ້ນ ຈຶ່ງຈະມີການເປັນຄືນມາສອງຄັ້ງໃນໂມງແຫ່ງກົດໝາຍວັນອາທິດ. ຄັ້ງທໍາອິດເປັນຕົວແທນການບັງເກີດຂອງຄົນຫນຶ່ງແສນສີ່ໝື່ນສີ່ພັນ ຊຶ່ງເກີດຂຶ້ນກ່ອນທີ່ແມ່ຍິງນັ້ນຈະເຈັບປວດໃນການຄອດລູກ, ສ່ວນຄັ້ງທີສອງເກີດຂຶ້ນໃນເວລາທີ່ນາງກໍາລັງເຈັບປວດນັ້ນ. ແມ່ຍິງໃນພຣະນິມິດບົດທີ 12 ໄດ້ໃຫ້ກໍາເນີດບຸດຊາຍກ່ອນ ຄືຜູ້ທີ່ຈະປົກຄອງບັນດາປະຊາຊາດດ້ວຍຄັນທະນູເຫຼັກ, ໂດຍບໍ່ມີອາການເຈັບປວດໃນການຄອດເລີຍ. ແລ້ວໃນກົດໝາຍວັນອາທິດ ອາການເຈັບປວດໃນການຄອດຂອງນາງກໍເລີ່ມຂຶ້ນ ແລະນາງໄດ້ໃຫ້ກໍາເນີດບຸດຄົນທີສອງ. ກ່ອນອື່ນ ນາງໃຫ້ກໍາເນີດເອລີຢາ, ແລະໃນທີ່ສຸດ ນາງໃຫ້ກໍາເນີດໂມເຊ. ກົດໝາຍວັນອາທິດແມ່ນໂມງແຫ່ງການເປັນຄືນມາຂອງຄູ່ແຝດໃນພຣະນິມິດບົດທີ 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ເມື່ອຕາປະທັບທີ່ເຈັດຖືກເປີດອອກຢ່າງສົມບູນໃນເວລາແຫ່ງກົດຫມາຍວັນອາທິດ ກໍມີຄວາມສະງັດຢູ່ໃນສະຫວັນເປັນເວລາເຄິ່ງຊົ່ວໂມງ.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“ແຕ່ພຣະເຈົ້າໄດ້ທົນທຸກຮ່ວມກັບພຣະບຸດຂອງພຣະອົງ. ພວກທູດສະຫວັນໄດ້ເຝົ້າເບິ່ງຄວາມເຈັບປວດທໍລະມານຂອງພຣະຜູ້ຊ່ວຍໃຫ້ລອດ. ພວກເຂົາໄດ້ເຫັນອົງພຣະຜູ້ເປັນເຈົ້າຂອງຕົນຖືກຫໍ້ຫຸ້ມດ້ວຍກອງກຳລັງຂອງຊາຕານອັນຫຼວງຫຼາຍ, ໂດຍທຳມະຊາດມະນຸດຂອງພຣະອົງຖືກກົດທັບໄວ້ດ້ວຍຄວາມຢ້ານຫວາດອັນລຶກລັບ ແລະ ທຳໃຫ້ສັ່ນສະທ້ານ. ໃນສະຫວັນມີແຕ່ຄວາມງຽບ. ບໍ່ມີພິນໃດຖືກດີດ. ຖ້າມະນຸດທັງຫຼາຍອາດໄດ້ເຫັນຄວາມຕະລຶງຂອງກອງທັບທູດສະຫວັນ ໃນຂະນະທີ່ພວກເຂົາເຝົ້າມອງດ້ວຍຄວາມໂສກເສົ້າອັນງຽບສະງັດ ເມື່ອພຣະບິດາຊົງແຍກລຳແສງແຫ່ງຄວາມສະຫວ່າງ, ຄວາມຮັກ, ແລະ ສະຫງ່າຣາສີ ອອກຈາກພຣະບຸດອັນເປັນທີ່ຮັກຂອງພຣະອົງ, ພວກເຂົາກໍຈະເຂົ້າໃຈໄດ້ດີຍິ່ງຂຶ້ນວ່າ ບາບເປັນສິ່ງທີ່ນ່າຮັງກຽດພຽງໃດໃນສາຍພຣະເນດຂອງພຣະອົງ.” The Desire of Ages, 693.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ເຄິ່ງຊົ່ວໂມງທຳອິດຂອງຊົ່ວໂມງແຫ່ງແຜ່ນດິນໄຫວ ເປັນຕົວແທນຂອງການບັງເກີດຄັ້ງທຳອິດ ຫຼືການຄືນຄວາມຕາຍຂອງພະຍານທັງສອງ. ໃນເຄິ່ງຊົ່ວໂມງນັ້ນ ພະຍານທັງສອງຖືກປະທັບຕາ. ພວກເຂົາຈຳເປັນຕ້ອງຖືກປະທັບຕາລ່ວງໜ້າກ່ອນກົດໝາຍວັນອາທິດ ເພາະພວກເຂົາເປັນທຸງໝາຍທີ່ເອີ້ນເດັກອີກຄົນໜຶ່ງອອກຈາກຫຼຸມຝັງສົບ ໃນເຄິ່ງຊົ່ວໂມງທີ່ເຫຼືອ. ເດັກຄົນທີສອງຈະຖືກນຳໃຫ້ມີຊີວິດໄດ້ກໍຕໍ່ເມື່ອໄດ້ເຫັນຊາຍແລະຍິງຜູ້ມີຕາປະທັບຂອງພຣະເຈົ້າ ໃນທ່າມກາງຄວາມທຸກລຳບາກແຫ່ງວິກິດການກົດໝາຍວັນອາທິດ.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“ພະລາຊະກິດຂອງພຣະວິນຍານບໍລິສຸດ ຄືການທຳໃຫ້ໂລກຖືກຊັກຊວນໃຫ້ປະຈັກເຖິງບາບ, ເຖິງຄວາມຊອບທຳ ແລະເຖິງການພິພາກສາ. ໂລກຈະຖືກຕັກເຕືອນໄດ້ກໍແຕ່ໂດຍການເຫັນຜູ້ທີ່ເຊື່ອຄວາມຈິງ ໄດ້ຖືກຊຳລະໃຫ້ບໍລິສຸດໂດຍຄວາມຈິງນັ້ນ, ດຳເນີນຊີວິດຕາມຫຼັກການອັນສູງສົ່ງແລະບໍລິສຸດ, ແລະສະແດງຢ່າງສູງສົ່ງແລະແຈ້ງຊັດ ເຖິງເສັ້ນແບ່ງອັນຈຳແນກລະຫວ່າງຜູ້ທີ່ຖືຮັກສາພຣະບັນຍັດຂອງພຣະເຈົ້າ ກັບຜູ້ທີ່ຢຽບຍ່ຳພຣະບັນຍັດເຫຼົ່ານັ້ນໄວ້ໃຕ້ຕີນຂອງຕົນ. ການຊຳລະໃຫ້ບໍລິສຸດໂດຍພຣະວິນຍານ ເປັນເຄື່ອງໝາຍບອກຢ່າງເດັ່ນຊັດເຖິງຄວາມແຕກຕ່າງ ລະຫວ່າງຜູ້ທີ່ມີຕາປະທັບຂອງພຣະເຈົ້າ ກັບຜູ້ທີ່ຮັກສາວັນພັກອັນປອມ. ເມື່ອການທົດສອບມາເຖິງ, ຈະຖືກສະແດງຢ່າງແຈ້ງຊັດວ່າ ເຄື່ອງໝາຍຂອງສັດຮ້າຍນັ້ນແມ່ນຫຍັງ. ມັນຄືການຖືຮັກສາວັນອາທິດ. ບັນດາຜູ້ທີ່ພາຍຫຼັງໄດ້ຍິນຄວາມຈິງແລ້ວ ຍັງຄົງຖືວ່າວັນນີ້ເປັນວັນບໍລິສຸດ ກໍກຳລັງຖືເອົາລາຍເຊັນຂອງມະນຸດແຫ່ງບາບ, ຜູ້ທີ່ໄດ້ຄິດຈະປ່ຽນແປງກຳນົດເວລາແລະພຣະບັນຍັດ.” Bible Training School,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ບຸດຫົວປີຂອງຜູ້ຍິງນັ້ນ ແມ່ນຄົນໜຶ່ງແສນສີ່ໝື່ນສີ່ພັນ ຜູ້ທີ່ຖືກລະບຸວ່າເປັນຜົນທຳອິດໃນພຣະທຳພຣະນິມິດ. ພວກເຂົາເປັນຕົວແທນຂອງໝາຍສຳຄັນທີ່ຝູງແກະອື່ນຈະຕ້ອງຮັບຮູ້ໃນວິກິດການ ແລະ ຄວາມຂັດແຍ້ງແຫ່ງການຕໍ່ສູ້ເຣື່ອງກົດໝາຍວັນອາທິດ. ໝາຍສຳຄັນນັ້ນຄືວັນຊະບາໂຕ, ຊຶ່ງຄົນໜຶ່ງແສນສີ່ໝື່ນສີ່ພັນຍຶດຖືໄວ້ໃນເວລາທີ່ການກະທຳເຊັ່ນນັ້ນເປັນສິ່ງຜິດກົດໝາຍ. ຊິດສະເຕີ ໄວທ໌ ເອີ້ນທຸງສັນຍາລັກຂອງພວກເຂົາວ່າ “ທຸງຂອງເຈົ້າຊາຍອິມມານູເອນ ທີ່ເປື້ອນເລືອດ.”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“ໃນນິມິດ ຂ້າພະເຈົ້າໄດ້ເຫັນກອງທັບສອງຝ່າຍກຳລັງຕໍ່ສູ້ກັນຢ່າງນ່າຢ້ານກົວ. ກອງທັບໜຶ່ງຖືກນຳໜ້າໂດຍທຸງທີ່ມີເຄື່ອງໝາຍຂອງໂລກ; ອີກກອງທັບໜຶ່ງຖືກນຳໜ້າໂດຍທຸງຂອງເຈົ້າຊາຍເອມານູເອນທີ່ເປື້ອນໄປດ້ວຍເລືອດ. ທຸງຫຼັງຈາກທຸງຫນຶ່ງຖືກປ່ອຍໃຫ້ລາກໄປໃນຝຸ່ນດິນ, ເມື່ອກອງຫນ່ວຍຫຼັງຈາກກອງຫນ່ວຍຫນຶ່ງຈາກກອງທັບຂອງພຣະຜູ້ເປັນເຈົ້າໄດ້ໄປສົມທົບກັບສັດຕູ, ແລະເຜົ່າຫຼັງຈາກເຜົ່າຫນຶ່ງຈາກແຖວຂອງສັດຕູໄດ້ມາຮ່ວມເປັນອັນໜຶ່ງອັນດຽວກັບປະຊາຊົນຂອງພຣະເຈົ້າຜູ້ຮັກສາພຣະບັນຍັດ. ທູດສະຫວັນອົງໜຶ່ງບິນຢູ່ກາງຟ້າໄດ້ນຳທຸງຂອງເອມານູເອນໄປໃສ່ໃນມືຂອງຫຼາຍຄົນ, ໃນຂະນະທີ່ນາຍພົນຜູ້ຊົງອຳນາດຜູ້ໜຶ່ງຮ້ອງອອກດ້ວຍສຽງອັນດັງວ່າ: ‘ຈົ່ງເຂົ້າມາຢືນເປັນແຖວ. ໃຫ້ບັນດາຜູ້ທີ່ຊື່ສັດຕໍ່ພຣະບັນຍັດຂອງພຣະເຈົ້າ ແລະຕໍ່ຄຳພະຍານຂອງພຣະຄຣິດ ບັດນີ້ຈົ່ງເຂົ້າປະຈຳຕຳແໜ່ງຂອງຕົນ. ຈົ່ງອອກມາຈາກທ່າມກາງພວກເຂົາ ແລະຈົ່ງແຍກຕົນອອກຕ່າງຫາກ, ແລະຢ່າໄດ້ແຕະຕ້ອງສິ່ງທີ່ບໍ່ສະອາດ, ແລ້ວເຮົາຈະຮັບເອົາພວກເຈົ້າໄວ້, ແລະຈະເປັນພຣະບິດາແກ່ພວກເຈົ້າ, ແລະພວກເຈົ້າຈະເປັນລູກຊາຍແລະລູກສາວຂອງເຮົາ. ໃຫ້ທຸກຄົນທີ່ເຕັມໃຈ ຂຶ້ນມາຊ່ວຍພຣະຜູ້ເປັນເຈົ້າ, ຊ່ວຍພຣະຜູ້ເປັນເຈົ້າຕໍ່ສູ້ກັບບັນດາຜູ້ມີອຳນາດກຳລັງ.’” Testimonies, volume 8, 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ຸງທີ່ເປື້ອນເລືອດແມ່ນສິ່ງທີ່ຝູງແກະອື່ນຂອງພຣະເຈົ້າຈະຕ້ອງເຫັນໃນເວລາແຫ່ງວິກິດການຂອງກົດໝາຍວັນອາທິດ. ທຸງນັ້ນແມ່ນແສງສະຫວ່າງທີ່ກໍາລັງສ່ອງຂຶ້ນ ຊຶ່ງຖືໂດຍຄົນທັງໜຶ່ງແສນສີ່ໝື່ນສີ່ພັນ. ທຸງນັ້ນມີສີແດງ ເພາະວ່າມັນເປັນທຸງທີ່ເປື້ອນເລືອດ. ທຸງນັ້ນໄດ້ຖືກເປັນແບບລ່ວງໜ້າໄວ້ໃນສົງຄາມເຢຣິໂຄ ເມື່ອນາງຣາຮາບໄດ້ຮັບແລະປົກປ້ອງພວກສອດແນມ ແລ້ວໄດ້ຍອມຮັບການຢູ່ໃຕ້ບັງຄັບຂອງນາງຕໍ່ກອງທັບຂອງໂຢຊວຍ ໂດຍການຜູກເສັ້ນດ້າຍສີແດງໄວ້ນອກຢ້ຽມຢາມຂອງນາງ. ນາງຣາຮາບເປັນຕົວແທນຂອງບຸດທີ່ເກີດເປັນລໍາດັບທີສອງຂອງພຣະເຈົ້າໃນວິກິດການຂອງກົດໝາຍວັນອາທິດ ຜູ້ທີ່ເຫັນແລະຍອມຮັບເຄື່ອງໝາຍສີແດງ ແລະເຂົ້າມາສູ່ການເຊື່ອຟັງຕໍ່ກອງທັບຂອງໂຢຊວຍ. ເສັ້ນດ້າຍສີແດງທີ່ນາງຣາຮາບໄດ້ໃຊ້ນັ້ນ ເປັນເຄື່ອງໝາຍສໍາລັບກອງທັບຂອງໂຢຊວຍ ເພື່ອຈະບໍ່ທໍາລາຍຄົວເຮືອນຂອງນາງຣາຮາບ.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ນາງຣາຮາບເປັນຕົວແທນຂອງຜູ້ທີ່ຍັງຢູ່ໃນບາບີໂລນໃນເວລາວິກິດແຫ່ງກົດໝາຍວັນອາທິດ ແລະກອງທັບຂອງໂຢຊວຍເປັນຕົວແທນຂອງບຸດຫົວປີອົງທຳອິດໃນຈຳນວນໜຶ່ງແສນສີ່ໝື່ນສີ່ພັນ. ດ້າຍສີແດງເປັນສັນຍະລັກຂອງວັນຊະບາໂຕຂອງພຣະເຈົ້າ. ດ້າຍສີແດງນັ້ນແມ່ນຄຳບັນຊາຂອງຜູ້ສອດແນມທີ່ມອບໃຫ້ແກ່ນາງຣາຮາບ ຊຶ່ງນາງຈຳເປັນຕ້ອງປະຕິບັດຕາມ ຖ້ານາງປາຖະໜາຈະໄດ້ຮັບການຄຸ້ມຄອງຈາກພຣະເຈົ້າ.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ເບິ່ງແມ, ເມື່ອພວກເຮົາເຂົ້າມາໃນແຜ່ນດິນນັ້ນ, ເຈົ້າຈົ່ງຜູກເຊືອກດ້າຍສີແດງເຂັ້ມນີ້ໄວ້ທີ່ປ່ອງຢ້ຽມຊຶ່ງເຈົ້າໄດ້ຢ່ອນພວກເຮົາລົງທາງນັ້ນ; ແລະເຈົ້າຈົ່ງນໍາພໍ່ຂອງເຈົ້າ, ແມ່ຂອງເຈົ້າ, ພີ່ນ້ອງຊາຍຂອງເຈົ້າ, ແລະຄົວເຮືອນທັງໝົດຂອງພໍ່ເຈົ້າ ມາຢູ່ໃນເຮືອນຂອງເຈົ້າ. Joshua 2:8.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ໝາຍສຳຄັນທີ່ຜູ້ທັງຫຼາຍທີ່ຍັງຢູ່ໃນບາບີໂລນຈຳເປັນຕ້ອງເຫັນ ໄດ້ຖືກສະແດງໄວ້ໂດຍດ້າຍສີແດງເຂັ້ມ ຊຶ່ງແມ່ນວັນຊະບາໂຕ ແຕ່ຊຶ່ງກໍຍັງບົ່ງບອກເຖິງຄວາມແຕກຕ່າງລະຫວ່າງຝາແຝດທັງສອງດ້ວຍ. ຝາແຝດຜູ້ເກີດກ່ອນແມ່ນໜຶ່ງແສນສີ່ໝື່ນສີ່ພັນ, ເພາະວ່າເຂົາທັງຫຼາຍຖືທຸງອັນເປື້ອນເລືອດຂອງເຈົ້າຊາຍເອມມານູເອນໄວ້ໃນມືຂອງຕົນ.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ແລະພຣະອົງຈະຊົງຕັ້ງທຸງໝາຍໄວ້ສໍາລັບບັນດາປະຊາຊາດ, ແລະຈະຊົງຮວບຮວມພວກອິດສະຣາເອນທີ່ຖືກຂັບໄລ່ອອກ, ແລະຈະຊົງຮວບຮວມພວກຢູດາທີ່ກະຈັດກະຈາຍຢູ່ຈາກສີ່ມຸມໂລກ. ຄວາມອິດສາຂອງເອຟຣາອິມກໍຈະສິ້ນໄປດ້ວຍ, ແລະຄູ່ຕໍ່ສູ້ຂອງຢູດາຈະຖືກຕັດອອກ: ເອຟຣາອິມຈະບໍ່ອິດສາຢູດາ, ແລະຢູດາຈະບໍ່ບີບຄັ້ນເອຟຣາອິມ. ແຕ່ພວກເຂົາຈະບິນໄປເທິງບ່າຂອງພວກຟີລິດສະຕິນທາງທິດຕາເວັນຕົກ; ພວກເຂົາຈະປຸ້ນຊີງພວກທາງຕາເວັນອອກຮ່ວມກັນ: ພວກເຂົາຈະຍື່ນມືໄປເໜືອເອໂດມແລະໂມອາບ; ແລະພວກລູກຫລານຂອງອຳໂມນຈະເຊື່ອຟັງພວກເຂົາ. ເອຊາຢາ 11:12–14.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ລູກແຝດຜູ້ກໍາເນີດກ່ອນມີເຄື່ອງໝາຍສີແດງເຂັ້ມ ຊຶ່ງແມ່ນດ້າຍສີແດງເຂັ້ມທີ່ໃຊ້ໝາຍຜູ້ກໍາເນີດກ່ອນ. ລູກແຝດຜູ້ກໍາເນີດກ່ອນແມ່ນ ຊາຣາ, ແລະຜູ້ກໍາເນີດທີສອງແມ່ນ ຟາເຣດ.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ແລະເຫດການກໍເກີດຂຶ້ນໃນເວລາທີ່ນາງກໍາລັງເຈັບຄັນອອກລູກ ວ່າ ເບິ່ງແມ, ມີລູກແຝດຢູ່ໃນຄັນຂອງນາງ. ແລະເຫດການກໍເກີດຂຶ້ນ ເມື່ອນາງກໍາລັງອອກລູກ ວ່າ ຄົນໜຶ່ງໄດ້ຍື່ນມືອອກມາ; ແລະນາງໝໍຕໍາແຍກໍໄດ້ເອົາເຊືອກສີແດງສົດຜູກໄວ້ທີ່ມືຂອງເຂົາ ໂດຍກ່າວວ່າ, “ຄົນນີ້ອອກມາກ່ອນ.” ແລະເຫດການກໍເກີດຂຶ້ນ ເມື່ອເຂົາດຶງມືກັບເຂົ້າໄປ ວ່າ ເບິ່ງແມ, ນ້ອງຊາຍຂອງເຂົາກໍອອກມາ; ແລະນາງກ່າວວ່າ, “ເຈົ້າໄດ້ບຸກທະລຸອອກມາໄດ້ຢ່າງໃດ? ການຝ່າອອກນີ້ຈົ່ງຕົກແກ່ເຈົ້າເຖີດ”; ເພາະສະນັ້ນ ນາມຂອງເຂົາຈຶ່ງຖືກເອີ້ນວ່າ ຟາເຣດ. ແລະຕໍ່ມານັ້ນ ອ້າຍຂອງເຂົາຜູ້ທີ່ມີເຊືອກສີແດງສົດຢູ່ທີ່ມືກໍອອກມາ; ແລະນາມຂອງເຂົາຖືກເອີ້ນວ່າ ຊາຣາ. ປະຖົມມະການ 38:27–30.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ຊາຣາຫ໌ ຫມາຍເຖິງແສງສະຫວ່າງທີ່ກຳລັງຂຶ້ນ, ແລະ ຟາເຣດ ຫມາຍເຖິງການຝ່າອອກ. ເມື່ອຟາເຣດ ຜູ້ເປັນແຝດ ໄດ້ເຫັນແສງສະຫວ່າງທີ່ກຳລັງຂຶ້ນຂອງໝາຍສຳຄັນແຫ່ງດ້າຍສີແດງເຂັ້ມຢູ່ເທິງມືຂອງຊາຣາຫ໌ ນ້ອງຊາຍຝາແຝດຂອງຕົນ, ລາວກໍ “ຝ່າອອກ,” ຫຼື ອອກມາຈາກບາບີໂລນ. ການຮັບຮູ້ຂອງຊາຣາຫ໌ຕໍ່ແສງສະຫວ່າງທີ່ກຳລັງຂຶ້ນຂອງດ້າຍສີແດງເຂັ້ມ ບົ່ງຊີ້ເຖິງການຍອມຢູ່ໃຕ້ຂອງແຝດຜູ້ເກີດພາຍຫຼັງຕໍ່ແຝດຜູ້ເກີດກ່ອນ.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ແລະພວກເຂົາຈະມາແຕ່ທິດຕາເວັນອອກ ແລະຈາກທິດຕາເວັນຕົກ ແລະຈາກທິດເໜືອ ແລະຈາກທິດໃຕ້ ແລະຈະນັ່ງລົງໃນອານາຈັກຂອງພຣະເຈົ້າ. ແລະເບິ່ງແມ, ມີຄົນສຸດທ້າຍທີ່ຈະເປັນຄົນຕົ້ນ, ແລະມີຄົນຕົ້ນທີ່ຈະເປັນຄົນສຸດທ້າຍ. ລູກາ 13:29, 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ປະຫວັດສາດທີ່ຖືກຊ່ອນເຮັ້ນຂອງຟ້າຮ້ອງທັງເຈັດ ຊີ້ບອກເຄື່ອງໝາຍທາງສາມປະການ. ເຄື່ອງໝາຍທາງປະການທຳອິດ ແລະ ປະການສຸດທ້າຍ ແມ່ນຄວາມຜິດຫວັງ. ໄລຍະເວລາລະຫວ່າງຄວາມຜິດຫວັງຄັ້ງທຳອິດ ແລະ ຂ່າວສານແຫ່ງການຮ້ອງໃນເວລາທ່ຽງຄືນ ແມ່ນເວລາແຫ່ງການຖ້າຄອຍ. ນັບຈາກການຮ້ອງໃນເວລາທ່ຽງຄືນ ຊຶ່ງເປັນເຄື່ອງໝາຍທາງປະການທີສອງ ໄລຍະເວລານັ້ນແມ່ນເວລາແຫ່ງການປະທັບຕາ. ໄລຍະເວລາຊຶ່ງເປັນເວລາແຫ່ງການປະທັບຕານັ້ນ ສິ້ນສຸດລົງທີ່ຄວາມຜິດຫວັງຄັ້ງສຸດທ້າຍ.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ປະຫວັດສາດທີ່ຖືກປິດບັງຂອງສຽງຟ້າຮ້ອງທັງເຈັດ ບົ່ງຊີ້ຫຼັກໝາຍສາມປະການ. ຫຼັກໝາຍທຳອິດແລະຫຼັກໝາຍສຸດທ້າຍ ຄືການເປີດຂອງອຸບມຸງສົບໃນເວລາແຜ່ນດິນໄຫວ. ໄລຍະເວລາລະຫວ່າງການເປີດຂອງອຸບມຸງສົບອັນທຳອິດ ແລະຂ່າວສານຂອງສຽງຮ້ອງເວລາທ່ຽງຄືນ ແມ່ນເວລາແຫ່ງການຖ້າຊ້າ. ນັບຈາກສຽງຮ້ອງເວລາທ່ຽງຄືນ ຊຶ່ງເປັນຫຼັກໝາຍທີສອງ ໄລຍະເວລານັ້ນແມ່ນເວລາແຫ່ງການປະທັບຕາ. ໄລຍະເວລາທີ່ເປັນເວລາແຫ່ງການປະທັບຕານັ້ນ ສິ້ນສຸດລົງທີ່ການເປີດຂອງອຸບມຸງສົບອັນສຸດທ້າຍ.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ພະຍານສອງປະການນີ້ຂອງສາມຂັ້ນຕອນແຫ່ງປະຫວັດສາດອັນເລັ້ນລັບຂອງຟ້າຮ້ອງທັງເຈັດ ຍັງໄດ້ຮັບຄຳພະຍານຢືນຢັນໂດຍການສິ້ນພຣະຊົນແລະການຟື້ນຄືນພຣະຊົນຂອງພຣະຄຣິດດ້ວຍ. ການເປີດອຸບໂມງເທື່ອທຳອິດ ໄດ້ຖືກເປັນສັນຍາລັກໂດຍການຮັບບັບຕິສະມາຂອງພຣະຄຣິດເຂົ້າສູ່ອຸບໂມງແຫ່ງນ້ຳ, ອຸບໂມງສຸດທ້າຍຄືໄມ້ກາງແຂນ. ລະຫວ່າງການຮັບບັບຕິສະມາຂອງພຣະຄຣິດກັບໄມ້ກາງແຂນ, ພຣະຄຣິດໄດ້ປະກາດຂ່າວສານຂອງພຣະອົງ, ຊຶ່ງເປັນແບບຢ່າງແຫ່ງສຽງຮ້ອງໃນເວລາທ່ຽງຄືນ. ພຣະອົງໄດ້ເຮັດໃຫ້ການປະກາດນັ້ນສຳເລັດໃນໜຶ່ງພັນສອງຮ້ອຍຫົກສິບວັນ. ຫຼັງຈາກໄມ້ກາງແຂນ, ໃນຕົວບຸກຄົນຂອງພວກສາວົກຂອງພຣະອົງ, ຂ່າວສານແຫ່ງສຽງຮ້ອງໃນເວລາທ່ຽງຄືນໄດ້ຖືກກ່າວຊ້ຳອີກເປັນເວລາໜຶ່ງພັນສອງຮ້ອຍຫົກສິບວັນ ຈົນເຖິງການຕາຍຂອງສະເຕຟານ.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ພະຍານສອງຄົນໃນພຣະນິມິດ ບົດທີສິບເອັດ ໄດ້ຮັບອຳນາດໃຫ້ປະກາດຂ່າວສານແຫ່ງສຽງຮ້ອງຍາມທ່ຽງຄືນເປັນເວລາໜຶ່ງພັນສອງຮ້ອຍຫົກສິບວັນ. ຈາກນັ້ນ ພວກເຂົາຖືກຂ້າ ແລະຖືກປະໄວ້ໃນຖະໜົນເປັນເວລາໜຶ່ງພັນສອງຮ້ອຍຫົກສິບວັນ ຈົນກວ່າພວກເຂົາຈະຖືກໃຫ້ຄືນມີຊີວິດອີກ ແລະໄດ້ຮັບອຳນາດ.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ພວກເຮົາຈະດໍາເນີນການພິຈາລະນາຄວາມຈິງເຫຼົ່ານີ້ຕໍ່ໄປໃນບົດຄວາມຖັດໄປ.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“ຖ້າຫາກບໍ່ມີການຫັນໃຈກັບຄືນຢ່າງແທ້ຈິງຂອງຈິດວິນຍານມາຫາພຣະເຈົ້າ; ຖ້າຫາກລົມຫາຍໃຈແຫ່ງຊີວິດອັນສຳຄັນຂອງພຣະເຈົ້າບໍ່ໄດ້ປຸກຈິດວິນຍານໃຫ້ມີຊີວິດຝ່າຍວິນຍານ; ຖ້າຫາກຜູ້ທີ່ປະກາດຕົນວ່າຍຶດຖືຄວາມຈິງບໍ່ໄດ້ຖືກຂັບເຄື່ອນໂດຍຫຼັກການທີ່ເກີດຈາກສະຫວັນ, ເຂົາກໍບໍ່ໄດ້ເກີດຈາກເຊື້ອພັນອັນບໍ່ເນົ່າເປື່ອຍ ຊຶ່ງມີຊີວິດແລະຕັ້ງຢູ່ເປັນນິດ. ຖ້າຫາກເຂົາບໍ່ໄວ້ວາງໃຈໃນຄວາມຊອບທຳຂອງພຣະຄຣິດວ່າເປັນຄວາມປອດໄພພຽງປະການດຽວຂອງຕົນ; ຖ້າຫາກເຂົາບໍ່ລອກແບບພຣະລັກສະນະຂອງພຣະອົງ, ບໍ່ກະທຳວຽກງານໃນພຣະວິນຍານຂອງພຣະອົງ, ເຂົາກໍເປືອຍກາຍ, ເຂົາບໍ່ໄດ້ສວມເສື້ອຄຸມແຫ່ງຄວາມຊອບທຳຂອງພຣະອົງ. ຄົນຕາຍມັກຖືກເຮັດໃຫ້ຜ່ານໄປດັ່ງກັບວ່າເປັນຄົນມີຊີວິດ; ເພາະວ່າຜູ້ທີ່ກຳລັງດຳເນີນການສ້າງສາລະຄວາມລອດຕາມສິ່ງທີ່ເຂົາເອີ້ນວ່າຄວາມລອດຕາມແນວຄິດຂອງຕົນເອງນັ້ນ, ບໍ່ໄດ້ມີພຣະເຈົ້າຊົງກະທຳການຢູ່ໃນເຂົາ ທັງໃຫ້ປາຖະໜາ ແລະໃຫ້ກະທຳຕາມທີ່ເປັນທີ່ພໍພຣະໄທຂອງພຣະອົງ.”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“ຊົນຊັ້ນນີ້ໄດ້ຖືກເປັນຕົວແທນຢ່າງຊັດເຈນໂດຍຫຸບເຂົາແຫ່ງກະດູກແຫ້ງທີ່ເອເຊກຽນໄດ້ເຫັນໃນນິມິດ.” Review and Herald, January 17, 1893.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ການຊົງເປີດເຜີຍຂອງພຣະເຢຊູຄຣິດ - ເລກທີ ສິບຫ້າ</dc:title>
  <dc:subject>ຕາປະທັບທີເຈັດ ແລະ ການເປີດເຜີຍຄວາມຈິງແຫ່ງຄໍາພະຍາກອນ</dc:subject>
  <dc:creator>Jeff Pippenger</dc:creator>
  <cp:keywords/>
  <dc:description>Generated by ArticleDigger from revelation\15_revelation.json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