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ການເປີດເຜີຍຂອງພຣະເຢຊູຄຣິດ - ເລກສິບເຈັດ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ການປຸກໃຫ້ກະດູກແຫ້ງຟື້ນຕື່ນຂຶ້ນ: ການເອີ້ນເອົາສູ່ຄວາມບໍລິສຸດ ແລະ ຄວາມເຊື່ອໃນເວລາແຫ່ງການຄອຍຖ້າ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ກະດູກແຫ້ງທີ່ນອນຕາຍຢູ່ໃນຖະໜົນ, ຊຶ່ງໄດ້ຍິນ “ສຽງ” ຂອງຜູ້ທີ່ຮ້ອງຢູ່ໃນຖິ່ນກັນດານ, ກໍເປັນເພາະວ່າພຣະຜູ້ປອບໂຍນໄດ້ສະເດັດມາແລ້ວ, ເປັນການສຳເລັດຕາມພຣະສັນຍາຂອງພຣະເຢຊູທີ່ຈະຊົງສົ່ງພຣະອົງມາ. ໃນຄວາມຜິດຫວັງຄັ້ງທຳອິດຂອງພວກ Millerites, ພວກເຂົາໄດ້ເຂົ້າໃຈວ່າ ພວກເຂົາກຳລັງຢູ່ໃນເວລາລໍຊ້າຕາມຄຳອຸປະມາເລື່ອງພຣະຍິງພົມມະຈັນ.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“ບັນດາຜູ້ທີ່ຜິດຫວັງໄດ້ເຫັນຈາກພຣະຄຳພີວ່າ ພວກເຂົາຢູ່ໃນໄລຍະເວລາແຫ່ງການຊັກຊ້າ, ແລະວ່າພວກເຂົາຈະຕ້ອງຄອຍຖ້າຢ່າງອົດທົນຕໍ່ການສຳເລັດເປັນຈິງຂອງນິມິດ. ຫຼັກຖານດຽວກັນທີ່ໄດ້ນຳພາພວກເຂົາໃຫ້ຄອຍຖ້າອົງພຣະຜູ້ເປັນເຈົ້າຂອງພວກເຂົາໃນປີ 1843 ກໍໄດ້ນຳພາພວກເຂົາໃຫ້ຄາດຫວັງພຣະອົງໃນປີ 1844.” Spiritual Gifts, ເຫຼັ້ມ 1, 153.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ຜູ້ທີ່ໄດ້ຖືກເປັນແບບຢ່າງໂດຍພວກ Millerites ຍ່ອມທຳຊ້ຳປະສົບການແຫ່ງຄວາມຜິດຫວັງຄັ້ງທຳອິດ, ແລະເມື່ອພວກເຂົາກະທຳເຊັ່ນນັ້ນ, ພວກເຂົາຈຳເປັນຕ້ອງເຂົ້າໃຈວ່າ ພວກເຂົາເອງກໍຢູ່ໃນເວລາແຫ່ງການຖ້າຄອຍຂອງຄຳອຸປະມາເລື່ອງຍິງພົມມະຈາລີເຊັ່ນກັນ. ມີແຕ່ອິດທິພົນຂອງພຣະຜູ້ປອບໂຍນເທົ່ານັ້ນທີ່ເຮັດໃຫ້ພວກເຂົາສາມາດເຫັນຄວາມຈິງນີ້. ການຮັບຮູ້ນັ້ນ, ຊຶ່ງຖືກນຳໃຫ້ເກີດຂຶ້ນໂດຍພຣະຜູ້ປອບໂຍນ, ໄດ້ຖືກເປັນຕົວແທນໂດຍຄຳພະຍາກອນຂໍ້ທຳອິດທີ່ Ezekiel ໄດ້ຮັບຄຳສັ່ງໃຫ້ປະກາດແກ່ຫຸບເຂົາແຫ່ງກະດູກແຫ້ງທີ່ຕາຍແລ້ວ.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ພຣະອົງຍັງໄດ້ກ່າວແກ່ຂ້ານ້ອຍອີກວ່າ, “ຈົ່ງພະຍາກອນເໜືອກະດູກເຫຼົ່ານີ້, ແລະກ່າວແກ່ມັນວ່າ, ໂອ ກະດູກແຫ້ງທັງຫຼາຍເອີຍ, ຈົ່ງຟັງພຣະວາຈາຂອງພຣະຢາເວ. ອົງພຣະຜູ້ເປັນເຈົ້າຕັດດັ່ງນີ້ແກ່ກະດູກເຫຼົ່ານີ້ວ່າ, ເບິ່ງແມ, ເຮົາຈະໃຫ້ລົມຫາຍໃຈເຂົ້າມາໃນພວກເຈົ້າ, ແລະພວກເຈົ້າຈະມີຊີວິດ; ແລະເຮົາຈະວາງເສັ້ນເອັນເທິງພວກເຈົ້າ, ແລະຈະໃຫ້ເນື້ອງອກຂຶ້ນມາເທິງພວກເຈົ້າ, ແລະປົກຄຸມພວກເຈົ້າດ້ວຍຜິວໜັງ, ແລະໃສ່ລົມຫາຍໃຈໃນພວກເຈົ້າ, ແລະພວກເຈົ້າຈະມີຊີວິດ; ແລະພວກເຈົ້າຈະຮູ້ວ່າ ເຮົາຄືພຣະຢາເວ.” ດັ່ງນັ້ນ ຂ້ານ້ອຍຈຶ່ງພະຍາກອນຕາມທີ່ໄດ້ຮັບພຣະບັນຊາ; ແລະເມື່ອຂ້ານ້ອຍກຳລັງພະຍາກອນຢູ່ນັ້ນ, ກໍມີສຽງໜຶ່ງ, ແລະເບິ່ງແມ, ມີການສັ່ນສະເທືອນ, ແລະກະດູກກໍມາຮວມກັນ, ກະດູກເຂົ້າກັບກະດູກຂອງມັນ. ແລະເມື່ອຂ້ານ້ອຍເບິ່ງ, ເບິ່ງແມ, ເສັ້ນເອັນແລະເນື້ອກໍງອກຂຶ້ນມາເທິງພວກມັນ, ແລະຜິວໜັງປົກຄຸມພວກມັນຢູ່ເທິງ: ແຕ່ບໍ່ມີລົມຫາຍໃຈໃນພວກມັນ. ເອເຊກຽນ 37:4–8.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“ສຽງ” ເປັນຕົວແທນຂອງພຣະວິນຍານບໍລິສຸດ. ໃນຈຸດນັ້ນ ພວກພົມມະຈາຣີຈຳເປັນຕ້ອງຕະໜັກວ່າ ພວກເຂົາກຳລັງຢູ່ໃນເວລາແຫ່ງການລໍຖ້າ. ຄຳຊີ້ແນະໃນພຣະຄຳພີກ່ຽວກັບສິ່ງທີ່ຜູ້ຜິດຫວັງຈຳຕ້ອງເຮັດ ເມື່ອພວກເຂົາຕະໜັກວ່າຕົນຢູ່ໃນເວລາແຫ່ງການລໍຖ້ານັ້ນ ມີຢູ່ຢ່າງອຸດົມສົມບູນ. ເຢເຣມີຢາສອນວ່າ ພວກເຂົາຕ້ອງບໍ່ຫວນກັບໄປຫາ “ທີ່ຊຸມນຸມຂອງຜູ້ເຍາະເຍີ້ຍ” ອີກເລີຍ ຊຶ່ງໃນຂ່າວສານເຖິງເມືອງຟີລາເດັນເຟຍ ກໍຄື ທຳມະສາລາຂອງຊາຕານ. ພວກເຂົາຕ້ອງແຍກສິ່ງອັນປະເສີດອອກຈາກສິ່ງອັນຕ່ຳຊ້າດ້ວຍ. ສິ່ງອັນປະເສີດທີ່ຖືກນຳໄປທຽບກັບສິ່ງອັນຕ່ຳຊ້ານັ້ນ ມີຄວາມໝາຍສອງຊັ້ນ.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ຂ້າພະເຈົ້າໄດ້ຮຽນຮູ້ດ້ວຍຕົນເອງເຖິງຄວາມແຕກຕ່າງທາງຄຳພະຍາກອນນີ້ຫຼາຍປີມາແລ້ວ ເມື່ອຂ້າພະເຈົ້າໄດ້ນຳຄວາມຝັນຂອງ William Miller ມາປະຍຸກຕ໌ໃຊ້. ຂ້າພະເຈົ້າໄດ້ນິຍາມອັນຍະມະນີຢ່າງຖືກຕ້ອງວ່າເປັນຄວາມຈິງທັງຫຼາຍແຫ່ງພຣະວັດຈະນະຂອງພຣະເຈົ້າ ແລະອັນຍະມະນີປອມວ່າເປັນຄຳສອນທີ່ຖືກບິດເບືອນ. ຫຼັງຈາກນັ້ນ ມີຜູ້ຊີ້ແນະໃຫ້ຂ້າພະເຈົ້າເຫັນວ່າ James White ກໍໄດ້ນຳຄວາມຝັນຂອງ William Miller ມາປະຍຸກຕ໌ໃຊ້ເຊັ່ນກັນ ແລະໃນການປະຍຸກຕ໌ໃຊ້ຂອງລາວ ລາວໄດ້ລະບຸອັນຍະມະນີວ່າເປັນປະຊາຊົນຜູ້ສັດຊື່ຂອງພຣະເຈົ້າ ແລະອັນຍະມະນີປອມວ່າເປັນຜູ້ປະກາດຕົນວ່າຍຶດຖືຄວາມຈິງຢ່າງຫຼອກລວງ. ເມື່ອຂ້າພະເຈົ້າສືບສວນສິ່ງທີ່ James White ໄດ້ສອນກ່ຽວກັບຄວາມຝັນນັ້ນ ຂ້າພະເຈົ້າກໍໄດ້ຕະໜັກວ່າ ພວກເຮົາທັງສອງຖືກຕ້ອງ. ອັນຍະມະນີສາມາດເປັນຕົວແທນຂອງຜູ້ສັດຊື່ຂອງພຣະເຈົ້າ ແລະອັນຍະມະນີປອມ ເປັນຕົວແທນຂອງຜູ້ບໍ່ສັດຊື່ ແຕ່ອັນຍະມະນີກໍສາມາດເປັນຕົວແທນຂອງຄວາມຈິງທັງຫຼາຍແຫ່ງພຣະວັດຈະນະຂອງພຣະເຈົ້າ ແລະອັນຍະມະນີປອມກໍສາມາດເປັນຄຳສອນເທັດ. James White ໄດ້ນຳຄວາມຝັນຂອງ Miller ມາປະຍຸກຕ໌ໃຊ້ກັບປະຫວັດສາດທີ່ James White ກຳລັງດຳລົງຢູ່ໃນເວລານັ້ນ ແຕ່ຂ້າພະເຈົ້າໄດ້ເຂົ້າໃກ້ຄວາມຝັນນັ້ນໃນຖານະເປັນປະຫວັດສາດຂອງວັນສຸດທ້າຍ. ເມື່ອນຳການປະຍຸກຕ໌ໃຊ້ທັງສອງມາລວມກັນ ກໍຊີ້ໃຫ້ເຫັນວ່າ ມະນຸດກາຍເປັນສິ່ງທີ່ຕົນເຊື່ອ ແລະຖ້າພວກເຂົາເລືອກຍຶດໝັ້ນໃນຄຳສອນທີ່ຜິດພາດ ພວກເຂົາຈະຖືກກວາດອອກນອກໜ້າຕ່າງໂດຍຊາຍຜູ້ຖືແປງປັດຝຸ່ນ ພ້ອມກັບຄຳສອນທີ່ພວກເຂົາໄດ້ຜູກພັນຕົນເອງເຂົ້າໄປ. ພວກເຮົາເປັນດັ່ງສິ່ງທີ່ພວກເຮົາກິນ.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ເມື່ອຜູ້ທີ່ຜິດຫວັງພົບວ່າພວກເຂົາກຳລັງຢູ່ໃນເວລາແຫ່ງການລໍຖ້າ, ຕາມຄຳຂອງເຢເຣມີຢາ ພວກເຂົາຈະຕ້ອງແຍກສິ່ງທີ່ມີຄ່າອອກຈາກສິ່ງທີ່ຕ່ຳຊ້າ.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“ເປັນໄປໄດ້ແນວໃດທີ່ມະນຸດຜູ້ຢູ່ໃນສະພາບເຮັດສົງຄາມກັບການປົກຄອງຂອງພຣະເຈົ້າ ຈຶ່ງໄດ້ຄອບຄອງປັນຍາທີ່ບາງຄັ້ງພວກເຂົາສະແດງອອກ? ຊາຕານເອງໄດ້ຮັບການສຶກສາໃນລານແຫ່ງສະຫວັນ ແລະມັນມີຄວາມຮູ້ທັງຝ່າຍດີແລະຝ່າຍຊົ່ວ. ມັນນຳສິ່ງລ້ຳຄ່າມາປົນກັບສິ່ງຕ່ຳຊ້າ, ແລະນີ້ແຫຼະຄືສິ່ງທີ່ໃຫ້ອຳນາດແກ່ມັນໃນການຫຼອກລວງ. ແຕ່ເນື່ອງຈາກຊາຕານໄດ້ຫົ່ມຕົນເອງໃນອາພອນແຫ່ງຄວາມສະຫວ່າງອັນສົດໃສແຫ່ງສະຫວັນ ພວກເຮົາຈະຮັບມັນເປັນທູດສະຫວັນແຫ່ງຄວາມສະຫວ່າງບໍ? ຜູ້ລໍ້ລວງມີຕົວແທນຂອງມັນ, ຜູ້ຖືກອົບຮົມຕາມວິທີການຂອງມັນ, ໄດ້ຮັບແຮງດົນໃຈໂດຍຈິດວິນຍານຂອງມັນ, ແລະເໝາະສົມກັບວຽກງານຂອງມັນ. ພວກເຮົາຈະຮ່ວມມືກັບພວກເຂົາບໍ? ພວກເຮົາຈະຮັບເອົາຜົນງານຂອງຕົວແທນຂອງມັນວ່າເປັນສິ່ງຈຳເປັນຕໍ່ການໄດ້ມາຊຶ່ງການສຶກສາບໍ?” Ministry of Healing, 440.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ສິ່ງທີ່ມີຄ່າປະເສີດ ແລະ ສິ່ງທີ່ຕ່ຳຊ້າ ເປັນຕົວແທນຂອງຄວາມຈິງ ແລະ ຄວາມຜິດພາດ. ມັນຍັງເປັນຕົວແທນຂອງມະນຸດສອງຈຳພວກອີກດ້ວຍ.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“‘ແນວໃດກໍຕາມ ຮາກຖານຂອງພຣະເຈົ້າຍັງຄົງໝັ້ນຄົງ, ມີຕາປະທັບນີ້ວ່າ ອົງພຣະຜູ້ເປັນເຈົ້າຊົງຮູ້ຈັກບັນດາຜູ້ທີ່ເປັນຂອງພຣະອົງ. ແລະ, ໃຫ້ທຸກຄົນທີ່ເອີ້ນອອກນາມຂອງພຣະຄຣິດ ຈົ່ງຫັນອອກຈາກຄວາມອະທຳ. ແຕ່ໃນເຮືອນໃຫຍ່ຫຼັງໜຶ່ງ ມິໄດ້ມີແຕ່ພາຊະນະທີ່ເປັນຄຳ ແລະເງິນເທົ່ານັ້ນ, ແຕ່ຍັງມີທັງໄມ້ ແລະດິນດ້ວຍ; ແລະບາງຢ່າງກໍສຳລັບກຽດ, ແລະບາງຢ່າງກໍສຳລັບຄວາມບໍ່ມີກຽດ.’ ເຮືອນ ‘ໃຫຍ່’ ໝາຍເຖິງຄຣິດຕະຈັກ. ໃນຄຣິດຕະຈັກຈະພົບມີທັງສິ່ງທີ່ຕ່ຳຊ້າ ແລະສິ່ງທີ່ລ້ຳຄ່າ. ຕາໜ່າງທີ່ຫວ່ານລົງໃນທະເລຍ່ອມລວບຮວມໄດ້ທັງດີ ແລະຊົ່ວ.” Review and Herald, February 5,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ເຢເຣມີຢາໄດ້ຮັບຄໍາສັ່ງວ່າ ຖ້າຫາກລາວຈະກັບຄືນມາ ລາວຈໍາເປັນຕ້ອງແຍກຕົນອອກຈາກພວກຍິງພົມມະຈາລີທີ່ໂງ່ຈ້າ ແລະລາວຍັງຕ້ອງແຍກຕົນອອກຈາກຄໍາສອນທີ່ຜິດພາດຂອງພວກຍິງພົມມະຈາລີທີ່ໂງ່ຈ້ານັ້ນດ້ວຍ. ໜຶ່ງແສນສີ່ໝື່ນສີ່ພັນ ຄືບັນດາຜູ້ທີ່ເຂົ້າສູ່ຄວາມເປັນເອກະພາບອັນສົມບູນ. ເຢເຣມີຢາກໍາລັງເປັນຕົວແທນຂອງວຽກງານທີ່ບັນດາຜູ້ທີ່ຖືກເອີ້ນໃຫ້ຮັບການປະທັບຕາໂດຍຂ່າວສານທີສອງຂອງເອເຊກຽນກ່ຽວກັບລົມທັງສີ່ ຈໍາຕ້ອງບັນລຸໃຫ້ໄດ້ ຖ້າພວກເຂົາຈະເປັນ “ປາກ” ຂອງພຣະເຈົ້າ ເມື່ອນິມິດເວົ້າ. ນິມິດໄດ້ເວົ້າໃນປະຫວັດສາດຍຸກມິນເລີໄຣທ໌ ເມື່ອການພິພາກສາມາເຖິງ, ແລະມັນເວົ້າໃນປະຫວັດສາດຂອງໜຶ່ງແສນສີ່ໝື່ນສີ່ພັນ ເມື່ອສັດຮ້າຍແຫ່ງແຜ່ນດິນໂລກເວົ້າ ແລະການພິພາກສາຂອງວິບັດທີສາມມາເຖິງ. ແລ້ວບັນດາຜູ້ທີ່ໄດ້ບັນລຸວຽກງານທີ່ຖືກຊີ້ບອກໂດຍເຢເຣມີຢານັ້ນ ຈະຖືກຍົກຂຶ້ນເປັນຄົນຍາມຂອງພຣະເຈົ້າ.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ົງພຣະຜູ້ເປັນເຈົ້າຊົງສົ່ງພຣະຜູ້ປອບໂຍນມາເພື່ອປຸກຜູ້ທີ່ຜິດຫວັງໃຫ້ຟື້ນຂຶ້ນຈາກຄວາມຕາຍຂອງເຂົາ, ພຣະອົງຊົງຊີ້ບອກເຖິງພາລະກິດແຫ່ງການຊຳລະໃຫ້ບໍລິສຸດອັນໜຶ່ງ ຊຶ່ງເຂົາທັງຫຼາຍຈຳເປັນຕ້ອງກະທຳໃຫ້ສຳເລັດ ຖ້າເຂົາຈະເປັນຜູ້ກ່າວແທນພຣະອົງໃນວິກິດການແຫ່ງກົດໝາຍວັນອາທິດ. ເອຊາຢາເຫັນພ້ອມກັບຄຳຕັກເຕືອນຂອງເຢເຣມີຢາ.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ຊ່າງງາມສັກປານໃດໜໍ ຢູ່ເທິງພູເຂົາ ແມ່ນຕີນຂອງຜູ້ທີ່ນຳຂ່າວດີມາ, ຜູ້ປະກາດສັນຕິສຸກ; ຜູ້ນຳຂ່າວດີແຫ່ງຄວາມດີມາ, ຜູ້ປະກາດຄວາມລອດພົ້ນ; ຜູ້ກ່າວແກ່ຊີໂອນວ່າ, ພຣະເຈົ້າຂອງເຈົ້າຊົງຄອບຄອງ! ຄົນຍາມຂອງເຈົ້າຈະເປັ່ງສຽງຂຶ້ນ; ພວກເຂົາຈະຮ້ອງເພງພ້ອມກັນດ້ວຍສຽງດຽວກັນ: ເພາະພວກເຂົາຈະເຫັນຢ່າງແຈ້ງຊັດ, ເມື່ອພຣະຢາເວຈະນຳຊີໂອນກັບຄືນມາ. ຈົ່ງປະທຸຄວາມຊື່ນບານອອກມາ, ຈົ່ງຮ້ອງເພງພ້ອມກັນ, ໂອ ບັນດາບ່ອນຮ້າງພັງແຫ່ງເຢຣູຊາເລັມ: ເພາະພຣະຢາເວໄດ້ຊົງປອບໂຍນປະຊາຊົນຂອງພຣະອົງແລ້ວ, ພຣະອົງໄດ້ຊົງໄຖ່ເຢຣູຊາເລັມແລ້ວ. ເອຊາຢາ 52:7–9.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 “ນຳຂ່າວດີມາ” ແລະຜູ້ທີ່ “ປະກາດສັນຕິສຸກແລະຄວາມລອດ” ຍົກ “ສຽງຂອງຕົນຂຶ້ນພ້ອມກັນ,” ເພາະວ່າພວກເຂົາ “ຈະເຫັນຕໍ່ຕາກັນ.”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ມີອີກບາງຄົນໄດ້ຖືກສະແດງໃຫ້ຂ້າພະເຈົ້າເຫັນວ່າ ພວກເຂົາໄດ້ນຳອິດທິພົນຂອງຕົນເຂົ້າຮ່ວມກັບບັນດາຜູ້ທີ່ຂ້າພະເຈົ້າໄດ້ກ່າວເຖິງແລ້ວ, ແລະຮ່ວມກັນພວກເຂົາເຮັດທຸກຢ່າງເທົ່າທີ່ຈະເຮັດໄດ້ເພື່ອຊັກນຳໃຫ້ຫ່າງອອກຈາກກາຍອັນດຽວ ແລະກໍ່ໃຫ້ເກີດຄວາມສັບສົນ; ແລະອິດທິພົນຂອງພວກເຂົານຳຄວາມຈິງຂອງພຣະເຈົ້າເຂົ້າສູ່ຄວາມເສື່ອມເສຍຊື່ສຽງ. ພຣະເຢຊູ ແລະທູດສະຫວັນອັນບໍລິສຸດກຳລັງນຳຂຶ້ນແລະລວບລວມປະຊາຊົນຂອງພຣະເຈົ້າເຂົ້າສູ່ຄວາມເຊື່ອອັນດຽວ, ເພື່ອວ່າພວກເຂົາທັງໝົດຈະມີຈິດໃຈອັນດຽວ ແລະການພິຈາລະນາອັນດຽວ. ແລະໃນຂະນະທີ່ພວກເຂົາກຳລັງຖືກນຳເຂົ້າສູ່ເອກະພາບແຫ່ງຄວາມເຊື່ອ, ເພື່ອໃຫ້ເຫັນພ້ອມກັນເຖິງຄວາມຈິງອັນສຳຄັນ ແລະສົມຄວນເຄົາລົບສຳລັບເວລານີ້, ຊາຕານກໍກຳລັງເຮັດວຽກເພື່ອຕໍ່ຕ້ານການກ້າວໜ້າຂອງພວກເຂົາ. ພຣະເຢຊູກຳລັງທຳງານໂດຍຜ່ານເຄື່ອງມືຂອງພຣະອົງເພື່ອລວບລວມແລະເຮັດໃຫ້ເປັນອັນໜຶ່ງ. ຊາຕານທຳງານໂດຍຜ່ານເຄື່ອງມືຂອງມັນເພື່ອກະຈາຍແລະແບ່ງແຍກ. “ເພາະເບິ່ງແມ, ເຮົາຈະອອກຄຳສັ່ງ ແລະເຮົາຈະຝັດລ້າງວົງວານອິສຣາເອນທ່າມກາງບັນດາປະຊາຊາດທັງຫຼາຍ ເໝືອນດັ່ງເມັດເຂົ້າຖືກຮ່ອນໃນຕະແກງ, ແຕ່ແມ່ນວ່າຈະບໍ່ມີແມ່ນແຕ່ເມັດນ້ອຍທີ່ສຸດຕົກລົງເຖິງພື້ນດິນ.”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“ໃນບັດນີ້ ພຣະເຈົ້າກຳລັງທົດສອບ ແລະພິສູດປະຊາຊົນຂອງພຣະອົງ. ອຸປນິສັຍກຳລັງຖືກພັດທະນາ. ບັນດາທູດສະຫວັນກຳລັງຊັ່ງນ້ຳໜັກຄຸນຄ່າທາງສິນທຳ ແລະບັນທຶກການກະທຳທັງປວງຂອງບຸດຫຼານແຫ່ງມະນຸດໄວ້ຢ່າງສັດຊື່. ໃນທ່າມກາງຜູ້ທີ່ປະກາດຕົນວ່າເປັນປະຊາຊົນຂອງພຣະເຈົ້າ ມີໃຈທີ່ເສື່ອມຊາມຢູ່; ແຕ່ພວກເຂົາຈະຖືກທົດສອບ ແລະພິສູດ. ພຣະເຈົ້າຜູ້ຊົງອ່ານຈິດໃຈຂອງທຸກຄົນ ຈະນຳເອົາສິ່ງລີ້ລັບແຫ່ງຄວາມມືດອອກມາເປີດເຜີຍ ໃນບ່ອນທີ່ມັກຈະຖືກສົງໄສນ້ອຍທີ່ສຸດ, ເພື່ອວ່າເຄື່ອງກີດຂວາງທັງຫຼາຍທີ່ໄດ້ຂັດຂວາງຄວາມກ້າວໜ້າຂອງຄວາມຈິງຈະຖືກຍົກອອກໄປ ແລະພຣະເຈົ້າຈະມີປະຊາຊົນທີ່ສະອາດ ແລະບໍລິສຸດ ເພື່ອປະກາດຂໍ້ກຳນົດ ແລະຄຳພິພາກສາຂອງພຣະອົງ.”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“ພຣະຜູ້ນໍາແຫ່ງຄວາມລອດຂອງພວກເຮົາ ຊົງນໍາປະຊາຊົນຂອງພຣະອົງໄປທີລະຂັ້ນຕອນ ຊໍາລະພວກເຂົາໃຫ້ບໍລິສຸດ ແລະຕຽມພວກເຂົາໃຫ້ເໝາະສົມສໍາລັບການຖືກຍົກຍ້າຍໄປ, ແລະຊົງປະໃຫ້ໄວ້ທາງດ້ານຫຼັງ ບັນດາຜູ້ທີ່ມີໃຈໂນ້ມອອກຫ່າງຈາກກຸ່ມກາຍ, ຜູ້ທີ່ບໍ່ເຕັມໃຈຈະຖືກນໍາພາ, ແລະພໍໃຈຢູ່ກັບຄວາມຊອບທໍາຂອງຕົນເອງ. ‘ເຫດສະນັ້ນ ຖ້າຄວາມສະຫວ່າງທີ່ຢູ່ໃນທ່ານເປັນຄວາມມືດ ຄວາມມືດນັ້ນຈະໃຫຍ່ຫຼວງເພີຍໃດ!’ ບໍ່ມີຄວາມຫຼົງຜິດອັນໃດທີ່ຈະຫຼອກລວງຈິດໃຈມະນຸດໄດ້ຫຼາຍໄປກວ່າຄວາມຫຼົງຜິດອັນນັ້ນ ຊຶ່ງນໍາຄົນໃຫ້ປ່ອຍໃຈຕາມຈິດວິນຍານແຫ່ງຄວາມໝັ້ນໃຈໃນຕົນເອງ, ໃຫ້ເຊື່ອວ່າພວກເຂົາຖືກຕ້ອງ ແລະຢູ່ໃນຄວາມສະຫວ່າງ, ໃນຂະນະທີ່ພວກເຂົາກໍາລັງຖອຍຫ່າງອອກຈາກປະຊາຊົນຂອງພຣະເຈົ້າ, ແລະຄວາມສະຫວ່າງທີ່ພວກເຂົາຖະໜອມໄວ້ນັ້ນແທ້ຈິງແມ່ນຄວາມມືດ.” Testimonies, volume 1, 332, 333.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“ນຳຂ່າວປະເສີດມາ” ຖືກກ່າວຊ້ຳເຖິງສອງເທື່ອໃນຂໍ້ຄວາມຕອນໜຶ່ງຂອງພຣະທຳເອຊາຢາ ເພື່ອຊີ້ບອກປະຫວັດຂອງສຽງຮ້ອງຍາມທ່ຽງຄືນ ເຊັ່ນດຽວກັນກັບຂໍ້ພຣະຄຳທີ່ນຳໄປສູ່ຄຳບັນຍາຍຂອງເອຊາຢາກ່ຽວກັບຄວາມເປັນນ້ຳໜຶ່ງໃຈດຽວທີ່ສຳເລັດຂຶ້ນເມື່ອສິ່ງມີຄ່າຖືກແຍກອອກຈາກສິ່ງຊົ່ວຊ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ຈົ່ງຕື່ນຂຶ້ນ, ຈົ່ງຕື່ນຂຶ້ນ; ຈົ່ງສວມໃສ່ກຳລັງຂອງເຈົ້າ, ໂອ ສີໂອນ; ຈົ່ງສວມໃສ່ອາພອນອັນງົດງາມຂອງເຈົ້າ, ໂອ ເຢຣູຊາເລັມ, ນະຄອນບໍລິສຸດ: ເພາະວ່ານັບແຕ່ນີ້ໄປ ຜູ້ທີ່ບໍ່ໄດ້ຮັບພິທີຕັດ ແລະ ຜູ້ບໍ່ສະອາດ ຈະບໍ່ເຂົ້າມາໃນເຈົ້າອີກຕໍ່ໄປ. ຈົ່ງສັ່ນຝຸ່ນອອກຈາກຕົວເຈົ້າ; ຈົ່ງລຸກຂຶ້ນ ແລະ ນັ່ງລົງ, ໂອ ເຢຣູຊາເລັມ: ຈົ່ງແກ້ເຄື່ອງຈອງທີ່ຄໍຂອງເຈົ້າອອກ, ໂອ ບຸດສາວເຊີຍຂອງສີໂອນ. ເອຊາຢາ 52:1,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ເຢເຣມີຢາເປັນຕົວແທນຂອງບັນດາຜູ້ທີ່ຢູ່ໃນຄວາມຜິດຫວັງຄັ້ງທຳອິດ ຜູ້ຊຶ່ງຮັບຮູ້ວ່າຕົນກຳລັງຢູ່ໃນເວລາແຫ່ງການຄອຍຊ້າ. ອິຊາຢາໄດ້ບັນຊາບຸກຄົນດຽວກັນເຫຼົ່ານັ້ນໃຫ້ “ຈົ່ງຕື່ນຂຶ້ນ, ຈົ່ງຕື່ນຂຶ້ນ.” ພວກເຂົາກໍຕື່ນຂຶ້ນ ແລະໃນທີ່ສຸດກໍມາເຖິງຈຸດໜຶ່ງທີ່ຈະບໍ່ມີຜູ້ໃດທີ່ບໍ່ໄດ້ຮັບສຸໜັດ ແລະບໍ່ສະອາດຢູ່ໃນຄຣິສຕະຈັກຂອງພຣະເຈົ້າອີກຕໍ່ໄປ, ເພາະພວກເຂົາໄດ້ກະທຳວຽກແຫ່ງການແຍກສິ່ງທີ່ປະເສີດອອກຈາກສິ່ງທີ່ຊົ່ວຊ້າແລ້ວ. “ອົງພຣະຜູ້ເປັນເຈົ້າປະສົງໃຫ້ຄຣິສຕະຈັກຂອງພຣະອົງຖືກຊຳລະໃຫ້ບໍລິສຸດ ກ່ອນທີ່ການພິພາກສາຂອງພຣະອົງຈະຕົກລົງເທິງໂລກຢ່າງແຈ້ງຊັດຍິ່ງຂຶ້ນ.”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“ພວກເຮົາກຳລັງເຂົ້າໃກ້ຈຸດສິ້ນສຸດຂອງປະຫວັດສາດໂລກນີ້ຢ່າງວ່ອງໄວ. ວາລະສຸດທ້າຍນັ້ນໃກ້ເຂົ້າມາຫຼາຍຍິ່ງ, ໃກ້ກວ່າທີ່ຫຼາຍຄົນຄາດຄິດໄວ້ຫຼາຍນັກ, ແລະຂ້າພະເຈົ້າຮູ້ສຶກໜັກໃຈທີ່ຈະເຕືອນປະຊາຊົນຂອງເຮົາເຖິງຄວາມຈຳເປັນໃນການສະແຫວງຫາພຣະອົງຢ່າງຈິງຈັງ. ຫຼາຍຄົນກຳລັງຫຼັບໄຫຼ, ແລະຈະກ່າວສິ່ງໃດໄດ້ເພື່ອປຸກພວກເຂົາໃຫ້ຕື່ນຈາກຄວາມຫຼັບໄຫຼຝ່າຍເນື້ອໜັງຂອງພວກເຂົາ? ອົງພຣະຜູ້ເປັນເຈົ້າຊົງປະສົງໃຫ້ຄຣິສຕະຈັກຂອງພຣະອົງຖືກຊຳລະໃຫ້ບໍລິສຸດ ກ່ອນທີ່ການພິພາກສາຂອງພຣະອົງຈະຕົກລົງເທິງໂລກຢ່າງແຈ້ງຊັດຍິ່ງຂຶ້ນ.”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“‘ຜູ້ໃດຈະອາດທົນຢູ່ໄດ້ໃນວັນແຫ່ງການສະເດັດມາຂອງພຣະອົງ? ແລະຜູ້ໃດຈະຍືນຢູ່ໄດ້ເມື່ອພຣະອົງປາກົດພຣະອົງ? ເພາະພຣະອົງເປັນເໝືອນໄຟຂອງຜູ້ຫລອມ, ແລະເໝືອນສະບູຂອງຄົນຟອກຜ້າ: ແລະພຣະອົງຈະປະທັບນັ່ງດັ່ງຜູ້ຫລອມ ແລະຜູ້ຊຳລະເງິນໃຫ້ບໍລິສຸດ: ແລະພຣະອົງຈະຊຳລະບຸດທັງຫລາຍຂອງເລວີ ແລະຈະຊຳລະພວກເຂົາເໝືອນຄຳ ແລະເງິນ, ເພື່ອພວກເຂົາຈະໄດ້ຖວາຍເຄື່ອງບູຊາແດ່ພຣະຢາເວດ້ວຍຄວາມຊອບທຳ.’”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“ພຣະຄຣິດຈະຊົງເປີດເຜยໃຫ້ເຫັນທຸກໆເຄື່ອງປິດບັງແຫ່ງການເສແສ້ງ. ການປະປົນຂອງສິ່ງທີ່ແທ້ກັບສິ່ງທີ່ປອມບໍ່ອາດຫຼອກລວງພຣະອົງໄດ້. ‘ພຣະອົງຊົງເປັນເໝືອນໄຟຂອງຜູ້ຫຼອມ,’ ຊຶ່ງແຍກສິ່ງອັນປະເສີດອອກຈາກສິ່ງອັນຕ່ຳຊ້າ, ແຍກຂີ້ຕະກອນອອກຈາກຄຳ.”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“ດັ່ງເຊັ່ນຄົນເລວີ ປະຊາຊົນທີ່ພຣະເຈົ້າຊົງເລືອກໄດ້ຖືກແຍກໄວ້ໂດຍພຣະອົງເພື່ອພຣະລາຊະກິດພິເສດຂອງພຣະອົງ. ຄຣິດສະຕຽນແທ້ທຸກຄົນມີຖານະແຫ່ງປຸໂຣຫິດ. ເຂົາໄດ້ຮັບກຽດດ້ວຍຄວາມຮັບຜິດຊອບອັນສັກສິດ ໃນການເປັນຕົວແທນຕໍ່ໂລກເຖິງພຣະລັກສະນະຂອງພຣະບິດາໃນສະຫວັນຂອງເຂົາ. ເຂົາຄວນຮັບຟັງພຣະດຳລັດນີ້ຢ່າງຖ່ອງແທ້ວ່າ, ‘ເຫດສະນັ້ນ ທ່ານທັງຫຼາຍຈົ່ງບໍລິບູນ ເໝືອນດັ່ງພຣະບິດາຂອງທ່ານຜູ້ສະຖິດໃນສະຫວັນຊົງບໍລິບູນ.’”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“‘ແຕ່ສໍາລັບພວກເຈົ້າຜູ້ຍໍາເກງນາມຂອງເຮົາ ດວງຕາເວັນແຫ່ງຄວາມຊອບທໍາຈະຂຶ້ນມາ ພ້ອມດ້ວຍການຮັກສາໂລກຢູ່ໃນປີກຂອງພຣະອົງ; ແລະພວກເຈົ້າຈະອອກໄປ ແລະເຕີບໃຫຍ່ຂຶ້ນດັ່ງລູກງົວທີ່ຢູ່ໃນຄອກ. ແລະພວກເຈົ້າຈະຢຽບຍ່ໍາຄົນອະທໍາ; ເພາະພວກເຂົາຈະເປັນຂີ້ເຖົ່າຢູ່ໃຕ້ຝ່າເທົ້າຂອງພວກເຈົ້າ ໃນວັນທີ່ເຮົາຈະກະທໍາການນີ້, ພຣະຢາເວຈອມໂຍທາຕັດດັ່ງນີ້.”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“‘ຈົ່ງລະນຶກເຖິງພຣະບັນຍັດຂອງໂມເຊ ຜູ້ຮັບໃຊ້ຂອງເຮົາ, ຊຶ່ງເຮົາໄດ້ບັນຊາແກ່ເຂົາທີ່ໂຮເຣັບ ເພື່ອຊາວອິສຣາເອນທັງປວງ, ພ້ອມດ້ວຍກົດເກນແລະຄຳຕັດສິນທັງຫລາຍ. ເບິ່ງແມ, ເຮົາຈະສົ່ງເອລີຢາ ຜູ້ພະຍາກອນ ມາຫາພວກເຈົ້າ ກ່ອນວັນອັນຍິ່ງໃຫຍ່ແລະນ່າສະພຶງກົວຂອງພຣະເຢໂຮວາຈະມາເຖິງ; ແລະທ່ານຈະນຳໃຈຂອງພໍ່ທັງຫລາຍໃຫ້ຫັນໄປຫາລູກທັງຫລາຍ, ແລະໃຈຂອງລູກທັງຫລາຍໃຫ້ຫັນໄປຫາພໍ່ຂອງຕົນ, ຢ້ານວ່າເຮົາຈະມາ ແລະຕີແຜ່ນດິນໂລກດ້ວຍຄຳສາບແຊ່ງ.’” Review and Herald, November 8,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ບັນດາຜູ້ທີ່ຍຶດຖືຄໍາສອນອັນຜິດພາດ ຈະຖືກແຍກອອກໃນປະຫວັດສາດທີ່ເລີ່ມຕົ້ນດ້ວຍ “ສຽງ” ທີ່ຮ້ອງຢູ່ໃນຖິ່ນກັນດານ. ບັນດາຜູ້ທີ່ປະຕິເສດບໍ່ຍອມໃຫ້ລິດເດດແຫ່ງການຊົງສ້າງຂອງພຣະເຈົ້າ ກໍ່ໃຫ້ເກີດປະສົບການແຫ່ງການຊໍາລະໃຫ້ບໍລິສຸດສ່ວນຕົວ, ຈະຖືກແຍກອອກຈາກ “ຄໍາ” ໃນປະຫວັດສາດທີ່ເລີ່ມຕົ້ນດ້ວຍ “ສຽງ” ທີ່ຮ້ອງຢູ່ໃນຖິ່ນກັນດານ. ພວກເຂົາຈະຍັງຄົງເປັນຊາວລາວດີເຊຍ, ຢູ່ໃນຈຸດທີ່ລາວດີເຊຍຂ້າມຜ່ານໄປສູ່ຟີລາເດນເຟຍ.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ວຽກງານແຫ່ງການແຍກສິ່ງທີ່ມີຄ່າອອກຈາກສິ່ງທີ່ຕໍ່າຊ້ານ ເກືອບທັງໝົດແມ່ນພຣະລາຊກິດຂອງຜູ້ສົ່ງຂ່າວແຫ່ງພັນທະສັນຍາ ຜູ້ຊຶ່ງມາຢ່າງກະທັນຫັນເພື່ອຊໍາລະບັນດາບຸດຫຼານຂອງເລວີໃຫ້ບໍລິສຸດ ແຕ່ພວກເຮົາຈໍາເປັນຕ້ອງມີສ່ວນຮ່ວມ.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ເຫດສະນັ້ນ, ທ່ານທັງຫຼາຍຜູ້ເປັນທີ່ຮັກຂອງຂ້ານ້ອຍ, ເມື່ອທ່ານໄດ້ເຊື່ອຟັງຢູ່ສະເໝີມາ, ບໍ່ແມ່ນແຕ່ໃນເວລາທີ່ຂ້ານ້ອຍຢູ່ນຳທ່ານເທົ່ານັ້ນ, ແຕ່ບັດນີ້ຍິ່ງຫຼາຍຂຶ້ນໃນເວລາທີ່ຂ້ານ້ອຍບໍ່ຢູ່ນຳ, ຈົ່ງດຳເນີນຄວາມລອດຂອງຕົນໃຫ້ສຳເລັດດ້ວຍຄວາມຢຳເກງແລະຕົວສັ່ນ. ເພາະວ່າແມ່ນພຣະເຈົ້າຜູ້ຊົງກະທຳຢູ່ໃນທ່ານ ທັງໃຫ້ປະສົງແລະໃຫ້ກະທຳຕາມພຣະປະສົງອັນດີຂອງພຣະອົງ. ຈົ່ງກະທຳທຸກສິ່ງໂດຍປາດສະຈາກການຈົ່ມບົ່ນແລະການໂຕ້ຖຽງ, ເພື່ອທ່ານຈະເປັນຜູ້ບໍ່ມີຕຳໜິ ແລະບໍ່ມີໂທດ, ເປັນບຸດຂອງພຣະເຈົ້າຜູ້ປາດສະຈາກການຕິຕຽນ, ຢູ່ທ່າມກາງຊົນຊາດທີ່ຄົດຄ້ຽວແລະວິບັດ, ທ່າມກາງພວກເຂົານັ້ນທ່ານສ່ອງແສງດັ່ງດວງສະຫວ່າງໃນໂລກ. ຟີລິບປອຍ 2:12–15.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ເຢເຣມີຢາໄດ້ຮັບຄໍາບອກໃຫ້ແຍກສິ່ງທີ່ມີຄ່າອອກຈາກສິ່ງທີ່ຊົ່ວຊ້າ ຖ້າຫາກລາວປາຖະໜາທີ່ຈະເປັນໂຄສົກຂອງພຣະເຈົ້າໃນການພິພາກສາທີ່ກໍາລັງຈະມາ. ຂໍ້ເທັດຈິງທີ່ວ່າ ເຢເຣມີຢາກໍາລັງໄດ້ຍິນຄໍາປຶກສາຂອງພຣະເຈົ້າທີ່ມີຕໍ່ລາວ ນັ້ນໄດ້ສະແດງວ່າ ການສະຖິດຢູ່ຂອງພຣະຜູ້ປອບໂຍນໄດ້ມີພ້ອມຢູ່ແລ້ວ ຖ້າຫາກລາວເລືອກທີ່ຈະຮັບເອົາພາລະກິດນັ້ນ.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“ວຽກງານແຫ່ງການໄດ້ຮັບຄວາມລອດນັ້ນເປັນການຮ່ວມມືກັນ, ເປັນການດໍາເນີນງານຮ່ວມກັນ. ຈະຕ້ອງມີການຮ່ວມມືລະຫວ່າງພຣະເຈົ້າກັບຄົນບາບຜູ້ກັບໃຈ. ສິ່ງນີ້ເປັນຄວາມຈໍາເປັນສໍາລັບການກໍ່ຮ່າງຫຼັກການອັນຖືກຕ້ອງໃນອຸປນິໄສ. ມະນຸດຈະຕ້ອງພະຍາຍາມຢ່າງຈິງຈັງເພື່ອເອົາຊະນະສິ່ງທີ່ຂັດຂວາງເຂົາຈາກການບັນລຸຄວາມຄົບຖ້ວນ. ແຕ່ເຂົາຕ້ອງພຶ່ງພາພຣະເຈົ້າໂດຍສິ້ນເຊີງເພື່ອຄວາມສໍາເລັດ. ຄວາມພະຍາຍາມຂອງມະນຸດໂດຍລໍາພັງນັ້ນບໍ່ພຽງພໍ. ປາດສະຈາກການຊ່ອຍເຫຼືອແຫ່ງລິດອໍານາດຈາກສະຫວັນ ມັນບໍ່ເກີດຜົນອັນໃດເລີຍ. ພຣະເຈົ້າຊົງກະທໍາ ແລະ ມະນຸດກໍກະທໍາ. ການຕ້ານທານຕໍ່ການລໍ້ລວງຈະຕ້ອງມາຈາກມະນຸດ, ຜູ້ຊຶ່ງຕ້ອງດຶງເອົາກໍາລັງຂອງຕົນຈາກພຣະເຈົ້າ. ຝ່າຍໜຶ່ງມີພຣະປັນຍາ, ຄວາມກະລຸນາສົງສານ, ແລະ ລິດອໍານາດອັນບໍ່ມີຂອບເຂດ; ອີກຝ່າຍໜຶ່ງມີຄວາມອ່ອນແອ, ຄວາມເປັນຄົນບາບ, ແລະ ຄວາມໝົດຫວັງໂດຍສິ້ນເຊີງ.”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“ພຣະເຈົ້າຊົງປາຖະໜາໃຫ້ພວກເຮົາມີອຳນາດຄອບງຳເໜືອຕົນເອງ. ແຕ່ພຣະອົງບໍ່ອາດຊ່ວຍພວກເຮົາໄດ້ ຫາກປາດສະຈາກຄວາມຍິນຍອມແລະຄວາມຮ່ວມມືຂອງພວກເຮົາ. ພຣະວິນຍານອັນສະຫວັນດຳເນີນພຣະລາຊກິດຜ່ານທາງພະລັງແລະຄວາມສາມາດທີ່ປະທານແກ່ມະນຸດ. ໂດຍລຳພັງຕົວຂອງພວກເຮົາເອງ ພວກເຮົາບໍ່ສາມາດນຳຈຸດປະສົງ ຄວາມປາຖະໜາ ແລະແນວໂນ້ມຂອງຈິດໃຈ ໃຫ້ກົງກັນກັບພຣະປະສົງຂອງພຣະເຈົ້າໄດ້; ແຕ່ຖ້າພວກເຮົາ ‘ເຕັມໃຈທີ່ຈະຖືກເຮັດໃຫ້ເຕັມໃຈ,’ ພຣະຜູ້ຊ່ວຍໃຫ້ລອດຈະຊົງກະທຳສິ່ງນີ້ເພື່ອພວກເຮົາ, ‘ທຳລາຍຄວາມຄິດປຸງແຕ່ງ ແລະທຸກສິ່ງສູງສົ່ງທີ່ຍົກຕົນຂຶ້ນຕໍ່ຕ້ານຄວາມຮູ້ຈັກພຣະເຈົ້າ ແລະນຳທຸກຄວາມຄິດໃຫ້ຢູ່ໃຕ້ການຈຳນົນເຊື່ອຟັງພຣະຄຣິດ.’ 2 Corinthians 10:5.” Acts of the Apostles, 482.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ສາມມື້ເຄິ່ງໃນພຣະນິມິດ ບົດທີ 11, ເມື່ອກະດູກແຫ້ງນອນຕາຍຢູ່ໃນຖະໜົນ, ເປັນສັນຍາລັກຂອງ “ຖິ່ນກັນດານ,” ແລະ “ຖິ່ນກັນດານ” ເປັນຕົວແທນຂອງ “ເຈັດເທື່ອ” ໃນພຣະທຳເລວີ ບົດທີ 26. ໃນຕອນສິ້ນສຸດແຫ່ງການກະຈັດກະຈາຍຂອງສາມມື້ເຄິ່ງນັ້ນ, ຜູ້ທີ່ຖືກເອີ້ນໃຫ້ຢູ່ໃນຈຳນວນໜຶ່ງແສນສີ່ໝື່ນສີ່ພັນ ຈະຕ້ອງ “ຕື່ນຂຶ້ນ” ແລະ “ສັ່ນຝຸ່ນອອກ.” ຊິດສະເຕີ ໄວທ໌ ກ່າວວ່າ “ອົງພຣະຜູ້ເປັນເຈົ້າປະສົງໃຫ້ຄຣິສຕະຈັກຂອງພຣະອົງຖືກຊຳລະໃຫ້ບໍລິສຸດ, ກ່ອນທີ່ການພິພາກສາຂອງພຣະອົງຈະຕົກລົງເໜືອໂລກຢ່າງເດັ່ນຊັດຫຼາຍຂຶ້ນ.”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ໃນຄວາມເກື່ອງພັນກັບ “ຄຣິດຈັກທີ່ຖືກຊຳລະໃຫ້ບໍລິສຸດ” ນາງໄດ້ອ້າງເຖິງຂະບວນການແຍກອອກຂອງເຢເຣມີຢາ ຊຶ່ງກຳຈັດ “ສິ່ງປະເສີດອອກຈາກສິ່ງຕ່ຳຊ້າ.” ນາງຍັງເຊື່ອມໂຍງເລື່ອງນີ້ເຂົ້າກັບມາລາກີບົດທີສາມ ບ່ອນທີ່ຜູ້ສົ່ງຂ່າວຄົນໜຶ່ງຕຽມທາງໄວ້ສຳລັບຜູ້ສົ່ງຂ່າວແຫ່ງພັນທະສັນຍາ. ຜູ້ສົ່ງຂ່າວທີ່ຕຽມທາງນັ້ນຄື “ສຽງຂອງຜູ້ຮ້ອງໃນຖິ່ນກັນດານ” ຂອງເອຊາຢາ. ຜູ້ສົ່ງຂ່າວແຫ່ງພັນທະສັນຍານັ້ນຄືພຣະຄຣິດ, ຜູ້ຊຶ່ງກຳລັງຕຽມເຂົ້າສູ່ພັນທະສັນຍາກັບໜຶ່ງແສນສີ່ໝື່ນສີ່ພັນຄົນ, ຜູ້ທີ່ “ດັ່ງ” “ພວກເລວີ,” “ຖືກພຣະອົງແຍກໄວ້ສຳລັບພຣະລາຊກິດພິເສດຂອງພຣະອົງ.” ຈາກນັ້ນ ນາງໄດ້ລະບຸພວກເຂົາວ່າເປັນປຸໂຣຫິດ, ແລະອ້າງພຣະເຢຊູຜູ້ຊົງຕັດວ່າ, “ເຫດສະນັ້ນ ພວກທ່ານຈົ່ງສົມບູນແບບ, ເໝືອນດັ່ງພຣະບິດາຂອງພວກທ່ານຜູ້ສະຖິດໃນສະຫວັນຊົງສົມບູນແບບ.”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ມີຂະບວນການຊຳລະໃຫ້ບໍລິສຸດຢ່າງໜຶ່ງທີ່ຖືກກຳນົດໄວ້ໃນຕອນທ້າຍຂອງຊ່ວງເວລາແຫ່ງການຄອຍຖ້າ, ເພາະອົງພຣະຜູ້ເປັນເຈົ້າມີພາລະກິດພິເສດສຳລັບຄົນໜຶ່ງແສນສີ່ໝື່ນສີ່ພັນໃຫ້ສຳເລັດ, ແລະພຣະອົງຈະຊົງມີຄຣິສຕະຈັກທີ່ຖືກຊຳລະໃຫ້ບໍລິສຸດແລ້ວກ່ອນທີ່ “ການພິພາກສາຂອງພຣະອົງຈະຕົກລົງເໜືອໂລກຢ່າງເດັ່ນຊັດຍິ່ງຂຶ້ນ.” ການພິພາກສາຂອງພຣະອົງມີຢູ່ໃນໂລກແລ້ວ, ແຕ່ເມື່ອມີກົດໝາຍວັນອາທິດ “ການພິພາກສາແຫ່ງການທຳລາຍຂອງພຣະເຈົ້າ” ຈະເລີ່ມຕົກລົງ.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ການພິພາກສາເຫຼົ່ານັ້ນແມ່ນ “ເວລາແຫ່ງພຣະກະລຸນາສໍາລັບຜູ້ທີ່ບໍ່ເຄີຍຮູ້ຈັກຄວາມຈິງ.” ແຕ່ໃນການພິພາກສາເຫຼົ່ານັ້ນບໍ່ມີພຣະກະລຸນາສໍາລັບຜູ້ທີ່ບໍ່ຍອມເຂົ້າສູ່ຂະບວນການຊໍາລະໃຫ້ບໍລິສຸດອັນຈໍາເປັນ. “ການພິພາກສາ,” ຊຶ່ງ “ຕົກລົງຢ່າງເດັ່ນຊັດຍິ່ງ,” ຊີ້ບອກເຖິງການພິພາກສາທີ່ເປັນໝາຍສໍາຄັນ. ມັນເປັນສັນຍານ, ແລະພຣະວິນຍານບໍລິສຸດຊົງໃຊ້ຄວາມວຸ່ນວາຍແລະຄວາມສັບສົນທີ່ເກີດຂຶ້ນໂດຍການພິພາກສາເຫຼົ່ານັ້ນ ເພື່ອຂີດເສັ້ນແບ່ງລະຫວ່າງຜູ້ທີ່ຮັກສາ “ວັນພັກອັນປອມປົນ” ກັບຜູ້ທີ່ “ຮັກສາວັນຊະບາໂຕຂອງອົງພຣະຜູ້ເປັນເຈົ້າດ້ວຍມະໂນທໍາຢ່າງຊື່ສັດ,” ເພາະນີ້ແມ່ນວິທີດຽວທີ່ “ໂລກຈະຖືກເຕືອນ.” ການພິພາກສາທີ່ເປັນສັນຍານນັ້ນເປັນພາບພື້ນຫຼັງທີ່ພຣະວິນຍານບໍລິສຸດຊົງໃຊ້ເພື່ອນໍາພາບຸດຂອງພຣະເຈົ້າທີ່ຍັງຢູ່ໃນບາບີໂລນ ໃຫ້ຮູ້ຈັກທຸງສັນຍານຂອງໜຶ່ງແສນສີ່ສິບສີ່ພັນ.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 ຊິດສະເຕີ ວາຍ ບໍ່ໄດ້ພຽງແຕ່ອ້າງເຖິງມາລາກີບົດທີສາມເທົ່ານັ້ນ; ນາງຍັງໄດ້ຮວມເອົາຂໍ້ສຸດທ້າຍຂອງພຣະທຳມາລາກີບົດທີສີ່ໄວ້ດ້ວຍ, ແລະອີກຄັ້ງໜຶ່ງໄດ້ອ້າງເຖິງ “ສຽງ” ທີ່ຈະຕ້ອງຈັດຕຽມທາງໄວ້ສຳລັບຜູ້ສົ່ງຂ່າວແຫ່ງພັນທະສັນຍາ. ຂໍ້ສຸດທ້າຍເຫຼົ່ານັ້ນບໍ່ໄດ້ກ່າວເຖິງການຕຽມພ້ອມສຳລັບຜູ້ສົ່ງຂ່າວແຫ່ງພັນທະສັນຍາ, ແຕ່ກ່າວເຖິງການລະນຶກເຖິງພຣະບັນຍັດຂອງໂມເຊ, ແລະການຫັນໃຈຂອງພໍ່ໄປຫາລູກ ແລະຂອງລູກໄປຫາພໍ່. “ສຽງ” ນັ້ນກ່ອນອື່ນໝົດໄດ້ຈັດຕຽມທາງສຳລັບພຣະຄຣິດ, ໃນຖານະຜູ້ສົ່ງຂ່າວແຫ່ງພັນທະສັນຍາ, ໃຫ້ສະເດັດມາຍັງພຣະວິຫານຂອງພຣະອົງຢ່າງກະທັນຫັນ ແລະຊຳລະປະຊາຊົນຂອງພຣະອົງຜູ້ຜິດຫວັງແຕ່ໄດ້ຖືກປຸກໃຫ້ຕື່ນຂຶ້ນ ເພື່ອວ່າເຂົາທັງຫຼາຍຈະສາມາດບັນລຸວຽກງານຂອງທຸງສັນຍານ. ຫຼັງຈາກນັ້ນ ມາລາກີຈຶ່ງກ່າວເຖິງອີກດ້ານໜຶ່ງຂອງພາລະກິດຂອງ “ສຽງ” 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 “ຈະຫັນໃຈຂອງພໍ່ໄປຫາລູກ, ແລະໃຈຂອງລູກໄປຫາພໍ່ຂອງພວກເຂົາ,” ແລະພຣະອົງຈະກະທຳພະລາຊະກິດນີ້ໃນຄວາມສຳພັນກັບພຣະບັນຍັດທີ່ໄດ້ປະທານໄວ້ທີ່ໂຮເຣັບ. ເອລີຢາ, ຜູ້ຊຶ່ງກໍແມ່ນ “ສຽງ” ຂອງເອຊາຢາດ້ວຍນັ້ນ, ຈະຊີ້ໃຫ້ເຫັນບາບຂອງປະຊາກອນຂອງພຣະເຈົ້າ. ສິ່ງນີ້ເປັນສ່ວນໜຶ່ງຂອງຂະບວນການຊຳລະໃຫ້ບໍລິສຸດ. ມີຄຳນິຍາມຂອງບາບພຽງຢ່າງດຽວເທົ່ານັ້ນ, ຄືການລະເມີດພຣະບັນຍັດທີ່ໄດ້ປະທານໄວ້ທີ່ໂຮເຣັບ. ໂຢຮັນຜູ້ໃຫ້ບັບຕິສະມາແມ່ນເອລີຢາ, ແລະພະລາຊະກິດຂອງທ່ານກໍລວມມີອົງປະກອບນັ້ນຢ່າງແນ່ນອນ.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ໃນສະໄໝນັ້ນ ໂຢຮັນຜູ້ໃຫ້ບັບຕິສະມາໄດ້ມາ ປະກາດຢູ່ໃນຖິ່ນທຸລະກັນດານແຫ່ງແຂວງຢູດາຍ, ແລະເວົ້າວ່າ, “ຈົ່ງກັບໃຈເສຍໃໝ່ ເພາະວ່າອານາຈັກແຫ່ງສະຫວັນໃກ້ເຂົ້າມາແລ້ວ.” ເພາະຜູ້ນີ້ແຫຼະແມ່ນຜູ້ທີ່ສາດສະດາເອຊາຢາໄດ້ກ່າວເຖິງໄວ້ວ່າ, “ສຽງຂອງຜູ້ໜຶ່ງຮ້ອງຢູ່ໃນຖິ່ນທຸລະກັນດານວ່າ, ຈົ່ງຈັດຕຽມທາງຂອງອົງພຣະຜູ້ເປັນເຈົ້າ ຈົ່ງເຮັດເສັ້ນທາງຂອງພຣະອົງໃຫ້ກົງ.” ໂຢຮັນຄົນນັ້ນນຸ່ງຫົ່ມດ້ວຍຂົນອູດ ແລະຄາດແອວດ້ວຍສາຍໜັງ; ອາຫານຂອງລາວຄືຕັກແຕນ ແລະນ້ຳເຜິ້ງປ່າ. ແລ້ວຊາວເຢຣູຊາເລັມ, ຊາວຢູດາຍທັງໝົດ, ແລະປະຊາຊົນທົ່ວເຂດຮອບແມ່ນ້ຳຢໍແດນ ພາກັນອອກໄປຫາລາວ, ແລະໄດ້ຮັບບັບຕິສະມາຈາກລາວໃນແມ່ນ້ຳຢໍແດນ ໂດຍສາລະພາບບາບຂອງຕົນ. ແຕ່ເມື່ອລາວເຫັນພວກຟາຣີຊາຍ ແລະພວກຊາດູກາຍຫຼາຍຄົນ ມາຮັບບັບຕິສະມາຈາກລາວ, ລາວກ່າວແກ່ພວກເຂົາວ່າ, “ພວກຊາດງູຮ້າຍເອີຍ, ໃຜໄດ້ເຕືອນພວກທ່ານໃຫ້ໜີພົ້ນຈາກພຣະພິໂລດທີ່ຈະມານັ້ນ?”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ຈົ່ງເກີດຜົນອັນສົມຄວນແກ່ການກັບໃຈເສຍໃໝ່; ແລະຢ່າຄິດເວົ້າຢູ່ໃນໃຈຂອງຕົນວ່າ, ພວກເຮົາມີອັບຣາຮາມເປັນບິດາ; ເພາະຂ້າພະເຈົ້າບອກພວກທ່ານວ່າ ພຣະເຈົ້າຊົງສາມາດຍົກບຸດຫຼານໃຫ້ແກ່ອັບຣາຮາມຈາກກ້ອນຫີນເຫຼົ່ານີ້ໄດ້. ບັດນີ້ ຂວານກໍໄດ້ວາງໄວ້ທີ່ຮາກຂອງຕົ້ນໄມ້ແລ້ວ; ດັ່ງນັ້ນ ຕົ້ນໄມ້ທຸກຕົ້ນທີ່ບໍ່ເກີດຜົນດີ ກໍຈະຖືກຕັດລົງ ແລະຖືກໂຍນເຂົ້າໃນໄຟ. ຝ່າຍຂ້າພະເຈົ້າ ໃຫ້ບັບຕິສະມາແກ່ພວກທ່ານດ້ວຍນ້ຳເພື່ອການກັບໃຈເສຍໃໝ່; ແຕ່ພຣະອົງຜູ້ສະເດັດມາພາຍຫຼັງຂ້າພະເຈົ້ານັ້ນ ຊົງລິດເດດຍິ່ງກວ່າຂ້າພະເຈົ້າ, ແມ່ນແຕ່ຈະຫາບເກີບຂອງພຣະອົງ ຂ້າພະເຈົ້າກໍບໍ່ສົມຄວນ; ພຣະອົງຈະຊົງໃຫ້ບັບຕິສະມາແກ່ພວກທ່ານດ້ວຍພຣະວິນຍານບໍລິສຸດ ແລະດ້ວຍໄຟ. ພຣະອົງຊົງຖືພັດວັດເຂົ້າຢູ່ໃນພຣະຫັດຂອງພຣະອົງ, ແລະພຣະອົງຈະຊົງຊຳລະລານນວດເຂົ້າຂອງພຣະອົງໃຫ້ສະອາດຢ່າງສິ້ນເຊີງ, ແລະຈະຊົງເກັບເຂົ້າສາລີຂອງພຣະອົງເຂົ້າໄວ້ໃນຍຸ້ງ; ແຕ່ແກບນັ້ນ ພຣະອົງຈະຊົງເຜົາເສຍດ້ວຍໄຟທີ່ບໍ່ດັບ. ມັດທາຍ 3:1–12.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ຜູ້ໃຫ້ບັບຕິສະມາ ໄດ້ມາສູ່ “ຖິ່ນກັນດານ” ຂອງສາມມື້ເຄິ່ງໃນພຣະນິມິດບົດທີ 11, ເພາະວ່າບັນດາຜູ້ພະຍາກອນທັງຫລາຍກຳລັງກ່າວເຖິງວັນສຸດທ້າຍຫລາຍກວ່າວັນເວລາທີ່ພວກເຂົາມີຊີວິດຢູ່. ທ່ານໄດ້ນຳຂ່າວສານໃຫ້ກັບໃຈຈາກບາບ, ເພາະວ່າອານາຈັກແຫ່ງສະຫວັນຢູ່ໃກ້ແລ້ວ, ດັ່ງດຽວກັນກັບທີ່ພຣະນິມິດແຫ່ງພຣະເຢຊູຄຣິດຖືກເປີດເຜີຍອອກເມື່ອ “ເວລາຢູ່ໃກ້ແລ້ວ.” ໂຢຮັນ ຜູ້ໃຫ້ບັບຕິສະມາ ເປັນພາບປະກອບແຫ່ງພາລະກິດຂອງ “ສຽງ,” ເພາະຕາມພຣະເຢຊູແລ້ວ, ທ່ານກໍແມ່ນເອລີຢາຜູ້ທີ່ຈະມານັ້ນດ້ວຍ.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ເພາະວ່າບັນດາຜູ້ພະຍາກອນ ແລະ ພຣະບັນຍັດໄດ້ພະຍາກອນມາຈົນເຖິງໂຢຮັນ. ແລະຖ້າທ່ານທັງຫຼາຍຍິນດີຮັບໄວ້, ຜູ້ນີ້ແມ່ນເອລີຢາຜູ້ທີ່ຈະຕ້ອງມາ. ຜູ້ໃດມີຫູສໍາລັບຟັງ ກໍໃຫ້ຜູ້ນັ້ນຟັງເຖີດ. ມັດທາຍ 11:13–15.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ພຣະເຢຊູຊີ້ບອກວ່າ ອັດຕະລັກທາງຄຳພະຍາກອນຂອງໂຢຮັນຜູ້ໃຫ້ບັບຕິສະມານັ້ນເປັນການທົດສອບ. ພຣະອົງຕັດຢ່າງກົງໄປກົງມາວ່າ, “ຖ້າພວກທ່ານຈະຍອມຮັບສິ່ງນີ້”. ແລ້ວພຣະເຢຊູກໍຊົງໜຸນໃຈພວກສາວົກຂອງພຣະອົງໃຫ້ຮັບເອົາສິ່ງນັ້ນ ໂດຍການກ່າວວ່າ, “ຜູ້ໃດມີຫູສຳລັບຟັງ ກໍຈົ່ງຟັງເຖີດ.” ໃຫ້ເຂົາຟັງຫຍັງ? ໃຫ້ເຂົາຟັງວ່າ ຜູ້ໃດເປັນສຽງທີ່ມາສູ່ຖິ່ນກັນດານຄັ້ງສຸດທ້າຍໃນພຣະຄຳພີ ແລະຕຽມທາງໄວ້ໃຫ້ຜູ້ສົ່ງຂ່າວແຫ່ງພັນທະສັນຍາ ເພື່ອຈັດຕຽມຄົນຫນຶ່ງແສນສີ່ໝື່ນສີ່ພັນຄົນ ໃຫ້ກະທຳພາລະກິດພິເສດໃນຊ່ວງເວລາແຫ່ງການພິພາກສາອັນເປັນໝາຍສຳຄັນຂອງພຣະເຈົ້າ.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ໂຢຮັນນຸ່ງ “ເຄື່ອງນຸ່ງຫົ່ມດ້ວຍຂົນອູດ ແລະ ຄາດໜັງຮັດແອວຢູ່ຮອບແອວຂອງທ່ານ; ແລະ ອາຫານຂອງທ່ານແມ່ນຕັກແຕນ ແລະ ນ້ຳເຜິ້ງປ່າ.” “ອາຫານ” ຂອງທ່ານແມ່ນຂ່າວສານຂອງອິດສະລາມ, ເພາະວ່າຄຳວ່າ “ຕັກແຕນ” ເປັນຕົວແທນຂອງອິດສະລາມ, ແລະ ນ້ຳເຜິ້ງແມ່ນພຣະຄຳຂອງພຣະເຈົ້າ, ຊຶ່ງຫວານຢູ່ໃນປາກຂອງທ່ານ. ຂ່າວສານອັນຫວານທີ່ທ່ານໄດ້ກິນນັ້ນ ແມ່ນກ່ຽວກັບ “ລາປ່າ” ແຫ່ງອາຣາເບຍ, ຊຶ່ງເປັນສັນຍາລັກທຳອິດທີ່ສຸດຂອງອິດສະລາມໃນພຣະຄຳພີ. ຂ່າວສານອັນຫວານຂອງລາປ່າແຫ່ງອາຣາເບຍຂອງອິດສະລາມ, ຊຶ່ງກໍຖືກເປັນຕົວແທນໂດຍ “ຕັກແຕນ” ດ້ວຍນັ້ນ, ກໍໄດ້ຖືກຖັກທໍໄວ້ໃນເຄື່ອງນຸ່ງຫົ່ມຂອງທ່ານເຊັ່ນກັນ, ເພາະອູດກໍເປັນອີກສັນຍາລັກໜຶ່ງຂອງອິດສະລາມ. ການນຳໃຊ້ຄຳວ່າ “ຕັກແຕນ” ເປັນສັນຍາລັກຂອງອິດສະລາມນັ້ນ ບໍ່ແມ່ນການບິດເບືອນພຣະຄຳ, ແມ່ນແມ່ນວ່າອາຫານທີ່ໂຢຮັນກິນນັ້ນຈະອ້າງເຖິງຕົ້ນຕັກແຕນ ແລະ ບໍ່ແມ່ນແມງໄມ້ກໍຕາມ. ຄຳວ່າ “ຕັກແຕນ” ເປັນສັນຍາລັກຂອງອິດສະລາມ, ແລະ ໂຢຮັນບໍ່ໄດ້ເປັນຕົວແທນການກິນອາຫານຝ່າຍກາຍໃດໆ; ອາຫານຂອງທ່ານເປັນສັນຍາລັກຂອງຂ່າວສານຝ່າຍຄຳພະຍາກອນທີ່ທ່ານໄດ້ກິນ.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ສາຍຄາດພຣະອົງນັ້ນຄື “ຄຳພະຍາກອນ” ທີ່ໄດ້ຖືກສະແດງໄວ້ໃນພຣະທຳຮາບາກຸກ. ຄຳພະຍາກອນນັ້ນໄດ້ລວບຮວມເອົາຄວາມຜິດຫວັງຄັ້ງທຳອິດ, ເວລາຄອຍຖ້າຂອງພວກຍິງພົມມະຈັນ, ແລະຮາກຖານຂອງອັດເວັນຕິສຶມ ດັ່ງທີ່ໄດ້ຖືກສະແດງໄວ້ເທິງບັນດາແຜນພັງອັນສັກສິດ. ຮາບາກຸກເປັນດັ່ງສາຍຄາດແຫ່ງຄຳພະຍາກອນ ທີ່ຜູກມັດຄວາມຈິງທັງປວງນັ້ນໄວ້ດ້ວຍກັນ.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ເພາະນິມິດນັ້ນຍັງຄົງມີສໍາລັບເວລາທີ່ກໍານົດໄວ້ ແຕ່ໃນບັ້ນປາຍມັນຈະກ່າວອອກ ແລະຈະບໍ່ມຸສາ; ເຖິງແມ່ນວ່າມັນຊັກຊ້າ ຈົ່ງຄອຍຖ້າມັນ; ເພາະວ່າມັນຈະມາຢ່າງແນ່ນອນ ມັນຈະບໍ່ຊັກຊ້າ. ຈົ່ງເບິ່ງແມ, ຈິດວິນຍານຂອງຜູ້ທີ່ຍົກຕົນຂຶ້ນນັ້ນບໍ່ທ່ຽງຕົງຢູ່ໃນຕົວເຂົາ: ແຕ່ຜູ້ຊອບທໍາຈະດໍາລົງຊີວິດໂດຍຄວາມເຊື່ອຂອງຕົນ. ຮາບາກຸກ 2:3,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ຂໍ້ຄວາມພະຍາກອນທີ່ມັດຂໍ້ຄວາມຕ່າງໆ ອັນປະກອບເປັນຄຳເຕືອນຂອງ “ສຽງ” ເຂົ້າໄວ້ດ້ວຍກັນດັ່ງສາຍແອວ ຄື ຄຳອຸປະມາເຣື່ອງພວກຍິງພົມມະຈາຣີ ໃນຄວາມສຳພັນກັບນິມິດທີ່ລ່າຊ້າ ແຕ່ຈະກ່າວອອກມາ. ນິມິດແຫ່ງການຮ້ອງໃນເວລາທ່ຽງຄືນ ກໍ່ໃຫ້ເກີດການຈຳແນກລະຫວ່າງຄົນຊົ່ວຊ້າ ຜູ້ຊຶ່ງ “ຈິດວິນຍານຂອງລາວຍົກຕົນຂຶ້ນ” ແລະຄົນປະເສີດ ຜູ້ຊຶ່ງຖືກນັບວ່າຊອບທຳໂດຍຄວາມເຊື່ອ. ການຖືກນັບວ່າຊອບທຳໂດຍຄວາມເຊື່ອ ຄືສາຍແອວທີ່ “ສຽງ” ສວມໃສ່.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ຄວາມຊອບທຳຈະເປັນສາຍຄາດແອວແຫ່ງບັ້ນເອວຂອງພຣະອົງ, ແລະຄວາມສັດຊື່ຈະເປັນສາຍຄາດແຫ່ງສະໂພກຂອງພຣະອົງ. ເອຊາຢາ 11:5.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“ສຽງຂອງຜູ້ຮ້ອງໃນຖິ່ນກັນດານ” ແຫ່ງຄວາມຜິດຫວັງໄດ້ມາເຖິງ, ຫຼັງຈາກຄວາມຜິດຫວັງຂອງວັນທີ 18 ກໍລະກົດ 2020, ຂ່າວສານຂອງລາວກໍເປັນຂ່າວສານດຽວກັນກັບທີ່ເຄີຍເປັນມານັບແຕ່ວັນທີ 11 ກັນຍາ 2001. ຂ່າວສານນັ້ນຈາກເອລີຢາຜູ້ຈະມາ, ຖຶງກະດູກແຫ້ງທີ່ຕາຍແລ້ວອັນກໍາລັງຄອຍຖ້າດ້ວຍຄວາມຜິດຫວັງ, ຄືວ່າ ອິສະລາມແມ່ນ “ການພິພາກສາອັນເປັນສັນຍານ,” ຊຶ່ງເປັນພາກພື້ນຫຼັງໃຫ້ແກ່ລູກອື່ນໆຂອງພຣະເຈົ້າໃນບາບີໂລນໄດ້ຮຽນຮູ້ຄວາມຊອບທໍາ.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ທາງຂອງຄົນຊອບທຳນັ້ນທ່ຽງຕົງ; ຂ້າແຕ່ພຣະອົງຜູ້ຊອບທ່ຽງຢ່າງສູງສຸດ, ພຣະອົງຊົງຊັ່ງຕວງທາງຂອງຄົນຊອບທຳ. ແທ້ຈິງແລ້ວ, ໃນທາງແຫ່ງການພິພາກສາຂອງພຣະອົງ, ຂ້າແຕ່ພຣະຢາເວ, ພວກຂ້ານ້ອຍໄດ້ຄອຍຖ້າພຣະອົງ; ຄວາມປາຖະໜາແຫ່ງຈິດວິນຍານຂອງພວກຂ້ານ້ອຍຄືມຸ່ງສູ່ພຣະນາມຂອງພຣະອົງ ແລະການລະນຶກເຖິງພຣະອົງ. ດ້ວຍຈິດວິນຍານຂອງຂ້ານ້ອຍ ຂ້ານ້ອຍໄດ້ປາຖະໜາຫາພຣະອົງໃນເວລາກາງຄືນ; ແທ້ຈິງແລ້ວ, ດ້ວຍຈິດວິນຍານພາຍໃນຂອງຂ້ານ້ອຍ ຂ້ານ້ອຍຈະສະແຫວງຫາພຣະອົງແຕ່ເຊົ້າ; ເພາະເມື່ອການພິພາກສາຂອງພຣະອົງຢູ່ໃນແຜ່ນດິນໂລກ, ບັນດາຜູ້ອາໄສຢູ່ໃນໂລກຈະຮຽນຮູ້ຄວາມຊອບທຳ. ເອຊາຢາ 26:7–9.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ຜູ້ໃຫ້ບັບຕິສະມາ, ຜູ້ຊຶ່ງເປັນເອລີຢາທີ່ຈະມາ, ເປັນ “ສຽງ” ໃນ “ຖິ່ນກັນດານ” ຂອງສາມມື້ເຄິ່ງໃນພຣະນິມິດບົດທີສິບເອັດ. ພັນທະກິດຂອງທ່ານຮວມເຖິງການຊີ້ໃຫ້ເຫັນຊົ່ວອາຍຸທີສີ່ແລະຊົ່ວອາຍຸສຸດທ້າຍຂອງອັດເວັນຕິດ, ຜູ້ຊຶ່ງຈິດວິນຍານຂອງເຂົາຖືກຍົກສູງຂຶ້ນ ແລະກຳລັງວາງໃຈໃນມໍລະດົກທາງວິນຍານຂອງບັນພະບຸລຸດຂອງຕົນ, ແຕ່ຮູ້ສຶກວ່າພຣະພິໂລດຂອງພຣະເຈົ້າກຳລັງຈະມາເຖິງ. ເຂົາເປັນຊົ່ວອາຍຸທີສີ່, ເພາະວ່າເຂົາໄດ້ສະແດງຕົນອອກຢ່າງສົມບູນເປັນຊົ່ວອາຍຸທີ່ກົງກັນຂ້າມກັບພຣະຄຣິດໂດຍສິ້ນເຊີງ. ເຂົາເປັນຊົ່ວອາຍຸຂອງງູພິດ, ແຕ່ເຂົາຍັງອ້າງເຖິງອັບຣາຮາມຜູ້ເປັນບິດາຂອງເຂົາ ເພື່ອໂຕ້ແຍ້ງວ່າແທ້ຈິງແລ້ວເຂົາເປັນຊົ່ວອາຍຸຂອງພຣະເມສານ້ອຍ. ຊົ່ວອາຍຸຂອງພຣະເມສານ້ອຍແມ່ນຊົ່ວອາຍຸທີ່ຖືກເລືອກຂອງເປໂຕ, ຄືຜູ້ທີ່ຕິດຕາມພຣະເມສານ້ອຍໄປບ່ອນໃດກໍຕາມທີ່ພຣະອົງສະເດັດໄປ.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ໂຢຮັນໄດ້ນຳສະເໜີບາບຂອງຜູ້ທີ່ມາຟັງຂ່າວສານຂອງລາວຢ່າງຊັດແຈ້ງ ເພາະພວກເຂົາໄດ້ກັບໃຈ ແລະໄດ້ຮັບບັບຕິສະມາ. ລາວຍັງໄດ້ແຈ້ງແກ່ພວກເຂົາອີກວ່າ ຈະມີພຣະອົງຜູ້ໜຶ່ງມາຕາມຫຼັງລາວ ຜູ້ຊຶ່ງຈະຊຳລະລານນວດຂອງພຣະອົງໃຫ້ສະອາດໝົດຈົດ. ພຣະອົງນັ້ນຄືຜູ້ສົ່ງຂ່າວແຫ່ງພັນທະສັນຍາ, ພຣະອົງຄື “ຊາຍຖູຂີ້ຝຸ່ນ” ຜູ້ກວາດເງິນຕາ ແລະອັນມະນີປອມອອກໄປທາງໜ້າຕ່າງ ແລະຟື້ນຟູອັນມະນີແທ້ເດີມຂຶ້ນມາ ຊຶ່ງຈາກນັ້ນກໍສ່ອງປະກາຍສວ່າງກວ່າເກົ່າສິບເທົ່າ ຫຼາຍກວ່າເມື່ອຄາວທີ່ William Miller ໄດ້ຮັບການຊີ້ນຳໂດຍທູດສະຫວັນ ໃນວຽກງານຮວບຮວມອັນມະນີແທ້ເດີມໃນການເຄື່ອນໄຫວແຫ່ງທູດອົງທຳອິດ.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ຜູ້ໃຫ້ບັບຕິສະມາໄດ້ກ່າວປະນາມຢ່າງກົງໄປກົງມາຕໍ່ຄວາມໝັ້ນໃຈຂອງອາດເວນຕິດລາໂອດີເຊຍໃນອັບຣາຮາມຜູ້ເປັນບິດາຂອງພວກເຂົາ, ເພາະວ່າເອລີຢາຜູ້ຈະມານັ້ນມີໜ້າທີ່ຫັນໃຈຂອງບັນດາບິດາໄປຫາບັນດາບຸດຫຼານ ແລະຂອງບັນດາບຸດຫຼານໄປຫາບັນດາບິດາເຊັ່ນດຽວກັນ. ຫຼັກການແຫ່ງການນຳໃຊ້ຕາມພຣະຄຳພີຂອງສິ່ງທຳອິດແລະສິ່ງສຸດທ້າຍໄດ້ຖືກສະແດງໄວ້ໃນພາລະກິດນັ້ນ, ແຕ່ໃນຂະນະດຽວກັນ ກໍເປັນການສະແດງເຖິງຢາຮັກສາສຳລັບຜູ້ທີ່ພົບວ່າຕົນຢູ່ໃນສະພາບກະຈັດກະຈາຍ, ຢູ່ໃນແຜ່ນດິນຂອງສັດຕູ, ຕາຍຢູ່ໃນຖິ່ນກັນດານ. ພວກເຂົາຈຳເປັນຕ້ອງຮັບຮູ້ບາບຂອງຕົນ, ແລະບາບຂອງບັນດາບິດາຂອງຕົນ ແລະກັບໃຈ. ຄວບຄູ່ໄປກັບການຮັບຮູ້ບາບຂອງຕົນ ແລະບາບຂອງບິດາຂອງພວກເຂົານັ້ນ, ພວກເຂົາຍັງຕ້ອງຍອມຮັບດ້ວຍວ່າ ພວກເຂົາບໍ່ໄດ້ດຳເນີນຢູ່ກັບອົງພຣະຜູ້ເປັນເຈົ້າໃນຊ່ວງເວລາແຫ່ງຖິ່ນກັນດານສາມມື້ເຄິ່ງ. ຍິ່ງໄປກວ່ານັ້ນ, ພວກເຂົາຕ້ອງຍອມຮັບວ່າ ພຣະເຈົ້າກໍບໍ່ໄດ້ດຳເນີນຢູ່ກັບພວກເຂົາໃນປະຫວັດສາດນັ້ນ.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ແລະພວກທ່ານທີ່ຍັງເຫຼືອຢູ່ຈະຊຸດໂຊມລົງເນື່ອງດ້ວຍຄວາມຊົ່ວຊ້າຂອງຕົນ ໃນແຜ່ນດິນຂອງສັດຕູຂອງພວກທ່ານ; ແລະພວກເຂົາຈະຊຸດໂຊມລົງພ້ອມກັບພວກເຂົາ ເນື່ອງດ້ວຍຄວາມຊົ່ວຊ້າຂອງບັນພະບຸລຸດຂອງຕົນດ້ວຍ. ຖ້າພວກເຂົາຈະສາລະພາບຄວາມຊົ່ວຊ້າຂອງຕົນ ແລະຄວາມຊົ່ວຊ້າຂອງບັນພະບຸລຸດຂອງຕົນ, ພ້ອມກັບການລ່ວງລະເມີດທີ່ພວກເຂົາໄດ້ລ່ວງລະເມີດຕໍ່ເຮົາ, ແລະທັງຍອມຮັບວ່າພວກເຂົາໄດ້ດຳເນີນຕົນຢ່າງຂັດຂືນຕໍ່ເຮົາ; ແລະວ່າເຮົາເອງກໍໄດ້ດຳເນີນຢ່າງຂັດຂືນຕໍ່ພວກເຂົາດ້ວຍ, ແລະໄດ້ນຳພວກເຂົາເຂົ້າໄປໃນແຜ່ນດິນຂອງສັດຕູຂອງພວກເຂົາ; ຖ້າເຊັ່ນນັ້ນໃຈທີ່ບໍ່ໄດ້ຮັບພິທີຕັດຂອງພວກເຂົາຖ່ອມລົງ, ແລະພວກເຂົາຍອມຮັບການລົງໂທດເນື່ອງດ້ວຍຄວາມຊົ່ວຊ້າຂອງຕົນ: ເມື່ອນັ້ນເຮົາຈະລະນຶກເຖິງພັນທະສັນຍາຂອງເຮົາກັບຢາໂຄບ, ແລະພັນທະສັນຍາຂອງເຮົາກັບອີຊາກດ້ວຍ, ແລະເຮົາຈະລະນຶກເຖິງພັນທະສັນຍາຂອງເຮົາກັບອັບຣາຮາມດ້ວຍ; ແລະເຮົາຈະລະນຶກເຖິງແຜ່ນດິນ. ພຣະທຳເລວີ 26:39–42.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ຄຳສາບແຊ່ງນັ້ນເກີດຂຶ້ນ ເພາະພວກເຂົາບໍ່ໄດ້ລະນຶກເຖິງວັນຊະບາໂຕຂອງແຜ່ນດິນ.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ຜູ້ໃຫ້ບັບຕິສະມາ, ຜູ້ຊຶ່ງເປັນເອລີຢາທີ່ຈະມາ, ໄດ້ເປັນແບບຢ່າງແຫ່ງ “ສຽງ” ໃນຖິ່ນກັນດານຂອງສາມມື້ເຄິ່ງໃນພຣະນິມິດບົດທີ 11. ທ່ານຈະນຳພາກະດູກແຫ້ງທີ່ຕາຍແລ້ວໃຫ້ “ລະນຶກເຖິງ” ພຣະບັນຍັດຂອງໂມເຊຢູ່ໂຮເຣບ, ແລະຖ້າພວກເຂົາເຮັດເຊັ່ນນັ້ນ, ແລ້ວຜູ້ສົ່ງຂ່າວແຫ່ງພັນທະສັນຍາຈະ “ລະນຶກເຖິງ” ພັນທະສັນຍາຂອງບັນພະບຸລຸດຂອງພວກເຂົາ. ແຕ່ຈະເປັນໄດ້ກໍຕໍ່ເມື່ອພວກເຂົາສາລະພາບບາບຂອງຕົນ, ບາບຂອງບັນພະບຸລຸດຂອງຕົນ, ແລະຍິ່ງກວ່ານັ້ນອັນເປັນການຖ່ອມຕົນ, ພວກເຂົາຈະຕ້ອງລະບຸການລ່ວງລະເມີດທີ່ “ພວກເຂົາໄດ້ລ່ວງລະເມີດຕໍ່” 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ພວກເຂົາຈະຕ້ອງຍອມຮັບດ້ວຍວ່າ ພວກເຂົາໄດ້ດໍາເນີນຢູ່ “ຢ່າງຂັດຂືນ” ຕໍ່ພຣະເຈົ້າ, ແລະວ່າ ພຣະເຈົ້າກໍໄດ້ດໍາເນີນ “ຢ່າງຂັດຂືນ” ຕໍ່ພວກເຂົາເຊັ່ນກັນ.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ພວກເຂົາຈະຕ້ອງຮັບຮູ້ດ້ວຍວ່າ ພວກເຂົາແມ່ນກະດູກແຫ້ງທີ່ຕາຍແລ້ວຢູ່ຕາມຖະໜົນໃນ Revelation ບົດ 11, ເພາະພວກເຂົາຈຳເປັນຕ້ອງຍອມຮັບວ່າ ພຣະເຈົ້າໄດ້ນຳພວກເຂົາເຂົ້າໄປໃນແຜ່ນດິນຂອງສັດຕູ, ແລະແຜ່ນດິນຂອງສັດຕູນັ້ນຄືຄວາມຕາຍ.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ຕາມຄໍາກ່າວຂອງໂຢຮັນຜູ້ໃຫ້ບັບຕິສະມາ, ພວກເຂົາຍັງຈໍາເປັນຕ້ອງຕອບຄໍາຖາມວ່າ ຜູ້ໃດແມ່ນ “ສຽງ” ທີ່ຮ້ອງຢູ່ໃນ “ຖິ່ນກັນດານ,” ເພາະໂຢຮັນໄດ້ຖາມວ່າ, “ຜູ້ໃດໄດ້ເຕືອນພວກເຈົ້າໃຫ້ຫລົບໜີຈາກພຣະພິໂລດທີ່ຈະມາເຖິງ?”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ເຮົາຈະສືບຕໍ່ຫົວຂໍ້ເຫຼົ່ານີ້ໃນບົດຄວາມຖັດໄປ.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“ຜູ້ຮັບໃຊ້ຂອງພຣະເຈົ້າຖືກບັນຊາວ່າ: ‘ຈົ່ງຮ້ອງປະກາດຢ່າງດັງ, ຢ່າຍັ້ງໄວ້, ຈົ່ງຍົກສຽງຂອງເຈົ້າຂຶ້ນເໝືອນແກດ, ແລະສະແດງແກ່ປະຊາກອນຂອງເຮົາເຖິງການລ່ວງລະເມີດຂອງເຂົາ, ແລະແກ່ວົງວານຂອງຢາໂຄບເຖິງບາບຂອງເຂົາ.’ ອົງພຣະຜູ້ເປັນເຈົ້າກ່າວເຖິງຜູ້ຄົນເຫຼົ່ານີ້ວ່າ: ‘ພວກເຂົາສະແຫວງຫາເຮົາທຸກວັນ, ແລະຊື່ນຊົມທີ່ຈະຮູ້ຈັກທາງຂອງເຮົາ, ປານດັ່ງຊາດໜຶ່ງທີ່ໄດ້ປະພຶດຄວາມຊອບທໍາ.’ ນີ້ແມ່ນປະຊາຊົນພວກໜຶ່ງທີ່ຫຼອກລວງຕົນເອງ, ຖືວ່າຕົນເອງຊອບທໍາ, ແລະພໍໃຈໃນຕົນເອງ, ແລະຜູ້ຮັບໃຊ້ຖືກບັນຊາໃຫ້ຮ້ອງປະກາດຢ່າງດັງ ແລະສະແດງແກ່ພວກເຂົາເຖິງການລ່ວງລະເມີດຂອງຕົນ. ໃນທຸກຍຸກທຸກສະໄໝ ວຽກງານນີ້ໄດ້ຖືກກະທໍາເພື່ອປະຊາກອນຂອງພຣະເຈົ້າ, ແລະໃນບັດນີ້ຍິ່ງຈໍາເປັນຫຼາຍກວ່າເມື່ອໃດທັງໝົດ.” Testimonies, volume 5, 299.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ການເປີດເຜີຍຂອງພຣະເຢຊູຄຣິດ - ເລກສິບເຈັດ</dc:title>
  <dc:subject>ການປຸກໃຫ້ກະດູກແຫ້ງຟື້ນຕື່ນຂຶ້ນ: ການເອີ້ນເອົາສູ່ຄວາມບໍລິສຸດ ແລະ ຄວາມເຊື່ອໃນເວລາແຫ່ງການຄອຍຖ້າ</dc:subject>
  <dc:creator>Jeff Pippenger</dc:creator>
  <cp:keywords/>
  <dc:description>Generated by ArticleDigger from revelation\17_revelation.json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