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ການສຳແດງຂອງພຣະເຢຊູຄຣິດ - ເລກສິບແປດ</w:t>
      </w:r>
    </w:p>
    <w:p>
      <w:pPr>
        <w:pStyle w:val="ArticleSubtitle"/>
        <w:jc w:val="left"/>
      </w:pPr>
      <w:r>
        <w:rPr>
          <w:rFonts w:ascii="Leelawadee UI" w:hAnsi="Leelawadee UI" w:eastAsia="Leelawadee UI" w:cs="Leelawadee UI"/>
        </w:rPr>
        <w:t>ບາບຂອງພວກບິດາ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2023-11-19</w:t>
      </w:r>
    </w:p>
    <w:p>
      <w:pPr>
        <w:pStyle w:val="ArticleBody"/>
        <w:jc w:val="left"/>
      </w:pPr>
      <w:r>
        <w:rPr>
          <w:rFonts w:ascii="Leelawadee UI" w:hAnsi="Leelawadee UI" w:eastAsia="Leelawadee UI" w:cs="Leelawadee UI"/>
        </w:rPr>
        <w:t>ໃນປີ 1856, ຂະບວນການ Adventism ແບບ Millerite ທີ່ເຄີຍເປັນ Philadelphian ນັ້ນ ໄດ້ຖືກລະບຸໂດຍ James ແລະ Ellen White ວ່າເປັນ Laodicean. ຕໍ່ຈາກນັ້ນ James White ໄດ້ເລີ່ມສົ່ງເສີມຂ່າວສານຂອງ Laodicea ແກ່ຂະບວນການນັ້ນຜ່ານທາງ Review and Herald. ໃນສິ່ງພິມດຽວກັນນັ້ນ, ໃນປີດຽວກັນ, ແສງສະຫວ່າງທີ່ເພີ່ມຂຶ້ນກ່ຽວກັບ “ເຈັດເທື່ອ” ຂອງ Leviticus ບົດ 26 ກໍໄດ້ຖືກນຳສະເໜີເຊັ່ນກັນໃນຊຸດບົດຄວາມແປດບົດໂດຍ Hiram Edson ຜູ້ທີ່ຄອບຄົວ White ໄດ້ຍົກຍ້ອງນັບຖືສູງຫຼາຍຈົນໄດ້ຕັ້ງຊື່ບຸດຄົນທຳອິດຂອງພວກເຂົາຕາມຊື່ຂອງລາວ. ຊຸດບົດຄວາມນັ້ນໄດ້ຈົບລົງດ້ວຍຄຳສັນຍາວ່າຈະມີການຂຽນໃຫ້ສຳເລັດໃນອະນາຄົດ, ແຕ່ມັນກໍບໍ່ໄດ້ປາກົດຂຶ້ນອີກເລີຍ. ຢູ່ໃນຈຸດຫັນປ່ຽນຂອງຂະບວນການທູດສະຫວັນອົງທຳອິດ, ຈາກ Philadelphia ໄປສູ່ Laodicea, ຂະບວນການນັ້ນໄດ້ສະດຸດລົ້ມເພາະ “ເຈັດເທື່ອ” ຂອງ Leviticus ບົດ 26, ອັນເປັນຕົວແທນຂອງ ‘ຄຳພະຍາກອນເວລາ’ ຂໍ້ທຳອິດທີ່ທູດສະຫວັນຂອງພຣະເຈົ້າໄດ້ນຳ William Miller ໃຫ້ຮັບຮູ້ ແລະ ປະກາດ.</w:t>
      </w:r>
    </w:p>
    <w:p>
      <w:pPr>
        <w:pStyle w:val="ArticleBody"/>
        <w:jc w:val="left"/>
      </w:pPr>
      <w:r>
        <w:rPr>
          <w:rFonts w:ascii="Leelawadee UI" w:hAnsi="Leelawadee UI" w:eastAsia="Leelawadee UI" w:cs="Leelawadee UI"/>
        </w:rPr>
        <w:t>“ເຈັດເວລາ” ເປັນສີລາຫົວມຸມອັນສຳຄັນແຫ່ງພື້ນຖານພຣະວິຫານຂອງພວກມິນເລີໄຣທ໌. ທຸກພາບສັນຍາລັກທາງຄຳພະຍາກອນຂອງພື້ນຖານອັນສັກສິດ ລ້ວນເປັນພາບສັນຍາລັກຂອງພຣະຄຣິດ, ເພາະວ່າບໍ່ມີຜູ້ໃດຈະວາງພື້ນຖານອື່ນໄດ້ ນອກຈາກພຣະຄຣິດ.</w:t>
      </w:r>
    </w:p>
    <w:p>
      <w:pPr>
        <w:pStyle w:val="ArticleScripture"/>
        <w:jc w:val="left"/>
      </w:pPr>
      <w:r>
        <w:rPr>
          <w:rFonts w:ascii="Leelawadee UI" w:hAnsi="Leelawadee UI" w:eastAsia="Leelawadee UI" w:cs="Leelawadee UI"/>
        </w:rPr>
        <w:t>ເພາະວ່າບໍ່ມີຜູ້ໃດອາດວາງຮາກຖານອື່ນໄດ້ ນອກຈາກຮາກຖານທີ່ໄດ້ວາງໄວ້ແລ້ວ ຊຶ່ງຄືພຣະເຢຊູຄຣິດ. 1 ໂກຣິນໂທ 3:11</w:t>
      </w:r>
    </w:p>
    <w:p>
      <w:pPr>
        <w:pStyle w:val="ArticleBody"/>
        <w:jc w:val="left"/>
      </w:pPr>
      <w:r>
        <w:rPr>
          <w:rFonts w:ascii="Leelawadee UI" w:hAnsi="Leelawadee UI" w:eastAsia="Leelawadee UI" w:cs="Leelawadee UI"/>
        </w:rPr>
        <w:t>ພຣະຄຣິດບໍ່ພຽງແຕ່ເປັນຮາກຖານເທົ່ານັ້ນ, ແຕ່ພຣະອົງຍັງເປັນສີລາຮາກຖານທີ່ພວກຊ່າງກໍ່ໄດ້ປະຕິເສດ ແລະຕໍ່ຈາກນັ້ນກໍໄດ້ສະດຸດລົ້ມເພາະພຣະອົງ. ພຣະອົງແມ່ນສີລາກ້ອນນັ້ນທີ່ໃນທີ່ສຸດໄດ້ກາຍເປັນຫົວມຸມຂອງອາຄານ. ໃນປະຫວັດສາດຂອງພວກມິນເລີໄທ, “ເຈັດເທື່ອ” ເປັນສັນຍະລັກຂອງສີລາຫົວມຸມນັ້ນ.</w:t>
      </w:r>
    </w:p>
    <w:p>
      <w:pPr>
        <w:pStyle w:val="ArticleBody"/>
        <w:jc w:val="left"/>
      </w:pPr>
      <w:r>
        <w:rPr>
          <w:rFonts w:ascii="Leelawadee UI" w:hAnsi="Leelawadee UI" w:eastAsia="Leelawadee UI" w:cs="Leelawadee UI"/>
        </w:rPr>
        <w:t>ພຣະຄຣິດໄດ້ຢືນຢັນພັນທະສັນຍາກັບຫຼາຍຄົນເປັນເວລາໜຶ່ງອາທິດ. ໂຄງສ້າງຂອງຄຳພະຍາກອນເລື່ອງ “ເຈັດເທື່ອ” ທີ່ຕໍ່ຕ້ານອານາຈັກອິສຣາເອນຝ່າຍເໜືອ (ຊຶ່ງ Hiram Edson ໄດ້ລະບຸໄວ້ໃນບົດຄວາມທີ່ຍັງບໍ່ສຳເລັດທັງແປດບົດ) ໄດ້ສືບທອດໂຄງສ້າງອັນດຽວກັນກັບອາທິດແຫ່ງຄຳພະຍາກອນທີ່ພຣະຄຣິດໄດ້ຢືນຢັນພັນທະສັນຍາ ເພື່ອໃຫ້ສຳເລັດຕາມດານີເອນ ບົດ 9 ແລະ ຂໍ້ 27. ອາທິດທີ່ພຣະຄຣິດກຳລັງຮວບຮວມອິສຣາເອນນັ້ນ ແມ່ນໂຄງສ້າງອັນດຽວກັນກັບອາທິດທີ່ພຣະຄຣິດໄດ້ເຮັດໃຫ້ອິສຣາເອນກະຈັດກະຈາຍ. ການກະຈັດກະຈາຍຂອງອິສຣາເອນໃນສະໄໝບູຮານແມ່ນສອງພັນຫ້າຮ້ອຍຊາວປີ, ແລະການຮວບຮວມຂອງອິສຣາເອນຝ່າຍວິນຍານແມ່ນສອງພັນຫ້າຮ້ອຍຊາວວັນ. ພຣະອົງໄດ້ຮວບຮວມອິສຣາເອນເພື່ອຢືນຢັນພັນທະສັນຍາ ແລະພຣະອົງໄດ້ເຮັດໃຫ້ອິສຣາເອນກະຈັດກະຈາຍ ດ້ວຍເຫດແຫ່ງຂໍ້ພິພາດໃນພັນທະສັນຍາຂອງພຣະອົງ. ການລະບຸ “ເຈັດເທື່ອ” ໃຫ້ເປັນຫີນຮາກຖານຂອງພຣະວິຫານຝ່າຍ Millerite ນັ້ນ ສອດຄ່ອງຢ່າງສົມບູນກັບການລະບຸພຣະຄຣິດໃຫ້ເປັນຫີນຮາກຖານ. ການປະຕິເສດຫີນນັ້ນ ກໍແມ່ນການປະຕິເສດພຣະຄຣິດ.</w:t>
      </w:r>
    </w:p>
    <w:p>
      <w:pPr>
        <w:pStyle w:val="ArticleBody"/>
        <w:jc w:val="left"/>
      </w:pPr>
      <w:r>
        <w:rPr>
          <w:rFonts w:ascii="Leelawadee UI" w:hAnsi="Leelawadee UI" w:eastAsia="Leelawadee UI" w:cs="Leelawadee UI"/>
        </w:rPr>
        <w:t>ເມື່ອພຣະຄຣິດ, ໃນປີ 1856, ໄດ້ຊົງຢືນເຄາະຢູ່ທີ່ປະຕູຂອງລາໂອດີເຊຍເປັນຄັ້ງທຳອິດຢ່າງແທ້ຈິງໃນປະຫວັດສາດຄຣິດສະຕຽນ, ພຣະອົງກຳລັງຊົງສະແຫວງຫາທີ່ຈະກໍ່ໃຫ້ເກີດການເພີ່ມພູນແຫ່ງຄວາມຮູ້ກ່ຽວກັບຫີນແຫ່ງການສະດຸດທີ່ພວກຊ່າງກໍ່ກຳລັງຈະປະຖິ້ມນັ້ນ. ເຈັດປີຕໍ່ມາ, ຫຼືຈະເວົ້າອີກຢ່າງໜຶ່ງກໍໄດ້ວ່າ, ສອງພັນຫ້າຮ້ອຍຊາວວັນເຊີງສັນຍາລັກຕໍ່ມາ, ແອດເວັນຕິສຶມແຫ່ງລາໂອດີເຊຍໄດ້ປິດປະຕູ. ເປັນທີ່ນ່າເສົ້າໃຈ, ແອດເວັນຕິສຶມໄດ້ປະຕິເສດທີ່ຈະເຫັນການເພີ່ມພູນແຫ່ງຄວາມຮູ້. ຫີນທີ່ທ່ານສະດຸດນັ້ນ ແມ່ນຫີນທີ່ທ່ານບໍ່ເຫັນ, ແຕ່ມັນຍັງຢູ່ທີ່ນັ້ນ.</w:t>
      </w:r>
    </w:p>
    <w:p>
      <w:pPr>
        <w:pStyle w:val="ArticleScripture"/>
        <w:jc w:val="left"/>
      </w:pPr>
      <w:r>
        <w:rPr>
          <w:rFonts w:ascii="Leelawadee UI" w:hAnsi="Leelawadee UI" w:eastAsia="Leelawadee UI" w:cs="Leelawadee UI"/>
        </w:rPr>
        <w:t>ປະຊາກອນຂອງເຮົາຖືກທຳລາຍເພາະຂາດຄວາມຮູ້; ເພາະເຈົ້າໄດ້ປະຕິເສດຄວາມຮູ້ ເຮົາຈະປະຕິເສດເຈົ້າເໝືອນກັນ ເພື່ອເຈົ້າຈະບໍ່ເປັນປະໂລຫິດໃຫ້ແກ່ເຮົາອີກຕໍ່ໄປ; ເມື່ອເຫັນວ່າເຈົ້າໄດ້ລືມພຣະບັນຍັດແຫ່ງພຣະເຈົ້າຂອງເຈົ້າ ເຮົາຈະລືມລູກຫຼານຂອງເຈົ້າເໝືອນກັນ. Hosea 4:6.</w:t>
      </w:r>
    </w:p>
    <w:p>
      <w:pPr>
        <w:pStyle w:val="ArticleBody"/>
        <w:jc w:val="left"/>
      </w:pPr>
      <w:r>
        <w:rPr>
          <w:rFonts w:ascii="Leelawadee UI" w:hAnsi="Leelawadee UI" w:eastAsia="Leelawadee UI" w:cs="Leelawadee UI"/>
        </w:rPr>
        <w:t>ຄຳສາບແຊ່ງຂອງ “ເຈັດເທື່ອ,” ທີ່ຕໍ່ຕ້ານອານາຈັກພາກໃຕ້ຄືຢູດາ ໄດ້ເລີ່ມຕົ້ນໃນປີ 677 ກ່ອນ ຄ.ສ. ແລະສິ້ນສຸດລົງໃນວັນທີ 22 ຕຸລາ 1844 ພ້ອມກັນກັບສອງພັນສາມຮ້ອຍປີຂອງດານີເອນ ບົດທີ 8 ຂໍ້ 14. “ເຈັດເທື່ອ” ເປັນສ່ວນໜຶ່ງຂອງຄຳພະຍາກອນນັ້ນເອງ ທີ່ໄດ້ຖືກລະບຸວ່າເປັນ “ຮາກຖານ ແລະ ເສົາຫຼັກກາງ” ຂອງຂະບວນການແອັດເວັນ. ຮາກຖານ ແລະ ເສົາຫຼັກກາງຂອງລັດທິແອັດເວັນ ໄດ້ສຳເລັດຄົບຖ້ວນໃນເວລາດຽວກັນກັບຄຳພະຍາກອນອື່ນໆຫຼາຍປະການ. “ເຈັດເທື່ອ,” ສອງພັນສາມຮ້ອຍວັນ, ມາລາຄີ ບົດທີ 3, ດານີເອນ ບົດທີ 7 ຂໍ້ 13, ແລະ ອຸປະມາໃນມັດທາຍ 25 ກ່ຽວກັບຍິງພົມຈັນສິບຄົນ ລ້ວນແຕ່ໄດ້ສຳເລັດຄົບຖ້ວນໃນວັນທີ 22 ຕຸລາ 1844. ວັນທີ 22 ຕຸລາ 1844 ແມ່ນວັນທີຮາກຖານຂອງຂະບວນການແອັດເວັນ, ແລະເມື່ອເຊື່ອມໂຍງກັບວັນທີນັ້ນ ມີພຽງຄຳສັ່ງດຽວເທົ່ານັ້ນທີ່ໄດ້ຖືກລະບຸ.</w:t>
      </w:r>
    </w:p>
    <w:p>
      <w:pPr>
        <w:pStyle w:val="ArticleScripture"/>
        <w:jc w:val="left"/>
      </w:pPr>
      <w:r>
        <w:rPr>
          <w:rFonts w:ascii="Leelawadee UI" w:hAnsi="Leelawadee UI" w:eastAsia="Leelawadee UI" w:cs="Leelawadee UI"/>
        </w:rPr>
        <w:t>ແລະທູດສະຫວັນອົງນັ້ນ ທີ່ຂ້າພະເຈົ້າໄດ້ເຫັນຢືນຢູ່ເທິງທະເລ ແລະເທິງແຜ່ນດິນໂລກ ໄດ້ຍົກມືຂຶ້ນສູ່ສະຫວັນ, ແລະໄດ້ສາບານໂດຍພຣະອົງຜູ້ຊົງພຣະຊົນຢູ່ເປັນນິດນິລັນດອນ, ຜູ້ຊົງສ້າງສະຫວັນ ແລະສິ່ງທັງປວງທີ່ຢູ່ໃນສະຫວັນນັ້ນ, ແລະແຜ່ນດິນໂລກ ແລະສິ່ງທັງປວງທີ່ຢູ່ໃນແຜ່ນດິນໂລກນັ້ນ, ແລະທະເລ ແລະສິ່ງທັງປວງທີ່ຢູ່ໃນທະເລນັ້ນ, ວ່າຈະບໍ່ມີເວລາອີກຕໍ່ໄປ. ພຣະນິມິດ 10:5, 6.</w:t>
      </w:r>
    </w:p>
    <w:p>
      <w:pPr>
        <w:pStyle w:val="ArticleBody"/>
        <w:jc w:val="left"/>
      </w:pPr>
      <w:r>
        <w:rPr>
          <w:rFonts w:ascii="Leelawadee UI" w:hAnsi="Leelawadee UI" w:eastAsia="Leelawadee UI" w:cs="Leelawadee UI"/>
        </w:rPr>
        <w:t>ຊິສເຕີ ໄວທ໌ ໄດ້ລະບຸທູດສະຫວັນໃນພຣະນິມິດ ບົດທີ 10, ຜູ້ທີ່ຢືນຢູ່ເທິງແຜ່ນດິນໂລກແລະທະເລ, ວ່າເປັນພຣະເຢຊູຄຣິດ.</w:t>
      </w:r>
    </w:p>
    <w:p>
      <w:pPr>
        <w:pStyle w:val="ArticleScripture"/>
        <w:jc w:val="left"/>
      </w:pPr>
      <w:r>
        <w:rPr>
          <w:rFonts w:ascii="Leelawadee UI" w:hAnsi="Leelawadee UI" w:eastAsia="Leelawadee UI" w:cs="Leelawadee UI"/>
        </w:rPr>
        <w:t>“ທູດສະຫວັນຜູ້ຊົງລິດອຳນາດຜູ້ທີ່ໄດ້ສັ່ງສອນໂຢຮັນນັ້ນ ມິໄດ້ເປັນຜູ້ອື່ນໃດນອກຈາກພຣະເຢຊູຄຣິດ. ການທີ່ພຣະອົງຊົງວາງພຣະບາດຂວາໄວ້ເທິງທະເລ ແລະພຣະບາດຊ້າຍໄວ້ເທິງແຜ່ນດິນແຫ້ງ ສະແດງເຖິງພາກສ່ວນທີ່ພຣະອົງກຳລັງຊົງປະຕິບັດຢູ່ໃນສາກສຸດທ້າຍແຫ່ງການໂຕ້ແຍ້ງອັນຍິ່ງໃຫຍ່ກັບຊາຕານ. ຕຳແໜ່ງນີ້ບົ່ງຊີ້ເຖິງລິດອຳນາດ ແລະສິດອຳນາດສູງສຸດຂອງພຣະອົງເໜືອໂລກທັງສິ້ນ.” The Seventh-day Adventist Bible Commentary, volume 7, 971.</w:t>
      </w:r>
    </w:p>
    <w:p>
      <w:pPr>
        <w:pStyle w:val="ArticleBody"/>
        <w:jc w:val="left"/>
      </w:pPr>
      <w:r>
        <w:rPr>
          <w:rFonts w:ascii="Leelawadee UI" w:hAnsi="Leelawadee UI" w:eastAsia="Leelawadee UI" w:cs="Leelawadee UI"/>
        </w:rPr>
        <w:t>ພຣະຄຣິດໄດ້ຮັບຕຳແໜ່ງຍືນຢູ່ເທິງທະເລແລະແຜ່ນດິນໂລກ ເພື່ອສະແດງເຖິງສິດອຳນາດສູງສຸດຂອງພຣະອົງ. ຈາກນັ້ນ ພຣະອົງໄດ້ຊູມືຂຶ້ນ ແລະຊົງບັນຊາວ່າ “ຈະບໍ່ມີເວລາອີກຕໍ່ໄປ.” ພຣະຄຣິດກຳລັງເຂົ້າສູ່ພັນທະສັນຍາກັບພວກມິນເລີໄຣຕ໌ ແລະພຣະອົງໄດ້ປະທານພຣະບັນຊາແກ່ເຂົາພຽງປະການດຽວ ເຊັ່ນດຽວກັນກັບທີ່ພຣະອົງໄດ້ປະທານແກ່ອັບຣາຮາມເມື່ອພຣະອົງເຂົ້າສູ່ພັນທະສັນຍາກັບທ່ານ. ພຣະອົງໄດ້ຊົງບັນຊາອັບຣາຮາມໃຫ້ເຂົ້າພິທີສຸໜັດແກ່ເດັກຊາຍທັງຫຼາຍ. ເມື່ອພຣະອົງເຂົ້າສູ່ພັນທະສັນຍາກັບຊົນຊາດທີ່ຖືກຄັດເລືອກໃນປະຫວັດສາດຂອງໂມເຊ, ພຣະອົງໄດ້ປະທານພຣະບັນຊາຫຼາຍປະການ, ແລະໃນບັນດາພຣະບັນຊາເຫຼົ່ານັ້ນ ລວມມີຂໍ້ກຳນົດວ່າມີພຽງພວກປະໂລຫິດເທົ່ານັ້ນທີ່ຈະແຕະຕ້ອງຫີບພັນທະສັນຍາໄດ້. ພຣະອົງໄດ້ຊູມືຂຶ້ນ ແລະຊົງສາບານໃນວັນທີ 22 ຕຸລາ 1844 ວ່າ ເວລາແຫ່ງຄຳພະຍາກອນຈະບໍ່ຖືກນຳໄປລວມເຂົ້າໃນຄຳພະຍາກອນໃນພຣະຄຳພີອີກຕໍ່ໄປ. ພຣະເຢຊູໄດ້ກ່າວເຖິງເລື່ອງ “ເວລາແລະລະດູການ” ເມື່ອພຣະອົງສະເດັດຂຶ້ນສູ່ສະຫວັນໃນເມກແຫ່ງທູດສະຫວັນ ອັນເປັນການທຳໜ້າທີ່ເປັນແບບຢ່າງແຫ່ງການຖືກຍົກຂຶ້ນຂອງພະຍານທັງສອງໃນຖານະເປັນທຸງສັນຍານ. ສິ່ງທີ່ພຣະອົງໄດ້ຊົງບັນຊາໃນເວລານັ້ນ ແມ່ນກ່ຽວກັບ “ເວລາແລະລະດູການ.”</w:t>
      </w:r>
    </w:p>
    <w:p>
      <w:pPr>
        <w:pStyle w:val="ArticleScripture"/>
        <w:jc w:val="left"/>
      </w:pPr>
      <w:r>
        <w:rPr>
          <w:rFonts w:ascii="Leelawadee UI" w:hAnsi="Leelawadee UI" w:eastAsia="Leelawadee UI" w:cs="Leelawadee UI"/>
        </w:rPr>
        <w:t>ດັ່ງນັ້ນ ເມື່ອພວກເຂົາໄດ້ມາພ້ອມກັນແລ້ວ ພວກເຂົາຈຶ່ງທູນຖາມພຣະອົງວ່າ, “ພຣະອົງເຈົ້າຂ້າ ໃນເວລານີ້ພຣະອົງຈະຟື້ນຟູອານາຈັກໃຫ້ແກ່ອິສຣາເອນອີກຫຼື?” ແລະພຣະອົງຕອບພວກເຂົາວ່າ, “ການຮູ້ເວລາຫຼືລະດູການ ຊຶ່ງພຣະບິດາໄດ້ຊົງກຳນົດໄວ້ໃນອຳນາດຂອງພຣະອົງເອງນັ້ນ ບໍ່ແມ່ນໜ້າທີ່ຂອງພວກທ່ານທີ່ຈະຮູ້. ແຕ່ພວກທ່ານຈະໄດ້ຮັບຣິດເດດ ເມື່ອພຣະວິນຍານບໍລິສຸດສະເດັດມາເໜືອພວກທ່ານ; ແລະພວກທ່ານຈະເປັນພະຍານເພື່ອເຮົາ ທັງໃນນະຄອນເຢຣູຊາເລັມ ແລະໃນແຂວງຢູເດຍທັງໝົດ ແລະໃນສະມາເຣຍ ຕະຫຼອດໄປຈົນສຸດປາຍແຜ່ນດິນໂລກ.” ກິດຈະການ 1:6–8.</w:t>
      </w:r>
    </w:p>
    <w:p>
      <w:pPr>
        <w:pStyle w:val="ArticleBody"/>
        <w:jc w:val="left"/>
      </w:pPr>
      <w:r>
        <w:rPr>
          <w:rFonts w:ascii="Leelawadee UI" w:hAnsi="Leelawadee UI" w:eastAsia="Leelawadee UI" w:cs="Leelawadee UI"/>
        </w:rPr>
        <w:t>ພຣະເຢຊູບໍ່ໄດ້ກ່າວວ່າບໍ່ມີວາລະແລະລະດູການ, ເພາະໂດຍການຕັດຜ່ານຊາໂລໂມນ ພຣະອົງໄດ້ຢືນຢັນແລ້ວວ່າມີ “ວາລະແລະລະດູການ.”</w:t>
      </w:r>
    </w:p>
    <w:p>
      <w:pPr>
        <w:pStyle w:val="ArticleScripture"/>
        <w:jc w:val="left"/>
      </w:pPr>
      <w:r>
        <w:rPr>
          <w:rFonts w:ascii="Leelawadee UI" w:hAnsi="Leelawadee UI" w:eastAsia="Leelawadee UI" w:cs="Leelawadee UI"/>
        </w:rPr>
        <w:t>ສຳລັບທຸກສິ່ງມີກາລະກຳນົດຂອງມັນ, ແລະສຳລັບທຸກຈຸດປະສົງພາຍໃຕ້ຟ້າສະຫວັນກໍມີເວລາຂອງມັນ: ປັນຍາຈານ 3:1.</w:t>
      </w:r>
    </w:p>
    <w:p>
      <w:pPr>
        <w:pStyle w:val="ArticleBody"/>
        <w:jc w:val="left"/>
      </w:pPr>
      <w:r>
        <w:rPr>
          <w:rFonts w:ascii="Leelawadee UI" w:hAnsi="Leelawadee UI" w:eastAsia="Leelawadee UI" w:cs="Leelawadee UI"/>
        </w:rPr>
        <w:t>ໃນບັນທຶກພຣະຄຳພີມີ “ເວລາແລະລະດູການ” ທີ່ເປັນຄຳພະຍານຕໍ່ພາລໂມນີ, “ຜູ້ນັບຈຳນວນອັນອັດສະຈັນ”; ແຕ່ນັບຈາກວັນທີ 22 ຕຸລາ 1844 ເປັນຕົ້ນໄປ, ປະຊາຊົນຂອງພຣະເຈົ້າໄດ້ຮັບພຣະບັນຊາບໍ່ໃຫ້ນຳສະເໜີຂ່າວສານແຫ່ງຄຳພະຍາກອນໃດໆອີກທີ່ແຂວນຢູ່ເທິງເວລາ. ຄຳຕັກເຕືອນຂອງພຣະເຢຊູຕໍ່ບັນດາສາວົກກ່ອນທີ່ພຣະອົງຈະສະເດັດຂຶ້ນໄປນັ້ນ ເປັນຕົວແທນຂອງປະຫວັດສາດໃນໄລຍະກ່ອນທີ່ປະຊາຊົນທີ່ຖືກຊຳລະໃຫ້ບໍລິສຸດຂອງພຣະອົງຈະຖືກຍົກຂຶ້ນເປັນທຸງໝາຍໃນພຣະນິມິດບົດທີ 11, ແລະສິ່ງນີ້ສອດຄ່ອງກັບພຣະບັນຊາທີ່ພຣະອົງໄດ້ປະທານໃນວັນທີ 22 ຕຸລາ 1844. ໃນວັນທີຮາກຖານຂອງຂະບວນການແອັດເວັນຕິດ, ພຣະຄຣິດໄດ້ຊົງບັນຊາວ່າ ຈະບໍ່ມີຂ່າວສານແຫ່ງຄຳພະຍາກອນອີກຕໍ່ໄປທີ່ຕັ້ງຢູ່ເທິງເວລາ, ແລະໃນການສະເດັດຂຶ້ນໄປຂອງພຣະອົງ ຊຶ່ງເປັນແບບຢ່າງລ່ວງໜ້າຂອງການຖືກຍົກຂຶ້ນໄປຂອງພະຍານສອງຄົນໃນພຣະນິມິດບົດທີ 11 ພຣະອົງໄດ້ຊົງກ່າວຊ້ຳພຣະບັນຊານັ້ນອີກ.</w:t>
      </w:r>
    </w:p>
    <w:p>
      <w:pPr>
        <w:pStyle w:val="ArticleScripture"/>
        <w:jc w:val="left"/>
      </w:pPr>
      <w:r>
        <w:rPr>
          <w:rFonts w:ascii="Leelawadee UI" w:hAnsi="Leelawadee UI" w:eastAsia="Leelawadee UI" w:cs="Leelawadee UI"/>
        </w:rPr>
        <w:t>“ຂໍໃຫ້ພີ່ນ້ອງຊາຍຍິງທັງປວງຂອງພວກເຮົາຈົ່ງລະວັງຕົວຕໍ່ຜູ້ໃດກໍຕາມທີ່ຈະກຳນົດເວລາໃຫ້ອົງພຣະຜູ້ເປັນເຈົ້າຊົງໃຫ້ພຣະວາຈາຂອງພຣະອົງສຳເລັດ ກ່ຽວກັບການສະເດັດມາຂອງພຣະອົງ ຫຼືກ່ຽວກັບພຣະສັນຍາອື່ນໃດທີ່ພຣະອົງໄດ້ຊົງປະທານໄວ້ ອັນມີຄວາມສຳຄັນເປັນພິເສດ. ‘ບໍ່ແມ່ນໜ້າທີ່ຂອງພວກເຈົ້າທີ່ຈະຮູ້ເວລາຫຼືລະດູການ ຊຶ່ງພຣະບິດາໄດ້ຊົງກຳນົດໄວ້ໃນອຳນາດຂອງພຣະອົງເອງ.’ ພວກຄູອາຈານເທັດອາດປາກົດວ່າມີຄວາມຮ້ອນຮົນຢ່າງຫຼາຍສຳລັບພຣະລາດຊະການຂອງພຣະເຈົ້າ ແລະອາດໃຊ້ຈ່າຍຊັບສິນເພື່ອນຳສະເໜີທິດສະດີຂອງຕົນຕໍ່ໂລກແລະຕໍ່ຄຣິສຕະຈັກ; ແຕ່ເມື່ອພວກເຂົາປະສົມຄວາມຜິດເຂົ້າກັບຄວາມຈິງ ຂ່າວສານຂອງພວກເຂົາກໍເປັນຂ່າວສານແຫ່ງການຫຼອກລວງ ແລະຈະນຳຈິດວິນຍານໄປສູ່ທາງຜິດ. ພວກເຂົາຈະຕ້ອງຖືກເຜີຍໜ້າແລະຖືກຄັດຄ້ານ ບໍ່ແມ່ນເພາະພວກເຂົາເປັນຄົນຊົ່ວ ແຕ່ເພາະພວກເຂົາເປັນຄູສອນແຫ່ງຄວາມເທັດ ແລະກຳລັງພະຍາຍາມປະທັບຕາແຫ່ງຄວາມຈິງລົງເທິງຄວາມເທັດນັ້ນ.” Testimonies to Ministers, 55.</w:t>
      </w:r>
    </w:p>
    <w:p>
      <w:pPr>
        <w:pStyle w:val="ArticleBody"/>
        <w:jc w:val="left"/>
      </w:pPr>
      <w:r>
        <w:rPr>
          <w:rFonts w:ascii="Leelawadee UI" w:hAnsi="Leelawadee UI" w:eastAsia="Leelawadee UI" w:cs="Leelawadee UI"/>
        </w:rPr>
        <w:t>ຊິດສະເຕີ ໄວທ໌ ໄດ້ກ່າວໄວ້ຢ່າງຊັດເຈນວ່າ ພວກເຮົາຈະບໍ່ມີຂ່າວສານແຫ່ງເວລາທີ່ຊີ້ບອກສິ່ງໃດໜຶ່ງທີ່ມີຄວາມສຳຄັນເປັນພິເສດ ບໍ່ແມ່ນພຽງແຕ່ການສະເດັດມາຄັ້ງທີສອງຂອງພຣະອົງເທົ່ານັ້ນ. ຄຳພະຍາກອນເລື່ອງເວລາ ຊຶ່ງເປັນຫົວຂໍ້ຂອງຂະບວນການມິນເລີໄຣທ໌ ໄດ້ສິ້ນສຸດລົງໃນວັນທີ 22 ຕຸລາ 1844, ແລະຄຳສັ່ງພຽງປະການດຽວທີ່ເກື່ອງພັນກັບວັນທີຮາກຖານນັ້ນ ຄື ເວລາຈະຕ້ອງບໍ່ຖືກນຳໃຊ້ອີກຕໍ່ໄປໃນການນຳສະເໜີຂ່າວສານຂອງພຣະເຈົ້າ.</w:t>
      </w:r>
    </w:p>
    <w:p>
      <w:pPr>
        <w:pStyle w:val="ArticleBody"/>
        <w:jc w:val="left"/>
      </w:pPr>
      <w:r>
        <w:rPr>
          <w:rFonts w:ascii="Leelawadee UI" w:hAnsi="Leelawadee UI" w:eastAsia="Leelawadee UI" w:cs="Leelawadee UI"/>
        </w:rPr>
        <w:t>ໃນການເຄື່ອນໄຫວເລີ່ມຕົ້ນຂອງທູດສະຫວັນອົງທຳອິດ, ໃນຈຸດພໍດີຂອງການຜ່ານຈາກ Philadelphia ໄປສູ່ Laodicea, ໄດ້ມີແສງສະຫວ່າງທີ່ເພີ່ມຂຶ້ນຖືກປະທານໃຫ້ແກ່ຄວາມຈິງພື້ນຖານຂອງການເຄື່ອນໄຫວ Millerite. ເຈັດປີຕໍ່ມາ, ຫຼືສອງພັນຫ້າຮ້ອຍຊາວວັນເຊີງສັນຍາລັກຕໍ່ມາ, ຫຼືພາຍຫຼັງ “ຖິ່ນກັນດານ” ໜຶ່ງ, ໃນປີ 1863, ຫີນຮາກຖານຂອງ “ເຈັດເທື່ອ” ໄດ້ຖືກພວກຊ່າງກໍ່ສ້າງປະຖິ້ມໄປ.</w:t>
      </w:r>
    </w:p>
    <w:p>
      <w:pPr>
        <w:pStyle w:val="ArticleBody"/>
        <w:jc w:val="left"/>
      </w:pPr>
      <w:r>
        <w:rPr>
          <w:rFonts w:ascii="Leelawadee UI" w:hAnsi="Leelawadee UI" w:eastAsia="Leelawadee UI" w:cs="Leelawadee UI"/>
        </w:rPr>
        <w:t>ໃນການເຄື່ອນໄຫວຊ່ວງທ້າຍຂອງທູດສະຫວັນອົງທີສາມ ໃນຈຸດແຫ່ງການຜັນຜ່ານຈາກ Laodicea ໄປສູ່ Philadelphia ນັ້ນ ໄດ້ມີການມອບການທົດສອບໜຶ່ງທີ່ຮວມເອົາການຮັບສາລະພາບບາບຂອງບັນພະບຸລຸດ. ການທົດສອບແຫ່ງຮາກຖານສໍາລັບບັນພະບຸລຸດນັ້ນຄື “ເຈັດເທື່ອ,” ຊຶ່ງເປັນຫີນຮາກຖານຂອງພວກເຂົາ. ການເຄື່ອນໄຫວຊ່ວງທ້າຍນັ້ນ ຈະເມີນເສີຍຄໍາສັ່ງພຽງຄໍາດຽວທີ່ກ່ຽວໂຍງກັບວັນທີແຫ່ງຮາກຖານນັ້ນ ດັ່ງທີ່ບິດາຂອງພວກເຂົາໄດ້ເມີນເສີຍຫີນຮາກຖານຂອງຕົນຫຼືບໍ?</w:t>
      </w:r>
    </w:p>
    <w:p>
      <w:pPr>
        <w:pStyle w:val="ArticleBody"/>
        <w:jc w:val="left"/>
      </w:pPr>
      <w:r>
        <w:rPr>
          <w:rFonts w:ascii="Leelawadee UI" w:hAnsi="Leelawadee UI" w:eastAsia="Leelawadee UI" w:cs="Leelawadee UI"/>
        </w:rPr>
        <w:t>ແມ່ນແທ້. ພວກເຂົາໄດ້ກະທຳສິ່ງນັ້ນແທ້ໆ. ພວກເຂົາໄດ້ກະທຳບາບຊ້ຳຮອຍຕາມບັນພະບຸລຸດຂອງຕົນ.</w:t>
      </w:r>
    </w:p>
    <w:p>
      <w:pPr>
        <w:pStyle w:val="ArticleBody"/>
        <w:jc w:val="left"/>
      </w:pPr>
      <w:r>
        <w:rPr>
          <w:rFonts w:ascii="Leelawadee UI" w:hAnsi="Leelawadee UI" w:eastAsia="Leelawadee UI" w:cs="Leelawadee UI"/>
        </w:rPr>
        <w:t>ບັນພະບຸລຸດຂອງເຂົາທັງຫຼາຍບໍ່ໄດ້ທໍາບາບໃນວັນທີພື້ນຖານນັ້ນ, ເພາະວ່າໃນບັນດາເຫດຜົນອື່ນໆ ພວກເຂົາຍັງເປັນຟີລາເດນເຟຍຢູ່ໃນວັນທີພື້ນຖານນັ້ນ. ບັນພະບຸລຸດຂອງເຂົາທັງຫຼາຍໄດ້ສອບຕົກໃນການທົດສອບພື້ນຖານຂອງຕົນ ເມື່ອພວກເຂົາປ່ຽນສະພາບເປັນລາໂອດີເຊຍ ແລະປະຕິເສດ “ເຈັດເທື່ອ” ຄວບຄູ່ໄປກັບແສງສະຫວ່າງທີ່ເພີ່ມຂຶ້ນຂອງມັນ.</w:t>
      </w:r>
    </w:p>
    <w:p>
      <w:pPr>
        <w:pStyle w:val="ArticleBody"/>
        <w:jc w:val="left"/>
      </w:pPr>
      <w:r>
        <w:rPr>
          <w:rFonts w:ascii="Leelawadee UI" w:hAnsi="Leelawadee UI" w:eastAsia="Leelawadee UI" w:cs="Leelawadee UI"/>
        </w:rPr>
        <w:t>ຄວາມລົ້ມເຫຼວພື້ນຖານຂອງພວກເຂົາໃນປີ 1863 ໄດ້ມີເຫດນຳໜ້າໂດຍເຈັດປີແຫ່ງການທີ່ພຣະຄຣິດຊົງເຄາະປະຕູແຫ່ງຫົວໃຈລາໂອດີເຊຍຂອງພວກເຂົາ. ເຈັດປີເປັນສັນຍາລັກຂອງ “ເຈັດເທື່ອ” ແລະຂອງ “ຖິ່ນກັນດານ.” ຫຼັງຈາກ “ຖິ່ນກັນດານ” ຕັ້ງແຕ່ປີ 1856 ຫາ 1863 ພວກເຂົາໄດ້ສອບຕົກໃນການທົດສອບພື້ນຖານຂອງພວກເຂົາ.</w:t>
      </w:r>
    </w:p>
    <w:p>
      <w:pPr>
        <w:pStyle w:val="ArticleBody"/>
        <w:jc w:val="left"/>
      </w:pPr>
      <w:r>
        <w:rPr>
          <w:rFonts w:ascii="Leelawadee UI" w:hAnsi="Leelawadee UI" w:eastAsia="Leelawadee UI" w:cs="Leelawadee UI"/>
        </w:rPr>
        <w:t>ໃນຄວາມຜິດຫວັງຄັ້ງທຳອິດຂອງຂະບວນການແຫ່ງທູດສະຫວັນອົງທີສາມ ປະຊາຊົນຂອງພຣະເຈົ້າໄດ້ເຮັດບາບ ໂດຍການປະຕິເສດພຣະບັນຊາພຽງຂໍ້ດຽວທີ່ຜູກພັນໂດຍກົງກັບວັນທີພື້ນຖານ. ພວກເຂົາໄດ້ເລືອກນຳການທຳນາຍເວລາເຂົ້າໄປລວມໃນຂ່າວສານແຫ່ງຄຳພະຍາກອນ ໃນເວລາທີ່ພວກເຂົາຮູ້ດີກວ່ານັ້ນ. ໃນການກະທຳເຊັ່ນນັ້ນ ພວກເຂົາໄດ້ທຳຊ້ຳບາບຂອງໂມເຊ ຄືການລະເລີຍທີ່ຈະຂລິບຫນັງລູກຊາຍຂອງທ່ານ ແລະບາບຂອງອຸດຊາ ຄືການແຕະຫີບພັນທະສັນຍາ ຊຶ່ງທ່ານຮູ້ຢູ່ແລ້ວວ່າຖືກຫ້າມບໍ່ໃຫ້ກະທຳ. ຂະບວນການແຫ່ງທູດສະຫວັນອົງທີສາມໄດ້ກະທຳສິ່ງທີ່ພວກເຂົາຮູ້ຢູ່ແລ້ວວ່າບໍ່ຖືກຕ້ອງ! ຖ້າຜູ້ໃດປາຖະໜາຈະທາສີກົບເກື່ອນຄວາມຈິງຂໍ້ນັ້ນ ກໍຈົ່ງໃຊ້ສີທີ່ເຫຼືອຢູ່ໃນກະປ໋ອງໃຫ້ໝົດ ເພື່ອກົບເກື່ອນຄວາມຈິງທີ່ວ່າ ໂມເຊ ແລະ ອຸດຊາ ຕ່າງກໍໄດ້ເຮັດບາບ ແລະໄດ້ສຳແດງການກະບົດຕໍ່ພຣະປະສົງຂອງພຣະເຈົ້າ ໃນຂະນະທີ່ພວກເຂົາເປັນແບບຢ່າງລ່ວງໜ້າເຖິງຄວາມຜິດຫວັງຄັ້ງທຳອິດແຫ່ງເສັ້ນປະຕິຮູບສາຍສຸດທ້າຍຍິ່ງໃຫຍ່ເໜືອບັນດາເສັ້ນປະຕິຮູບທັງປວງ—ເສັ້ນປະຕິຮູບທີ່ທຸກເສັ້ນປະຕິຮູບໄດ້ຊີ້ໄປລ່ວງໜ້າເຖິງ. ພາບປະກອບຂອງຄວາມຜິດຫວັງຄັ້ງທຳອິດໃນເສັ້ນປະຕິຮູບຕ່າງໆ ມີລາຍເຊັນຂອງອັນຟາແລະໂອເມກາ ແລະບັນທຶກທີ່ຢູ່ໃນນັ້ນແມ່ນເພື່ອປະໂຫຍດແກ່ປະຊາຊົນຂອງພຣະເຈົ້າ ແມ່ນແມ່ນວ່າປະຊາຊົນຂອງພຣະເຈົ້າຈະປະຕິເສດບໍ່ຍອມຮັບປະໂຫຍດຈາກສິ່ງນັ້ນກໍຕາມ.</w:t>
      </w:r>
    </w:p>
    <w:p>
      <w:pPr>
        <w:pStyle w:val="ArticleBody"/>
        <w:jc w:val="left"/>
      </w:pPr>
      <w:r>
        <w:rPr>
          <w:rFonts w:ascii="Leelawadee UI" w:hAnsi="Leelawadee UI" w:eastAsia="Leelawadee UI" w:cs="Leelawadee UI"/>
        </w:rPr>
        <w:t>ການເຄື່ອນໄຫວຂອງທູດສະຫວັນອົງທຳອິດໄດ້ຮັບຊ່ວງເວລາເຈັດປີ, ຊຶ່ງເປັນສັນຍະລັກແຫ່ງຖິ່ນກັນດານຂອງ “ເຈັດເທື່ອ,” ເພື່ອຍອມຮັບຂ່າວສານເຖິງຊາວ Laodicea ຄວບຄູ່ກັບແສງສະຫວ່າງຂອງ “ເຈັດເທື່ອ.” ຄຳສາບແຊ່ງຂອງ “ເຈັດເທື່ອ” ແມ່ນຄຳສາບແຊ່ງແຫ່ງການຖືກຄາຍອອກຈາກພຣະໂອດຂອງອົງພຣະຜູ້ເປັນເຈົ້າ. ໃນປີ 1863, ພວກເຂົາໄດ້ເຮັດວຽກແຫ່ງການສ້າງ Jericho ຂຶ້ນໃໝ່ຊ້ຳອີກ, ເປັນວຽກງານທີ່ບັນຈຸໄວ້ດ້ວຍ “ຄຳສາບແຊ່ງ.” ເຈັດປີນັບແຕ່ 1856 ຫາ 1863 ເປັນພາບປະກອບຂະໜາດນ້ອຍຂອງການກະບົດແຫ່ງບາບຂອງບັນພະບຸລຸດຂອງອິດສະຣາເອນໃນສະໄໝບູຮານ ຊຶ່ງໄດ້ນຳຄຳສາບແຊ່ງຂອງ “ເຈັດເທື່ອ” ມາເຫນືອພວກເຂົາ. ອິດສະຣາເອນສະໄໝໃໝ່ໄດ້ເຮັດບາບຂອງບັນພະບຸລຸດຂອງຕົນຊ້ຳອີກໃນປີ 1863.</w:t>
      </w:r>
    </w:p>
    <w:p>
      <w:pPr>
        <w:pStyle w:val="ArticleBody"/>
        <w:jc w:val="left"/>
      </w:pPr>
      <w:r>
        <w:rPr>
          <w:rFonts w:ascii="Leelawadee UI" w:hAnsi="Leelawadee UI" w:eastAsia="Leelawadee UI" w:cs="Leelawadee UI"/>
        </w:rPr>
        <w:t>ການເຄື່ອນໄຫວຂອງທູດສະຫວັນອົງທີສາມໄດ້ພ່າຍແພ້ຕໍ່ການທົດສອບແຫ່ງຄວາມຜິດຫວັງຄັ້ງທຳອິດ ຢ່າງແນ່ນອນດັ່ງທີ່ໂມເຊແລະອຸຊາໄດ້ພ່າຍແພ້. ໃນເວລານັ້ນ ພວກເຂົາໄດ້ຖືກຂ້າຕາຍຢູ່ຕາມຖະໜົນສຳລັບຊ່ວງເວລາ “ຖິ່ນກັນດານ” ສາມມື້ເຄິ່ງ. ບັດນີ້ ພວກເຂົາກຳລັງຖືກປັ້ນແຕ່ງໃຫ້ເປັນຮ່າງກາຍໂດຍສຽງຂອງພຣະຜູ້ປອບໂຍນ. ສຽງຂອງພຣະຜູ້ປອບໂຍນກຳລັງຖືກປະທານຜ່ານ “ສຽງ” ໃນຖິ່ນກັນດານ, ແລະບັດນີ້ ພວກເຂົາກຳລັງຖືກນຳມາເຜີຍໜ້າກັບການທົດສອບ ບໍ່ແມ່ນເລື່ອງການກຳນົດເວລາ ແຕ່ເປັນເລື່ອງຂອງ “ເຈັດເທື່ອ.” ພວກເຂົາໄດ້ພ່າຍແພ້ຕໍ່ການທົດສອບເລື່ອງການກຳນົດເວລາໄປແລ້ວ.</w:t>
      </w:r>
    </w:p>
    <w:p>
      <w:pPr>
        <w:pStyle w:val="ArticleBody"/>
        <w:jc w:val="left"/>
      </w:pPr>
      <w:r>
        <w:rPr>
          <w:rFonts w:ascii="Leelawadee UI" w:hAnsi="Leelawadee UI" w:eastAsia="Leelawadee UI" w:cs="Leelawadee UI"/>
        </w:rPr>
        <w:t>ພວກເຂົາບໍ່ໄດ້ຖືກທົດສອບວ່າພວກເຂົາເຊື່ອຫຼືບໍ່ວ່າ “ເຈັດຄັ້ງ” ເປັນຄວາມຈິງອັນຖືກຕ້ອງ, ເພາະກ່ອນໜ້ານີ້ພວກເຂົາໄດ້ໃຫ້ຄຳພະຍານແລ້ວວ່າຕົນຍອມຮັບ “ເຈັດຄັ້ງ” ເປັນຄຳພະຍາກອນອັນຖືກຕ້ອງ. ພວກເຂົາໄດ້ສາລະພາບວ່າເຊື່ອຄຳພະຍາກອນເລື່ອງການກະຈັດກະຈາຍເປັນເວລາສອງພັນຫ້າຮ້ອຍຊາວປີ. ແຕ່ພວກເຂົາອາດບໍ່ຮູ້ວ່າ ມີແສງສະຫວ່າງແຫ່ງການທົດສອບໃໝ່ກ່ຽວກັບ “ເຈັດຄັ້ງ.” ພວກເຂົາກຳລັງຢືນຢູ່ໃນບ່ອນດຽວກັນກັບທີ່ບັນພະບຸລຸດຂອງພວກເຂົາເຄີຍຢືນຢູ່ໃນປີ 1856. ແສງສະຫວ່າງໃໝ່ນັ້ນຄື ວ່າ ສາມມື້ເຄິ່ງໃນ Revelation ບົດ 11 ບໍ່ແມ່ນພຽງແຕ່ຊີ້ບອກເຖິງການປະຕິວັດຝຣັ່ງເທົ່ານັ້ນ, ແຕ່ບັດນີ້ມັນເປັນຄວາມຈິງສຳລັບເວລາປະຈຸບັນ.</w:t>
      </w:r>
    </w:p>
    <w:p>
      <w:pPr>
        <w:pStyle w:val="ArticleBody"/>
        <w:jc w:val="left"/>
      </w:pPr>
      <w:r>
        <w:rPr>
          <w:rFonts w:ascii="Leelawadee UI" w:hAnsi="Leelawadee UI" w:eastAsia="Leelawadee UI" w:cs="Leelawadee UI"/>
        </w:rPr>
        <w:t>ການເປີດເຜີຍປະຫວັດທີ່ຖືກຊ່ອນໄວ້ຂອງຟ້າຮ້ອງທັງເຈັດ, ແລະການເປີດຕາປະທັບທີເຈັດ, ແທ້ຈິງແລ້ວແມ່ນພະຍານສອງປະການທີ່ຊີ້ບອກວ່າ ພຣະນິມິດຂອງພຣະເຢຊູຄຣິດ ກຳລັງຖືກເປີດຕາປະທັບຢູ່ໃນຂະນະນີ້ບໍ? ຖ້າເປັນເຊັ່ນນັ້ນ, ຈະເປັນຄວາມຈິງແທ້ຫຼືບໍວ່າ ພຣະທຳພຣະນິມິດທັງໝົດກຳລັງກ່າວເຖິງຍຸກສຸດທ້າຍ? ຖ້າສິ່ງນັ້ນເປັນຄວາມຈິງ, ແລ້ວ ສາມມື້ເຄິ່ງນັ້ນ ແມ່ນຕົວແທນເວລາແຫ່ງການຄອຍຖ້າໃນຄຳອຸປະມາເລື່ອງພົມມະຈາຣີບໍ? ຖ້າແມ່ນ, ແລ້ວ ວິທີແກ້ໄຂແຫ່ງ “ເຈັດເທື່ອ” ແທ້ຈິງແລ້ວແມ່ນຕົວແທນຂອງພຣະບັນຊາທີ່ຈະຕ້ອງຖືກສຳເລັດໂດຍບັນດາຜູ້ທີ່ໄດ້ມີສ່ວນຮ່ວມໃນການທຳນາຍເມືອງ Nashville ເມື່ອວັນທີ 18 ກໍລະກົດ 2020 ບໍ?</w:t>
      </w:r>
    </w:p>
    <w:p>
      <w:pPr>
        <w:pStyle w:val="ArticleBody"/>
        <w:jc w:val="left"/>
      </w:pPr>
      <w:r>
        <w:rPr>
          <w:rFonts w:ascii="Leelawadee UI" w:hAnsi="Leelawadee UI" w:eastAsia="Leelawadee UI" w:cs="Leelawadee UI"/>
        </w:rPr>
        <w:t>ໂອ້! ມີການທົດສອບສໍາລັບທ່ານ! ບັນດາຜູ້ທີ່ຕື່ນຂຶ້ນແລະຮູ້ຕົວວ່າຕົນຢູ່ໃນໄລຍະແຫ່ງການຊັກຊ້ານັ້ນ, ແທ້ຈິງແລ້ວຈໍາເປັນຕ້ອງກັບໃຈໃນບາບຂອງຕົນ ແລະໃນບາບຂອງບິດາຂອງຕົນ ໃນຕອນທ້າຍຂອງສາມມື້ເຄິ່ງນັ້ນຫຼື? ການເພີກເສີຍຕໍ່ພຣະບັນຊາທີ່ຫ້າມບໍ່ໃຫ້ນໍາເອົາເວລາມາໃຊ້ໃນການພະຍາກອນ ແມ່ນເປັນບາບແທ້ຫຼື?</w:t>
      </w:r>
    </w:p>
    <w:p>
      <w:pPr>
        <w:pStyle w:val="ArticleBody"/>
        <w:jc w:val="left"/>
      </w:pPr>
      <w:r>
        <w:rPr>
          <w:rFonts w:ascii="Leelawadee UI" w:hAnsi="Leelawadee UI" w:eastAsia="Leelawadee UI" w:cs="Leelawadee UI"/>
        </w:rPr>
        <w:t>ສໍາລັບຜູ້ທີ່ໄດ້ຖືຈຸດຍືນວ່າ ການທໍານາຍທີ່ຜິດພາດກ່ຽວກັບ Nashville ນັ້ນເປັນຈຸດປະສົງທີ່ພຣະເຈົ້າຊົງມຸ່ງໝາຍໄວ້ ແລະຕໍ່ຈາກນັ້ນກໍໄດ້ພະຍາຍາມຄໍ້າຈຸນຂໍ້ອ້າງນັ້ນ, ຂ້າພະເຈົ້າຂໍເພີ່ມອີກຂໍ້ສັງເກດໜຶ່ງ ນອກເໜືອຈາກບາບແຫ່ງການນໍາເອົາເວລາເຂົ້າໄປໃຊ້ໃນຄໍາທໍານາຍຂອງພຣະເຈົ້າ. ສິ່ງທີ່ເກີດຂຶ້ນກັບການທໍານາຍອັນເປັນເທັດຂອງ Nashville ນັ້ນ ບໍ່ແມ່ນພຽງການສະແດງອອກແຫ່ງການກະບົດຕໍ່ພຣະບັນຊາຂອງພຣະຄຣິດໃນປີ 1844 ເທົ່ານັ້ນ, ແຕ່ຍັງເປັນການກະທໍາທີ່ບອກແກ່ຜູ້ຄົນພາຍນອກຂອງ Adventism ວ່າ ຄໍາທໍານາຍທີ່ພົບໃນ Spirit of Prophecy ນັ້ນມີຄວາມບົກພ່ອງ. ມັນເປັນການນໍາຄວາມອັບອາຍມາສູ່ບົດຂຽນທັງຫຼາຍຂອງ Spirit of Prophecy. ມັນໃຫ້ຫຼັກຖານແກ່ຜູ້ຄົນໃນໂລກວ່າ ບົດຂຽນທັງຫຼາຍຂອງ Ellen White ມີຄວາມສໍາຄັນພຽງດຽວກັນກັບບົດຂຽນທັງຫຼາຍຂອງ Joseph Smith ຫຼືຂອງ Nostradamus. ຖ້ອຍຄໍາອັນປະເສີດຂອງ Ellen White ໄດ້ຖືກເຮັດໃຫ້ເສື່ອມເສຍປົນເປື້ອນດ້ວຍຖ້ອຍຄໍາອັນຊົ່ວຊ້າແຫ່ງການກະບົດຂອງພວກເຮົາ. ມັນບໍ່ໄດ້ເປັນພຽງການກະບົດຕໍ່ພຣະຄຣິດ ຜູ້ຊຶ່ງເປັນພຣະວາຈາຂອງພຣະເຈົ້າ ເທົ່ານັ້ນ, ແຕ່ໃນເວລາດຽວກັນນັ້ນ ມັນຍັງເປັນການກະບົດຕໍ່ Spirit of Prophecy ອີກດ້ວຍ. John ໄດ້ຖືກຂົ່ມເຫັງຢູ່ໃນເກາະທີ່ເອີ້ນວ່າ Patmos ບໍ່ແມ່ນເພາະລາວໄດ້ຍົກເອົາຄວາມຄິດເຫັນຂອງຕົນເອງເໜືອພຣະຄໍາພີແລະ Spirit of Prophecy, ແຕ່ເພາະລາວໄດ້ເຊື່ອຟັງພະຍານສອງປະການນັ້ນ.</w:t>
      </w:r>
    </w:p>
    <w:p>
      <w:pPr>
        <w:pStyle w:val="ArticleScripture"/>
        <w:jc w:val="left"/>
      </w:pPr>
      <w:r>
        <w:rPr>
          <w:rFonts w:ascii="Leelawadee UI" w:hAnsi="Leelawadee UI" w:eastAsia="Leelawadee UI" w:cs="Leelawadee UI"/>
        </w:rPr>
        <w:t>ຂ້າພະເຈົ້າ ໂຢຮັນ, ຜູ້ເປັນທັງພີ່ນ້ອງຂອງພວກທ່ານ ແລະເປັນຜູ້ຮ່ວມໃນຄວາມທຸກລຳບາກ, ໃນອານາຈັກ ແລະໃນຄວາມອົດທົນຂອງພຣະເຢຊູຄຣິດ, ໄດ້ຢູ່ໃນເກາະທີ່ເອີ້ນວ່າ ປັດໂມສ, ເພາະເຫັນແກ່ພຣະວັຈນະຂອງພຣະເຈົ້າ ແລະເພາະຄຳພະຍານຂອງພຣະເຢຊູຄຣິດ. ພຣະນິມິດ 1:9។</w:t>
      </w:r>
    </w:p>
    <w:p>
      <w:pPr>
        <w:pStyle w:val="ArticleBody"/>
        <w:jc w:val="left"/>
      </w:pPr>
      <w:r>
        <w:rPr>
          <w:rFonts w:ascii="Leelawadee UI" w:hAnsi="Leelawadee UI" w:eastAsia="Leelawadee UI" w:cs="Leelawadee UI"/>
        </w:rPr>
        <w:t>ພວກເຮົາໄດ້ທຳຊ້ຳບາບຂອງບິດາຂອງພວກເຮົາຄືໂມເຊ ໃນຄວາມຜິດຫວັງຄັ້ງທຳອິດຂອງພວກເຮົາ, ແລະພວກເຮົາຈຳເປັນຕ້ອງສາລະພາບສິ່ງນີ້. ພວກເຮົາຈຳເປັນຕ້ອງສາລະພາບສິ່ງນີ້ ເພາະວ່າບັດນີ້ພວກເຮົາຢູ່ທີ່ປີ 1856. ບັດນີ້ມີແສງສະຫວ່າງໃໝ່ກ່ຽວກັບ “ເຈັດເວລາ,” ເໝືອນດັ່ງທີ່ເຄີຍມີໃນເວລານັ້ນ. ບັດນີ້ພວກເຮົາຢູ່ໃນຈຸດຜ່ານຈາກລາໂອດີເກຍໄປສູ່ຟີລາເດນເຟຍ ເໝືອນດັ່ງທີ່ການເຄື່ອນໄຫວໃນຕອນເລີ່ມຕົ້ນໄດ້ຢູ່ໃນຈຸດຜ່ານຈາກຟີລາເດນເຟຍໄປສູ່ລາໂອດີເກຍໃນປີ 1856. ໃນປີ 1856, ບັນພະບຸລຸດຂອງພວກເຮົາໄດ້ຢຸດການຕີພິມກ່ຽວກັບການເພີ່ມພູນແຫ່ງຄວາມຮູ້ກ່ຽວກັບ “ເຈັດເວລາ.” ພວກເຮົາອາດບໍ່ສາມາດຢຸດການຕີພິມແສງສະຫວ່າງນັ້ນໄດ້, ແຕ່ພວກເຮົາສາມາດປິດປະຕູໃຈຂອງພວກເຮົາຕໍ່ຕ້ານແສງສະຫວ່າງນີ້ໄດ້ຢ່າງແນ່ນອນ. ພວກເຮົາສາມາດແກ້ງເຮັດ ເໝືອນດັ່ງຜູ້ກໍ່ສ້າງແອດເວັນຕິສທ໌ວັນສະບາໂຕດັ້ງເດີມໄດ້ເຮັດ, ວ່າກ້ອນຫີນນັ້ນບໍ່ໄດ້ຢູ່ທີ່ນັ້ນແທ້ໆ, ແລະດຳເນີນຕໍ່ໄປໃນການສະດຸດກັບມັນ. ບັນຫາຂອງພວກເຮົາຄື ພວກເຮົາບໍ່ມີເວລາເກີນກວ່າໜຶ່ງສັດຕະວັດເພື່ອຝັງຫົວຂອງຕົນໄວ້ໃນດິນຊາຍ, ເພາະການພິພາກສາທັງຫຼາຍກຳລັງເລີ່ມຕົ້ນແລ້ວ.</w:t>
      </w:r>
    </w:p>
    <w:p>
      <w:pPr>
        <w:pStyle w:val="ArticleBody"/>
        <w:jc w:val="left"/>
      </w:pPr>
      <w:r>
        <w:rPr>
          <w:rFonts w:ascii="Leelawadee UI" w:hAnsi="Leelawadee UI" w:eastAsia="Leelawadee UI" w:cs="Leelawadee UI"/>
        </w:rPr>
        <w:t>ຖ້າພວກເຮົາຍອມໃຫ້ Alpha and Omega ສັ່ງສອນພວກເຮົາໂດຍຫຼັກການທີ່ວ່າ ຈຸດຈົບຂອງສິ່ງໜຶ່ງຖືກສະແດງໄວ້ໂດຍຈຸດເລີ່ມຕົ້ນຂອງສິ່ງນັ້ນ, ພວກເຮົາກໍຈະສາມາດເຫັນໄດ້ຢ່າງງ່າຍດາຍວ່າ Alpha and Omega ກຳລັງສະແດງຢູ່ວ່າ ຄຳພະຍາກອນກ່ຽວກັບ Nashville ໄດ້ຖືກວາງແບບໄວ້ໂດຍບັນພະບຸລຸດຂອງພວກເຮົາ. ເມື່ອພວກເຮົາຍອມຮັບຄວາມຈິງນີ້ແລ້ວ, ພວກເຮົາກໍຈະຕ້ອງປະເຊີນກັບຄວາມເປັນຈິງທີ່ວ່າ ນັບແຕ່ຫຼັງຄຳພະຍາກອນນັ້ນເປັນຕົ້ນມາ ທຸກຄວາມພະຍາຍາມທີ່ຈະສ້າງຕັກກະຂອງມະນຸດບາງຮູບແບບເພື່ອໃຊ້ເປັນເຫດຜົນຮອງຮັບຄຳພະຍາກອນທີ່ຜິດພາດນັ້ນ ບໍ່ແມ່ນຫຍັງອື່ນນອກຈາກໃບເດື່ອ. ແລ້ວພວກເຮົາຈະເຫັນວ່າ ພຣະເຈົ້າບໍ່ໄດ້ດຳເນີນຢູ່ກັບພວກເຮົາໃນຂະນະທີ່ພວກເຮົາຢູ່ໃນແຜ່ນດິນຂອງສັດຕູ. ພຣະອົງໄດ້ຢູ່ທີ່ນັ້ນແທ້, ແຕ່ພຽງໃນຄວາມໝາຍທີ່ວ່າ ພຣະອົງໄດ້ກຳລັງເຄາະປະຕູຂອງຈິດໃຈທັງຫຼາຍ, ຊົງສະແຫວງຫາທາງເຂົ້າ. ຖ້າໃບເດື່ອແຫ່ງຕັກກະຂອງມະນຸດຖືກເອົາອອກໄປ, ເມື່ອນັ້ນພວກເຮົາອາດຈະເຫັນອີກດ້ວຍວ່າ ການປະຕິເສດ ຫຼື ຕັກກະຂອງມະນຸດອັນບົກພ່ອງທີ່ພວກເຮົາໄດ້ນຳໃຊ້ເພື່ອຮອງຮັບຄຳພະຍາກອນ Nashville ນັ້ນ ເປັນຫຼັກຖານວ່າ ພວກເຮົາໄດ້ດຳເນີນຢ່າງຕໍ່ຕ້ານພຣະຄຣິດ.</w:t>
      </w:r>
    </w:p>
    <w:p>
      <w:pPr>
        <w:pStyle w:val="ArticleBody"/>
        <w:jc w:val="left"/>
      </w:pPr>
      <w:r>
        <w:rPr>
          <w:rFonts w:ascii="Leelawadee UI" w:hAnsi="Leelawadee UI" w:eastAsia="Leelawadee UI" w:cs="Leelawadee UI"/>
        </w:rPr>
        <w:t>ໃນປີ 1856, ອາດເວນຕິສຶມແບບຟີລາເດນເຟຍໄດ້ກາຍເປັນລາໂອດີເຊຍ, ແລະພວກເຂົາກໍຮູ້ເຊັ່ນນັ້ນ. ພຣະຜູ້ເປັນເຈົ້າໄດ້ຮັບຮອງເລື່ອງນັ້ນຜ່ານຖ້ອຍຄຳຂອງສາດສະດາຍິງ ແລະສາມີຂອງນາງ. ຂະນະທີ່ພຣະຄຣິດຊົງປະທັບຢືນຢູ່ທີ່ປະຕູແຫ່ງດວງໃຈລາໂອດີເຊຍເຫຼົ່ານັ້ນ, ພຣະອົງໄດ້ຊົງສະເໜີທີ່ຈະເຂົ້າໄປ ແລະຮ່ວມຮັບປະທານອາຫານກັບພວກເຂົາ. ອາຫານທີ່ພຣະອົງຊົງນຳມາເພື່ອຮັບປະທານນັ້ນ ຄືຫີນຮາກຖານຂອງ “ເຈັດເທື່ອ.” ພວກເຂົາໄດ້ປະຕິເສດ.</w:t>
      </w:r>
    </w:p>
    <w:p>
      <w:pPr>
        <w:pStyle w:val="ArticleBody"/>
        <w:jc w:val="left"/>
      </w:pPr>
      <w:r>
        <w:rPr>
          <w:rFonts w:ascii="Leelawadee UI" w:hAnsi="Leelawadee UI" w:eastAsia="Leelawadee UI" w:cs="Leelawadee UI"/>
        </w:rPr>
        <w:t>ໃນປີ 2023, ຂະບວນການສຸດທ້າຍກຳລັງຂ້າມຜ່ານຈາກ Laodicea ໄປສູ່ Philadelphia, ເພາະວ່າຄຣິດຕະຈັກທີແປດນັ້ນເປັນຂອງຄຣິດຕະຈັກທັງເຈັດ. ພຣະຜູ້ເປັນ Alpha ແລະ Omega ໄດ້ຢືນຢັນເລື່ອງນີ້ໂດຍພຣະວາຈາແຫ່ງ “ຄວາມຈິງ” ຂອງພຣະອົງ. ບັດນີ້ ພຣະຄຣິດກຳລັງຊົງຢືນຢູ່ທີ່ປະຕູຂອງກະດູກແຫ້ງທີ່ຕາຍໄປໄວໆມານີ້ ໂດຍຊົງຖວາຍພຣະອົງເອງເພື່ອຈະເຂົ້າໄປ ແລະ ຮັບປະທານອາຫານຮ່ວມກັບພວກເຂົາ; ແລະອາຫານທີ່ພຣະອົງປາດຖະໜາຈະຊົງແບ່ງປັນກັບພວກເຂົານັ້ນ ກໍແມ່ນອາຫານດຽວກັນກັບທີ່ພຣະອົງເຄີຍພະຍາຍາມຈະຊົງແບ່ງປັນກັບບັນພະບຸລຸດຂອງພວກເຂົາໃນປີ 1856. ມັນບໍ່ແມ່ນພຽງແຕ່ລາຍລະອຽດພື້ນຖານຂອງຄຳສອນເລື່ອງ “ເຈັດເວລາ” ເທົ່ານັ້ນ ດັ່ງທີ່ເຄີຍເປັນສຳລັບບັນພະບຸລຸດຂອງພວກເຂົາໃນປີ 1856. ບໍ່ແມ່ນເຊັ່ນນັ້ນ, ມັນແມ່ນຢາຮັກສາອັນຂົມຂື່ນຂອງ “ເຈັດເວລາ,” ແລະຢາຮັກສານັ້ນຮຽກຮ້ອງໃຫ້ມີຄວາມຖ່ອມຕົນປະເພດທີ່ມັກຈະຍາກແກ່ການກືນກິນ.</w:t>
      </w:r>
    </w:p>
    <w:p>
      <w:pPr>
        <w:pStyle w:val="ArticleScripture"/>
        <w:jc w:val="left"/>
      </w:pPr>
      <w:r>
        <w:rPr>
          <w:rFonts w:ascii="Leelawadee UI" w:hAnsi="Leelawadee UI" w:eastAsia="Leelawadee UI" w:cs="Leelawadee UI"/>
        </w:rPr>
        <w:t>ຖ້ອຍຄໍາຂອງພຣະຢາເວໄດ້ມາຫາຂ້ານ້ອຍອີກ ໂດຍກ່າວວ່າ, ບຸດແຫ່ງມະນຸດເອີຍ, ຈົ່ງກ່າວແກ່ເຈົ້ານາຍແຫ່ງເມືອງຕີໂຣວ່າ, ອົງພຣະຜູ້ເປັນເຈົ້າພຣະເຈົ້າຕັດດັ່ງນີ້ວ່າ: ເນື່ອງຈາກໃຈຂອງທ່ານຍົກຕົນຂຶ້ນ, ແລະທ່ານໄດ້ກ່າວວ່າ, ຂ້ານ້ອຍເປັນພຣະ, ຂ້ານ້ອຍນັ່ງຢູ່ໃນບັນລັງຂອງພຣະ ທ່າມກາງທະເລທັງຫຼາຍ; ແຕ່ແທ້ຈິງແລ້ວ ທ່ານເປັນມະນຸດ ບໍ່ແມ່ນພຣະເຈົ້າ, ເຖິງແມ່ນວ່າທ່ານຕັ້ງໃຈຂອງທ່ານໃຫ້ເປັນດັ່ງໃຈຂອງພຣະເຈົ້າກໍຕາມ. ເບິ່ງແມ, ທ່ານສະຫຼາດກວ່າດານີເອນ; ບໍ່ມີຄວາມລັບໃດທີ່ເຂົາທັງຫຼາຍຈະຊ່ອນໄວ້ຈາກທ່ານໄດ້. ເອເຊກຽນ 28:1–3.</w:t>
      </w:r>
    </w:p>
    <w:p>
      <w:pPr>
        <w:pStyle w:val="ArticleBody"/>
        <w:jc w:val="left"/>
      </w:pPr>
      <w:r>
        <w:rPr>
          <w:rFonts w:ascii="Leelawadee UI" w:hAnsi="Leelawadee UI" w:eastAsia="Leelawadee UI" w:cs="Leelawadee UI"/>
        </w:rPr>
        <w:t>ບາງທີພວກເຮົາທີ່ໄດ້ເຂົ້າຮ່ວມໃນການທຳນາຍກ່ຽວກັບ Nashville ອາດຈະສະຫລາດກວ່າດານີເອນກໍເປັນໄດ້?</w:t>
      </w:r>
    </w:p>
    <w:p>
      <w:pPr>
        <w:pStyle w:val="ArticleScripture"/>
        <w:jc w:val="left"/>
      </w:pPr>
      <w:r>
        <w:rPr>
          <w:rFonts w:ascii="Leelawadee UI" w:hAnsi="Leelawadee UI" w:eastAsia="Leelawadee UI" w:cs="Leelawadee UI"/>
        </w:rPr>
        <w:t>ໃນປີທຳອິດແຫ່ງລາຊະການຂອງທ່ານ ຂ້ານ້ອຍຄືດານີເອນໄດ້ເຂົ້າໃຈຈາກບັນດາປື້ມເຖິງຈຳນວນປີທີ່ພຣະວັຈນະຂອງພຣະຢາເວໄດ້ມາເຖິງເຢເຣມີຢາຜູ້ພະຍາກອນ ຄືວ່າພຣະອົງຈະໃຫ້ການຮ້າງເປົ່າຂອງເຢຣູຊາເລັມຄົບເຈັດສິບປີ. ແລ້ວຂ້ານ້ອຍໄດ້ຫັນໜ້າຂອງຂ້ານ້ອຍໄປຫາພຣະອົງພຣະເຈົ້າ ເພື່ອສະແຫວງຫາດ້ວຍການອະທິຖານແລະການວິງວອນ ພ້ອມດ້ວຍການອົດອາຫານ ຜ້າກະສອບ ແລະຂີ້ເຖົ່າ. ແລະຂ້ານ້ອຍໄດ້ອະທິຖານຕໍ່ພຣະຢາເວພຣະເຈົ້າຂອງຂ້ານ້ອຍ ແລະໄດ້ສາລະພາບບາບຂອງຂ້ານ້ອຍ ໂດຍກ່າວວ່າ, ໂອ້ ພຣະອົງເຈົ້າ ພຣະເຈົ້າຜູ້ຍິ່ງໃຫຍ່ແລະນ່າຢຳເກງ ຜູ້ຊົງຮັກສາພັນທະສັນຍາແລະຄວາມເມດຕາໄວ້ແກ່ຜູ້ທີ່ຮັກພຣະອົງ ແລະແກ່ຜູ້ທີ່ຮັກສາພຣະບັນຍັດຂອງພຣະອົງ; ພວກຂ້ານ້ອຍໄດ້ເຮັດບາບ ແລະໄດ້ກະທຳຄວາມອະທຳ ແລະໄດ້ປະພຶດຢ່າງຊົ່ວຮ້າຍ ແລະໄດ້ກະບົດ ຄືໄດ້ຫັນໜີຈາກຂໍ້ບັນຍັດແລະຄຳພິພາກສາຂອງພຣະອົງ: ພວກຂ້ານ້ອຍກໍບໍ່ໄດ້ຟັງບັນດາຜູ້ຮັບໃຊ້ຂອງພຣະອົງຄືພວກຜູ້ພະຍາກອນ ຜູ້ທີ່ໄດ້ກ່າວໃນພຣະນາມຂອງພຣະອົງຕໍ່ກະສັດຂອງພວກຂ້ານ້ອຍ ຕໍ່ເຈົ້ານາຍຂອງພວກຂ້ານ້ອຍ ຕໍ່ບັນພະບຸລຸດຂອງພວກຂ້ານ້ອຍ ແລະຕໍ່ປະຊາຊົນທັງໝົດໃນແຜ່ນດິນ. ໂອ້ ພຣະອົງເຈົ້າ ຄວາມຊອບທຳເປັນຂອງພຣະອົງ ແຕ່ຄວາມອັບອາຍໃນໃບໜ້າເປັນຂອງພວກຂ້ານ້ອຍ ດັ່ງໃນວັນນີ້; ແກ່ຄົນຢູດາ ແລະແກ່ຊາວເມືອງເຢຣູຊາເລັມ ແລະແກ່ອິສຣາເອນທັງໝົດ ທັງຜູ້ທີ່ຢູ່ໃກ້ ແລະຜູ້ທີ່ຢູ່ໄກ ຕະຫຼອດບັນດາປະເທດທີ່ພຣະອົງໄດ້ຂັບໄລ່ພວກເຂົາໄປນັ້ນ ເນື່ອງຈາກການລ່ວງລະເມີດທີ່ພວກເຂົາໄດ້ລ່ວງລະເມີດຕໍ່ພຣະອົງ. ໂອ້ ພຣະອົງເຈົ້າ ຄວາມອັບອາຍໃນໃບໜ້າເປັນຂອງພວກຂ້ານ້ອຍ ຂອງກະສັດຂອງພວກຂ້ານ້ອຍ ຂອງເຈົ້ານາຍຂອງພວກຂ້ານ້ອຍ ແລະຂອງບັນພະບຸລຸດຂອງພວກຂ້ານ້ອຍ ເພາະພວກຂ້ານ້ອຍໄດ້ເຮັດບາບຕໍ່ພຣະອົງ. ຄວາມເມດຕາແລະການອະໄພບາບເປັນຂອງພຣະອົງອົງພຣະຜູ້ເປັນເຈົ້າພຣະເຈົ້າຂອງພວກຂ້ານ້ອຍ ເຖິງແມ່ນວ່າພວກຂ້ານ້ອຍໄດ້ກະບົດຕໍ່ພຣະອົງ; ທັງພວກຂ້ານ້ອຍກໍບໍ່ໄດ້ເຊື່ອຟັງພຣະສຸລະສຽງຂອງພຣະຢາເວພຣະເຈົ້າຂອງພວກຂ້ານ້ອຍ ເພື່ອດຳເນີນໃນພຣະບັນຍັດຂອງພຣະອົງ ຊຶ່ງພຣະອົງໄດ້ຕັ້ງໄວ້ຕໍ່ໜ້າພວກຂ້ານ້ອຍໂດຍບັນດາຜູ້ຮັບໃຊ້ຂອງພຣະອົງຄືພວກຜູ້ພະຍາກອນ. ແມ່ນແທ້ ອິສຣາເອນທັງໝົດໄດ້ລະເມີດພຣະບັນຍັດຂອງພຣະອົງ ຄືໄດ້ຫັນໜີໄປ ເພື່ອຈະບໍ່ເຊື່ອຟັງພຣະສຸລະສຽງຂອງພຣະອົງ; ເພາະສະນັ້ນຄຳສາບແຊ່ງຈຶ່ງໄດ້ຖືກເທລົງເທິງພວກຂ້ານ້ອຍ ແລະຄຳສາບານທີ່ຂຽນໄວ້ໃນພຣະບັນຍັດຂອງໂມເຊຜູ້ຮັບໃຊ້ຂອງພຣະເຈົ້າ ເພາະພວກຂ້ານ້ອຍໄດ້ເຮັດບາບຕໍ່ພຣະອົງ. ແລະພຣະອົງໄດ້ທຳໃຫ້ຖ້ອຍຄຳຂອງພຣະອົງໝັ້ນຄົງ ຊຶ່ງພຣະອົງໄດ້ກ່າວຕໍ່ຕ້ານພວກຂ້ານ້ອຍ ແລະຕໍ່ຕ້ານບັນດາຜູ້ພິພາກສາຂອງພວກຂ້ານ້ອຍຜູ້ໄດ້ພິພາກສາພວກຂ້ານ້ອຍ ໂດຍນຳເອົາໄພພິບັດອັນໃຫຍ່ຫຼວງມາເທິງພວກຂ້ານ້ອຍ: ເພາະວ່າພາຍໃຕ້ຟ້າສະຫວັນທັງສິ້ນ ບໍ່ເຄີຍມີສິ່ງໃດຖືກກະທຳດັ່ງທີ່ໄດ້ຖືກກະທຳແກ່ເຢຣູຊາເລັມ.</w:t>
      </w:r>
    </w:p>
    <w:p>
      <w:pPr>
        <w:pStyle w:val="ArticleScripture"/>
        <w:jc w:val="left"/>
      </w:pPr>
      <w:r>
        <w:rPr>
          <w:rFonts w:ascii="Leelawadee UI" w:hAnsi="Leelawadee UI" w:eastAsia="Leelawadee UI" w:cs="Leelawadee UI"/>
        </w:rPr>
        <w:t>ດັ່ງທີ່ໄດ້ຂຽນໄວ້ໃນພຣະບັນຍັດຂອງໂມເຊ ຄວາມພິບັດທັງໝົດນີ້ໄດ້ມາເຖິງພວກເຮົາ ແຕ່ພວກເຮົາກໍຍັງບໍ່ໄດ້ວິງວອນຕໍ່ພຣະພັກຂອງພຣະຢາເວພຣະເຈົ້າຂອງພວກເຮົາ ເພື່ອຈະຫັນຈາກບາບຊົ່ວຂອງພວກເຮົາ ແລະເຂົ້າໃຈຄວາມຈິງຂອງພຣະອົງ. ເຫດສະນັ້ນ ພຣະຢາເວຈຶ່ງເຝົ້າຄອຍເຫດຮ້າຍນັ້ນ ແລະໄດ້ນຳມັນມາເຖິງພວກເຮົາ ເພາະພຣະຢາເວພຣະເຈົ້າຂອງພວກເຮົາຊອບທຳໃນບັນດາພຣະກິດທັງສິ້ນທີ່ພຣະອົງຊົງກະທຳ ເພາະພວກເຮົາບໍ່ໄດ້ເຊື່ອຟັງພຣະສຸລະສຽງຂອງພຣະອົງ. ບັດນີ້ ຂ້າແຕ່ພຣະຢາເວພຣະເຈົ້າຂອງຂ້ານ້ອຍ ຜູ້ໄດ້ນຳປະຊາຊົນຂອງພຣະອົງອອກມາຈາກແຜ່ນດິນເອຢິບດ້ວຍພຣະຫັດອັນມີລິດເດດ ແລະໄດ້ຊົງຮັບພຣະນາມອັນລືຊາ ດັ່ງໃນວັນນີ້ ພວກຂ້ານ້ອຍໄດ້ເຮັດບາບ ພວກຂ້ານ້ອຍໄດ້ກະທຳຄວາມຊົ່ວ. ຂ້າແຕ່ພຣະຢາເວ ຕາມຄວາມຊອບທຳທັງສິ້ນຂອງພຣະອົງ ຂ້ານ້ອຍວິງວອນຂໍໃຫ້ພຣະພິໂລດ ແລະຄວາມເຄືອງພຣະໄທຂອງພຣະອົງຫັນໜີໄປຈາກນະຄອນເຢຣູຊາເລັມ ຈາກພູອັນບໍລິສຸດຂອງພຣະອົງ ເພາະເນື່ອງດ້ວຍບາບຂອງພວກຂ້ານ້ອຍ ແລະບາບຊົ່ວຂອງບັນພະບຸລຸດຂອງພວກຂ້ານ້ອຍ ເຢຣູຊາເລັມ ແລະປະຊາຊົນຂອງພຣະອົງໄດ້ກາຍເປັນທີ່ດູໝິ່ນແກ່ບັນດາຄົນທັງປວງທີ່ຢູ່ອ້ອມຂ້າງພວກຂ້ານ້ອຍ. ບັດນີ້ເຖີດ ຂ້າແຕ່ພຣະເຈົ້າຂອງພວກຂ້ານ້ອຍ ຂໍຊົງຟັງຄຳອະທິຖານຂອງຜູ້ຮັບໃຊ້ຂອງພຣະອົງ ແລະຄຳວິງວອນຂອງເຂົາ ແລະຂໍໃຫ້ພຣະພັກຂອງພຣະອົງສ່ອງແຈ້ງເຫນືອສະຖານບໍລິສຸດຂອງພຣະອົງທີ່ຖືກປະຖິ້ມຮ້າງ ເພາະເຫັນແກ່ອົງພຣະຜູ້ເປັນເຈົ້າ. ຂ້າແຕ່ພຣະເຈົ້າຂອງຂ້ານ້ອຍ ຂໍຊົງເອົາພຣະກັນມາຟັງ ຂໍຊົງເປີດພຣະເນດແລະທອດພຣະເນດເບິ່ງຄວາມຮ້າງເປົ່າຂອງພວກຂ້ານ້ອຍ ແລະນະຄອນທີ່ເອີ້ນຕາມພຣະນາມຂອງພຣະອົງ ເພາະພວກຂ້ານ້ອຍມິໄດ້ນຳຄຳວິງວອນຂອງພວກຂ້ານ້ອຍມາຖວາຍຕໍ່ພຣະອົງເນື່ອງດ້ວຍຄວາມຊອບທຳຂອງພວກຂ້ານ້ອຍ ແຕ່ເນື່ອງດ້ວຍພຣະເມດຕາອັນຍິ່ງໃຫຍ່ຂອງພຣະອົງ. ຂ້າແຕ່ພຣະຢາເວ ຂໍຊົງຟັງ ຂ້າແຕ່ພຣະຢາເວ ຂໍຊົງອະໄພ ຂ້າແຕ່ພຣະຢາເວ ຂໍຊົງສົນພຣະໄທແລະຊົງກະທຳ ຂໍຢ່າຊັກຊ້າ ເພາະເຫັນແກ່ພຣະອົງເອງ ຂ້າແຕ່ພຣະເຈົ້າຂອງຂ້ານ້ອຍ ເພາະນະຄອນ ແລະປະຊາຊົນຂອງພຣະອົງໄດ້ຮຽກຕາມພຣະນາມຂອງພຣະອົງ. ແລະໃນຂະນະທີ່ຂ້ານ້ອຍກຳລັງເວົ້າ ແລະອະທິຖານ ແລະສາລະພາບບາບຂອງຂ້ານ້ອຍ ແລະບາບຂອງຊົນຊາດອິສຣາເອນປະຊາຊົນຂອງຂ້ານ້ອຍ ແລະນຳຄຳວິງວອນຂອງຂ້ານ້ອຍມາຖວາຍຕໍ່ພຣະຢາເວພຣະເຈົ້າຂອງຂ້ານ້ອຍ ເພື່ອພູອັນບໍລິສຸດຂອງພຣະເຈົ້າຂອງຂ້ານ້ອຍນັ້ນ; ແມ່ນແລ້ວ ໃນຂະນະທີ່ຂ້ານ້ອຍຍັງກຳລັງເວົ້າໃນການອະທິຖານ ກາບຣີເອນ ຜູ້ຊາຍທີ່ຂ້ານ້ອຍເຄີຍເຫັນໃນນິມິດຕອນເລີ່ມຕົ້ນ ກໍບິນມາຢ່າງວ່ອງໄວ ແລະມາສຳຜັດຂ້ານ້ອຍໃນເວລາຖວາຍເຄື່ອງບູຊາຕອນແລງ. ແລະທ່ານໄດ້ໃຫ້ຂ້ານ້ອຍເຂົ້າໃຈ ແລະໄດ້ກ່າວກັບຂ້ານ້ອຍວ່າ ໂອ ດານີເອນ ບັດນີ້ຂ້າພະເຈົ້າອອກມາແລ້ວ ເພື່ອຈະໃຫ້ທ່ານມີສະຕິປັນຍາ ແລະຄວາມເຂົ້າໃຈ. ດານີເອນ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ການສຳແດງຂອງພຣະເຢຊູຄຣິດ - ເລກສິບແປດ</dc:title>
  <dc:subject>ບາບຂອງພວກບິດາ</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