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ຄວາມຈິງແມ່ນຫຍັງ? - ອັນດັບທີໜຶ່ງ</w:t>
      </w:r>
    </w:p>
    <w:p>
      <w:pPr>
        <w:pStyle w:val="ArticleSubtitle"/>
        <w:jc w:val="left"/>
      </w:pPr>
      <w:r>
        <w:rPr>
          <w:rFonts w:ascii="Leelawadee UI" w:hAnsi="Leelawadee UI" w:eastAsia="Leelawadee UI" w:cs="Leelawadee UI"/>
        </w:rPr>
        <w:t>ໂຄງຮ່າງແຫ່ງຄວາມຈິງ: ການສຳແດງ, ຄວາມຂະໜານທາງຄຳພະຍາກອນ, ແລະ ອານຟາ ແລະ ໂອເມກາ</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2023-08-05</w:t>
      </w:r>
    </w:p>
    <w:p>
      <w:pPr>
        <w:pStyle w:val="ArticleBody"/>
        <w:jc w:val="left"/>
      </w:pPr>
      <w:r>
        <w:rPr>
          <w:rFonts w:ascii="Leelawadee UI" w:hAnsi="Leelawadee UI" w:eastAsia="Leelawadee UI" w:cs="Leelawadee UI"/>
        </w:rPr>
        <w:t>ກ່ອນທີ່ພວກເຮົາຈະພິຈາລະນາເລື່ອງວ່າ “ຄວາມຈິງແມ່ນຫຍັງ,” ພວກເຮົາຂໍສັງເກດວ່າ ພວກເຮົາໄດ້ເລີ່ມການສຶກສານີ້ດ້ວຍພຣະນິມິດ ບົດທີ 1 ສາມຂໍ້ທຳອິດ, ແລະຕໍ່ຈາກນັ້ນໄດ້ເພີ່ມບົດຄວາມໜຶ່ງກ່ຽວກັບ ເອລີຢາ. ຈຸດປະສົງບາງປະການຂອງການສຶກສາເຫຼົ່ານີ້ ຄື ເພື່ອຊີ້ໃຫ້ເຫັນບົດບາດຂອງສະຫະລັດອາເມລິກາໃນຄຳພະຍາກອນ, ເພື່ອເປີດເຜີຍຂ່າວສານແຫ່ງພຣະນິມິດຂອງພຣະເຢຊູຄຣິດ, ເພື່ອຮັບຮູ້ບົດບາດຂອງຜູ້ພະຍາກອນໃນຖານະເປັນສັນຍາລັກຂອງປະຊາຊົນຂອງພຣະເຈົ້າ, ແລະເພື່ອພິຈາລະນານັຍທີ່ຕາມມາຂອງຄວາມໝາຍທີ່ວ່າ ພຣະເຢຊູຊົງເປັນອາລຟາ. ພວກເຮົາໄດ້ສະແດງໃຫ້ເຫັນວ່າ ສາມຂໍ້ທຳອິດໃນພຣະນິມິດ ສອດຄ່ອງ ແລະ ກົງກັນກັບຂໍ້ພຣະຄຳຕອນທ້າຍຂອງພຣະນິມິດ, ແລະໃນທັງສອງກໍລະນີ ທັງໃນຕອນຕົ້ນແລະໃນຕອນທ້າຍ ພຣະເຢຊູຊົງສຳແດງພຣະອົງເອງວ່າເປັນອາລຟາແລະໂອເມກາ, ເປັນຈຸດເລີ່ມຕົ້ນແລະຈຸດສິ້ນສຸດ, ເປັນຜູ້ທຳອິດແລະຜູ້ສຸດທ້າຍ.</w:t>
      </w:r>
    </w:p>
    <w:p>
      <w:pPr>
        <w:pStyle w:val="ArticleBody"/>
        <w:jc w:val="left"/>
      </w:pPr>
      <w:r>
        <w:rPr>
          <w:rFonts w:ascii="Leelawadee UI" w:hAnsi="Leelawadee UI" w:eastAsia="Leelawadee UI" w:cs="Leelawadee UI"/>
        </w:rPr>
        <w:t>ພວກເຮົາໄດ້ໃຊ້ການພິຈາລະນາໂດຍຫຍໍ້ກ່ຽວກັບເອລີຢາໃນການສຶກສາຄັ້ງທີສອງ ເພື່ອສະແດງວ່າ ຂໍ້ພຣະຄຳເປີດຕົ້ນຂອງພຣະຄຳພີສອດຄ່ອງກັບຂໍ້ພຣະຄຳປິດທ້າຍຂອງທັງພຣະສັນຍາເດີມແລະພຣະສັນຍາໃໝ່, ແລະຍິ່ງໄປກວ່ານັ້ນ ວ່າຂໍ້ພຣະຄຳເປີດຕົ້ນຂອງພຣະສັນຍາໃໝ່ກໍສອດຄ່ອງເຊັ່ນກັນກັບຕອນຕົ້ນຫຼືຕອນທ້າຍ ບໍ່ວ່າທ່ານປະສົງຈະພິຈາລະນາພຣະຄຳພີໃນລັກສະນະໃດ ບໍ່ວ່າເປັນທັງເຫຼັ້ມຫຼືເປັນສອງພຣະສັນຍາ.</w:t>
      </w:r>
    </w:p>
    <w:p>
      <w:pPr>
        <w:pStyle w:val="ArticleBody"/>
        <w:jc w:val="left"/>
      </w:pPr>
      <w:r>
        <w:rPr>
          <w:rFonts w:ascii="Leelawadee UI" w:hAnsi="Leelawadee UI" w:eastAsia="Leelawadee UI" w:cs="Leelawadee UI"/>
        </w:rPr>
        <w:t>ອີກປະເດັນໜຶ່ງທີ່ພວກເຮົາກໍາລັງພະຍາຍາມພັດທະນາ ຄື ຄວາມເຂົ້າໃຈວ່າ ພະເທວະພາບໄດ້ຊົງກະທໍາການເພື່ອເປີດເຜີຍພະພາວະແຫ່ງພະເຈົ້າຢ່າງຊ້າໆຕະຫຼອດປະຫວັດສາດ. ນີ້ຄືເຫດຜົນທີ່ພວກເຮົາໄດ້ຊີ້ໃຫ້ເຫັນວ່າ ເມື່ອເວລາດໍາເນີນໄປໃນແກ່ນເລື່ອງພຣະຄໍາພີວ່າດ້ວຍປະຫວັດສາດແຫ່ງພັນທະສັນຍາ ພະເຈົ້າໄດ້ຊົງເປີດເຜີຍພຣະອຸປະນິໄສຂອງພຣະອົງຫຼາຍຂຶ້ນເປັນລໍາດັບ ຜ່ານທາງສັນຍະລັກຂອງພຣະນາມຕ່າງໆຂອງພຣະອົງ. ພຣະເຈົ້າຜູ້ຊົງລິດອໍານາດສູງສຸດໄດ້ຊົງກ່າວກັບອັບຣາຮາມ, ແລະພຣະເຈົ້າອົງດຽວກັນນັ້ນໄດ້ຊົງກ່າວກັບໂມເຊ, ແຕ່ໄດ້ຊົງແຈ້ງແກ່ໂມເຊວ່າ ນັບຕັ້ງແຕ່ນັ້ນເປັນຕົ້ນໄປ ພຣະນາມຂອງພຣະອົງຈະຖືກຮູ້ຈັກວ່າ ເຢໂຮວາ. ແລ້ວເມື່ອພຣະຄຣິດສະເດັດມາ ພຣະອົງໄດ້ຊົງສໍາແດງພຣະອົງເອງດ້ວຍພຣະນາມໜຶ່ງທີ່ບໍ່ເປັນທີ່ຮູ້ຈັກໃນພຣະຄໍາພີເດີມ ນອກເໜືອຈາກການກ່າວອອກພຣະນາມນັ້ນຄັ້ງໜຶ່ງໂດຍຊາວບາບີໂລນຜູ້ໜຶ່ງໃນບົດທີສາມຂອງດານີເອນ. ພຣະເຢຊູບໍ່ພຽງແຕ່ຊົງລະບຸວ່າ ພຣະອົງເປັນພຣະບຸດອົງດຽວທີ່ບັງເກີດຈາກພຣະບິດາເທົ່ານັ້ນ, ແຕ່ໃນປະຫວັດສາດແຫ່ງພັນທະສັນຍາອັນສະເພາະນັ້ນ ພຣະອົງຍັງໄດ້ຊົງລະບຸພຣະອົງເອງວ່າເປັນພຣະບຸດແຫ່ງມະນຸດ. ພຣະເຈົ້າຍັງໄດ້ປະທານນາມໃຫ້ແກ່ Millerite Adventism ເມື່ອພຣະອົງຊົງເຂົ້າສູ່ພັນທະສັນຍາກັບການເລີ່ມຕົ້ນຂອງ Adventism.</w:t>
      </w:r>
    </w:p>
    <w:p>
      <w:pPr>
        <w:pStyle w:val="ArticleScripture"/>
        <w:jc w:val="left"/>
      </w:pPr>
      <w:r>
        <w:rPr>
          <w:rFonts w:ascii="Leelawadee UI" w:hAnsi="Leelawadee UI" w:eastAsia="Leelawadee UI" w:cs="Leelawadee UI"/>
        </w:rPr>
        <w:t>“ໃນເວລານີ້ ເມື່ອພວກເຮົາເຂົ້າໃກ້ວາລະສຸດທ້າຍຢ່າງຍິ່ງແລ້ວ ພວກເຮົາຈະກາຍເປັນຄ້າຍຄືໂລກໃນທາງການປະພຶດຫຼາຍເຖິງຂະໜາດທີ່ມະນຸດຈະເບິ່ງຫາປະຊາຊົນທີ່ພຣະເຈົ້າຊົງຕັ້ງນາມໄວ້ຂອງພຣະອົງບໍ່ພົບໂດຍສູນເປົ່າບໍ? ຈະມີຜູ້ໃດຂາຍລັກສະນະພິເສດອັນເປັນເອກະລັກຂອງພວກເຮົາໃນຖານະເປັນຊົນຊາດທີ່ພຣະເຈົ້າຊົງຄັດເລືອກ ເພື່ອແລກກັບຜົນປະໂຫຍດໃດໆທີ່ໂລກຈະມອບໃຫ້ໄດ້ບໍ? ຄວາມໂປດປານຂອງບັນດາຜູ້ລ່ວງລະເມີດພຣະບັນຍັດຂອງພຣະເຈົ້າ ຈະຖືກມອງວ່າມີຄ່າຢ່າງຍິ່ງບໍ? ບັນດາຜູ້ທີ່ອົງພຣະຜູ້ເປັນເຈົ້າໄດ້ຂະໜານນາມວ່າເປັນຊົນຂອງພຣະອົງ ຈະຄິດວ່າມີອໍານາດໃດສູງກວ່າພຣະອົງຜູ້ຊົງເປັນ I AM ອັນຍິ່ງໃຫຍ່ບໍ? ພວກເຮົາຈະພະຍາຍາມລຶບລ້າງຈຸດເດັ່ນອັນຈໍາແນກຂອງຄວາມເຊື່ອ ຊຶ່ງໄດ້ເຮັດໃຫ້ພວກເຮົາເປັນ Seventh-day Adventists ບໍ?” Evangelism, 121.</w:t>
      </w:r>
    </w:p>
    <w:p>
      <w:pPr>
        <w:pStyle w:val="ArticleBody"/>
        <w:jc w:val="left"/>
      </w:pPr>
      <w:r>
        <w:rPr>
          <w:rFonts w:ascii="Leelawadee UI" w:hAnsi="Leelawadee UI" w:eastAsia="Leelawadee UI" w:cs="Leelawadee UI"/>
        </w:rPr>
        <w:t>ຊື່ທີ່ໄດ້ມອບໃຫ້ແກ່ຊາວແອັດເວັນຕິສວັນທີເຈັດນັ້ນ ເປັນຊື່ທີ່ພຣະຜູ້ເປັນເຈົ້າໄດ້ປະທານໃຫ້, ແລະ ຊິດສະເຕີ ໄວທ໌ ກໍມັກອ້າງເຖິງຊາວແອັດເວັນຕິສວ່າເປັນປະຊາຊົນທີ່ພຣະເຈົ້າໄດ້ຕັ້ງຊື່ໄວ້. “ການຖືກຕັ້ງຊື່” ຫມາຍເຖິງການຖືກເອີ້ນດ້ວຍຊື່. ຄຣິດຈັກພຽງສອງແຫ່ງເທົ່ານັ້ນທີ່ ຊິດສະເຕີ ໄວທ໌ ລະບຸວ່າເປັນປະຊາຊົນທີ່ພຣະເຈົ້າໄດ້ຕັ້ງຊື່ໄວ້ ຄື ອິດສະຣາເອນໃນສະໄໝບູຮານ ແລະ ອິດສະຣາເອນໃນຍຸກປະຈຸບັນ.</w:t>
      </w:r>
    </w:p>
    <w:p>
      <w:pPr>
        <w:pStyle w:val="ArticleBody"/>
        <w:jc w:val="left"/>
      </w:pPr>
      <w:r>
        <w:rPr>
          <w:rFonts w:ascii="Leelawadee UI" w:hAnsi="Leelawadee UI" w:eastAsia="Leelawadee UI" w:cs="Leelawadee UI"/>
        </w:rPr>
        <w:t>ດັ່ງນັ້ນ ໃນຂະນະທີ່ເຮົາດຳເນີນຕໍ່ໄປໃນການສຶກສາພຣະທຳພຣະນິມິດ ຂ້າພະເຈົ້າຂໍສະເໜີວ່າ “ນາມໃໝ່” ທີ່ຖືກເຜີຍແກ່ຊາວຟີລາເດນເຟຍ ຜູ້ຊຶ່ງຍັງຖືກນຳສະເໜີເປັນໜຶ່ງແສນສີ່ໝື່ນສີ່ພັນນັ້ນ ເປັນສ່ວນສຳຄັນຢ່າງຫຼາຍຂອງຄວາມລັບທາງຄຳພະຍາກອນ ທີ່ຖືກແກະຜະນຶກອອກກ່ອນທີ່ເວລາແຫ່ງການທົດລອງຈະປິດລົງ.</w:t>
      </w:r>
    </w:p>
    <w:p>
      <w:pPr>
        <w:pStyle w:val="ArticleScripture"/>
        <w:jc w:val="left"/>
      </w:pPr>
      <w:r>
        <w:rPr>
          <w:rFonts w:ascii="Leelawadee UI" w:hAnsi="Leelawadee UI" w:eastAsia="Leelawadee UI" w:cs="Leelawadee UI"/>
        </w:rPr>
        <w:t>ຜູ້ໃດທີ່ຊະນະ ເຮົາຈະຕັ້ງຜູ້ນັ້ນໄວ້ເປັນເສົາໃນພຣະວິຫານແຫ່ງພຣະເຈົ້າຂອງເຮົາ ແລະຜູ້ນັ້ນຈະບໍ່ອອກໄປຈາກທີ່ນັ້ນອີກເລີຍ; ແລະເຮົາຈະຂຽນພຣະນາມແຫ່ງພຣະເຈົ້າຂອງເຮົາໄວ້ເທິງຜູ້ນັ້ນ ແລະຊື່ແຫ່ງນະຄອນຂອງພຣະເຈົ້າຂອງເຮົາ ຄືນະຄອນເຢຣູຊາເລັມໃໝ່ ຊຶ່ງລົງມາຈາກສະຫວັນຈາກພຣະເຈົ້າຂອງເຮົາ; ແລະເຮົາຈະຂຽນນາມໃໝ່ຂອງເຮົາໄວ້ເທິງຜູ້ນັ້ນດ້ວຍ. ຜູ້ໃດມີຫູ ກໍໃຫ້ຜູ້ນັ້ນຟັງວ່າ ພຣະວິນຍານກ່າວຫຍັງແກ່ຄຣິສຕະຈັກທັງຫລາຍ. ພຣະນິມິດ 3:12, 13.</w:t>
      </w:r>
    </w:p>
    <w:p>
      <w:pPr>
        <w:pStyle w:val="ArticleBody"/>
        <w:jc w:val="left"/>
      </w:pPr>
      <w:r>
        <w:rPr>
          <w:rFonts w:ascii="Leelawadee UI" w:hAnsi="Leelawadee UI" w:eastAsia="Leelawadee UI" w:cs="Leelawadee UI"/>
        </w:rPr>
        <w:t>ຂ່າວສານເຕືອນຄັ້ງສຸດທ້າຍແມ່ນຂ່າວສານແຫ່ງພຣະນິມິດຂອງພຣະເຢຊູຄຣິດ ແລະມັນເປັນການສຳແດງພຣະລັກສະນະຂອງພຣະອົງ.</w:t>
      </w:r>
    </w:p>
    <w:p>
      <w:pPr>
        <w:pStyle w:val="ArticleScripture"/>
        <w:jc w:val="left"/>
      </w:pPr>
      <w:r>
        <w:rPr>
          <w:rFonts w:ascii="Leelawadee UI" w:hAnsi="Leelawadee UI" w:eastAsia="Leelawadee UI" w:cs="Leelawadee UI"/>
        </w:rPr>
        <w:t>“ບັນດາຜູ້ທີ່ຄອຍຖ້າການສະເດັດມາຂອງເຈົ້າບ່າວ ຈະຕ້ອງກ່າວແກ່ປະຊາຊົນວ່າ, ‘ຈົ່ງເບິ່ງ ພຣະເຈົ້າຂອງພວກທ່ານ.’ ແສງສະຫວ່າງແຫ່ງພຣະກະລຸນາອັນເປັນລຳແສງສຸດທ້າຍ, ຂ່າວສານແຫ່ງພຣະກະລຸນາອັນສຸດທ້າຍທີ່ຈະຖືກປະກາດແກ່ໂລກ, ແມ່ນການສຳແດງພຣະລັກສະນະແຫ່ງຄວາມຮັກຂອງພຣະອົງ. ບັນດາບຸດຫຼານຂອງພຣະເຈົ້າຈະຕ້ອງສະແດງພຣະສິຣິຂອງພຣະອົງ. ໃນຊີວິດແລະລັກສະນະຂອງພວກເຂົາເອງ ພວກເຂົາຈະຕ້ອງເປີດເຜยວ່າ ພຣະຄຸນຂອງພຣະເຈົ້າໄດ້ກະທຳອັນໃດເພື່ອພວກເຂົາ.” Christ’s Object Lessons, 415, 416.</w:t>
      </w:r>
    </w:p>
    <w:p>
      <w:pPr>
        <w:pStyle w:val="ArticleBody"/>
        <w:jc w:val="left"/>
      </w:pPr>
      <w:r>
        <w:rPr>
          <w:rFonts w:ascii="Leelawadee UI" w:hAnsi="Leelawadee UI" w:eastAsia="Leelawadee UI" w:cs="Leelawadee UI"/>
        </w:rPr>
        <w:t>ພວກເຮົາຍັງມີຫຼາຍຢ່າງອີກທີ່ຈະບັນທຶກໄວ້ກ່ຽວກັບພຣະເຢຊູໃນຖານະເປັນພຣະວັດຈະນະ, ແຕ່ບັດນີ້ພວກເຮົາຈະຫັນມາພິຈາລະນາຄໍາວ່າ “ຄວາມຈິງ.” ຄວາມເຂົ້າໃຈໃນ “ຄວາມຈິງ” ແລະໃນຄໍາວ່າ “ຄວາມຈິງ” ຕະຫຼອດຈົນເຖິງຕົວອັກສອນທີ່ນໍາມາປະກອບເປັນ “ພຣະວັດຈະນະແຫ່ງຄວາມຈິງ” ກໍເປັນຄວາມເຂົ້າໃຈໃນພຣະລັກສະນະຂອງພຣະຄຣິດ.</w:t>
      </w:r>
    </w:p>
    <w:p>
      <w:pPr>
        <w:pStyle w:val="ArticleScripture"/>
        <w:jc w:val="left"/>
      </w:pPr>
      <w:r>
        <w:rPr>
          <w:rFonts w:ascii="Leelawadee UI" w:hAnsi="Leelawadee UI" w:eastAsia="Leelawadee UI" w:cs="Leelawadee UI"/>
        </w:rPr>
        <w:t>ດັ່ງນັ້ນ ປີລາດຈຶ່ງຖາມພຣະອົງວ່າ, ຖ້າຢ່າງນັ້ນ ພຣະອົງເປັນກະສັດຫລື? ພຣະເຢຊູຊົງຕອບວ່າ, ທ່ານເວົ້າແລ້ວວ່າເຮົາເປັນກະສັດ. ເພາະເຫດນີ້ເຮົາຈຶ່ງເກີດມາ, ແລະເພາະເຫດນີ້ເຮົາຈຶ່ງເຂົ້າມາໃນໂລກ, ເພື່ອເຮົາຈະເປັນພະຍານແກ່ຄວາມຈິງ. ທຸກຄົນທີ່ຢູ່ຝ່າຍຄວາມຈິງຍ່ອມຟັງສຽງຂອງເຮົາ. ປີລາດຖາມພຣະອົງວ່າ, ຄວາມຈິງແມ່ນຫຍັງ? ເມື່ອທ່ານເວົ້າດັ່ງນີ້ແລ້ວ ທ່ານກໍອອກໄປຫາພວກຢິວອີກ ແລະກ່າວແກ່ເຂົາວ່າ, ເຮົາບໍ່ພົບຄວາມຜິດໃນຄົນນີ້ເລີຍ. ຢອນ 18:37, 38.</w:t>
      </w:r>
    </w:p>
    <w:p>
      <w:pPr>
        <w:pStyle w:val="ArticleBody"/>
        <w:jc w:val="left"/>
      </w:pPr>
      <w:r>
        <w:rPr>
          <w:rFonts w:ascii="Leelawadee UI" w:hAnsi="Leelawadee UI" w:eastAsia="Leelawadee UI" w:cs="Leelawadee UI"/>
        </w:rPr>
        <w:t>ຄຳພາສາກຣີກທີ່ແປວ່າ “ຄວາມຈິງ” ໃນຂໍ້ພຣະຄຳພີນີ້ ມີຮາກມາຈາກຄຳພາສາເຮັບເຣີຄຳໜຶ່ງ ຊຶ່ງເປັນທັງຕົວອັກສອນ ແລະແມ່ນແມ້ແຕ່ຕົວເລກດ້ວຍ. ອັກສອນຕົວທຳອິດຂອງອັກສອນເຮັບເຣີຄື ‘aleph.’ ແທ້ຈິງແລ້ວ, ອັກສອນສອງຕົວທຳອິດຂອງອັກສອນເຮັບເຣີຄື “aleph” ແລະ “beth,” ແລະມັນຄ້າຍຄືກັນຫຼາຍກັບອັກສອນສອງຕົວທຳອິດໃນພາສາກຣີກ ຄື alpha ແລະ beta. ເມື່ອນຳມາຮ່ວມກັນ ມັນກໍ່ເປັນຮາກຂອງຄຳວ່າ “alphabet.” ດັ່ງນັ້ນ ຄຳວ່າ “alpha” (ມາຈາກອັກສອນເຮັບເຣີ aleph) ຈຶ່ງຖືກໃຊ້ເປັນທັງຕົວອັກສອນ, ເປັນຄຳ, ເປັນຕົວເລກ ແລະອີກທັງເປັນໜຶ່ງໃນນາມອັນຫຼາຍປະການຂອງພຣະເຢຊູ.</w:t>
      </w:r>
    </w:p>
    <w:p>
      <w:pPr>
        <w:pStyle w:val="ArticleBody"/>
        <w:jc w:val="left"/>
      </w:pPr>
      <w:r>
        <w:rPr>
          <w:rFonts w:ascii="Leelawadee UI" w:hAnsi="Leelawadee UI" w:eastAsia="Leelawadee UI" w:cs="Leelawadee UI"/>
        </w:rPr>
        <w:t>ເມື່ອປີລາດໄດ້ຖາມຄຳຖາມວ່າ, “ຄວາມຈິງແມ່ນຫຍັງ?” ພຣະເຢຊູໄດ້ບອກເຂົາແລ້ວວ່າ ເຫດຜົນທີ່ພຣະອົງ “ໄດ້ເຂົ້າມາໃນໂລກ” ແລະອີກທັງເຫດຜົນທີ່ພຣະອົງ “ໄດ້ບັງເກີດມາ” ກໍເພື່ອເປັນພະຍານແກ່ “ຄວາມຈິງ.” ພຣະອົງຍັງໄດ້ເພີ່ມອີກວ່າ “ທຸກຄົນທີ່ຢູ່ຝ່າຍຄວາມຈິງຍ່ອມຟັງ” ສຽງຂອງພຣະອົງ.</w:t>
      </w:r>
    </w:p>
    <w:p>
      <w:pPr>
        <w:pStyle w:val="ArticleScripture"/>
        <w:jc w:val="left"/>
      </w:pPr>
      <w:r>
        <w:rPr>
          <w:rFonts w:ascii="Leelawadee UI" w:hAnsi="Leelawadee UI" w:eastAsia="Leelawadee UI" w:cs="Leelawadee UI"/>
        </w:rPr>
        <w:t>ຜູ້ໃດທີ່ອ່ານ ແລະ ບັນດາຜູ້ທີ່ຟັງຖ້ອຍຄໍາແຫ່ງຄໍາພະຍາກອນນີ້ ແລະ ຮັກສາສິ່ງທັງຫລາຍທີ່ໄດ້ຂຽນໄວ້ໃນນັ້ນ ຜູ້ນັ້ນກໍເປັນສຸກ; ເພາະວ່າເວລານັ້ນໃກ້ເຂົ້າມາແລ້ວ. ພຣະນິມິດ 1:3</w:t>
      </w:r>
    </w:p>
    <w:p>
      <w:pPr>
        <w:pStyle w:val="ArticleBody"/>
        <w:jc w:val="left"/>
      </w:pPr>
      <w:r>
        <w:rPr>
          <w:rFonts w:ascii="Leelawadee UI" w:hAnsi="Leelawadee UI" w:eastAsia="Leelawadee UI" w:cs="Leelawadee UI"/>
        </w:rPr>
        <w:t xml:space="preserve">ຄວາມຈິງ: G225—ມາຈາກ G227; ຄວາມຈິງ: – ແທ້, X ຢ່າງແທ້ຈິງ, ຄວາມຈິງ, ຄວາມແທ້. G227—ມາຈາກ G1 (ໃນຖານະອະນຸພາກປະຕິເສດ) ແລະ G2990; ແທ້ (ໃນຖານະທີ່ບໍ່ປິດບັງ): – ແທ້, ຢ່າງແທ້ຈິງ, ຄວາມຈິງ. G1; </w:t>
      </w:r>
      <w:r>
        <w:rPr>
          <w:rFonts w:ascii="Times New Roman" w:hAnsi="Times New Roman" w:eastAsia="Times New Roman" w:cs="Times New Roman"/>
        </w:rPr>
        <w:t>Α</w:t>
      </w:r>
      <w:r>
        <w:rPr>
          <w:rFonts w:ascii="Leelawadee UI" w:hAnsi="Leelawadee UI" w:eastAsia="Leelawadee UI" w:cs="Leelawadee UI"/>
        </w:rPr>
        <w:t>. ມີຕົ້ນກຳເນີດຈາກພາສາເຮັບເຣີ; ເປັນຕົວອັກສອນຕົວທຳອິດຂອງອັກຂະຣະ: ໃນຄວາມໝາຍເຊິ່ງປຽບທຽບເທົ່ານັ້ນ (ຈາກການໃຊ້ຂອງມັນເປັນຕົວເລກ) ໝາຍເຖິງສິ່ງທຳອິດ. Alpha.</w:t>
      </w:r>
    </w:p>
    <w:p>
      <w:pPr>
        <w:pStyle w:val="ArticleScripture"/>
        <w:jc w:val="left"/>
      </w:pPr>
      <w:r>
        <w:rPr>
          <w:rFonts w:ascii="Leelawadee UI" w:hAnsi="Leelawadee UI" w:eastAsia="Leelawadee UI" w:cs="Leelawadee UI"/>
        </w:rPr>
        <w:t>ພຣະເຢຊູຕັດກັບລາວວ່າ, ເຮົາເປັນທາງນັ້ນ ແລະເປັນຄວາມຈິງ ແລະເປັນຊີວິດ; ບໍ່ມີຜູ້ໃດມາເຖິງພຣະບິດາໄດ້ ນອກຈາກຜ່ານທາງເຮົາ. ໂຢຮັນ 14:6.</w:t>
      </w:r>
    </w:p>
    <w:p>
      <w:pPr>
        <w:pStyle w:val="ArticleBody"/>
        <w:jc w:val="left"/>
      </w:pPr>
      <w:r>
        <w:rPr>
          <w:rFonts w:ascii="Leelawadee UI" w:hAnsi="Leelawadee UI" w:eastAsia="Leelawadee UI" w:cs="Leelawadee UI"/>
        </w:rPr>
        <w:t>ເມື່ອພຣະເຢຊູກ່າວວ່າ “ເຮົາແມ່ນ… ຄວາມຈິງ” ພຣະອົງກໍາລັງຕັດວ່າ ພຣະອົງເປັນຕົວອັກສອນໜຶ່ງ, ຕົວເລກໜຶ່ງ, ແລະເປັນຄໍາສໍາລັບຕົວອັກສອນອາລຟາ; ແລະຄໍາວ່າ ອາລຟາ, ແລະຕົວເລກອາລຟາ ລ້ວນແຕ່ເປັນ “ຄວາມຈິງ.” ໃນພຣະທໍາດານີເອນ, ພຣະຄຣິດໄດ້ຊົງສໍາແດງພຣະອົງເອງເປັນຜູ້ນັບອັນມະຫັດສະຈັນ ຊຶ່ງເປັນຄໍານິຍາມຂອງຄໍາພາສາເຮັບເຣີ “Palmoni,” ຊຶ່ງໄດ້ຮັບການແປວ່າ “ນັກບຸນຜູ້ແນ່ນອນຜູ້ໄດ້ເວົ້າ,” ໃນດານີເອນບົດທີ 8.</w:t>
      </w:r>
    </w:p>
    <w:p>
      <w:pPr>
        <w:pStyle w:val="ArticleScripture"/>
        <w:jc w:val="left"/>
      </w:pPr>
      <w:r>
        <w:rPr>
          <w:rFonts w:ascii="Leelawadee UI" w:hAnsi="Leelawadee UI" w:eastAsia="Leelawadee UI" w:cs="Leelawadee UI"/>
        </w:rPr>
        <w:t>ແລ້ວຂ້າພະເຈົ້າໄດ້ຍິນຜູ້ບໍລິສຸດອົງໜຶ່ງກ່າວ, ແລະຜູ້ບໍລິສຸດອີກອົງໜຶ່ງໄດ້ກ່າວແກ່ຜູ້ບໍລິສຸດອົງນັ້ນຜູ້ທີ່ກ່າວຢູ່ວ່າ, ນິມິດກ່ຽວກັບການຖວາຍບູຊາປະຈໍາວັນ ແລະການລະເມີດທີ່ນໍາມາຊຶ່ງຄວາມຮົກຮ້າງ ຈະດໍາເນີນໄປອີກດົນປານໃດ, ຈົນທັງສະຖານນະມັດສະການ ແລະພົນບໍລິວານຖືກຢຽບຍໍ່າລົງໃຕ້ຕີນ? ແລະທ່ານໄດ້ກ່າວແກ່ຂ້າພະເຈົ້າວ່າ, ຈົນຄົບສອງພັນສາມຮ້ອຍວັນ; ແລ້ວສະຖານນະມັດສະການນັ້ນຈະໄດ້ຮັບການຊໍາລະໃຫ້ບໍລິສຸດ. ດານີເອນ 8:13, 14.</w:t>
      </w:r>
    </w:p>
    <w:p>
      <w:pPr>
        <w:pStyle w:val="ArticleBody"/>
        <w:jc w:val="left"/>
      </w:pPr>
      <w:r>
        <w:rPr>
          <w:rFonts w:ascii="Leelawadee UI" w:hAnsi="Leelawadee UI" w:eastAsia="Leelawadee UI" w:cs="Leelawadee UI"/>
        </w:rPr>
        <w:t>“ນັກບຸນຜູ້ໜຶ່ງ” ໃນຂໍ້ທີສິບສາມນັ້ນ ຄື “Palmoni”—ຜູ້ນັບອັນອັດສະຈັນ ຫຼື ຜູ້ນັບຄວາມລັບ. ສອງຂໍ້ນີ້ແມ່ນບ່ອນທີ່ຄຳພະຍາກອນເລື່ອງ 2300 ປີ ແລະ ຄຳພະຍາກອນສອງປະການເລື່ອງ 2520 ປີ ໄດ້ຖືກສະແດງອອກ. 2300 ປີ ກ່າວເຖິງ “ພຣະວິຫານ” ແລະ ຄຳພະຍາກອນສອງປະການເລື່ອງ 2520 ປີ ກ່າວເຖິງ “ກອງທັບ,” ເພາະວ່າທັງພຣະວິຫານ ແລະ ກອງທັບ ຈະຖືກໂຣມຢຽບຍ່ຳລົງ. ຄຳພະຍາກອນ 2520 ປີ ເປັນຕົວແທນຂອງການຢຽບຍ່ຳພຣະວິຫານ ແລະ ປະຊາຊົນຂອງພຣະເຈົ້າລົງ. ຄຳພະຍາກອນອັນເລິກຊຶ້ງສາມປະການທີ່ເຊື່ອມໂຍງກັນ ໂດຍອີງໃສ່ເວລາ ຢູ່ຕົງຈຸດນັ້ນເອງໃນພຣະຄຳພີ ບ່ອນທີ່ພຣະເຢຊູຊົງສຳແດງພຣະອົງເອງວ່າເປັນຜູ້ນັບຄວາມລັບອັນອັດສະຈັນ. ມັນບໍ່ແມ່ນພຽງແຕ່ວ່າພຣະອົງຊົງເລືອກສອງຂໍ້ນີ້ເພື່ອສຳແດງພຣະອົງເອງວ່າເປັນຈອມນາຍແຫ່ງເວລາ, ແຕ່ສອງຂໍ້ທີ່ພຣະອົງຊົງສຳແດງພຣະອົງນັ້ນ ຍັງຊີ້ບອກເຖິງເວລາທີ່ພຣະອົງຈະຊົງເຂົ້າສູ່ພັນທະສັນຍາກັບອິດສະຣາເອນຝ່າຍວິນຍານໃນຍຸກສະໄໝໃໝ່ ແລະ ສອງຂໍ້ນັ້ນກໍເປັນທັງຮາກຖານ ແລະ ເສົາຫຼັກສຳຄັນກາງຂອງ Adventism.</w:t>
      </w:r>
    </w:p>
    <w:p>
      <w:pPr>
        <w:pStyle w:val="ArticleScripture"/>
        <w:jc w:val="left"/>
      </w:pPr>
      <w:r>
        <w:rPr>
          <w:rFonts w:ascii="Leelawadee UI" w:hAnsi="Leelawadee UI" w:eastAsia="Leelawadee UI" w:cs="Leelawadee UI"/>
        </w:rPr>
        <w:t>“ພຣະຄຳພີຂໍ້ທີ່ເໜືອກວ່າຂໍ້ອື່ນທັງປວງ ຊຶ່ງໄດ້ເປັນທັງຮາກຖານແລະເສົາຫຼັກກາງຂອງຄວາມເຊື່ອແຫ່ງການສະເດັດມາ ແມ່ນຖ້ອຍຄຳປະກາດທີ່ວ່າ, ‘ຈົນຄົບສອງພັນສາມຮ້ອຍວັນ; ແລ້ວສະຖານບໍລິສຸດຈະຖືກຊຳລະໃຫ້ບໍລິສຸດ.’ [Daniel 8:14.]” The Great Controversy, 409.</w:t>
      </w:r>
    </w:p>
    <w:p>
      <w:pPr>
        <w:pStyle w:val="ArticleBody"/>
        <w:jc w:val="left"/>
      </w:pPr>
      <w:r>
        <w:rPr>
          <w:rFonts w:ascii="Leelawadee UI" w:hAnsi="Leelawadee UI" w:eastAsia="Leelawadee UI" w:cs="Leelawadee UI"/>
        </w:rPr>
        <w:t>ໃນເວລາແຫ່ງອະວະສານໃນປີ 1798 ພຣະທຳຂອງດານີເອນໄດ້ຖືກເປີດຜະນຶກ ແລະ ຂ່າວສານຂອງທູດສະຫວັນອົງທຳອິດໄດ້ປາກົດຂຶ້ນໃນປະຫວັດສາດ ເປັນໝາຍສຳຄັນແຫ່ງການເພີ່ມພູນຂອງຄວາມຮູ້ຝ່າຍຄຳພະຍາກອນທີ່ເກີດຂຶ້ນໃນສະໄໝແຫ່ງຂະບວນການມິນເລີໄຣທ໌ ຊຶ່ງເປັນຈຸດເລີ່ມຕົ້ນຂອງແອດເວັນຕິສວັນທີເຈັດ. ເມື່ອພຣະທຳຂອງດານີເອນໄດ້ຖືກເປີດຜະນຶກໃຫ້ແກ່ພວກມິນເລີໄຣທ໌ ຂ່າວສານຈາກ Palmoni—ຄືຂ່າວສານເກືອບເວລາ—ໄດ້ຖືກເຂົ້າໃຈ. ພຣະວັດຈະນະຂອງພຣະເຈົ້າບໍ່ເຄີຍຜິດພາດ ແລະ ພຣະອົງຊົງຊີ້ບອກອະວະສານຄວບຄູ່ກັບການເລີ່ມຕົ້ນສະເໝີ. ດັ່ງນັ້ນ ໃນອະວະສານຂອງແອດເວັນຕິສ ຈະຕ້ອງມີການເປີດເຜີຍພຣະລັກສະນະຂອງພຣະອົງຢ່າງແນ່ນອນ ເໝືອນດັ່ງທີ່ເຄີຍມີໃນປະຫວັດສາດຂອງມິນເລີໄຣທ໌. ຄວາມຈິງຂໍ້ນີ້ຕັ້ງຢູ່ເທິງທັງການເລີ່ມຕົ້ນແລະການສິ້ນສຸດຂອງແອດເວັນຕິສ ແຕ່ມັນຍັງຕັ້ງຢູ່ເທິງຄວາມສຳພັນທີ່ໄດ້ຖືກກ່າວໄວ້ລະຫວ່າງພຣະທຳດານີເອນກັບພຣະທຳພຣະນິມິດ. ດານີເອນ ແລະ ພຣະນິມິດເປັນຕົວແທນຂອງພຣະທຳເຫຼັ້ມດຽວ ແລະ ໃນການເປັນຕົວແທນນັ້ນ ທັງສອງເປັນພະຍານສອງຄົນ ໂດຍທີ່ຜູ້ທຳອິດແມ່ນດານີເອນ ແລະ ຜູ້ສຸດທ້າຍແມ່ນພຣະນິມິດ.</w:t>
      </w:r>
    </w:p>
    <w:p>
      <w:pPr>
        <w:pStyle w:val="ArticleScripture"/>
        <w:jc w:val="left"/>
      </w:pPr>
      <w:r>
        <w:rPr>
          <w:rFonts w:ascii="Leelawadee UI" w:hAnsi="Leelawadee UI" w:eastAsia="Leelawadee UI" w:cs="Leelawadee UI"/>
        </w:rPr>
        <w:t>“ພຣະທຳດານີເອນ ແລະ ພຣະນິມິດ ເປັນອັນດຽວກັນ. ອັນໜຶ່ງເປັນຄຳພະຍາກອນ, ອີກອັນໜຶ່ງເປັນການເປີດເຜີຍ; ອັນໜຶ່ງເປັນພຣະທຳທີ່ຖືກປະທັບຕາ, ອີກອັນໜຶ່ງເປັນພຣະທຳທີ່ຖືກເປີດອອກ.” Seventh-day Adventist Bible Commentary, volume 7, 972.</w:t>
      </w:r>
    </w:p>
    <w:p>
      <w:pPr>
        <w:pStyle w:val="ArticleBody"/>
        <w:jc w:val="left"/>
      </w:pPr>
      <w:r>
        <w:rPr>
          <w:rFonts w:ascii="Leelawadee UI" w:hAnsi="Leelawadee UI" w:eastAsia="Leelawadee UI" w:cs="Leelawadee UI"/>
        </w:rPr>
        <w:t>ດານີເອນ ແລະ ພຣະນິມິດ ແມ່ນປຶ້ມສອງເລັ່ມທີ່ເປັນປຶ້ມດຽວກັນ ເໝືອນດັ່ງທີ່ພຣະຄຳພີເປັນປຶ້ມດຽວ ແຕ່ແບ່ງອອກເປັນພຣະສັນຍາເກົ່າ ແລະ ພຣະສັນຍາໃໝ່, ຫຼື ເປັນຕອນຕົ້ນ ແລະ ຕອນທ້າຍ. ໃນພຣະນິມິດບົດທີ 11 ພະຍານສອງຄົນທີ່ຖືກນຳສະເໜີວ່າເປັນໂມເຊ ແລະ ເອລີຢາ ຄື ພຣະສັນຍາເກົ່າ ແລະ ພຣະສັນຍາໃໝ່.</w:t>
      </w:r>
    </w:p>
    <w:p>
      <w:pPr>
        <w:pStyle w:val="ArticleScripture"/>
        <w:jc w:val="left"/>
      </w:pPr>
      <w:r>
        <w:rPr>
          <w:rFonts w:ascii="Leelawadee UI" w:hAnsi="Leelawadee UI" w:eastAsia="Leelawadee UI" w:cs="Leelawadee UI"/>
        </w:rPr>
        <w:t>“ກ່ຽວກັບພະຍານທັງສອງ ຜູ້ພະຍາກອນໄດ້ປະກາດຕໍ່ໄປອີກວ່າ: ‘ເຫຼົ່ານີ້ຄືຕົ້ນມະກອກສອງຕົ້ນ ແລະ ຄັນປະທີບສອງຄັນ ທີ່ຢືນຢູ່ຕໍ່ພຣະພັກຂອງພຣະເຈົ້າແຫ່ງແຜ່ນດິນໂລກ.’ ‘ພຣະວັດຈະນະຂອງພຣະອົງ,’ ຜູ້ຂຽນເພງສັນລະເສີນໄດ້ກ່າວວ່າ, ‘ເປັນປະທີບແກ່ຕີນຂອງຂ້ານ້ອຍ ແລະ ເປັນແສງສະຫວ່າງແກ່ທາງຂອງຂ້ານ້ອຍ.’ Revelation 11:4; Psalm 119:105. ພະຍານທັງສອງນັ້ນເປັນຕົວແທນຂອງພຣະຄຳພີແຫ່ງພຣະສັນຍາເດີມ ແລະ ພຣະສັນຍາໃໝ່.” The Great Controversy, 267.</w:t>
      </w:r>
    </w:p>
    <w:p>
      <w:pPr>
        <w:pStyle w:val="ArticleBody"/>
        <w:jc w:val="left"/>
      </w:pPr>
      <w:r>
        <w:rPr>
          <w:rFonts w:ascii="Leelawadee UI" w:hAnsi="Leelawadee UI" w:eastAsia="Leelawadee UI" w:cs="Leelawadee UI"/>
        </w:rPr>
        <w:t>ດານີເອນ ແລະ ໂຢຮັນ ແມ່ນພະຍານສອງຄົນ ຜູ້ທີ່ທັງສອງໄດ້ຖືກຂົ່ມເຫັງ, ທັງສອງໄດ້ຖືກນຳໄປເປັນເຊະເລີຍ, ທັງສອງໄດ້ຮັບສາຍແຫ່ງປະຫວັດສາດຄຳພະຍາກອນດຽວກັນໃຫ້ບັນທຶກໄວ້, ທັງສອງເປັນຕົວແທນຂອງຄົນໜຶ່ງແສນສີ່ໝື່ນສີ່ພັນ, ທັງສອງດຳລົງຊີວິດຢູ່ໃນພາຍຫຼັງແຫ່ງການທຳລາຍນະຄອນເຢຣູຊາເລັມ, ທັງສອງເປັນສັນຍະລັກແຫ່ງຄວາມຕາຍ ແລະ ການເປັນຄືນມາຈາກຄວາມຕາຍ (ໂຢຮັນຈາກນ້ຳມັນທີ່ກຳລັງຕົ້ມ ແລະ ດານີເອນຈາກຖ້ຳສິງ).</w:t>
      </w:r>
    </w:p>
    <w:p>
      <w:pPr>
        <w:pStyle w:val="ArticleBody"/>
        <w:jc w:val="left"/>
      </w:pPr>
      <w:r>
        <w:rPr>
          <w:rFonts w:ascii="Leelawadee UI" w:hAnsi="Leelawadee UI" w:eastAsia="Leelawadee UI" w:cs="Leelawadee UI"/>
        </w:rPr>
        <w:t>ດານີເອນໄດ້ຊີ້ບອກການສຳແດງພິເສດກ່ຽວກັບພຣະອຸປະນິໄສຂອງພຣະຄຣິດ, ແລະທ່ານໄດ້ເຮັດດັ່ງນັ້ນໃນສອງຂໍ້ພຣະຄຳພີທີ່ການດົນໃຈໄດ້ເອີ້ນວ່າເປັນ “ເສົາກາງແລະຮາກຖານ” ຂອງຄຣິສຕະຈັກ Seventh-day Adventist. ສອງຂໍ້ນັ້ນແມ່ນ “ຫີນຍອດ” ຄືຫີນກ້ອນສຸດທ້າຍທີ່ຖືກວາງລົງໃນຮາກຖານຊຶ່ງໄດ້ຖືກເປັນຕົວແທນໂດຍຜົນງານຂອງ William Miller. ຫີນຍອດນັ້ນໄດ້ນຳມາພ້ອມກັບຄວາມເຂົ້າໃຈເລື່ອງພຣະວິຫານສະຫວັນ, ພຣະບັນຍັດຂອງພຣະເຈົ້າ, ວັນຊະບາໂຕ, ການພິພາກສາໄຕ່ສວນ ແລະ ທູດສະຫວັນສາມອົງໃນພຣະນິມິດບົດ 14. ດານີເອນເປັນຈຸດເລີ່ມຂອງພຣະທຳນັ້ນ, ຢອນເປັນຈຸດຈົບ.</w:t>
      </w:r>
    </w:p>
    <w:p>
      <w:pPr>
        <w:pStyle w:val="ArticleBody"/>
        <w:jc w:val="left"/>
      </w:pPr>
      <w:r>
        <w:rPr>
          <w:rFonts w:ascii="Leelawadee UI" w:hAnsi="Leelawadee UI" w:eastAsia="Leelawadee UI" w:cs="Leelawadee UI"/>
        </w:rPr>
        <w:t>ບົດຂຽນຂອງຈອນຈະຊີ້ໃຫ້ເຫັນການເປີດເຜີຍເຖິງພຣະລັກສະນະຂອງພຣະຄຣິດໃນຕອນທ້າຍຂອງ Adventism. ໃນຕອນເລີ່ມຕົ້ນຂອງອິດສະຣາເອນສະໄໝໃໝ່ ພຣະອົງໄດ້ຊົງສຳແດງພຣະອົງເອງເປັນຜູ້ນັບອັນອັດສະຈັນ ພຣະຜູ້ສ້າງທຸກສິ່ງທາງຄະນິດສາດ; ແລະໃນຕອນທ້າຍຂອງອິດສະຣາເອນສະໄໝໃໝ່ ພຣະອົງກຳລັງຊົງສຳແດງພຣະອົງເອງເປັນນັກພາສາສາດອັນອັດສະຈັນ. ພຣະອົງຄືພຣະຜູ້ສ້າງທຸກສິ່ງທີ່ກ່ຽວພັນກັບພາສາ ບໍ່ວ່າຈະເປັນໂຄງສ້າງຂອງພາສາ, ກົດເກນທາງໄວຍາກອນ, ຄຳສັບ ແລະແມ່ນແຕ່ຕົວອັກສອນໃນລະບົບອັກສອນ. ພຣະອົງໄດ້ຊົງສ້າງການສື່ສານທີ່ສຳເລັດຜົນໂດຍຄຳສັບ ຊຶ່ງຖືກຄວບຄຸມໂດຍກົດເກນທາງໄວຍາກອນ ບໍ່ວ່າຈະເປັນການຂຽນຫຼືການເວົ້າ ແລະຖືກຂຽນດ້ວຍລະບົບອັກສອນທີ່ເປັນໄປຕາມການອອກແບບຂອງພຣະອົງ; ແລະເຫນືອສິ່ງທັງປວງນັ້ນ—ພຣະອົງຄືພຣະວັດຈະນະ. ໂດຍພຣະວັດຈະນະນັ້ນ ພຣະອົງຊົງປ່ຽນພວກ Laodiceans ຜູ້ຕາບອດແລະບໍ່ຕຽມພ້ອມ ໃຫ້ກາຍເປັນພວກ Philadelphians ຜູ້ໄດ້ຮັບການຊຳລະໃຫ້ບໍລິສຸດ.</w:t>
      </w:r>
    </w:p>
    <w:p>
      <w:pPr>
        <w:pStyle w:val="ArticleScripture"/>
        <w:jc w:val="left"/>
      </w:pPr>
      <w:r>
        <w:rPr>
          <w:rFonts w:ascii="Leelawadee UI" w:hAnsi="Leelawadee UI" w:eastAsia="Leelawadee UI" w:cs="Leelawadee UI"/>
        </w:rPr>
        <w:t>ຂໍຊົງຊຳລະພວກເຂົາໃຫ້ບໍລິສຸດໂດຍຄວາມຈິງຂອງພຣະອົງ; ພຣະວັດຈະນະຂອງພຣະອົງເປັນຄວາມຈິງ. ໂຢຮັນ 17:17.</w:t>
      </w:r>
    </w:p>
    <w:p>
      <w:pPr>
        <w:pStyle w:val="ArticleBody"/>
        <w:jc w:val="left"/>
      </w:pPr>
      <w:r>
        <w:rPr>
          <w:rFonts w:ascii="Leelawadee UI" w:hAnsi="Leelawadee UI" w:eastAsia="Leelawadee UI" w:cs="Leelawadee UI"/>
        </w:rPr>
        <w:t>ຄໍາທີ່ຖືກແປວ່າ “ຊໍາລະໃຫ້ບໍລິສຸດ” ຫມາຍເຖິງການເຮັດໃຫ້ບໍລິສຸດ. ຄົນໜຶ່ງແສນສີ່ໝື່ນສີ່ພັນຄົນນັ້ນຈະເປັນຜູ້ບໍລິສຸດ ແລະ ພວກເຂົາຈະໄດ້ບັນລຸສະພາບແຫ່ງລັກສະນະນິສັຍນັ້ນໂດຍ “ຄວາມຈິງ” ຫຼື ອາດຈະເວົ້າອີກຢ່າງໜຶ່ງວ່າ ໂດຍ “ພຣະຄໍາ” ຂອງພຣະອົງ, ເພາະພຣະເຢຊູຄືພຣະຄໍາ ແລະ ພຣະອົງຄືຄວາມຈິງ.</w:t>
      </w:r>
    </w:p>
    <w:p>
      <w:pPr>
        <w:pStyle w:val="ArticleScripture"/>
        <w:jc w:val="left"/>
      </w:pPr>
      <w:r>
        <w:rPr>
          <w:rFonts w:ascii="Leelawadee UI" w:hAnsi="Leelawadee UI" w:eastAsia="Leelawadee UI" w:cs="Leelawadee UI"/>
        </w:rPr>
        <w:t>ໃນຕອນເລີ່ມຕົ້ນມີພຣະວາຈາ, ແລະພຣະວາຈາຊົງຢູ່ກັບພຣະເຈົ້າ, ແລະພຣະວາຈານັ້ນແມ່ນພຣະເຈົ້າ. ພຣະອົງນັ້ນຊົງຢູ່ກັບພຣະເຈົ້າຕັ້ງແຕ່ເບື້ອງຕົ້ນ. ສັບພະສິ່ງທັງປວງໄດ້ຖືກສ້າງຂຶ້ນໂດຍພຣະອົງ; ແລະນອກຈາກພຣະອົງແລ້ວ ບໍ່ມີສິ່ງໃດທີ່ຖືກສ້າງ ຊຶ່ງໄດ້ຖືກສ້າງຂຶ້ນ. ໂຢຮັນ 1:1–3.</w:t>
      </w:r>
    </w:p>
    <w:p>
      <w:pPr>
        <w:pStyle w:val="ArticleBody"/>
        <w:jc w:val="left"/>
      </w:pPr>
      <w:r>
        <w:rPr>
          <w:rFonts w:ascii="Leelawadee UI" w:hAnsi="Leelawadee UI" w:eastAsia="Leelawadee UI" w:cs="Leelawadee UI"/>
        </w:rPr>
        <w:t>ຈົ່ງສັງເກດວ່າ ສິ່ງນີ້ແມ່ນຂໍ້ທຳອິດທີ່ໂຢຮັນໄດ້ຂຽນໄວ້ໃນຂ່າວປະເສີດຂອງທ່ານ. ແນ່ນອນ ມັນສອດຄ້ອງຂະໜານກັນກັບຂໍ້ທຳອິດທີ່ຖືກຂຽນໄວ້ໃນພຣະທຳປະຖົມມະການ. ມັນເພີ່ມເຕີມແກ່ພະຍານນັ້ນ ໂດຍຊີ້ບອກໃຫ້ເຫັນຢ່າງຊັດເຈນຍິ່ງຂຶ້ນເຖິງສິ່ງທີ່ໄດ້ກ່າວໄວ້ໃນປະຖົມມະການບົດທີ 1.</w:t>
      </w:r>
    </w:p>
    <w:p>
      <w:pPr>
        <w:pStyle w:val="ArticleScripture"/>
        <w:jc w:val="left"/>
      </w:pPr>
      <w:r>
        <w:rPr>
          <w:rFonts w:ascii="Leelawadee UI" w:hAnsi="Leelawadee UI" w:eastAsia="Leelawadee UI" w:cs="Leelawadee UI"/>
        </w:rPr>
        <w:t>ໃນຕອນເລີ່ມຕົ້ນ ພຣະເຈົ້າໄດ້ຊົງສ້າງຟ້າສະຫວັນ ແລະ ແຜ່ນດິນໂລກ. ປະຖົມມະການ 1:1.</w:t>
      </w:r>
    </w:p>
    <w:p>
      <w:pPr>
        <w:pStyle w:val="ArticleBody"/>
        <w:jc w:val="left"/>
      </w:pPr>
      <w:r>
        <w:rPr>
          <w:rFonts w:ascii="Leelawadee UI" w:hAnsi="Leelawadee UI" w:eastAsia="Leelawadee UI" w:cs="Leelawadee UI"/>
        </w:rPr>
        <w:t>ຄຳທີ່ແປວ່າ “ພຣະເຈົ້າ” ໃນຂໍ້ທີ່ໜຶ່ງນັ້ນເປັນຮູບພະຫຸພົດ, ດັ່ງນັ້ນຈຶ່ງຊີ້ບອກຕັ້ງແຕ່ “ໃນຕອນເລີ່ມຕົ້ນ” ວ່າພຣະເຈົ້າມີຫຼາຍກວ່າໜຶ່ງພາກ. “ໃນຕອນເລີ່ມຕົ້ນ” ໃນຂ່າວປະເສີດຂອງໂຢຮັນ, ພຣະວາຈາຢູ່ກັບພຣະເຈົ້າ ແລະ ພຣະວາຈານັ້ນເປັນພຣະເຈົ້າ. ແລະ ພຣະວາຈານັ້ນເປັນພຣະຜູ້ສ້າງ.</w:t>
      </w:r>
    </w:p>
    <w:p>
      <w:pPr>
        <w:pStyle w:val="ArticleBody"/>
        <w:jc w:val="left"/>
      </w:pPr>
      <w:r>
        <w:rPr>
          <w:rFonts w:ascii="Leelawadee UI" w:hAnsi="Leelawadee UI" w:eastAsia="Leelawadee UI" w:cs="Leelawadee UI"/>
        </w:rPr>
        <w:t>ພຣະເຢຊູຄືພຣະວາຈາ, ແລະ ພຣະອົງໄດ້ຊົງໃຫ້ກໍ່ເກີດພຣະຄໍາພີຜ່ານການປະສານລວມລະຫວ່າງພຣະພາບແຫ່ງພຣະເຈົ້າກັບຄວາມເປັນມະນຸດ—ໂດຍພຣະພາບແຫ່ງພຣະເຈົ້ານັ້ນຖືກສະແດງໂດຍພຣະວິນຍານບໍລິສຸດ ແລະ ຄວາມເປັນມະນຸດນັ້ນຢູ່ໃນຕົວບຸກຄົນຂອງຜູ້ທີ່ຂຽນຖ້ອຍຄໍາໃນບັນດາພຣະທຳທີ່ຈະຖືກສົ່ງໄປຍັງຄຣິສຕະຈັກທັງຫຼາຍ. ດັ່ງນັ້ນ, ພຣະຄໍາພີຈຶ່ງເປັນການປະສົມປະສານຂອງຄວາມເປັນມະນຸດ ແລະ ພຣະພາບແຫ່ງພຣະເຈົ້າ ເໝືອນດັ່ງພຣະເຢຊູ. ພຣະຄໍາພີ, ເຖິງແມ່ນວ່າຈະມີການກ່ຽວພັນຂອງມະນຸດຜູ້ມີເນື້ອຫນັງທີ່ຕົກຢູ່ໃນບາບ, ກໍຍັງບໍລິສຸດ, ແລະ ດັ່ງນັ້ນ ບັນດາຜູ້ຊາຍທີ່ຂຽນມັນລົງກໍບໍລິສຸດເໝືອນກັນ.</w:t>
      </w:r>
    </w:p>
    <w:p>
      <w:pPr>
        <w:pStyle w:val="ArticleScripture"/>
        <w:jc w:val="left"/>
      </w:pPr>
      <w:r>
        <w:rPr>
          <w:rFonts w:ascii="Leelawadee UI" w:hAnsi="Leelawadee UI" w:eastAsia="Leelawadee UI" w:cs="Leelawadee UI"/>
        </w:rPr>
        <w:t>ພວກເຮົາຍັງມີພຣະວັດຈະນະແຫ່ງຄຳພະຍາກອນທີ່ແນ່ນອນຍິ່ງຂຶ້ນ; ຊຶ່ງທ່ານທັງຫຼາຍກໍກະທຳດີແລ້ວທີ່ເອົາໃຈໃສ່ຕໍ່ສິ່ງນັ້ນ, ດັ່ງເປັນຕະກຽງທີ່ສ່ອງແສງຢູ່ໃນທີ່ມືດ, ຈົນກວ່າຮຸ່ງອາລຸນຈະປາກົດ ແລະດາວປະຈຳວັນຈະຂຶ້ນໃນໃຈຂອງທ່ານທັງຫຼາຍ: ຈົ່ງຮູ້ຂໍ້ນີ້ກ່ອນ, ຄືວ່າຄຳພະຍາກອນໃດໆໃນພຣະຄຳພີ ບໍ່ແມ່ນເລື່ອງການຕີຄວາມໂດຍສ່ວນຕົວ. ເພາະວ່າຄຳພະຍາກອນບໍ່ເຄີຍມາໃນສະໄໝກ່ອນໂດຍນ້ຳໃຈຂອງມະນຸດ: ແຕ່ບັນດາຄົນບໍລິສຸດຂອງພຣະເຈົ້າໄດ້ກ່າວອອກມາ ຕາມທີ່ພຣະວິນຍານບໍລິສຸດຊົງດົນໃຈພວກເຂົາ. 2 ເປໂຕ 1:19–21.</w:t>
      </w:r>
    </w:p>
    <w:p>
      <w:pPr>
        <w:pStyle w:val="ArticleBody"/>
        <w:jc w:val="left"/>
      </w:pPr>
      <w:r>
        <w:rPr>
          <w:rFonts w:ascii="Leelawadee UI" w:hAnsi="Leelawadee UI" w:eastAsia="Leelawadee UI" w:cs="Leelawadee UI"/>
        </w:rPr>
        <w:t>ເຖິງແມ່ນວ່າບັນດາຜູ້ພະຍາກອນເປັນຄົນບໍລິສຸດ, ແຕ່ພວກເຂົາກໍຍັງເປັນມະນຸດທີ່ຕົກຢູ່ໃນຄວາມບາບ, ເພາະວ່າທຸກຄົນໄດ້ເຮັດບາບ ແລະ ເສື່ອມຈາກພຣະສະຫງ່າລາສີຂອງພຣະເຈົ້າ. ເຖິງຢ່າງນັ້ນ ພຣະຄຳພີເປັນການປະສົມປະສານຂອງພຣະພາບແລະຄວາມເປັນມະນຸດ, ແລະ ມັນບໍລິສຸດ, ເພາະວ່າພຣະວັດຈະນະຂອງພຣະເຈົ້າໄດ້ມາເພື່ອສະແດງໃນພຣະຊີວິດຂອງພຣະອົງ ແລະ ໃນພຣະວັດຈະນະທີ່ຖືກຂຽນໄວ້ຂອງພຣະອົງວ່າ ຄວາມເປັນມະນຸດທີ່ປະສານກັບພຣະພາບນັ້ນບໍ່ເຮັດບາບ. ສິ່ງທີ່ເປັນຈິງກ່ຽວກັບພຣະຄຳພີ ກໍເປັນຈິງກ່ຽວກັບພຣະຄຣິດດ້ວຍ ເພາະພຣະອົງຄືພຣະຄຳພີ.</w:t>
      </w:r>
    </w:p>
    <w:p>
      <w:pPr>
        <w:pStyle w:val="ArticleBody"/>
        <w:jc w:val="left"/>
      </w:pPr>
      <w:r>
        <w:rPr>
          <w:rFonts w:ascii="Leelawadee UI" w:hAnsi="Leelawadee UI" w:eastAsia="Leelawadee UI" w:cs="Leelawadee UI"/>
        </w:rPr>
        <w:t>ພຣະເຢຊູໄດ້ຮັບເອົາເນື້ອກາຍທີ່ມີບາບໄວ້ໃນພຣະອົງ ແລະບໍ່ເຄີຍກະທຳບາບເລີຍ, ດັ່ງນັ້ນຈຶ່ງຊົງສະແດງເປັນແບບຢ່າງວ່າ ຄວາມເປັນມະນຸດທີ່ຮ່ວມກັບຄວາມເປັນພຣະເຈົ້ານັ້ນບໍ່ກະທຳບາບ.</w:t>
      </w:r>
    </w:p>
    <w:p>
      <w:pPr>
        <w:pStyle w:val="ArticleScripture"/>
        <w:jc w:val="left"/>
      </w:pPr>
      <w:r>
        <w:rPr>
          <w:rFonts w:ascii="Leelawadee UI" w:hAnsi="Leelawadee UI" w:eastAsia="Leelawadee UI" w:cs="Leelawadee UI"/>
        </w:rPr>
        <w:t>“ເລື່ອງລາວຂອງເບັດເລເຮັມເປັນຫົວຂໍ້ທີ່ບໍ່ມີວັນໝົດສິ້ນ. ໃນນັ້ນໄດ້ຊ່ອນໄວ້ຊຶ່ງ ‘ຄວາມເລິກແຫ່ງຄວາມມັ່ງຄັ່ງ ທັງແຫ່ງພຣະປັນຍາ ແລະຄວາມຮູ້ຂອງພຣະເຈົ້າ.’ ໂຣມ 11:33. ພວກເຮົາອັດສະຈັນໃຈໃນການຖວາຍພຣະອົງເອງເປັນເຄື່ອງບູຊາຂອງພຣະຜູ້ຊ່ອຍໃຫ້ລອດ ໃນການຊົງປ່ຽນບັນລັງແຫ່ງສະຫວັນເພື່ອຮາງຫຍ້າ ແລະປ່ຽນການຢູ່ຮ່ວມກັບເຫຼົ່າທູດສະຫວັນຜູ້ນະມັດສະການ ເພື່ອສັດໃນຄອກ. ຄວາມຈອງຫອງ ແລະການເພິ່ງຕົນເອງຂອງມະນຸດຖືກຕິຕຽນໃນພຣະພັກຂອງພຣະອົງ. ແຕ່ນີ້ເປັນພຽງແຕ່ການເລີ່ມຕົ້ນຂອງການຖ່ອມພຣະອົງລົງຢ່າງອັດສະຈັນນັ້ນ. ສໍາລັບພຣະບຸດຂອງພຣະເຈົ້າ ການຮັບເອົາທໍາມະຊາດຂອງມະນຸດ ແມ່ນແມ່ນແຕ່ໃນເວລາທີ່ອາດາມຍັງຢືນຢູ່ໃນຄວາມບໍລິສຸດຂອງຕົນໃນສວນເອເດນ ກໍເປັນການຖ່ອມພຣະອົງລົງຢ່າງເກືອບຈະບໍ່ມີຂອບເຂດຢູ່ແລ້ວ. ແຕ່ພຣະເຢຊູຊົງຮັບເອົາຄວາມເປັນມະນຸດໃນເວລາທີ່ເຊື້ອສາຍມະນຸດໄດ້ອ່ອນແອລົງດ້ວຍບາບເປັນເວລາສີ່ພັນປີ. ເໝືອນດັ່ງລູກຫຼານຂອງອາດາມທຸກຄົນ ພຣະອົງຊົງຮັບເອົາຜົນຂອງການທໍາງານຂອງກົດອັນຍິ່ງໃຫຍ່ແຫ່ງການສືບທອດ. ຜົນເຫຼົ່ານີ້ແມ່ນຫຍັງ ໄດ້ຖືກສະແດງໃຫ້ເຫັນໃນປະຫວັດຂອງບັນພະບຸລຸດຝ່າຍໂລກຂອງພຣະອົງ. ພຣະອົງໄດ້ສະເດັດມາພ້ອມກັບການສືບທອດເຊັ່ນນັ້ນ ເພື່ອມີສ່ວນໃນຄວາມເສົ້າໂສກ ແລະການຖືກທົດລອງຂອງພວກເຮົາ ແລະເພື່ອປະທານແບບຢ່າງແກ່ພວກເຮົາແຫ່ງຊີວິດທີ່ປາດຈາກບາບ.” The Desire of Ages, 48.</w:t>
      </w:r>
    </w:p>
    <w:p>
      <w:pPr>
        <w:pStyle w:val="ArticleBody"/>
        <w:jc w:val="left"/>
      </w:pPr>
      <w:r>
        <w:rPr>
          <w:rFonts w:ascii="Leelawadee UI" w:hAnsi="Leelawadee UI" w:eastAsia="Leelawadee UI" w:cs="Leelawadee UI"/>
        </w:rPr>
        <w:t>ພຣະເຢຊູແມ່ນພຣະວັດຈະນະ, ແລະທັງພຣະເຢຊູແລະພຣະຄຳພີຕ່າງກໍເປັນການປະສົມປະສານຂອງຄວາມເປັນມະນຸດແລະຄວາມເປັນພຣະເຈົ້າ. ເມື່ອພຣະເຢຊູຊົງສ້າງພຣະຄຳພີຂຶ້ນຕະຫຼອດຫຼາຍສັດຕະວັດ, ພຣະອົງໄດ້ຊົງວາງກົດເກນໄວ້ພາຍໃນພຣະຄຳພີ ເພື່ອໃຫ້ບັນດາຜູ້ທີ່ຈະໄດ້ຍິນ ໄດ້ຍິນ. ກົດເກນທີ່ຄວບຄຸມພຣະຄຳພີນັ້ນ ກໍເປັນພຣະລັກສະນະແຫ່ງພຣະອຸປະນິໄສຂອງພຣະອົງດ້ວຍ.</w:t>
      </w:r>
    </w:p>
    <w:p>
      <w:pPr>
        <w:pStyle w:val="ArticleScripture"/>
        <w:jc w:val="left"/>
      </w:pPr>
      <w:r>
        <w:rPr>
          <w:rFonts w:ascii="Leelawadee UI" w:hAnsi="Leelawadee UI" w:eastAsia="Leelawadee UI" w:cs="Leelawadee UI"/>
        </w:rPr>
        <w:t>“ໃນພຣະນິມິດ ບັນດາໜັງສືທັງປວງໃນພຣະຄຳພີໄດ້ມາພົບກັນແລະສິ້ນສຸດລົງ. ທີ່ນີ້ແມ່ນສ່ວນທີ່ເຕີມໃຫ້ຄົບຂອງໜັງສືດານີເອນ.” Acts of the Apostles, 585.</w:t>
      </w:r>
    </w:p>
    <w:p>
      <w:pPr>
        <w:pStyle w:val="ArticleBody"/>
        <w:jc w:val="left"/>
      </w:pPr>
      <w:r>
        <w:rPr>
          <w:rFonts w:ascii="Leelawadee UI" w:hAnsi="Leelawadee UI" w:eastAsia="Leelawadee UI" w:cs="Leelawadee UI"/>
        </w:rPr>
        <w:t>ຄໍາວ່າ “complement” ໝາຍເຖິງການນໍາໄປສູ່ຄວາມສົມບູນ. ຄໍາພະຍານຂອງດານີເອນສິ້ນສຸດລົງໃນພຣະນິມິດ, ເຮັດໃຫ້ຄໍາພະຍານຂອງດານີເອນເປັນຈຸດເລີ່ມຕົ້ນ ແລະ ພຣະນິມິດເປັນຈຸດຈົບ. ຈຸດເລີ່ມຕົ້ນຂອງພຣະນິມິດຖືກກ່າວຊ້ຳອີກໃນຕອນທ້າຍຂອງພຣະນິມິດ ແລະ ໃນຂໍ້ທຳອິດຂອງດານີເອນບົດທີໜຶ່ງ ມີສົງຄາມລະຫວ່າງອິດສະຣາເອນຕາມຕົວອັກສອນ ແລະ ບາບີໂລນຕາມຕົວອັກສອນ ຊຶ່ງໃນນັ້ນບາບີໂລນເປັນຝ່າຍຊະນະ, ແຕ່ໃນຕອນສະຫຼຸບຂອງປະຫວັດສາດແຫ່ງເວລາແຫ່ງການທົດລອງໃນ Daniel 11:45, 12:1; ບາບີໂລນຝ່າຍວິນຍານກຳລັງຢູ່ໃນສົງຄາມກັບອິດສະຣາເອນຝ່າຍວິນຍານ ແລະ ໃນທີ່ສຸດ ບາບີໂລນເປັນຝ່າຍພ່າຍແພ້ ແລະ ອິດສະຣາເອນເປັນຝ່າຍມີໄຊ. ເໝືອນດັ່ງກັບໂຢຮັນໃນພຣະນິມິດ ຈຸດເລີ່ມຕົ້ນແຫ່ງຄໍາພະຍານຂອງດານີເອນສອດຄ່ອງກັບຕອນຈົບຂອງຄໍາພະຍານຂອງທ່ານ. ດັ່ງນັ້ນ, ຄວາມຈິງແມ່ນຫຍັງ?</w:t>
      </w:r>
    </w:p>
    <w:p>
      <w:pPr>
        <w:pStyle w:val="ArticleBody"/>
        <w:jc w:val="left"/>
      </w:pPr>
      <w:r>
        <w:rPr>
          <w:rFonts w:ascii="Leelawadee UI" w:hAnsi="Leelawadee UI" w:eastAsia="Leelawadee UI" w:cs="Leelawadee UI"/>
        </w:rPr>
        <w:t>ຄຳສອນແມ່ນຄຳໜຶ່ງທີ່ບົ່ງຊີ້ສິ່ງທີ່ຄະນະຂອງຜູ້ເຊື່ອເຂົ້າໃຈວ່າຖືກຕ້ອງ. ຈຸດປະສົງ ຫຼື ການນຳໃຊ້ຂອງມັນບໍ່ໄດ້ຈຳກັດຢູ່ພຽງແຕ່ໃນພຣະຄຳພີ ຫຼື ຄຣິດສະສາສະໜາເທົ່ານັ້ນ. ໃນຄຣິດສະສາສະໜາທີ່ຖືກເອີ້ນເຊັ່ນນັ້ນ, ອາດຈະມີ “ຄຳສອນ” ອັນເທັດຫຼາຍກວ່າອັນແທ້, ເພາະບາບີໂລນຝ່າຍວິນຍານ, ລະບົບສັນຕະປາປາ, ເປັນກົງຂັງຂອງນົກທຸກຊະນິດທີ່ບໍ່ສະອາດ ແລະ ໜ້າຊັງ, ແລະນົກເຫຼົ່ານັ້ນເປັນຕົວແທນຂອງຄວາມຊົ່ວ, ຊຶ່ງຖືກຄ້ຳຈຸນ ແລະ ປົກປິດໄວ້ໂດຍບັນດາໂບດຜ່ານຄຳສອນອັນເທັດ ເຊັ່ນ ກົດບັນຍັດໄດ້ຖືກຍົກເລີກແລ້ວ. ແຕ່ກໍມີຄຳສອນອັນແທ້ຈິງ.</w:t>
      </w:r>
    </w:p>
    <w:p>
      <w:pPr>
        <w:pStyle w:val="ArticleScripture"/>
        <w:jc w:val="left"/>
      </w:pPr>
      <w:r>
        <w:rPr>
          <w:rFonts w:ascii="Leelawadee UI" w:hAnsi="Leelawadee UI" w:eastAsia="Leelawadee UI" w:cs="Leelawadee UI"/>
        </w:rPr>
        <w:t>ຈິດໃຈຂອງຊາວເບເຣອານບໍ່ໄດ້ຖືກຈໍາກັດໂດຍອະຄະຕິ. ພວກເຂົາເຕັມໃຈທີ່ຈະພິຈາລະນາຄວາມແທ້ຂອງຄໍາສອນທີ່ອັກຄະສາວົກໄດ້ປະກາດ. ພວກເຂົາສຶກສາພຣະຄໍາພີ ບໍ່ແມ່ນດ້ວຍຄວາມຢາກຮູ້, ແຕ່ເພື່ອວ່າພວກເຂົາຈະໄດ້ຮຽນຮູ້ສິ່ງທີ່ໄດ້ຖືກຂຽນໄວ້ກ່ຽວກັບພຣະເມຊີອາຜູ້ຊຶ່ງໄດ້ຖືກສັນຍາໄວ້. ທຸກມື້ພວກເຂົາໄດ້ຄົ້ນຄວ້າບັນທຶກອັນໄດ້ຮັບການດົນໃຈນັ້ນ, ແລະເມື່ອພວກເຂົາປຽບທຽບພຣະຄໍາພີກັບພຣະຄໍາພີ, ທູດສະຫວັນແຫ່ງຟ້າສະຖິດຢູ່ຂ້າງພວກເຂົາ, ສ່ອງແຈ້ງຈິດໃຈຂອງພວກເຂົາ ແລະປະທັບລົງໃນດວງໃຈຂອງພວກເຂົາ.</w:t>
      </w:r>
    </w:p>
    <w:p>
      <w:pPr>
        <w:pStyle w:val="ArticleScripture"/>
        <w:jc w:val="left"/>
      </w:pPr>
      <w:r>
        <w:rPr>
          <w:rFonts w:ascii="Leelawadee UI" w:hAnsi="Leelawadee UI" w:eastAsia="Leelawadee UI" w:cs="Leelawadee UI"/>
        </w:rPr>
        <w:t>“ບ່ອນໃດກໍຕາມທີ່ຄວາມຈິງແຫ່ງຂ່າວປະເສີດຖືກປະກາດ, ຜູ້ທີ່ປາດຖະໜາຢ່າງສັດຊື່ທີ່ຈະປະພຶດຖືກຕ້ອງ ກໍຖືກນຳໃຫ້ຄົ້ນຄວ້າພຣະຄຳພີຢ່າງຂະຫຍັນໝັ່ນພຽນ. ຖ້າໃນເຫດການຊ່ວງສຸດທ້າຍແຫ່ງປະຫວັດສາດໂລກນີ້, ບັນດາຜູ້ທີ່ຄວາມຈິງອັນເປັນບົດທົດສອບຖືກປະກາດແກ່ເຂົາ ຈະຕິດຕາມແບບຢ່າງຂອງຊາວເບເຣຍ, ໂດຍຄົ້ນຄວ້າພຣະຄຳພີທຸກວັນ ແລະປຽບທຽບຂ່າວສານທີ່ນຳມາຫາເຂົາກັບພຣະວັດຈະນະຂອງພຣະເຈົ້າ, ມື້ນີ້ກໍຈະມີຄົນຈຳນວນຫຼາຍທີ່ສັດຊື່ຕໍ່ຂໍ້ບັນຍັດແຫ່ງພຣະບັນຍັດຂອງພຣະເຈົ້າ, ແທນທີ່ໃນບັດນີ້ຈະມີຢູ່ພຽງບໍ່ຫຼາຍເທົ່ານັ້ນ. ແຕ່ເມື່ອຄວາມຈິງແຫ່ງພຣະຄຳພີທີ່ບໍ່ເປັນທີ່ນິຍົມຖືກນຳສະເໜີ, ຫຼາຍຄົນກໍປະຕິເສດທີ່ຈະກະທຳການສືບສວນນີ້. ເຖິງແມ່ນວ່າເຂົາບໍ່ສາມາດໂຕ້ແຍ້ງຄຳສອນອັນຊັດແຈ້ງຂອງພຣະຄຳພີໄດ້, ແຕ່ເຂົາກໍຍັງສະແດງຄວາມລັງເລຢ່າງສຸດຂີດຕໍ່ການສຶກສາຫຼັກຖານຕ່າງໆທີ່ຖືກນຳສະເໜີ. ບາງຄົນສັນນິດານວ່າ ແມ່ນແຕ່ຖ້າຫາກຄຳສອນເຫຼົ່ານີ້ເປັນຄວາມຈິງແທ້, ມັນກໍສຳຄັນໜ້ອຍຫຼາຍວ່າເຂົາຈະຍອມຮັບແສງສະຫວ່າງໃໝ່ນີ້ຫຼືບໍ່, ແລະເຂົາກໍຍຶດຕິດກັບນິທານອັນພໍໃຈຫູ ຊຶ່ງສັດຕູໃຊ້ເພື່ອນຳຈິດວິນຍານໃຫ້ຫຼົງທາງ. ດັ່ງນັ້ນ ຈິດໃຈຂອງເຂົາຈຶ່ງຖືກຄວາມຜິດປິດບັງໄວ້, ແລະເຂົາກໍກາຍເປັນຜູ້ຖືກແຍກອອກຈາກສະຫວັນ.”</w:t>
      </w:r>
    </w:p>
    <w:p>
      <w:pPr>
        <w:pStyle w:val="ArticleScripture"/>
        <w:jc w:val="left"/>
      </w:pPr>
      <w:r>
        <w:rPr>
          <w:rFonts w:ascii="Leelawadee UI" w:hAnsi="Leelawadee UI" w:eastAsia="Leelawadee UI" w:cs="Leelawadee UI"/>
        </w:rPr>
        <w:t>“ທຸກຄົນຈະຖືກພິພາກສາຕາມແສງສະຫວ່າງທີ່ໄດ້ປະທານໃຫ້. ອົງພຣະຜູ້ເປັນເຈົ້າຊົງສົ່ງບັນດາທູດຂອງພຣະອົງອອກໄປພ້ອມດ້ວຍຂ່າວສານແຫ່ງຄວາມລອດ, ແລະບັນດາຜູ້ທີ່ໄດ້ຍິນນັ້ນ ພຣະອົງຈະຊົງຖືພວກເຂົາໃຫ້ຮັບຜິດຊອບຕໍ່ວິທີທີ່ພວກເຂົາປະຕິບັດຕໍ່ຖ້ອຍຄຳຂອງຜູ້ຮັບໃຊ້ຂອງພຣະອົງ. ບັນດາຜູ້ທີ່ສະແຫວງຫາຄວາມຈິງດ້ວຍໃຈຈິງ ຈະພິຈາລະນາສືບສວນຢ່າງຮອບຄອບ ໃນແສງສະຫວ່າງແຫ່ງພຣະຄຳຂອງພຣະເຈົ້າ ກ່ຽວກັບຄຳສອນທັງຫຼາຍທີ່ໄດ້ນຳສະເໜີແກ່ພວກເຂົາ.” Acts of the Apostles, 231, 232.</w:t>
      </w:r>
    </w:p>
    <w:p>
      <w:pPr>
        <w:pStyle w:val="ArticleBody"/>
        <w:jc w:val="left"/>
      </w:pPr>
      <w:r>
        <w:rPr>
          <w:rFonts w:ascii="Leelawadee UI" w:hAnsi="Leelawadee UI" w:eastAsia="Leelawadee UI" w:cs="Leelawadee UI"/>
        </w:rPr>
        <w:t>ມີ “ຄຳສອນ” ຊຶ່ງເປັນ “ຄວາມຈິງແຫ່ງຂ່າວປະເສີດ” ແລະຈຳເປັນຕ້ອງຖືກພິຈາລະນາສືບສວນ. ບາງຄຳສອນ (ຖ້າບໍ່ແມ່ນທັງໝົດ) ເປັນ “ຄວາມຈິງແຫ່ງການທົດສອບ.” ວັນຊະບາໂຕເປັນຄວາມຈິງແຫ່ງການທົດສອບທີ່ເຂົ້າໃຈໄດ້ງ່າຍ. ມີທັງຄຳສອນທີ່ຖືກຕ້ອງ ແລະຄຳສອນທີ່ຜິດ. ບາງຄຳສອນທີ່ຖືກຕ້ອງນຳສະເໜີການທົດສອບແກ່ຜູ້ທີ່ໄດ້ຍິນມັນ. ຍັງມີຄວາມຈິງອີກປະເພດໜຶ່ງທີ່ຖືກກຳນົດໄວ້ສຳລັບຊ່ວງເວລາໃດໜຶ່ງໂດຍສະເພາະ. ຄວາມຈິງເຫຼົ່ານີ້ເອີ້ນວ່າ “ຄວາມຈິງສຳລັບເວລາປະຈຸບັນ.”</w:t>
      </w:r>
    </w:p>
    <w:p>
      <w:pPr>
        <w:pStyle w:val="ArticleScripture"/>
        <w:jc w:val="left"/>
      </w:pPr>
      <w:r>
        <w:rPr>
          <w:rFonts w:ascii="Leelawadee UI" w:hAnsi="Leelawadee UI" w:eastAsia="Leelawadee UI" w:cs="Leelawadee UI"/>
        </w:rPr>
        <w:t>“ມີຄວາມຈິງອັນປະເສີດຫຼາຍປະການບັນຈຸຢູ່ໃນພຣະຄຳຂອງພຣະເຈົ້າ, ແຕ່ສິ່ງທີ່ຝູງແກະຕ້ອງການໃນເວລານີ້ຄື ‘ຄວາມຈິງສຳລັບປັດຈຸບັນ.’ ຂ້າພະເຈົ້າໄດ້ເຫັນອັນຕະລາຍທີ່ບັນດາຜູ້ນຳຂ່າວສານຈະຫັນເຫອອກຈາກປະເດັນອັນສຳຄັນຂອງຄວາມຈິງສຳລັບປັດຈຸບັນ ໄປຈົດຈ້ອງຢູ່ກັບຫົວຂໍ້ຕ່າງໆທີ່ບໍ່ເກື້ອກູນໃຫ້ຝູງແກະເປັນນ້ຳໜຶ່ງໃຈດຽວກັນ ແລະຊຳລະຈິດວິນຍານໃຫ້ບໍລິສຸດ. ຊາຕານຈະສວຍໃຊ້ທຸກໂອກາດທີ່ເປັນໄປໄດ້ໃນເລື່ອງນີ້ ເພື່ອທຳອັນຕະລາຍແກ່ພຣະລາຊກິດ.”</w:t>
      </w:r>
    </w:p>
    <w:p>
      <w:pPr>
        <w:pStyle w:val="ArticleScripture"/>
        <w:jc w:val="left"/>
      </w:pPr>
      <w:r>
        <w:rPr>
          <w:rFonts w:ascii="Leelawadee UI" w:hAnsi="Leelawadee UI" w:eastAsia="Leelawadee UI" w:cs="Leelawadee UI"/>
        </w:rPr>
        <w:t>“ແຕ່ຫົວຂໍ້ເຊັ່ນ ພຣະວິຫານ ໃນຄວາມກ່ຽວພັນກັບ 2300 ວັນ, ພຣະບັນຍັດຂອງພຣະເຈົ້າ ແລະ ຄວາມເຊື່ອຂອງພຣະເຢຊູ, ລ້ວນແຕ່ເໝາະສົມຢ່າງສົມບູນເພື່ອອະທິບາຍຂະບວນການແອດເວັນໃນອະດີດ ແລະ ສະແດງໃຫ້ເຫັນວ່າ ຕຳແໜ່ງສະພາບປັດຈຸບັນຂອງພວກເຮົາແມ່ນຫຍັງ, ສະຖາປະນາຄວາມເຊື່ອຂອງຜູ້ທີ່ຍັງສົງໄສ, ແລະ ໃຫ້ຄວາມແນ່ນອນແກ່ອະນາຄົດອັນຮຸ່ງໂລດ. ຂ້າພະເຈົ້າໄດ້ເຫັນຢູ່ເລື້ອຍໆວ່າ ສິ່ງເຫຼົ່ານີ້ແມ່ນຫົວຂໍ້ສຳຄັນຫຼັກທີ່ຜູ້ສົ່ງສານທັງຫຼາຍຄວນພຳນັກຢູ່ໃນນັ້ນ.” Early Writings, 63.</w:t>
      </w:r>
    </w:p>
    <w:p>
      <w:pPr>
        <w:pStyle w:val="ArticleBody"/>
        <w:jc w:val="left"/>
      </w:pPr>
      <w:r>
        <w:rPr>
          <w:rFonts w:ascii="Leelawadee UI" w:hAnsi="Leelawadee UI" w:eastAsia="Leelawadee UI" w:cs="Leelawadee UI"/>
        </w:rPr>
        <w:t>ພວກແອດເວນຕິດມັກນໍາຂໍ້ຄວາມຕອນນີ້ມາໃຊ້ເພື່ອຫຼີກລ້ຽງສິ່ງທີ່ມັນກ່າວໄວ້ຢ່າງແທ້ຈິງ. ພວກເຂົາໂຕ້ແຍ້ງວ່າ ທຸກສິ່ງທີ່ຄວນຖືກເນັ້ນໃນຂ່າວສານຂອງ “ຄວາມຈິງປະຈຸບັນ” ຂອງພວກເຮົາ ມີພຽງແຕ່ວິຫານບໍລິສຸດ, 2300 ວັນ, ພຣະບັນຍັດ ແລະ ຄວາມເຊື່ອຂອງພຣະເຢຊູ. ພວກເຂົາອ້າງເຊັ່ນນີ້ເພື່ອຫຼີກລ້ຽງສິ່ງທີ່ຖືກລະບຸໄວ້ກ່ຽວກັບຫົວຂໍ້ທັງສີ່ນີ້.</w:t>
      </w:r>
    </w:p>
    <w:p>
      <w:pPr>
        <w:pStyle w:val="ArticleBody"/>
        <w:jc w:val="left"/>
      </w:pPr>
      <w:r>
        <w:rPr>
          <w:rFonts w:ascii="Leelawadee UI" w:hAnsi="Leelawadee UI" w:eastAsia="Leelawadee UI" w:cs="Leelawadee UI"/>
        </w:rPr>
        <w:t>ຈຸດປະສົງຂອງຄວາມຈິງອັນຍິ່ງໃຫຍ່ທັງສີ່ປະການນີ້ ຄືວ່າ ພວກມັນໄດ້ຖືກ “ຈັດວາງຢ່າງສົມບູນແບບເພື່ອອະທິບາຍການເຄື່ອນໄຫວແອດເວັນອັນຜ່ານມາ ແລະສະແດງວ່າຕຳແໜ່ງປະຈຸບັນຂອງພວກເຮົາແມ່ນຫຍັງ, ສະຖາປະນາຄວາມເຊື່ອຂອງຜູ້ທີ່ຍັງສົງໄສ, ແລະໃຫ້ຄວາມແນ່ນອນແກ່ອະນາຄົດອັນຮຸ່ງໂລດ.” ຄຳສອນແຫ່ງຄວາມຈິງປະຈຸບັນທັງສີ່ປະການນີ້ໄດ້ຖືກກຳນົດໄວ້ເພື່ອສະແດງວ່າ ຈຸດເລີ່ມຕົ້ນຂອງລັດທິແອດເວັນ (ການເຄື່ອນໄຫວແອດເວັນອັນຜ່ານມາ) ເປັນພາບປະກອບຂອງຈຸດສິ້ນສຸດຂອງລັດທິແອດເວັນ (ຕຳແໜ່ງປະຈຸບັນຂອງພວກເຮົາ). ຄຳສອນຫຼັກທັງສີ່ປະການນັ້ນໄດ້ຖືກ “ຄຳນວນໄວ້ຢ່າງສົມບູນ” ເພື່ອອະທິບາຍຫຼັກການທີ່ວ່າ ຈຸດຈົບຖືກສະແດງໂດຍຈຸດເລີ່ມຕົ້ນ. ຕາມຂໍ້ຄວາມແຫ່ງການດົນໃຈນີ້ ນີ້ຄື “ຄວາມຈິງປະຈຸບັນ” ທີ່ “ຝູງແກະຕ້ອງການໃນຕອນນີ້.”</w:t>
      </w:r>
    </w:p>
    <w:p>
      <w:pPr>
        <w:pStyle w:val="ArticleBody"/>
        <w:jc w:val="left"/>
      </w:pPr>
      <w:r>
        <w:rPr>
          <w:rFonts w:ascii="Leelawadee UI" w:hAnsi="Leelawadee UI" w:eastAsia="Leelawadee UI" w:cs="Leelawadee UI"/>
        </w:rPr>
        <w:t>ອິດສະຣາເອນໃນສະໄໝບູຮານແມ່ນຈຸດເລີ່ມຕົ້ນຂອງອິດສະຣາເອນ ແລະ ອິດສະຣາເອນໃນສະໄໝປະຈຸບັນແມ່ນຈຸດສິ້ນສຸດ. ອິດສະຣາເອນຕາມຕົວອັກສອນໃນສະໄໝບູຮານເປັນແບບຢ່າງແຫ່ງປະຊາຊົນ Seventh-day Adventist ນັບແຕ່ເວລາແຫ່ງອວສານໃນປີ 1798 ຈົນເຖິງກົດໝາຍວັນອາທິດ. ກ່ອນການສະເດັດມາຄັ້ງທຳອິດຂອງພຣະຄຣິດ “ຄວາມຈິງສຳລັບປະຈຸບັນ” ບໍ່ເປັນທີ່ປະຈັກແກ່ຊາວຢິວ ເພາະພວກເຂົາຕາບອດ (Laodicean) ເນື່ອງດ້ວຍການພຶ່ງພາຂະທຳນຽມ ແລະ ປະເພນີ.</w:t>
      </w:r>
    </w:p>
    <w:p>
      <w:pPr>
        <w:pStyle w:val="ArticleScripture"/>
        <w:jc w:val="left"/>
      </w:pPr>
      <w:r>
        <w:rPr>
          <w:rFonts w:ascii="Leelawadee UI" w:hAnsi="Leelawadee UI" w:eastAsia="Leelawadee UI" w:cs="Leelawadee UI"/>
        </w:rPr>
        <w:t>“ພວກເຮົາປາຖະໜາທີ່ຈະເຂົ້າໃຈເວລາທີ່ພວກເຮົາກຳລັງດຳລົງຢູ່. ພວກເຮົາຍັງບໍ່ໄດ້ເຂົ້າໃຈມັນແມ່ນແຕ່ເຄິ່ງໜຶ່ງ. ພວກເຮົາຍັງບໍ່ໄດ້ຕະໜັກເຖິງມັນແມ່ນແຕ່ເຄິ່ງໜຶ່ງ. ໃຈຂອງຂ້າພະເຈົ້າສັ່ນສະເທືອນຢູ່ພາຍໃນເມື່ອຂ້າພະເຈົ້າຄິດເຖິງສັດຕູຜູ້ໜຶ່ງທີ່ພວກເຮົາຈະຕ້ອງປະເຊີນ, ແລະວ່າພວກເຮົາຕຽມພ້ອມສຳລັບການພົບກັບເຂົາຢ່າງບໍ່ພຽງພໍພຽງໃດ. ການທົດລອງທັງຫຼາຍຂອງບຸດຫຼານແຫ່ງອິດສະຣາເອນ, ແລະທ່າທີຂອງເຂົາທັງຫຼາຍກ່ອນການສະເດັດມາຄັ້ງທຳອິດຂອງພຣະຄຣິດ, ໄດ້ຖືກນຳສະເໜີຕໍ່ໜ້າຂ້າພະເຈົ້າຊ້ຳແລ້ວຊ້ຳອີກ ເພື່ອໃຫ້ເປັນພາບປະກອບເຖິງສະຖານະຂອງຊົນຊາດຂອງພຣະເຈົ້າໃນປະສົບການຂອງເຂົາກ່ອນການສະເດັດມາຄັ້ງທີສອງຂອງພຣະຄຣິດ—ວ່າສັດຕູໄດ້ສະແຫວງຫາທຸກໂອກາດເພື່ອຈະຄວບຄຸມຈິດໃຈຂອງຊາວຢິວ, ແລະໃນມື້ນີ້ເຂົາກໍກຳລັງສະແຫວງຫາທີ່ຈະເຮັດໃຫ້ຈິດໃຈຂອງຜູ້ຮັບໃຊ້ຂອງພຣະເຈົ້າມືດບອດ ເພື່ອວ່າເຂົາທັງຫຼາຍຈະບໍ່ສາມາດຈຳແນກຄວາມຈິງອັນປະເສີດນັ້ນໄດ້.” Selected Messages, book 2, 406.</w:t>
      </w:r>
    </w:p>
    <w:p>
      <w:pPr>
        <w:pStyle w:val="ArticleBody"/>
        <w:jc w:val="left"/>
      </w:pPr>
      <w:r>
        <w:rPr>
          <w:rFonts w:ascii="Leelawadee UI" w:hAnsi="Leelawadee UI" w:eastAsia="Leelawadee UI" w:cs="Leelawadee UI"/>
        </w:rPr>
        <w:t>ຕາມຂໍ້ອ້າງອີງຖັດໄປຂອງພວກເຮົາ, ຊາວຢິວໄດ້ສູນເສຍການເຫັນແກ່ “ຄວາມຈິງດັ້ງເດີມຂອງພຣະເຈົ້າ,” ແລະຄວາມຈິງດັ້ງເດີມນັ້ນສໍາລັບຊາວຢິວກໍຄືປະຫວັດການຊົງຊ່ວຍໃຫ້ພົ້ນຈາກອີຢິບ. ປະຫວັດຂອງການຊົງຊ່ວຍໃຫ້ພົ້ນນັ້ນເປັນຄວາມຈິງດັ້ງເດີມຂອງພວກເຂົາ; ມັນເປັນຄວາມຈິງທີ່ພວກເຂົາໄດ້ຖືກສັ່ງສອນໃຫ້ຖ່າຍທອດແກ່ລູກຫຼານຕະຫຼອດທຸກຊົ່ວອາຍຸຂອງພວກເຂົາ. ພວກເຂົາໄດ້ລົ້ມເຫຼວ, ເຊັ່ນດຽວກັບທີ່ອັດເວັນຕິສຶມໄດ້ລົ້ມເຫຼວ. ເພື່ອຈະນໍາສະເໜີຄວາມຈິງແກ່ຊາວຢິວທີ່ຕາບອດນັ້ນ, ພຣະເຢຊູໄດ້ວາງຄວາມຈິງໄວ້ໃນກອບໂຄງໜຶ່ງ.</w:t>
      </w:r>
    </w:p>
    <w:p>
      <w:pPr>
        <w:pStyle w:val="ArticleScripture"/>
        <w:jc w:val="left"/>
      </w:pPr>
      <w:r>
        <w:rPr>
          <w:rFonts w:ascii="Leelawadee UI" w:hAnsi="Leelawadee UI" w:eastAsia="Leelawadee UI" w:cs="Leelawadee UI"/>
        </w:rPr>
        <w:t>“ໃນສະໄໝຂອງພຣະຜູ້ຊ່ອຍໃຫ້ລອດ, ຊາວຢິວໄດ້ປົກຄຸມອັນມະນີລ້ຳຄ່າແຫ່ງຄວາມຈິງໄວ້ດ້ວຍເສດຂີ້ເຫຍື້ອແຫ່ງຂົນບັນຍັດແລະນິທານເລົ່າລື ຈົນບໍ່ອາດຈະຈຳແນກສິ່ງທີ່ແທ້ອອກຈາກສິ່ງທີ່ປອມໄດ້. ພຣະຜູ້ຊ່ອຍໃຫ້ລອດໄດ້ສະເດັດມາເພື່ອກຳຈັດເສດຂີ້ເຫຍື້ອແຫ່ງຄວາມງົມງາຍແລະຄວາມຜິດພາດທີ່ຖືຄອງມາດົນນານ ແລະເພື່ອຈັດວາງອັນມະນີແຫ່ງພຣະວັຈນະຂອງພຣະເຈົ້າໄວ້ໃນກອບແຫ່ງຄວາມຈິງ. ຖ້າພຣະຜູ້ຊ່ອຍໃຫ້ລອດຈະສະເດັດມາຫາພວກເຮົາໃນບັດນີ້ ດັ່ງທີ່ພຣະອົງໄດ້ສະເດັດມາຫາຊາວຢິວນັ້ນ, ພຣະອົງກໍຈະຕ້ອງກະທຳພາລະກິດຄ້າຍກັນໃນການກຳຈັດເສດຂີ້ເຫຍື້ອແຫ່ງຂົນບັນຍັດແລະພິທີກຳ. ຊາວຢິວຖືກລົບກວນໃຈຢ່າງຫຼວງເມື່ອພຣະອົງກະທຳພາລະກິດນີ້. ພວກເຂົາໄດ້ຫຼົງເສຍຈາກສາຍຕາຄວາມຈິງດັ້ງເດີມຂອງພຣະເຈົ້າ, ແຕ່ພຣະຄຣິດໄດ້ນຳມັນກັບຄືນມາໃຫ້ປະຈັກອີກຄັ້ງ. ນີ້ແມ່ນພາລະກິດຂອງພວກເຮົາ ທີ່ຈະປົດປ່ອຍຄວາມຈິງອັນລ້ຳຄ່າຂອງພຣະເຈົ້າໃຫ້ພົ້ນຈາກຄວາມງົມງາຍແລະຄວາມຜິດພາດ.”</w:t>
      </w:r>
    </w:p>
    <w:p>
      <w:pPr>
        <w:pStyle w:val="ArticleScripture"/>
        <w:jc w:val="left"/>
      </w:pPr>
      <w:r>
        <w:rPr>
          <w:rFonts w:ascii="Leelawadee UI" w:hAnsi="Leelawadee UI" w:eastAsia="Leelawadee UI" w:cs="Leelawadee UI"/>
        </w:rPr>
        <w:t>“ຄວາມຈິງອັນສະຫງ່າງາມໄດ້ຖືກຝັງໄວ້ຈົນພົ້ນຈາກສາຍຕາ, ແລະໄດ້ຖືກເຮັດໃຫ້ໝົດປະກາຍ ແລະບໍ່ນ່າດຶງດູດໂດຍຄວາມຜິດພາດແລະຄວາມງົມງາຍ. ພຣະເຢຊູຊົງເປີດເຜີຍແສງສະຫວ່າງຂອງພຣະເຈົ້າ, ແລະນຳຄວາມສຸກໃສອັນງົດງາມຂອງຄວາມຈິງອອກມາໃນສະຫງ່າລາສີອັນເປັນພຣະຂອງມັນຢ່າງຄົບຖ້ວນ. ຈິດໃຈຂອງຜູ້ຊື່ສັດຖືກເຕັມໄປດ້ວຍຄວາມຊື່ນຊົມ. ຫົວໃຈຂອງເຂົາຖືກດຶງດູດດ້ວຍຄວາມຮັກອັນບໍລິສຸດເຂົ້າຫາພຣະອົງ ຜູ້ຊຶ່ງໄດ້ນຳເອົາອັນມະນີແຫ່ງຄວາມຈິງອອກມາ ແລະສຳແດງມັນໃຫ້ແກ່ຄວາມເຂົ້າໃຈຂອງເຂົາ.”</w:t>
      </w:r>
    </w:p>
    <w:p>
      <w:pPr>
        <w:pStyle w:val="ArticleScripture"/>
        <w:jc w:val="left"/>
      </w:pPr>
      <w:r>
        <w:rPr>
          <w:rFonts w:ascii="Leelawadee UI" w:hAnsi="Leelawadee UI" w:eastAsia="Leelawadee UI" w:cs="Leelawadee UI"/>
        </w:rPr>
        <w:t>“ຊາວຢິວໄດ້ເຂົ້າໃຈຄວາມຈິງບາງສ່ວນ ແລະໄດ້ສັ່ງສອນພຣະວັດຈະນະຂອງພຣະເຈົ້າບາງສ່ວນ; ແຕ່ພວກເຂົາບໍ່ໄດ້ເຂົ້າໃຈລັກສະນະອັນກວ້າງໄກຂອງພຣະບັນຍັດຂອງພຣະເຈົ້າ. ພຣະຄຣິດໄດ້ກວາດລ້າງກອງຂີ້ເຫຍື້ອແຫ່ງປະເພນີນິຍົມອອກໄປ ແລະຊົງສະແດງແກ່ນແທ້ແລະຫົວໃຈອັນແທ້ຈິງຂອງພຣະປະສົງທັງຫຼາຍຂອງພຣະເຈົ້າ. ເມື່ອພຣະອົງກະທຳເຊັ່ນນີ້ ພວກເຂົາກໍເກີດຄວາມຂັດເຄືອງຢ່າງສຸດຂີດຈົນຄວບຄຸມບໍ່ໄດ້. ພວກເຂົາໄດ້ແຜ່ກະຈາຍຂ່າວລືອັນເປັນເທັດຈາກເມືອງໜຶ່ງໄປອີກເມືອງໜຶ່ງວ່າ ພຣະຄຣິດກຳລັງທຳລາຍພຣະລາຊກິດຂອງພຣະເຈົ້າ. ແຕ່ໃນຂະນະທີ່ພຣະເຢຊູໄດ້ຍົກເລີກຮູບແບບເກົ່າໆ ພຣະອົງກໍໄດ້ສະຖາປະນາຄວາມຈິງເກົ່າໆຂຶ້ນໃໝ່ ໂດຍວາງມັນໄວ້ໃນໂຄງຮ່າງຂອງຄວາມຈິງ. ພຣະອົງໄດ້ຈັບຄູ່ ແລະເຊື່ອມປະສານສິ່ງເຫຼົ່ານັ້ນເຂົ້າດ້ວຍກັນ ເຮັດໃຫ້ເປັນລະບົບຄວາມຈິງອັນສົມບູນ ແລະມີສັດສ່ວນກົມກຽວ. ນີ້ແມ່ນພຣະລາຊກິດທີ່ພຣະຜູ້ຊ່ວຍໃຫ້ລອດຂອງພວກເຮົາໄດ້ຊົງກະທຳ; ແລະບັດນີ້ ພວກເຮົາຈະເຮັດສິ່ງໃດ? ພວກເຮົາຈະບໍ່ທຳງານໃຫ້ກົມກຽວກັບພຣະຄຣິດດອກຫລື? ພວກເຮົາຈະຖືກຄອບງຳໂດຍຄຳບອກເລົ່າທີ່ຟັງຕໍ່ໆກັນມາດອກຫລື? ພວກເຮົາຈະຍອມໃຫ້ຄວາມນຶກຄິດປັ້ນແຕ່ງຂອງຕົນເອງບັງແສງສະຫວ່າງຂອງພຣະເຈົ້າຈາກພວກເຮົາດອກຫລື? ພວກເຮົາຄວນອ່ານຢ່າງເອົາໃຈໃສ່, ຟັງຢ່າງເຂົ້າໃຈ, ແລະສັ່ງສອນຜູ້ອື່ນດ້ວຍເຖິງສິ່ງທັງຫຼາຍທີ່ພວກເຮົາໄດ້ຮຽນຮູ້. ພວກເຮົາຕ້ອງຫິວຫາເຂົ້າຈີ່ແຫ່ງຊີວິດຢູ່ເປັນນິດ, ສະແຫວງຫານ້ຳແຫ່ງຊີວິດ ແລະຫິມະແຫ່ງເລບານອນຢູ່ເປັນນິດ, ເພື່ອວ່າພວກເຮົາຈະສາມາດນຳພາຜູ້ຄົນໄປສູ່ນ້ຳອັນມີຊີວິດ ແລະເຢັນຊື່ນ ຈາກບໍ່ນ້ຳແຫ່ງຄວາມຈິງ.” Review and Herald, June 4, 1889.</w:t>
      </w:r>
    </w:p>
    <w:p>
      <w:pPr>
        <w:pStyle w:val="ArticleBody"/>
        <w:jc w:val="left"/>
      </w:pPr>
      <w:r>
        <w:rPr>
          <w:rFonts w:ascii="Leelawadee UI" w:hAnsi="Leelawadee UI" w:eastAsia="Leelawadee UI" w:cs="Leelawadee UI"/>
        </w:rPr>
        <w:t>ໃນການສະເດັດມາເທື່ອທໍາອິດຂອງພຣະອົງ ພຣະເຢຊູໄດ້ “ຟື້ນຟູຄວາມຈິງເກົ່າແກ່ຂຶ້ນອີກ ໂດຍຈັດວາງມັນໄວ້ໃນໂຄງຮ່າງຂອງຄວາມຈິງ. ພຣະອົງໄດ້ນໍາມັນມາທຽບຄູ່ແລະເຊື່ອມປະສານເຂົ້າກັນ ເຮັດໃຫ້ເປັນລະບົບຄວາມຈິງທີ່ຄົບຖ້ວນແລະສົມດຸນ.” ພຣະເຢຊູໄດ້ໃຊ້ປະຫວັດສາດໃນຕອນເລີ່ມຕົ້ນຂອງອິສຣາເອນບູຮານ ເພື່ອສະຖາປະນາຄວາມຈິງເກົ່າແກ່ຂຶ້ນໃໝ່ ແລະພຣະອົງໄດ້ກະທໍາເຊັ່ນນັ້ນໂດຍການນໍາຄວາມຈິງເຫຼົ່ານັ້ນມາທຽບຄູ່ກັນ (ຕາມຫົວຂໍ້) ແລະເຊື່ອມມັນເຂົ້າດ້ວຍກັນ (ແບບຂະໜານກັນ, ບັນທັດເທິງບັນທັດ). ພຣະອົງໄດ້ກະທໍາດັ່ງນັ້ນເພື່ອປົດປ່ອຍຊາວຢິວໃຫ້ພົ້ນຈາກຂະທໍານຽມແລະປະເພນີທີ່ໄດ້ເຮັດໃຫ້ພວກເຂົາຕາບອດ. ປະຫວັດສາດນັ້ນແມ່ນປະຫວັດສາດຕອນສິ້ນສຸດຂອງອິສຣາເອນຕາມຕົວອັກສອນ.</w:t>
      </w:r>
    </w:p>
    <w:p>
      <w:pPr>
        <w:pStyle w:val="ArticleBody"/>
        <w:jc w:val="left"/>
      </w:pPr>
      <w:r>
        <w:rPr>
          <w:rFonts w:ascii="Leelawadee UI" w:hAnsi="Leelawadee UI" w:eastAsia="Leelawadee UI" w:cs="Leelawadee UI"/>
        </w:rPr>
        <w:t>ອັດເວັນຕິສຶມກຳລັງທຳຊ້ຳປະຫວັດສາດແຫ່ງບັ້ນປາຍຂອງອິດສະຣາເອນບູຮານ, ແລະໂຄງຮ່າງທີ່ໃຊ້ວາງຄວາມຈິງເຂົ້າໄປ ເພື່ອຂັບໄລ່ຄວາມຕາບອດແບບລາໂອດີເຊຍທີ່ເກີດຈາກປະເພນີ ແລະຂະທຳນຽມ ກໍກຳລັງສຳເລັດໃນເວລານີ້ ດັ່ງທີ່ເຄີຍເປັນເມື່ອພຣະຄຣິດຊົງມີປະຕິສຳພັນກັບຊາວຢິວ. “ຄວາມຈິງເກົ່າ” ຈະຕ້ອງຖືກວາງໄວ້ໃນ “ໂຄງຮ່າງ” ແຫ່ງຄວາມຈິງ ເພື່ອນຳເສັ້ນຄຳພະຍາກອນຕ່າງໆມາປະສານເຂົ້າກັບເສັ້ນຄຳພະຍາກອນອື່ນໆ, “ເສັ້ນເທິງເສັ້ນ” ໃນລັກສະນະຂະໜານກັນ ເພື່ອຈຸດປະສົງແຫ່ງການອາດຈະປົດປ່ອຍຊາວລາໂອດີເຊຍຄົນໜຶ່ງໃຫ້ພົ້ນຈາກຄວາມຕາບອດຂອງເຂົາ. ພຣະຄຣິດຄືແບບຢ່າງຂອງພວກເຮົາ ໃນທຸກສິ່ງ.</w:t>
      </w:r>
    </w:p>
    <w:p>
      <w:pPr>
        <w:pStyle w:val="ArticleBody"/>
        <w:jc w:val="left"/>
      </w:pPr>
      <w:r>
        <w:rPr>
          <w:rFonts w:ascii="Leelawadee UI" w:hAnsi="Leelawadee UI" w:eastAsia="Leelawadee UI" w:cs="Leelawadee UI"/>
        </w:rPr>
        <w:t>ມີຄວາມຈິງຢູ່ໃນພຣະຄຳພີທີ່ໄດ້ຖືກກຳນົດວ່າເປັນຄຳສອນ, ແລະ “ມີຄວາມຈິງອັນອັດສະຈັນຫຼາຍປະການ,” ແຕ່ກໍຍັງມີ “ຄວາມຈິງສຳລັບປັດຈຸບັນ” ຊຶ່ງເປັນ “ບົດທົດສອບແກ່ປະຊາຊົນຂອງ” “ຊົ່ວອາຍຸ” ທີ່ມີຊີວິດຢູ່ໃນເວລາທີ່ຄວາມຈິງນັ້ນຖືກເປີດເຜີຍ. ໃນທາງຄຳພະຍາກອນ ສິ່ງນີ້ເກີດຂຶ້ນໃນຊົ່ວອາຍຸທີສີ່ຂອງອາດເວັນຕິດ, ແລະ “ຄວາມຈິງສຳລັບປັດຈຸບັນ” “ຊຶ່ງເປັນບົດທົດສອບສຳລັບຊົ່ວອາຍຸນີ້” ບໍ່ໄດ້ເປັນບົດທົດສອບສຳລັບຊົ່ວອາຍຸແຕ່ເດີມຂອງອາດເວັນຕິດ.</w:t>
      </w:r>
    </w:p>
    <w:p>
      <w:pPr>
        <w:pStyle w:val="ArticleScripture"/>
        <w:jc w:val="left"/>
      </w:pPr>
      <w:r>
        <w:rPr>
          <w:rFonts w:ascii="Leelawadee UI" w:hAnsi="Leelawadee UI" w:eastAsia="Leelawadee UI" w:cs="Leelawadee UI"/>
        </w:rPr>
        <w:t>ໃນພຣະຄໍາພີມີບາງສິ່ງທີ່ເຂົ້າໃຈໄດ້ຍາກ ແລະຊຶ່ງຕາມຖ້ອຍຄໍາຂອງເປໂຕ ຄົນທີ່ຂາດຄວາມຮູ້ ແລະບໍ່ໝັ້ນຄົງ ໄດ້ບິດເບືອນໄປເພື່ອຄວາມພິນາດຂອງຕົນເອງ. ໃນຊີວິດນີ້ ພວກເຮົາອາດບໍ່ສາມາດອະທິບາຍຄວາມໝາຍຂອງພຣະຄໍາພີທຸກຂໍ້ໄດ້; ແຕ່ຈະບໍ່ມີຫຼັກຄວາມຈິງຝ່າຍການປະຕິບັດອັນສໍາຄັນໃດໆ ທີ່ຖືກປົກຄຸມໄວ້ໃນຄວາມລຶກລັບ. ເມື່ອເວລານັ້ນມາເຖິງ ຕາມການຊົງນໍາໃນພຣະຈັດການຂອງພຣະເຈົ້າ ທີ່ໂລກຈະຕ້ອງຖືກທົດສອບດ້ວຍຄວາມຈິງສໍາລັບເວລານັ້ນ, ຈິດໃຈທັງຫຼາຍຈະຖືກພຣະວິນຍານຂອງພຣະອົງປຸກເຮົ້າໃຫ້ຄົ້ນພຣະຄໍາພີ ແມ່ນແຕ່ດ້ວຍການອົດອາຫານ ແລະດ້ວຍການອະທິຖານ, ຈົນກວ່າຂໍ້ເຊື່ອມໂຍງທີລະຂໍ້ຈະຖືກຄົ້ນພົບ ແລະຖືກຮວບຮວມເຂົ້າກັນເປັນໂສ້ອັນສົມບູນ. ທຸກຂໍ້ເທັດຈິງທີ່ກ່ຽວພັນໂດຍກົງກັບຄວາມລອດຂອງວິນຍານທັງຫຼາຍ ຈະຖືກເຮັດໃຫ້ແຈ້ງຊັດເປັນຢ່າງຍິ່ງ ຈົນບໍ່ມີໃຜຈໍາເປັນຕ້ອງຫຼົງຜິດ ຫຼືດໍາເນີນຢູ່ໃນຄວາມມືດ.</w:t>
      </w:r>
    </w:p>
    <w:p>
      <w:pPr>
        <w:pStyle w:val="ArticleScripture"/>
        <w:jc w:val="left"/>
      </w:pPr>
      <w:r>
        <w:rPr>
          <w:rFonts w:ascii="Leelawadee UI" w:hAnsi="Leelawadee UI" w:eastAsia="Leelawadee UI" w:cs="Leelawadee UI"/>
        </w:rPr>
        <w:t>“ເມື່ອພວກເຮົາໄດ້ຕິດຕາມຕາມສາຍໂສ້ແຫ່ງຄຳພະຍາກອນລົງມາ, ຄວາມຈິງທີ່ຖືກເປີດເຜີຍສຳລັບເວລາຂອງພວກເຮົາໄດ້ປາກົດໃຫ້ເຫັນຢ່າງແຈ່ມແຈ້ງ ແລະໄດ້ຖືກອະທິບາຍໄວ້ແລ້ວ. ພວກເຮົາຕ້ອງຮັບຜິດຊອບຕໍ່ສິດພິເສດທີ່ພວກເຮົາຊື່ນຊົມ ແລະຕໍ່ແສງສະຫວ່າງທີ່ສ່ອງລົງເທິງເສັ້ນທາງຂອງພວກເຮົາ. ບັນດາຜູ້ທີ່ດຳລົງຊີວິດໃນຊົ່ວຄົນກ່ອນໆ ກໍຕ້ອງຮັບຜິດຊອບຕໍ່ແສງສະຫວ່າງທີ່ໄດ້ຮັບອະນຸຍາດໃຫ້ສ່ອງມາເຖິງພວກເຂົາ. ຈິດໃຈຂອງພວກເຂົາໄດ້ຖືກຝຶກຝົນໃນເລື່ອງປະເດັນຕ່າງໆຂອງພຣະຄຳພີ ອັນເປັນສິ່ງທົດສອບພວກເຂົາ. ແຕ່ພວກເຂົາບໍ່ໄດ້ເຂົ້າໃຈຄວາມຈິງຕ່າງໆ ດັ່ງທີ່ພວກເຮົາເຂົ້າໃຈ. ພວກເຂົາບໍ່ຮັບຜິດຊອບຕໍ່ແສງສະຫວ່າງທີ່ພວກເຂົາບໍ່ມີ. ພວກເຂົາມີພຣະຄຳພີ ເໝືອນດັ່ງທີ່ພວກເຮົາມີ; ແຕ່ເວລາສຳລັບການຄ່ອຍໆເປີດເຜີຍຄວາມຈິງພິເສດ ທີ່ກ່ຽວເນື່ອງກັບສາກສຸດທ້າຍແຫ່ງປະຫວັດສາດຂອງໂລກນີ້ ແມ່ນຢູ່ໃນຊົ່ວຄົນສຸດທ້າຍທີ່ຈະດຳລົງຊີວິດຢູ່ເທິງໂລກ.”</w:t>
      </w:r>
    </w:p>
    <w:p>
      <w:pPr>
        <w:pStyle w:val="ArticleScripture"/>
        <w:jc w:val="left"/>
      </w:pPr>
      <w:r>
        <w:rPr>
          <w:rFonts w:ascii="Leelawadee UI" w:hAnsi="Leelawadee UI" w:eastAsia="Leelawadee UI" w:cs="Leelawadee UI"/>
        </w:rPr>
        <w:t>“ຄວາມຈິງພິເສດໄດ້ຖືກປັບໃຫ້ເໝາະກັບສະພາບການຂອງແຕ່ລະຊົ່ວອາຍຸດັ່ງທີ່ພວກເຂົາໄດ້ດຳລົງຢູ່. ຄວາມຈິງສຳລັບປັດຈຸບັນ ຊຶ່ງເປັນການທົດສອບແກ່ປະຊາຊົນໃນຊົ່ວອາຍຸນີ້ ບໍ່ໄດ້ເປັນການທົດສອບແກ່ປະຊາຊົນໃນຊົ່ວອາຍຸທີ່ຜ່ານມາໄກແລ້ວ. ຖ້າແສງສະຫວ່າງທີ່ບັດນີ້ສ່ອງມາເຖິງພວກເຮົາ ກ່ຽວກັບວັນຊະບາໂຕແຫ່ງພຣະບັນຍັດຂໍ້ທີສີ່ ໄດ້ຖືກປະທານແກ່ຊົ່ວອາຍຸໃນອະດີດ, ພຣະເຈົ້າກໍຈະຊົງຖືພວກເຂົາໃຫ້ຕ້ອງຮັບຜິດຊອບຕໍ່ແສງສະຫວ່າງນັ້ນ.” Testimonies, volume two, 692, 693.</w:t>
      </w:r>
    </w:p>
    <w:p>
      <w:pPr>
        <w:pStyle w:val="ArticleBody"/>
        <w:jc w:val="left"/>
      </w:pPr>
      <w:r>
        <w:rPr>
          <w:rFonts w:ascii="Leelawadee UI" w:hAnsi="Leelawadee UI" w:eastAsia="Leelawadee UI" w:cs="Leelawadee UI"/>
        </w:rPr>
        <w:t>ສໍາລັບຜູ້ທີ່ອາດປາຖະໜາຈະປະຕິເສດວ່າ ໃນປະຫວັດຂອງອາດເວນຕິດມີສີ່ຊົ່ວອາຍຸ ຂ້າພະເຈົ້າຂໍຊີ້ທ່ານໄປຫາຕາຕະລາງຂອງຮາບາກຸກ. ວິທີທີ່ງ່າຍດາຍຫຼາຍໃນການເຂົ້າໃຈຂໍ້ເທັດຈິງນີ້ ກໍຄືວ່າ ຊື່ ລາໂອດີເຊຍ ຫມາຍເຖິງ ປະຊາຊົນທີ່ຖືກພິພາກສາ. ການເລີ່ມຕົ້ນຂອງອາດເວນຕິດໄດ້ປະກາດການເປີດຂອງການພິພາກສາ ແລະ ຕອນສິ້ນສຸດຂອງອາດເວນຕິດກໍປະກາດການປິດຂອງການພິພາກສາ. ການປິດຂອງການພິພາກສາເກີດຂຶ້ນໃນຊົ່ວອາຍຸທີສາມ ແລະ ທີສີ່.</w:t>
      </w:r>
    </w:p>
    <w:p>
      <w:pPr>
        <w:pStyle w:val="ArticleScripture"/>
        <w:jc w:val="left"/>
      </w:pPr>
      <w:r>
        <w:rPr>
          <w:rFonts w:ascii="Leelawadee UI" w:hAnsi="Leelawadee UI" w:eastAsia="Leelawadee UI" w:cs="Leelawadee UI"/>
        </w:rPr>
        <w:t>ຢ່າເຮັດຮູບສະຫຼັກໃດໆໄວ້ສໍາລັບຕົນ ຫຼືຮູບຮ່າງໃດໆຂອງສິ່ງໃດທີ່ຢູ່ໃນຟ້າສະຫວັນເບື້ອງເທິງ ຫຼືທີ່ຢູ່ໃນແຜ່ນດິນໂລກເບື້ອງລຸ່ມ ຫຼືທີ່ຢູ່ໃນນ້ໍາໃຕ້ແຜ່ນດິນໂລກ; ຢ່າກົ້ມກາບລົງນະມັດສະການຮູບເຫຼົ່ານັ້ນ ຫຼືປະຕິບັດຮັບໃຊ້ມັນ; ເພາະວ່າເຮົາ ພຣະເຢໂຮວາ ພຣະເຈົ້າຂອງເຈົ້າ ເປັນພຣະເຈົ້າຜູ້ຫວງແຫນ, ຜູ້ລົງໂທດຄວາມຊົ່ວຊ້າຂອງບິດາຕົກເຖິງລູກຫຼານຈົນເຖິງຊົ່ວອາຍຸທີສາມແລະທີສີ່ ຂອງບັນດາຜູ້ທີ່ຊັງເຮົາ; ແລະສະແດງພຣະກະລຸນາຕໍ່ຄົນນັບພັນ ຄືແກ່ບັນດາຜູ້ທີ່ຮັກເຮົາ ແລະຮັກສາພຣະບັນຍັດຂອງເຮົາ. ອົບພະຍົບ 20:4–6.</w:t>
      </w:r>
    </w:p>
    <w:p>
      <w:pPr>
        <w:pStyle w:val="ArticleBody"/>
        <w:jc w:val="left"/>
      </w:pPr>
      <w:r>
        <w:rPr>
          <w:rFonts w:ascii="Leelawadee UI" w:hAnsi="Leelawadee UI" w:eastAsia="Leelawadee UI" w:cs="Leelawadee UI"/>
        </w:rPr>
        <w:t>ໃນຕອນສິ້ນສຸດຂອງການພິພາກສາ, ຄົນຮຸ່ນສຸດທ້າຍຂອງ Adventism ແຫ່ງລາໂອດີເຊຍ (ປະຊາຊົນທີ່ຖືກພິພາກສາ) ຈະຖືກພິພາກສາ ແລະຖືກຄາຍອອກຈາກພຣະໂອດຂອງພຣະຜູ້ເປັນເຈົ້າ, ດັ່ງທີ່ໄດ້ເກີດກັບອິສຣາເອນໃນສະໄໝບູຮານໃນເວລາການທຳລາຍເຢຣູຊາເລັມ. ຄຳສອນຕາມພຣະຄຳພີເປັນຄວາມຈິງ, ແລະຍັງມີຄວາມຈິງທີ່ໃຊ້ທົດສອບ ແລະຍັງມີຄວາມຈິງສຳລັບປະຈຸບັນ. ຄວາມຈິງສຳລັບປະຈຸບັນນັ້ນເປັນຄວາມຈິງທີ່ໃຊ້ທົດສອບຢູ່ສະເໝີ, ແຕ່ມັນຊີ້ບອກເຖິງຄວາມຈິງທີ່ໃຊ້ທົດສອບຊຶ່ງຖືກກຳນົດໄວ້ໂດຍສະເພາະສຳລັບຄົນຮຸ່ນທີ່ກຳລັງມີຊີວິດຢູ່ໃນຂະນະນັ້ນ. ແຕ່ຄວາມຈິງຂອງເລື່ອງນີ້ກໍຄື, ມີແນວໂນ້ມຫຼາຍກວ່າວ່າ ຄວາມຈິງໃດກໍຕາມຈາກພຣະວັດຈະນະຂອງພຣະເຈົ້າທີ່ເຮົາເລືອກປະຕິເສດ, ຄວາມຈິງນັ້ນກໍໄດ້ກາຍເປັນຄວາມຈິງທີ່ໃຊ້ທົດສອບ ຊຶ່ງເຮົາຫາກໍໄດ້ສອບຕົກ.</w:t>
      </w:r>
    </w:p>
    <w:p>
      <w:pPr>
        <w:pStyle w:val="ArticleBody"/>
        <w:jc w:val="left"/>
      </w:pPr>
      <w:r>
        <w:rPr>
          <w:rFonts w:ascii="Leelawadee UI" w:hAnsi="Leelawadee UI" w:eastAsia="Leelawadee UI" w:cs="Leelawadee UI"/>
        </w:rPr>
        <w:t>ພຣະເຢຊູຊົງເປັນພຣະວັດຈະນະຂອງພຣະເຈົ້າ, ແລະພຣະອົງຊົງເປັນຄວາມຈິງ. ພຣະອົງໄດ້ຊົງແຈ້ງແກ່ປີລາດວ່າ ເຫດຜົນທີ່ພຣະອົງ “ໄດ້ມາ” “ໃນໂລກ” ກໍເພື່ອ “ເປັນພະຍານແກ່ຄວາມຈິງ,” ແລະວ່າທຸກຄົນທີ່ໄດ້ຍິນພຣະສຸລະສຽງຂອງພຣະອົງ, “ກໍເປັນຝ່າຍຄວາມຈິງ.” ຄຳວ່າ “ຄວາມຈິງ” ທີ່ປີລາດແລະພຣະເຢຊູໄດ້ກ່າວເຖິງນັ້ນ ມາຈາກຄຳພາສາເຮັບເຣີຄຳໜຶ່ງ ຊຶ່ງໄດ້ຮັບການແປວ່າ “ຄວາມຈິງ” ແລະປະກົດຢູ່ໜຶ່ງຮ້ອຍຊາວເຈັດເທື່ອໃນພຣະຄຳພີເດີມ. ຄຳພາສາເຮັບເຣີນັ້ນ (H571) ໄດ້ຖືກແປເປັນຄຳພາສາອັງກິດຫຼາຍຄຳ, ແຕ່ໃນພຣະຄຳພີເດີມມັນໄດ້ຖືກແປເປັນ “truth” ເກົ້າສິບສອງເທື່ອ. ນີ້ເປັນຄຳໜຶ່ງໃນບັນດາຄຳທີ່ມີພະລັງອັນເລິກຊຶ້ງຢ່າງຫາທີ່ປຽບບໍ່ໄດ້ ໃນຫຼາຍລະດັບ.</w:t>
      </w:r>
    </w:p>
    <w:p>
      <w:pPr>
        <w:pStyle w:val="ArticleBody"/>
        <w:jc w:val="left"/>
      </w:pPr>
      <w:r>
        <w:rPr>
          <w:rFonts w:ascii="Leelawadee UI" w:hAnsi="Leelawadee UI" w:eastAsia="Leelawadee UI" w:cs="Leelawadee UI"/>
        </w:rPr>
        <w:t>ຄໍາທີ່ຖືກແປວ່າ “ຄວາມຈິງ” ໃນພຣະຄໍາພີເດີມປະກອບດ້ວຍອັກສອນຮີບຣິວສາມຕົວ, ແລະໃນອັກສອນຮີບຣິວນັ້ນ ແຕ່ລະຕົວອັກສອນລ້ວນມີຄວາມໝາຍສະເພາະຂອງຕົນເອງ, ດັ່ງນັ້ນຄໍາທີ່ຖືກປະກອບຂຶ້ນຈາກອັກສອນເຫຼົ່ານັ້ນຈຶ່ງປະສານຄວາມໝາຍຮ່ວມກັນຂອງແຕ່ລະຕົວເພື່ອໃຫ້ເກີດເປັນຄວາມໝາຍສູງສຸດຂອງຄໍານັ້ນ. ຄໍາວ່າ “ຄວາມຈິງ” ຖືກປະກອບຂຶ້ນດ້ວຍອັກສອນຮີບຣິວສາມຕົວ, ຄືຕົວອັກສອນທໍາອິດຂອງອັກສອນຮີບຣິວ, ຕົວອັກສອນໜຶ່ງທີ່ຢູ່ກາງ, ແລະຕົວອັກສອນສຸດທ້າຍຂອງອັກສອນຮີບຣິວ. “ຄວາມຈິງ” ໃນພຣະຄໍາພີເດີມຖືກສະແດງໂດຍຕົວອັກສອນຕົ້ນ ແລະຕົວອັກສອນສຸດທ້າຍຂອງອັກສອນ, ໂດຍມີຕົວອັກສອນໜຶ່ງຢູ່ກາງ!</w:t>
      </w:r>
    </w:p>
    <w:p>
      <w:pPr>
        <w:pStyle w:val="ArticleBody"/>
        <w:jc w:val="left"/>
      </w:pPr>
      <w:r>
        <w:rPr>
          <w:rFonts w:ascii="Leelawadee UI" w:hAnsi="Leelawadee UI" w:eastAsia="Leelawadee UI" w:cs="Leelawadee UI"/>
        </w:rPr>
        <w:t>ນີ້ຄືຄຳນິຍາມຂອງ “ກົດແຫ່ງການກ່າວເຖິງເປັນຄັ້ງທຳອິດ” ຕາມພຣະຄຳພີ. ເທື່ອທຳອິດທີ່ຫົວຂໍ້ໜຶ່ງຖືກນຳສະເໜີ ນັ້ນແມ່ນການອ້າງອີງທີ່ສຳຄັນທີ່ສຸດສຳລັບຄຳນັ້ນ, ຊຶ່ງເປັນເໝືອນເມັດພັນ, ແລະມັນບັນຈຸ DNA ທັງໝົດທີ່ຈຳເປັນໄວ້ເພື່ອໃຫ້ເກີດເປັນເລື່ອງລາວທັງໝົດ. ການອ້າງອີງທີ່ສຳຄັນເປັນອັນດັບສອງໃນ “ກົດແຫ່ງການກ່າວເຖິງເປັນຄັ້ງທຳອິດ” ຄືການອ້າງອີງຄັ້ງສຸດທ້າຍ, ເພາະວ່າບ່ອນນັ້ນເປັນບ່ອນທີ່ເລື່ອງລາວທັງປວງທີ່ເກີດຂຶ້ນລະຫວ່າງຈຸດເລີ່ມຕົ້ນແລະຈຸດສິ້ນສຸດ ຖືກຜູກເຂົ້າໄວ້ດ້ວຍກັນ. “ໃນພຣະນິມິດ ບັນດາປຶ້ມທັງໝົດຂອງພຣະຄຳພີໄດ້ມາພົບກັນແລະສິ້ນສຸດລົງ,” ແລະ ພຣະນິມິດ ແມ່ນປຶ້ມສຸດທ້າຍຂອງພຣະຄຳພີ.</w:t>
      </w:r>
    </w:p>
    <w:p>
      <w:pPr>
        <w:pStyle w:val="ArticleBody"/>
        <w:jc w:val="left"/>
      </w:pPr>
      <w:r>
        <w:rPr>
          <w:rFonts w:ascii="Leelawadee UI" w:hAnsi="Leelawadee UI" w:eastAsia="Leelawadee UI" w:cs="Leelawadee UI"/>
        </w:rPr>
        <w:t>ຄຳພາສາເຮັບຣູທີ່ແປວ່າ “ຄວາມຈິງ” ທີ່ພວກເຮົາກຳລັງພິຈາລະນານັ້ນ ເລີ່ມຕົ້ນດ້ວຍຕົວອັກສອນ “Aleph” ຕົວອັກສອນທີສິບສາມແມ່ນ “Mem” ແລະ ຕົວອັກສອນທີຊາວສອງ ແລະ ເປັນຕົວສຸດທ້າຍ ແມ່ນ “Tav.” ແນ່ນອນວ່າ ຄຳນິຍາມຂອງຕົວອັກສອນເຫຼົ່ານີ້ຍ່ອມມີນ້ຳໜັກຄວາມໝາຍຫຼາຍປະການ ຂຶ້ນຢູ່ກັບວ່າທ່ານຈະອ້າງອີງນັກພາສາສາດຜູ້ໃດໃນການໃຫ້ຄຳນິຍາມ ແຕ່ຄຳນິຍາມໂດຍທົ່ວໄປນັ້ນໃຫ້ຂໍ້ມູນຢ່າງຍິ່ງ.</w:t>
      </w:r>
    </w:p>
    <w:p>
      <w:pPr>
        <w:pStyle w:val="ArticleBody"/>
        <w:jc w:val="left"/>
      </w:pPr>
      <w:r>
        <w:rPr>
          <w:rFonts w:ascii="Leelawadee UI" w:hAnsi="Leelawadee UI" w:eastAsia="Leelawadee UI" w:cs="Leelawadee UI"/>
        </w:rPr>
        <w:t>ອາເລັຟ (Aleph): ເປັນອັກສອນຕົວທໍາອິດຂອງອັກສອນຮີບຣູ, ແລະມັກຈະຖືກເຊື່ອມໂຍງກັບຄວາມເປັນອັນໜຶ່ງອັນດຽວ, ແລະເປັນຕົວແທນຂອງພຣະພາບແຫ່ງພຣະເຈົ້າແລະຄວາມເປັນນິລັນດອນ, ໂດຍເປັນສັນຍະລັກເຖິງການເຊື່ອມສຳພັນລະຫວ່າງພຣະເຈົ້າແລະສິ່ງຊົງສ້າງ.</w:t>
      </w:r>
    </w:p>
    <w:p>
      <w:pPr>
        <w:pStyle w:val="ArticleBody"/>
        <w:jc w:val="left"/>
      </w:pPr>
      <w:r>
        <w:rPr>
          <w:rFonts w:ascii="Segoe UI" w:hAnsi="Segoe UI" w:eastAsia="Segoe UI" w:cs="Segoe UI"/>
        </w:rPr>
        <w:t>מ</w:t>
      </w:r>
      <w:r>
        <w:rPr>
          <w:rFonts w:ascii="Leelawadee UI" w:hAnsi="Leelawadee UI" w:eastAsia="Leelawadee UI" w:cs="Leelawadee UI"/>
        </w:rPr>
        <w:t xml:space="preserve"> (Mem): ອັກສອນຕົວທີສິບສາມຂອງອັກສອນຮີບຣູ ແລະ ມັກຈະຖືກເຊື່ອມໂຍງກັບນ້ຳ.</w:t>
      </w:r>
    </w:p>
    <w:p>
      <w:pPr>
        <w:pStyle w:val="ArticleBody"/>
        <w:jc w:val="left"/>
      </w:pPr>
      <w:r>
        <w:rPr>
          <w:rFonts w:ascii="Segoe UI" w:hAnsi="Segoe UI" w:eastAsia="Segoe UI" w:cs="Segoe UI"/>
        </w:rPr>
        <w:t>ת</w:t>
      </w:r>
      <w:r>
        <w:rPr>
          <w:rFonts w:ascii="Leelawadee UI" w:hAnsi="Leelawadee UI" w:eastAsia="Leelawadee UI" w:cs="Leelawadee UI"/>
        </w:rPr>
        <w:t xml:space="preserve"> (Tav): ເປັນຕົວອັກສອນສຸດທ້າຍຂອງອັກສອນຮີບຣິວ, ແລະມັນມີຄວາມໝາຍວ່າ “ເຄື່ອງໝາຍ” ຫຼື “ໝາຍສຳຄັນ.” ມັນມັກຖືກເຊື່ອມໂຍງກັບແນວຄິດເລື່ອງຄວາມສົມບູນຄົບຖ້ວນ ຫຼື “ຕາປະທັບ” ຂອງການຊົງສ້າງ. ໃນພາສາຮີບຣິວໂບຮານ, ຕົວອັກສອນ Tav ມີຮູບຮ່າງເປັນໄມ້ກາງແຂນ.</w:t>
      </w:r>
    </w:p>
    <w:p>
      <w:pPr>
        <w:pStyle w:val="ArticleBody"/>
        <w:jc w:val="left"/>
      </w:pPr>
      <w:r>
        <w:rPr>
          <w:rFonts w:ascii="Leelawadee UI" w:hAnsi="Leelawadee UI" w:eastAsia="Leelawadee UI" w:cs="Leelawadee UI"/>
        </w:rPr>
        <w:t>ຄຳພາສາເຮັບເຣີທີ່ຖືກແປວ່າ “ຄວາມຈິງ” ທີ່ພວກເຮົາກຳລັງພິຈາລະນານັ້ນ ປະກອບດ້ວຍສາມຕົວອັກສອນ ຊຶ່ງເມື່ອຢູ່ຮ່ວມກັນແລ້ວກໍເປັນຕົວແທນຂອງຂ່າວປະເສີດອັນເປັນນິດ. ອັນໃດ? ສິ່ງນີ້ສາມາດຮັບຮູ້ໄດ້ໂດຍງ່າຍ ຖ້າທ່ານເຂົ້າໃຈວ່າ ຂ່າວສານຂອງທູດສະຫວັນທັງສາມແມ່ນຂ່າວປະເສີດອັນເປັນນິດ. ມັນເປັນສິ່ງທີ່ສາມາດຮັບຮູ້ໄດ້ ເພາະວ່ານິຍາມຂອງຕົວອັກສອນທັງສາມນີ້ເປັນຕົວແທນຂອງຂ່າວສານຂອງທູດສະຫວັນທັງສາມ.</w:t>
      </w:r>
    </w:p>
    <w:p>
      <w:pPr>
        <w:pStyle w:val="ArticleBody"/>
        <w:jc w:val="left"/>
      </w:pPr>
      <w:r>
        <w:rPr>
          <w:rFonts w:ascii="Leelawadee UI" w:hAnsi="Leelawadee UI" w:eastAsia="Leelawadee UI" w:cs="Leelawadee UI"/>
        </w:rPr>
        <w:t>ທູດສະຫວັນອົງທໍາອິດໃນພຣະນິມິດບົດ 14 ໄດ້ຊີ້ບອກຂ່າວປະເສີດອັນຖາວອນ ແລ້ວຈຶ່ງບອກແກ່ຊາວໂລກທັງໝົດໃຫ້ “ຢໍາເກງພຣະເຈົ້າ” ແລະຖວາຍພຣະກຽດແກ່ພຣະອົງ ໂດຍການນະມັດສະການພຣະຜູ້ຊົງສ້າງ. ຄໍານິຍາມຂອງ (Aleph) ຊຶ່ງເປັນຕົວທໍາອິດໃນສາມຕົວອັກສອນນັ້ນ ຄື “ພຣະເຈົ້າຜູ້ຊົງເປັນພຣະເຈົ້າແທ້, ດໍາລົງຢູ່ຕະຫຼອດນິລັນດອນ, ແລະໃນຖານະທີ່ຊົງເປັນພຣະຜູ້ສ້າງຂອງມະນຸດຊາດ, ເປັນພຣະເຈົ້າຜູ້ທີ່ມະນຸດຄວນຢໍາເກງດ້ວຍຄວາມເຄົາລົບ ແລະນະມັດສະການ.”</w:t>
      </w:r>
    </w:p>
    <w:p>
      <w:pPr>
        <w:pStyle w:val="ArticleBody"/>
        <w:jc w:val="left"/>
      </w:pPr>
      <w:r>
        <w:rPr>
          <w:rFonts w:ascii="Leelawadee UI" w:hAnsi="Leelawadee UI" w:eastAsia="Leelawadee UI" w:cs="Leelawadee UI"/>
        </w:rPr>
        <w:t>ອາເລັບ ເປັນຕົວແທນຂອງຂ່າວສານຂອງທູດສະຫວັນອົງທຳອິດ.</w:t>
      </w:r>
    </w:p>
    <w:p>
      <w:pPr>
        <w:pStyle w:val="ArticleBody"/>
        <w:jc w:val="left"/>
      </w:pPr>
      <w:r>
        <w:rPr>
          <w:rFonts w:ascii="Leelawadee UI" w:hAnsi="Leelawadee UI" w:eastAsia="Leelawadee UI" w:cs="Leelawadee UI"/>
        </w:rPr>
        <w:t>ຂ່າວສານຂອງທູດສະຫວັນອົງທີສອງ ເອີ້ນມະນຸດໃຫ້ອອກຈາກບາບີໂລນ, ບົ່ງຊີ້ເວລາທີ່ພຣະວິນຍານບໍລິສຸດຖືກເທລົງມາ ແລະລະບຸການກະບົດຂອງບາບີໂລນ. ຄຳນິຍາມຂອງ (Mem) ມີຄວາມກ່ຽວພັນກັບນ້ຳ, (ສັນຍະລັກແຫ່ງການເທລົງມາຂອງພຣະວິນຍານ) ແລະມັນເປັນອັກສອນລຳດັບທີສິບສາມຂອງອັກສອນ, ໂດຍທີ່ເລກສິບສາມເປັນສັນຍະລັກຂອງການກະບົດ, ດັ່ງນັ້ນຈຶ່ງລະບຸບາບີໂລນ. Mem ເປັນຕົວແທນຂອງຂ່າວສານຂອງທູດສະຫວັນອົງທີສອງ.</w:t>
      </w:r>
    </w:p>
    <w:p>
      <w:pPr>
        <w:pStyle w:val="ArticleBody"/>
        <w:jc w:val="left"/>
      </w:pPr>
      <w:r>
        <w:rPr>
          <w:rFonts w:ascii="Leelawadee UI" w:hAnsi="Leelawadee UI" w:eastAsia="Leelawadee UI" w:cs="Leelawadee UI"/>
        </w:rPr>
        <w:t>ທູດສະຫວັນອົງທີສາມເຕືອນມະນຸດທັງຫຼາຍບໍ່ໃຫ້ຮັບເຄື່ອງໝາຍຂອງສັດຮ້າຍ, ຊີ້ໃຫ້ເຫັນຜູ້ນະມັດສະການສອງຈຳພວກ ແລະພຣະພິໂລດຂອງພຣະເຈົ້າ. ຄວາມໝາຍຂອງ (Tav) ແມ່ນວ່າ ມັນເປັນຕົວແທນຂອງ “ເຄື່ອງໝາຍ,” (ເຄື່ອງໝາຍຂອງສັດຮ້າຍ) ແລະມັນເປັນຕົວແທນຂອງຕາປະທັບແຫ່ງການຊົງສ້າງ (ຕາປະທັບຂອງພຣະເຈົ້າ). ຕົວອັກສອນນັ້ນເອງມີຮູບຮ່າງເປັນໄມ້ກາງແຂນ. Tav ເປັນຕົວແທນຂອງຂ່າວສານຂອງທູດສະຫວັນອົງທີສາມ.</w:t>
      </w:r>
    </w:p>
    <w:p>
      <w:pPr>
        <w:pStyle w:val="ArticleScripture"/>
        <w:jc w:val="left"/>
      </w:pPr>
      <w:r>
        <w:rPr>
          <w:rFonts w:ascii="Leelawadee UI" w:hAnsi="Leelawadee UI" w:eastAsia="Leelawadee UI" w:cs="Leelawadee UI"/>
        </w:rPr>
        <w:t>“ຕາປະທັບຂອງພຣະເຈົ້າຜູ້ຊົງພຣະຊົນຢູ່ ຊຶ່ງຖືກປະທັບໄວ້ເທິງໜ້າຜາກຂອງປະຊາຊົນຂອງພຣະອົງ ແມ່ນຫຍັງ? ມັນແມ່ນເຄື່ອງໝາຍອັນໜຶ່ງ ຊຶ່ງທູດສະຫວັນອ່ານໄດ້ ແຕ່ສາຍຕາຂອງມະນຸດອ່ານບໍ່ໄດ້; ເພາະວ່າທູດຜູ້ນຳການທຳລາຍຈະຕ້ອງເຫັນເຄື່ອງໝາຍແຫ່ງການໄຖ່ນີ້. ຈິດໃຈອັນມີປັນຍາໄດ້ເຫັນໝາຍສຳຄັນແຫ່ງໄມ້ກາງແຂນແຫ່ງຄານວາຣີ ຢູ່ໃນບັນດາບຸດແລະທິດາທີ່ພຣະຜູ້ເປັນເຈົ້າຊົງຮັບເປັນບຸດທິດາ. ບາບແຫ່ງການລະເມີດພຣະບັນຍັດຂອງພຣະເຈົ້າຖືກຍົກອອກໄປແລ້ວ. ພວກເຂົານຸ່ງຫົ່ມດ້ວຍອາພອນມົງຄຸດສົມຣົດ ແລະມີຄວາມນອບນ້ອມເຊື່ອຟັງແລະສັດຊື່ຕໍ່ພຣະບັນຊາທັງປວງຂອງພຣະເຈົ້າ.”</w:t>
      </w:r>
    </w:p>
    <w:p>
      <w:pPr>
        <w:pStyle w:val="ArticleScripture"/>
        <w:jc w:val="left"/>
      </w:pPr>
      <w:r>
        <w:rPr>
          <w:rFonts w:ascii="Leelawadee UI" w:hAnsi="Leelawadee UI" w:eastAsia="Leelawadee UI" w:cs="Leelawadee UI"/>
        </w:rPr>
        <w:t>“ອົງພຣະຜູ້ເປັນເຈົ້າຈະບໍ່ຍົກໂທດໃຫ້ແກ່ຜູ້ທີ່ຮູ້ຄວາມຈິງ ຖ້າຫາກວ່າເຂົາບໍ່ເຊື່ອຟັງພຣະບັນຊາຂອງພຣະອົງ ທັງໃນຄໍາເວົ້າແລະໃນການກະທໍາ.” Maranatha, 243.</w:t>
      </w:r>
    </w:p>
    <w:p>
      <w:pPr>
        <w:pStyle w:val="ArticleBody"/>
        <w:jc w:val="left"/>
      </w:pPr>
      <w:r>
        <w:rPr>
          <w:rFonts w:ascii="Leelawadee UI" w:hAnsi="Leelawadee UI" w:eastAsia="Leelawadee UI" w:cs="Leelawadee UI"/>
        </w:rPr>
        <w:t>ຄຳພາສາເຮັບເຣີທີ່ແປວ່າ “ຄວາມຈິງ” ປະກອບດ້ວຍສາມຕົວອັກສອນ ຊຶ່ງແຕ່ລະຕົວກໍມີຄຳນິຍາມຂອງຕົນເອງ. ຄຳນິຍາມທັງສາມນັ້ນ ກໍແມ່ນຄຳນິຍາມຂອງຂ່າວສານຂອງທູດສະຫວັນທັງສາມດ້ວຍ. ມັນຍັງເປັນຄຳນິຍາມຂອງຂ່າວສານຂອງທູດສະຫວັນອົງທຳອິດອີກ, ເພາະວ່າຂ່າວສານຂອງທູດສະຫວັນອົງທຳອິດ ແມ່ນຂ່າວສານໃນຕອນເລີ່ມຕົ້ນຂອງອັດເວັນຕິດສະມ໌ ແລະ ຂ່າວສານຂອງທູດສະຫວັນອົງທີສາມ ແມ່ນຂ່າວສານໃນຕອນສຸດທ້າຍຂອງອັດເວັນຕິດສະມ໌. ເນື່ອງຈາກພຣະເຢຊູຊົງສະແດງພາບຕອນສຸດທ້າຍໂດຍອາໄສຕອນເລີ່ມຕົ້ນ ທູດສະຫວັນອົງທຳອິດຈຶ່ງມີໝຸດໝາຍທາງພະຍາກອນທັງໝົດຂອງຂ່າວສານຂອງທູດສະຫວັນອົງທີສາມ. ໃນການນີ້ ຄຳນິຍາມຂອງອັກສອນພາສາເຮັບເຣີທັງສາມຈຶ່ງກາຍເປັນສັນຍາລັກ ບໍ່ແມ່ນພຽງແຕ່ຂອງຂ່າວສານຂອງທູດສະຫວັນອົງທີສາມເທົ່ານັ້ນ ແຕ່ຍັງເປັນສັນຍາລັກຂອງຂ່າວສານຂອງທູດສະຫວັນອົງທຳອິດດ້ວຍ.</w:t>
      </w:r>
    </w:p>
    <w:p>
      <w:pPr>
        <w:pStyle w:val="ArticleBody"/>
        <w:jc w:val="left"/>
      </w:pPr>
      <w:r>
        <w:rPr>
          <w:rFonts w:ascii="Leelawadee UI" w:hAnsi="Leelawadee UI" w:eastAsia="Leelawadee UI" w:cs="Leelawadee UI"/>
        </w:rPr>
        <w:t>ໂຢຮັນໃນພຣະທຳພຣະນິມິດໄດ້ຮັບຄຳສັ່ງໃຫ້ຂຽນສິ່ງທັງຫຼາຍທີ່ເປັນຢູ່ໃນເວລານັ້ນ, ແລະໃນການກະທຳເຊັ່ນນັ້ນ ທ່ານກໍຈະກຳລັງຂຽນສິ່ງທັງຫຼາຍທີ່ຈະເປັນຢູ່ໃນອະນາຄົດໄປພ້ອມກັນ. ທ່ານໄດ້ບັນທຶກຈຸດເລີ່ມຕົ້ນໄວ້ເພື່ອສະແດງໃຫ້ເຫັນຈຸດສິ້ນສຸດ. ຢ່າງແນ່ຊັດປາດສະຈາກຄວາມຄຸມເຄືອ, ຊາວແອດເວນຕິສມື້ທີເຈັດໄດ້ຖືກແຈ້ງໃຫ້ສຶກສາແລະປະກາດຂ່າວສານຂອງພວກມິນເລີໄຣຕ໌, ຊຶ່ງເປັນຂ່າວສານຂອງທູດສະຫວັນອົງທຳອິດ. ໃນການສຶກສາແລະປະກາດຄວາມຈິງເຫຼົ່ານັ້ນ ແລະປະຫວັດສາດນັ້ນ ພວກເຮົາຈະກຳລັງປະກາດຂ່າວສານຂອງທູດສະຫວັນອົງທີສາມ ແລະທຳຊ້ຳປະຫວັດສາດຂອງທູດສະຫວັນອົງທຳອິດ.</w:t>
      </w:r>
    </w:p>
    <w:p>
      <w:pPr>
        <w:pStyle w:val="ArticleScripture"/>
        <w:jc w:val="left"/>
      </w:pPr>
      <w:r>
        <w:rPr>
          <w:rFonts w:ascii="Leelawadee UI" w:hAnsi="Leelawadee UI" w:eastAsia="Leelawadee UI" w:cs="Leelawadee UI"/>
        </w:rPr>
        <w:t>“ພຣະເຈົ້າບໍ່ໄດ້ປະທານຂ່າວສານໃໝ່ໃຫ້ແກ່ພວກເຮົາ. ພວກເຮົາຕ້ອງປະກາດຂ່າວສານນັ້ນ ຊຶ່ງໃນປີ 1843 ແລະ 1844 ໄດ້ນຳພວກເຮົາອອກມາຈາກຄຣິດຕະຈັກອື່ນໆ.” Review and Herald, January 19, 1905.</w:t>
      </w:r>
    </w:p>
    <w:p>
      <w:pPr>
        <w:pStyle w:val="ArticleScripture"/>
        <w:jc w:val="left"/>
      </w:pPr>
      <w:r>
        <w:rPr>
          <w:rFonts w:ascii="Leelawadee UI" w:hAnsi="Leelawadee UI" w:eastAsia="Leelawadee UI" w:cs="Leelawadee UI"/>
        </w:rPr>
        <w:t>“ຂໍ້ຄວາມທັງໝົດທີ່ໄດ້ຖືກປະທານໃນຊ່ວງປີ 1840–1844 ຈະຕ້ອງຖືກນຳສະເໜີຢ່າງມີພະລັງໃນເວລານີ້, ເພາະມີຜູ້ຄົນເປັນອັນຫຼາຍໄດ້ສູນເສຍທິດທາງຂອງຕົນ. ຂໍ້ຄວາມເຫຼົ່ານັ້ນຈະຕ້ອງຖືກປະກາດໄປຍັງຄຣິສຕະຈັກທັງປວງ.” Manuscript Releases, volume 21, 437.</w:t>
      </w:r>
    </w:p>
    <w:p>
      <w:pPr>
        <w:pStyle w:val="ArticleScripture"/>
        <w:jc w:val="left"/>
      </w:pPr>
      <w:r>
        <w:rPr>
          <w:rFonts w:ascii="Leelawadee UI" w:hAnsi="Leelawadee UI" w:eastAsia="Leelawadee UI" w:cs="Leelawadee UI"/>
        </w:rPr>
        <w:t>“ຄວາມຈິງທັງຫຼາຍທີ່ພວກເຮົາໄດ້ຮັບໃນປີ 1841, ‘42, ‘43, ແລະ ‘44 ບັດນີ້ຈະຕ້ອງຖືກສຶກສາ ແລະຖືກປະກາດ.” Manuscript Releases, volume 15, 371.</w:t>
      </w:r>
    </w:p>
    <w:p>
      <w:pPr>
        <w:pStyle w:val="ArticleScripture"/>
        <w:jc w:val="left"/>
      </w:pPr>
      <w:r>
        <w:rPr>
          <w:rFonts w:ascii="Leelawadee UI" w:hAnsi="Leelawadee UI" w:eastAsia="Leelawadee UI" w:cs="Leelawadee UI"/>
        </w:rPr>
        <w:t>“ຄຳເຕືອນໄດ້ມາແລ້ວ: ບໍ່ຄວນອະນຸຍາດໃຫ້ສິ່ງໃດເຂົ້າມາທີ່ຈະລົບກວນຮາກຖານແຫ່ງຄວາມເຊື່ອ ຊຶ່ງພວກເຮົາໄດ້ກໍ່ສ້າງຢູ່ເທິງນັ້ນນັບແຕ່ຂ່າວສານໄດ້ມາໃນປີ 1842, 1843, ແລະ 1844. ຂ້າພະເຈົ້າໄດ້ຢູ່ໃນຂ່າວສານນີ້, ແລະນັບແຕ່ນັ້ນມາຂ້າພະເຈົ້າໄດ້ຢືນຢູ່ຕໍ່ໜ້າໂລກ, ຊື່ສັດຕໍ່ແສງສະຫວ່າງທີ່ພຣະເຈົ້າໄດ້ປະທານແກ່ພວກເຮົາ. ພວກເຮົາບໍ່ມີເຈດຈຳນົງທີ່ຈະຍົກຕີນຂອງພວກເຮົາອອກຈາກເວທີທີ່ພວກມັນໄດ້ຖືກວາງໄວ້ ໃນຂະນະທີ່ວັນຕໍ່ວັນພວກເຮົາໄດ້ສະແຫວງຫາອົງພຣະຜູ້ເປັນເຈົ້າດ້ວຍຄຳອະທິຖານຢ່າງແນ່ວແນ່, ສະແຫວງຫາແສງສະຫວ່າງ. ທ່ານຄິດຫລືວ່າ ຂ້າພະເຈົ້າຈະສາມາດລະຖິ້ມແສງສະຫວ່າງທີ່ພຣະເຈົ້າໄດ້ປະທານໃຫ້ຂ້າພະເຈົ້າ? ມັນຈະຕ້ອງເປັນດັ່ງສີລານິລັນດອນ. ມັນໄດ້ນຳພາຂ້າພະເຈົ້າມາໂດຍຕະຫຼອດນັບແຕ່ໄດ້ຮັບປະທານ.” Review and Herald, April 14, 1903.</w:t>
      </w:r>
    </w:p>
    <w:p>
      <w:pPr>
        <w:pStyle w:val="ArticleBody"/>
        <w:jc w:val="left"/>
      </w:pPr>
      <w:r>
        <w:rPr>
          <w:rFonts w:ascii="Leelawadee UI" w:hAnsi="Leelawadee UI" w:eastAsia="Leelawadee UI" w:cs="Leelawadee UI"/>
        </w:rPr>
        <w:t>ຂໍ້ຄວາມຂອງທູດສະຫວັນອົງທຳອິດ ແລະ ປະຫວັດສາດທີ່ໃນນັ້ນຂໍ້ຄວາມນັ້ນໄດ້ຖືກປະກາດ ມີຄວາມຂະໜານກັນ ແລະ ສະແດງໃຫ້ເຫັນປະຫວັດສາດປັດຈຸບັນຂອງພວກເຮົາ—ໂດຍມີຂໍ້ສັງເກດທາງຄຳພະຍາກອນບາງປະການ. ປະຫວັດສາດທັງສອງນັ້ນຍັງຖືກເປັນຕົວແທນໂດຍອັກສອນສາມຕົວທີ່ນັກພາສາສາດແຫ່ງພຣະເຈົ້າໄດ້ນຳໃຊ້ເພື່ອສ້າງເປັນຄຳວ່າ “ຄວາມຈິງ.” ແລະ ຄຳວ່າ “ຄວາມຈິງ” ນັ້ນ ເປັນຕົວແທນຂອງຂ່າວປະເສີດອັນເປັນນິດ.</w:t>
      </w:r>
    </w:p>
    <w:p>
      <w:pPr>
        <w:pStyle w:val="ArticleBody"/>
        <w:jc w:val="left"/>
      </w:pPr>
      <w:r>
        <w:rPr>
          <w:rFonts w:ascii="Leelawadee UI" w:hAnsi="Leelawadee UI" w:eastAsia="Leelawadee UI" w:cs="Leelawadee UI"/>
        </w:rPr>
        <w:t>ປະຫວັດຂອງພວກມິນເລີໄຣດ໌ໃນຕອນເລີ່ມຕົ້ນຂອງຂະບວນການແອດເວັນຕິສ ເປັນຕົວແທນຂອງທູດສະຫວັນອົງທຳອິດ ແລະ ປະຫວັດໃນຕອນສິ້ນສຸດຂອງຂະບວນການແອດເວັນຕິສ ຊຶ່ງເປັນຕົວແທນໂດຍທູດສະຫວັນອົງທີສາມ ເປັນປະຫວັດທີ່ຂະໜານກັນ ແຕ່ມັນມີຄວາມແຕກຕ່າງບາງປະການ.</w:t>
      </w:r>
    </w:p>
    <w:p>
      <w:pPr>
        <w:pStyle w:val="ArticleBody"/>
        <w:jc w:val="left"/>
      </w:pPr>
      <w:r>
        <w:rPr>
          <w:rFonts w:ascii="Leelawadee UI" w:hAnsi="Leelawadee UI" w:eastAsia="Leelawadee UI" w:cs="Leelawadee UI"/>
        </w:rPr>
        <w:t>ທູດສະຫວັນອົງທຳອິດປະກາດການເປີດຕົ້ນຂອງການພິພາກສາ ແລະ ທູດສະຫວັນອົງທີສາມປະກາດການສິ້ນສຸດຂອງການພິພາກສາ. ໂຄງສ້າງທາງຄຳພະຍາກອນທີ່ປະຫວັດສາດຂອງ Adventism ໄດ້ຄີ່ຄວາມອອກມານັ້ນ ມີຄວາມເຫມືອນກັນທັງໃນປະຫວັດສາດເບື້ອງຕົ້ນ ແລະ ໃນຕອນສຸດທ້າຍຂອງມັນ. ທັງສອງປາຍສາມາດສະແດງໄດ້ວ່າດຳເນີນຕາມສາມຂັ້ນຕອນຂອງທູດສະຫວັນສາມອົງ ເມື່ອພວກເຂົາປາກົດເຂົ້າມາໃນປະຫວັດສາດ. ແລະ ທູດສະຫວັນສາມອົງນັ້ນ ກໍແມ່ນຈົດໝາຍສາມຕົວນັ້ນເຊັ່ນກັນ. ດັ່ງນັ້ນ ລຳດັບເຫດການຕາມຄຳພະຍາກອນຢູ່ທັງສອງປາຍຂອງ Adventism ຈຶ່ງຕັ້ງຢູ່ເທິງສາມຂັ້ນຕອນຂອງທູດສະຫວັນສາມອົງ ຊຶ່ງເປັນຫຼັກໝາຍລະຫວ່າງທາງ ແລະ ຍັງຖືກແທນຄ່າໂດຍອັກສອນເຮັບເຣີສາມຕົວນັ້ນ ທີ່ປະກອບເປັນຄຳວ່າ “ຄວາມຈິງ.”</w:t>
      </w:r>
    </w:p>
    <w:p>
      <w:pPr>
        <w:pStyle w:val="ArticleBody"/>
        <w:jc w:val="left"/>
      </w:pPr>
      <w:r>
        <w:rPr>
          <w:rFonts w:ascii="Leelawadee UI" w:hAnsi="Leelawadee UI" w:eastAsia="Leelawadee UI" w:cs="Leelawadee UI"/>
        </w:rPr>
        <w:t>ອັລຟາແມ່ນຈຸດເລີ່ມຕົ້ນຂອງອາດເວັນຕິດ, ໂອເມກາແມ່ນຈຸດສິ້ນສຸດຂອງອາດເວັນຕິດ, ແລະຕົວອັກສອນທີ່ຢູ່ກາງ, ເປັນອັກສອນຕົວທີສິບສາມ, ດັ່ງນັ້ນຈຶ່ງຊີ້ບອກເຖິງການກະບົດຂອງອາດເວັນຕິດຕັ້ງແຕ່ຈຸດເລີ່ມຕົ້ນຈົນເຖິງຈຸດສິ້ນສຸດ.</w:t>
      </w:r>
    </w:p>
    <w:p>
      <w:pPr>
        <w:pStyle w:val="ArticleBody"/>
        <w:jc w:val="left"/>
      </w:pPr>
      <w:r>
        <w:rPr>
          <w:rFonts w:ascii="Leelawadee UI" w:hAnsi="Leelawadee UI" w:eastAsia="Leelawadee UI" w:cs="Leelawadee UI"/>
        </w:rPr>
        <w:t>ພວກເຮົາໄດ້ຮັບການສອນເຖິງບ່ອນທີ່ທາງຂອງພຣະເຈົ້າຢູ່:</w:t>
      </w:r>
    </w:p>
    <w:p>
      <w:pPr>
        <w:pStyle w:val="ArticleScripture"/>
        <w:jc w:val="left"/>
      </w:pPr>
      <w:r>
        <w:rPr>
          <w:rFonts w:ascii="Leelawadee UI" w:hAnsi="Leelawadee UI" w:eastAsia="Leelawadee UI" w:cs="Leelawadee UI"/>
        </w:rPr>
        <w:t>ຂ້າແຕ່ພຣະເຈົ້າ ທາງຂອງພຣະອົງຢູ່ໃນພຣະວິຫານ; ມີພຣະເຈົ້າອົງໃດຍິ່ງໃຫຍ່ເໝືອນດັ່ງພຣະເຈົ້າຂອງພວກເຮົາ? ເພງສັນລະເສີນ 77:13.</w:t>
      </w:r>
    </w:p>
    <w:p>
      <w:pPr>
        <w:pStyle w:val="ArticleBody"/>
        <w:jc w:val="left"/>
      </w:pPr>
      <w:r>
        <w:rPr>
          <w:rFonts w:ascii="Leelawadee UI" w:hAnsi="Leelawadee UI" w:eastAsia="Leelawadee UI" w:cs="Leelawadee UI"/>
        </w:rPr>
        <w:t>ໃນພຣະວິຫານ ພວກເຮົາພົບວ່າ ວິທີທາງຂອງພຣະເຈົ້າແມ່ນສາມຂັ້ນຕອນດຽວກັນກັບຂ່າວສານຂອງທູດສະຫວັນສາມອົງ. ໃນລານຊັ້ນນອກ ຄວາມຢໍາເກງພຣະເຈົ້ານໍາຄົນໜຶ່ງໃຫ້ນໍາເຄື່ອງບູຊາມາຖວາຍ ແລະໄດ້ຮັບການຊົງນັບວ່າຊອບທໍາ. ໃນບ່ອນບໍລິສຸດ ການຊໍາລະໃຫ້ບໍລິສຸດຖືກເປັນພາບແທນໂດຍຊີວິດແຫ່ງຄໍາອະທິຖານ ຊຶ່ງເປັນພາບແທນໂດຍແທ່ນເຄື່ອງຫອມ, ຊີວິດແຫ່ງການສຶກສາ ຊຶ່ງເປັນພາບແທນໂດຍໂຕະເຂົ້າສະແດງ ແລະຊີວິດແຫ່ງການຮັບໃຊ້ ຊຶ່ງເປັນພາບແທນໂດຍຄັນປະທີບ. ບ່ອນບໍລິສຸດທີ່ສຸດເປັນພາບແທນການພິພາກສາ. ເມື່ອພວກເຮົາມີຄວາມຢໍາເກງພຣະເຈົ້າ ດັ່ງທີ່ເປັນພາບແທນໃນຂ່າວສານຂອງທູດສະຫວັນອົງທຳອິດ ພວກເຮົາກໍສະແຫວງຫາການຊົງນັບວ່າຊອບທໍາຢູ່ທີ່ຕີນກາງແຂນ ໃນລານຊັ້ນນອກ. ເມື່ອພວກເຮົາຖືກຊົງນັບວ່າຊອບທໍາ (ຖືກເຮັດໃຫ້ຊອບທໍາ) ພວກເຮົາກໍດໍາເນີນໃນຄວາມໃໝ່ແຫ່ງຊີວິດທີ່ຖືກຊໍາລະໃຫ້ບໍລິສຸດ (ການເຕີບໃຫຍ່ໃນຄວາມບໍລິສຸດ) ດັ່ງທີ່ບ່ອນບໍລິສຸດເປັນພາບແທນ. ບ່ອນບໍລິສຸດເປັນພາບແທນພາລະກິດຂອງຄຣິດສະຕຽນ ດັ່ງທີ່ພວກ Millerites ໄດ້ກະທໍາໄວ້ໃນຊ່ວງຂ່າວສານຂອງທູດສະຫວັນອົງທີສອງ ຊຶ່ງມາຄຽງຄູ່ກັບ Midnight Cry. ເມື່ອໄດ້ຮັບການຊົງນັບວ່າຊອບທໍາ ແລະຖືກຊໍາລະໃຫ້ບໍລິສຸດແລ້ວ ພວກເຮົາກໍຖືກຕຽມພ້ອມສໍາລັບການພິພາກສາ ຊຶ່ງບ່ອນບໍລິສຸດທີ່ສຸດເປັນພາບແທນ. ສາມຂັ້ນຕອນຂອງພຣະວິຫານ ຊຶ່ງເປັນພາບແທນ ໃນບັນດາສິ່ງອື່ນໆ ຂອງຄໍາສັບທາງເທວະວິທະຍາສາມຄໍາ—ການຊົງນັບວ່າຊອບທໍາ, ການຊໍາລະໃຫ້ບໍລິສຸດ ແລະການຮັບສະຫງ່າລາສີ—ແລະຍັງເປັນພາບແທນຂອງຂ່າວສານທູດສະຫວັນສາມອົງ, ແລະແນ່ນອນ ຍັງເປັນພາບແທນຂອງຂ່າວສານທູດສະຫວັນອົງທຳອິດ ແລະແນ່ນອນ ຍັງເປັນພາບແທນຂອງຕົວອັກສອນສາມຕົວທີ່ຖືກນໍາໃຊ້ເພື່ອສ້າງຄໍາວ່າ “truth.”</w:t>
      </w:r>
    </w:p>
    <w:p>
      <w:pPr>
        <w:pStyle w:val="ArticleBody"/>
        <w:jc w:val="left"/>
      </w:pPr>
      <w:r>
        <w:rPr>
          <w:rFonts w:ascii="Leelawadee UI" w:hAnsi="Leelawadee UI" w:eastAsia="Leelawadee UI" w:cs="Leelawadee UI"/>
        </w:rPr>
        <w:t>ໃນເດີ່ນຂອງສະຖານນະມັດສະການ ເຮົາພົບຂັ້ນຕອນທັງສາມນັ້ນເຊັ່ນດຽວກັນ. ຂັ້ນຕອນທຳອິດເຂົ້າສູ່ສະຖານນະມັດສະການຈຳຕ້ອງເປັນພາບສະແດງຂອງຂັ້ນຕອນສຸດທ້າຍຂອງສະຖານນະມັດສະການ ເຊັ່ນດຽວກັບທີ່ທູດສະຫວັນອົງທຳອິດຄູ່ຂະໜານກັບທູດສະຫວັນອົງທີສາມ. ຂັ້ນຕອນທຳອິດໃນເດີ່ນຄືການຂ້າເຄື່ອງບູຊາ ຊຶ່ງເປັນຕົວແທນຂອງການຖືກນັບວ່າຊອບທຳ. ຂັ້ນຕອນທີສອງຄືອ່າງຊຳລະ ບ່ອນທີ່ໄຂມັນ (ບາບ) ຖືກເອົາອອກ ແລະເຄື່ອງບູຊາຖືກຊຳລະໃຫ້ສະອາດກ່ອນຂັ້ນຕອນສຸດທ້າຍ. ນ້ຳຂອງອ່າງຊຳລະເປັນລັກສະນະປະຈຳຂອງຂັ້ນຕອນທີສອງ. ຂັ້ນຕອນທີສາມຄືເຄື່ອງບູຊາເຜົາແທ້ຈິງ ຊຶ່ງເປັນແບບຢ່າງລ່ວງໜ້າເຖິງພຣະຄຣິດເທິງໄມ້ກາງແຂນ ບ່ອນທີ່ການພິພາກສາໄດ້ສຳເລັດລົງ. ຂັ້ນຕອນທັງສາມດຽວກັນນີ້ຢູ່ໃນຂັ້ນຕອນທຳອິດຂອງສະຖານນະມັດສະການ ເຊັ່ນດຽວກັບທີ່ຂັ້ນຕອນທັງສາມດຽວກັນນີ້ຢູ່ໃນຂ່າວສານຂອງທູດສະຫວັນອົງທຳອິດ. ຫຼັກການຂອງ alpha ແລະ omega ຢູ່ພາຍໃນສະຖານນະມັດສະການ ເຊັ່ນດຽວກັບທີ່ມັນຢູ່ໃນຂ່າວສານຂອງທູດສະຫວັນທັງສາມ ເຊັ່ນດຽວກັບທີ່ມັນຢູ່ໃນຕົວອັກສອນທີ່ປະກອບເປັນຄຳວ່າ “truth.”</w:t>
      </w:r>
    </w:p>
    <w:p>
      <w:pPr>
        <w:pStyle w:val="ArticleBody"/>
        <w:jc w:val="left"/>
      </w:pPr>
      <w:r>
        <w:rPr>
          <w:rFonts w:ascii="Leelawadee UI" w:hAnsi="Leelawadee UI" w:eastAsia="Leelawadee UI" w:cs="Leelawadee UI"/>
        </w:rPr>
        <w:t>ຄຳພະຍາກອນ 2300 ປີ ມີໂຄງສ້າງຢ່າງດຽວກັນນັ້ນ. ຄຳພະຍາກອນນີ້ໄດ້ເລີ່ມຕົ້ນດ້ວຍພຣະລາຊກຳນົດສາມສະບັບ ແລະໄດ້ສິ້ນສຸດລົງໃນການມາເຖິງຂອງຂ່າວສານຂອງທູດສະຫວັນອົງທີສາມ ໃນວັນທີ 22 ຕຸລາ 1844. ຄຳພະຍາກອນນີ້ໄດ້ສະແດງເສັ້ນພະຍາກອນຫ້າເສັ້ນ ແລະປະຫວັດສາດໃນຕອນເລີ່ມຕົ້ນຂອງຄຳພະຍາກອນ 2300 ປີ ເປັນຕົວແທນຂອງປະຫວັດສາດໃນຕອນສິ້ນສຸດຂອງຄຳພະຍາກອນທັງຫ້ານັ້ນແຕ່ລະສາຍ. ການເລີ່ມຕົ້ນແລະການສິ້ນສຸດຂອງຄຳພະຍາກອນ 2300 ປີ ຢ່າງຄົບຖ້ວນ ມີພຣະລາຊກຳນົດສາມສະບັບ, ແລະມັນສິ້ນສຸດດ້ວຍຂ່າວສານສາມປະການ.</w:t>
      </w:r>
    </w:p>
    <w:p>
      <w:pPr>
        <w:pStyle w:val="ArticleBody"/>
        <w:jc w:val="left"/>
      </w:pPr>
      <w:r>
        <w:rPr>
          <w:rFonts w:ascii="Leelawadee UI" w:hAnsi="Leelawadee UI" w:eastAsia="Leelawadee UI" w:cs="Leelawadee UI"/>
        </w:rPr>
        <w:t>ຈຸດເລີ່ມຕົ້ນຂອງຄໍາພະຍາກອນໃນປີ 457 ກ່ອນ ຄ.ສ. ໄດ້ເກີດຂຶ້ນໃນຍາມແຫ່ງຄວາມລໍາບາກ ແລະໄດ້ຈັດໃຫ້ຊາວຢິວກັບຄືນໄປ ແລະກໍ່ສ້າງພຣະວິຫານແລະນະຄອນຂຶ້ນໃໝ່. ສອດຄ່ອງກັບຄໍາພະຍາກອນນັ້ນ, 49 ປີຕໍ່ມາ ຫຼັງຈາກວຽກງານທີ່ໄດ້ເລີ່ມໄວ້ໃນປີ 457 ກ່ອນ ຄ.ສ., ມັນກໍໄດ້ສໍາເລັດລົງໃນຍາມແຫ່ງຄວາມລໍາບາກ. ຈຸດເລີ່ມຕົ້ນຂອງ 49 ປີ ສະແດງໃຫ້ເຫັນຈຸດສິ້ນສຸດຂອງ 49 ປີ.</w:t>
      </w:r>
    </w:p>
    <w:p>
      <w:pPr>
        <w:pStyle w:val="ArticleBody"/>
        <w:jc w:val="left"/>
      </w:pPr>
      <w:r>
        <w:rPr>
          <w:rFonts w:ascii="Leelawadee UI" w:hAnsi="Leelawadee UI" w:eastAsia="Leelawadee UI" w:cs="Leelawadee UI"/>
        </w:rPr>
        <w:t>ປີ 457 ກ່ອນ ຄ.ສ. ເປັນຈຸດເລີ່ມຕົ້ນຂອງຄຳພະຍາກອນທີ່ຊີ້ບອກເຖິງການຊົງເຈີມຂອງພຣະຄຣິດໃນເວລາຮັບບັບຕິສະມາຂອງພຣະອົງ. ການຊົງເຈີມຂອງພຣະອົງໄດ້ໝາຍເຖິງການເລີ່ມຕົ້ນແຫ່ງພະລາຊະກິດຂອງພຣະອົງໃນການລວບລວມຊົນຊາດໜຶ່ງເພື່ອໃຫ້ເປັນພົນລະເມືອງຂອງເຢຣູຊາເລັມໃໝ່ ບໍ່ແມ່ນເຢຣູຊາເລັມເກົ່າ ດັ່ງທີ່ອິດສະຣາເອນໃນສະໄໝບູຮານໄດ້ຖືກລວບລວມເພື່ອກໍ່ສ້າງເຢຣູຊາເລັມຕາມຕົວອັກສອນຂຶ້ນໃໝ່ໃນປີ 457 ກ່ອນ ຄ.ສ.</w:t>
      </w:r>
    </w:p>
    <w:p>
      <w:pPr>
        <w:pStyle w:val="ArticleBody"/>
        <w:jc w:val="left"/>
      </w:pPr>
      <w:r>
        <w:rPr>
          <w:rFonts w:ascii="Leelawadee UI" w:hAnsi="Leelawadee UI" w:eastAsia="Leelawadee UI" w:cs="Leelawadee UI"/>
        </w:rPr>
        <w:t>ປີ 457 ກ່ອນຄຣິດການ ຍັງເປັນຈຸດເລີ່ມຕົ້ນຂອງຄຳພະຍາກອນທີ່ຊີ້ບອກເວລາວ່າພຣະຄຣິດຈະຖືກຕອກໄມ້ກາງແຂນ. ຊິດສະເຕີ ໄວທ໌ ໄດ້ຈັດວາງປະຫວັດສາດຂອງໄມ້ກາງແຂນໃຫ້ສອດຄ່ອງກັບຄວາມຜິດຫວັງຄັ້ງໃຫຍ່ໃນວັນທີ 22 ຕຸລາ 1844, ແລະນາງຍັງໄດ້ຈັດວາງປະຫວັດການຂ້າມທະເລແດງໃຫ້ສອດຄ່ອງກັບຄວາມຜິດຫວັງຄັ້ງໃຫຍ່ເຊັ່ນກັນ. ໃນປີ 457 ກ່ອນຄຣິດການ ໄດ້ມີຄວາມຜິດຫວັງຢ່າງໜຶ່ງ ຊຶ່ງເປັນແບບຢ່າງລ່ວງໜ້າຂອງຄວາມຜິດຫວັງຂອງຊາວເຮັບເຣີທີ່ທະເລແດງ, ຂອງຄວາມຜິດຫວັງຄັ້ງໃຫຍ່ສຳລັບຊາວແອດເວັນຕິສ, ຂອງພວກສາວົກທີ່ໄມ້ກາງແຂນ ແລະຂອງເອສຣາໃນປີ 457 ກ່ອນຄຣິດການ.</w:t>
      </w:r>
    </w:p>
    <w:p>
      <w:pPr>
        <w:pStyle w:val="ArticleScripture"/>
        <w:jc w:val="left"/>
      </w:pPr>
      <w:r>
        <w:rPr>
          <w:rFonts w:ascii="Leelawadee UI" w:hAnsi="Leelawadee UI" w:eastAsia="Leelawadee UI" w:cs="Leelawadee UI"/>
        </w:rPr>
        <w:t>“ເອຊະຣາໄດ້ຄາດໝາຍວ່າຈະມີຄົນຈຳນວນຫຼາຍກັບຄືນໄປຍັງເຢຣູຊາເລັມ, ແຕ່ຈຳນວນຜູ້ທີ່ຕອບສະໜອງຕໍ່ຄຳເອີ້ນນັ້ນມີໜ້ອຍຢ່າງນ່າຜິດຫວັງ. ຫຼາຍຄົນທີ່ໄດ້ຄອບຄອງເຮືອນແລະທີ່ດິນແລ້ວ ບໍ່ມີຄວາມປາຖະໜາທີ່ຈະເສຍສະລະຊັບສິນເຫຼົ່ານີ້. ພວກເຂົາຮັກຄວາມສະດວກແລະຄວາມສະບາຍ ແລະພໍໃຈຢ່າງຫຼວງທີ່ຈະຢູ່ຕໍ່ໄປ. ແບບຢ່າງຂອງພວກເຂົາເປັນອຸປະສັກຕໍ່ຄົນອື່ນໆ ຜູ້ຊຶ່ງມິດສະເຫມີຈະເລືອກເຂົ້າຮ່ວມຊະຕາກຳກັບຜູ້ທີ່ກຳລັງກ້າວໄປຂ້າງໜ້າໂດຍຄວາມເຊື່ອ.” Prophets and Kings, 612.</w:t>
      </w:r>
    </w:p>
    <w:p>
      <w:pPr>
        <w:pStyle w:val="ArticleBody"/>
        <w:jc w:val="left"/>
      </w:pPr>
      <w:r>
        <w:rPr>
          <w:rFonts w:ascii="Leelawadee UI" w:hAnsi="Leelawadee UI" w:eastAsia="Leelawadee UI" w:cs="Leelawadee UI"/>
        </w:rPr>
        <w:t>ປີ 457 ກ່ອນ ຄ.ສ. ຍັງເປັນຈຸດເລີ່ມຕົ້ນຂອງຄຳພະຍາກອນທີ່ຊີ້ບອກເວລາທີ່ອິດສະຣາເອນໃນສະໄໝໂບຮານຈະຖືກພຣະເຈົ້າຢ່າຮ້າງ ແລະຂ່າວປະເສີດຈະຖືກນຳໄປຫາຊົນຕ່າງຊາດ, ອັນເປັນເຄື່ອງໝາຍເຖິງຈຸດສິ້ນສຸດຂອງເວລາແຫ່ງການທົດລອງພິເສດ 490 ປີ ທີ່ມີໂດຍສະເພາະສຳລັບອິດສະຣາເອນໃນສະໄໝໂບຮານ. ດັ່ງນັ້ນ ປີ 457 ກ່ອນ ຄ.ສ. ຈຶ່ງເປັນຈຸດເລີ່ມຕົ້ນແຫ່ງເວລາແຫ່ງການທົດລອງຂອງພວກເຂົາ ແລະປີ 34 ຄ.ສ. ເປັນຈຸດສິ້ນສຸດແຫ່ງເວລາແຫ່ງການທົດລອງນັ້ນ, ເປັນແບບຢ່າງລ່ວງໜ້າວ່າ ເວລາແຫ່ງການທົດລອງຂອງອາດເວັນຕິດໄດ້ເລີ່ມໃນປີ 1844 ແລະສິ້ນສຸດລົງໃນເວລາຂອງກົດໝາຍວັນອາທິດ.</w:t>
      </w:r>
    </w:p>
    <w:p>
      <w:pPr>
        <w:pStyle w:val="ArticleBody"/>
        <w:jc w:val="left"/>
      </w:pPr>
      <w:r>
        <w:rPr>
          <w:rFonts w:ascii="Leelawadee UI" w:hAnsi="Leelawadee UI" w:eastAsia="Leelawadee UI" w:cs="Leelawadee UI"/>
        </w:rPr>
        <w:t>ຍັງມີຄຳພະຍາກອນເວລາພາຍໃນອີກສອງສາມຂໍ້ໃນຄຳພະຍາກອນ 2300 ປີ, ແຕ່ທັງໝົດນັ້ນລ້ວນມີເຄรື່ອງໝາຍຂອງອັນຟາແລະໂອເມກາ. ການເລີ່ມຕົ້ນຂອງມັນສະແດງໃຫ້ເຫັນຈຸດຈົບຂອງມັນ.</w:t>
      </w:r>
    </w:p>
    <w:p>
      <w:pPr>
        <w:pStyle w:val="ArticleBody"/>
        <w:jc w:val="left"/>
      </w:pPr>
      <w:r>
        <w:rPr>
          <w:rFonts w:ascii="Leelawadee UI" w:hAnsi="Leelawadee UI" w:eastAsia="Leelawadee UI" w:cs="Leelawadee UI"/>
        </w:rPr>
        <w:t>ເປັນສິ່ງສຳຄັນທີ່ຄວນສັງເກດວ່າ ອິດສະຣາເອນບູຮານໄດ້ຖືກຕັ້ງໃຫ້ເປັນຜູ້ຮັກສາຝາກໄວ້ຊຶ່ງພຣະບັນຍັດຂອງພຣະເຈົ້າ ແລະ ອິດສະຣາເອນສະໄໝໃໝ່ໄດ້ຖືກຕັ້ງໃຫ້ເປັນ ບໍ່ພຽງແຕ່ຜູ້ຮັກສາຝາກໄວ້ຊຶ່ງພຣະບັນຍັດຂອງພຣະອົງເທົ່ານັ້ນ ແຕ່ຍັງເປັນຜູ້ຮັກສາຝາກໄວ້ຊຶ່ງຄຳພະຍາກອນຂອງພຣະອົງອີກດ້ວຍ. ເມື່ອອົງພຣະຜູ້ເປັນເຈົ້າໄດ້ເຂົ້າສູ່ພັນທະສັນຍາກັບອິດສະຣາເອນບູຮານ ພຣະອົງໄດ້ຕັ້ງເຂົາໃຫ້ເປັນຜູ້ຮັກສາຝາກໄວ້ຊຶ່ງພຣະບັນຍັດສິບປະການ ດັ່ງທີ່ຂຽນໄວ້ເທິງແຜ່ນຫີນສອງແຜ່ນ. ເມື່ອພຣະອົງໄດ້ເຂົ້າສູ່ພັນທະສັນຍາກັບອິດສະຣາເອນສະໄໝໃໝ່ໃນປະຫວັດສາດ Millerite ພຣະອົງໄດ້ຕັ້ງເຂົາໃຫ້ເປັນຜູ້ຮັກສາຝາກໄວ້ຊຶ່ງພຣະວັດຈະນະທາງຄຳພະຍາກອນຂອງພຣະອົງ ດັ່ງທີ່ໄດ້ຖືກແທນໄວ້ບນແຜ່ນຕາຕະລາງສອງແຜ່ນຂອງ Habakkuk ຊຶ່ງຖືກແທນໂດຍແຜນພູມບຸກເບີກປີ 1843 ແລະ 1850. ການເລີ່ມຕົ້ນຂອງອິດສະຣາເອນບູຮານເປັນພາບປະກອບແຫ່ງການເລີ່ມຕົ້ນຂອງອິດສະຣາເອນສະໄໝໃໝ່.</w:t>
      </w:r>
    </w:p>
    <w:p>
      <w:pPr>
        <w:pStyle w:val="ArticleScripture"/>
        <w:jc w:val="left"/>
      </w:pPr>
      <w:r>
        <w:rPr>
          <w:rFonts w:ascii="Leelawadee UI" w:hAnsi="Leelawadee UI" w:eastAsia="Leelawadee UI" w:cs="Leelawadee UI"/>
        </w:rPr>
        <w:t>“ພຣະອົງເຈົ້າໄດ້ຊົງເອີ້ນຊົນຊາດອິສຣາເອນຜູ້ເປັນປະຊາຊົນຂອງພຣະອົງອອກມາ, ແລະຊົງແຍກເຂົາທັງຫຼາຍອອກຈາກໂລກ, ເພື່ອພຣະອົງຈະໄດ້ຊົງມອບຄວາມໄວ້ວາງໃຈອັນສັກສິດແກ່ເຂົາ. ພຣະອົງໄດ້ຊົງຕັ້ງເຂົາໄວ້ໃຫ້ເປັນຜູ້ຮັກສາພຣະທັມມະບັນຍັດຂອງພຣະອົງ; ແລະພຣະອົງມີພຣະປະສົງໃຫ້ຮັກສາຄວາມຮູ້ເຖິງພຣະອົງໄວ້ໃນທ່າມກາງມະນຸດໂດຍຜ່ານພວກເຂົາ. ໂດຍຜ່ານພວກເຂົາ ແສງສະຫວ່າງແຫ່ງສະຫວັນຈະຕ້ອງສ່ອງອອກໄປຍັງບ່ອນອັນມືດມົນຂອງໂລກ, ແລະຈະຕ້ອງມີສຽງໜຶ່ງດັງຂຶ້ນ ເພື່ອເອີ້ນຮ້ອງປວງຊົນທັງຫຼາຍໃຫ້ຫັນຈາກການນັບຖືຮູບເຄົາລົບຂອງຕົນ ມາຮັບໃຊ້ພຣະເຈົ້າຜູ້ຊົງພຣະຊົນຢູ່ ແລະທ່ຽງແທ້.”</w:t>
      </w:r>
    </w:p>
    <w:p>
      <w:pPr>
        <w:pStyle w:val="ArticleScripture"/>
        <w:jc w:val="left"/>
      </w:pPr>
      <w:r>
        <w:rPr>
          <w:rFonts w:ascii="Leelawadee UI" w:hAnsi="Leelawadee UI" w:eastAsia="Leelawadee UI" w:cs="Leelawadee UI"/>
        </w:rPr>
        <w:t>“ຖ້າຊາວເຮັບເຣີໄດ້ສັດຊື່ຕໍ່ຄວາມໄວ້ວາງໃຈທີ່ໄດ້ມອບໃຫ້ແກ່ພວກເຂົາ, ພວກເຂົາກໍຈະເປັນພະລັງອຳນາດໜຶ່ງໃນໂລກ. ພຣະເຈົ້າຈະຊົງເປັນທີ່ກຳບັງປ້ອງກັນຂອງພວກເຂົາ, ແລະພຣະອົງຈະຊົງຍົກຊູພວກເຂົາເໜືອຊົນຊາດອື່ນທັງປວງ. ຣິດອຳນາດແລະຄວາມຈິງຂອງພຣະອົງຈະຖືກສຳແດງຜ່ານພວກເຂົາ, ແລະພວກເຂົາຈະປາກົດເດັ່ນຢູ່ພາຍໃຕ້ການປົກຄອງອັນສະຫລາດແລະບໍລິສຸດຂອງພຣະອົງ ເປັນແບບຢ່າງແຫ່ງຄວາມເໜືອກວ່າຂອງການປົກຄອງຂອງພຣະອົງເໜືອການນັບຖືຮູບເຄົາລົບທຸກຮູບແບບ. ແຕ່ພວກເຂົາບໍ່ໄດ້ຮັກສາພັນທະສັນຍາຂອງຕົນກັບພຣະເຈົ້າ. ພວກເຂົາໄດ້ດຳເນີນຕາມພິທີປະຕິບັດແຫ່ງການນັບຖືຮູບເຄົາລົບຂອງຊົນຊາດອື່ນ; ແລະແທນທີ່ຈະເຮັດໃຫ້ພຣະນາມແຫ່ງພຣະຜູ້ສ້າງຂອງພວກເຂົາເປັນທີ່ສັນລະເສີນໃນແຜ່ນດິນໂລກ, ພວກເຂົາກັບນຳພຣະນາມນັ້ນໄປສູ່ຄວາມດູໝິ່ນ.”</w:t>
      </w:r>
    </w:p>
    <w:p>
      <w:pPr>
        <w:pStyle w:val="ArticleScripture"/>
        <w:jc w:val="left"/>
      </w:pPr>
      <w:r>
        <w:rPr>
          <w:rFonts w:ascii="Leelawadee UI" w:hAnsi="Leelawadee UI" w:eastAsia="Leelawadee UI" w:cs="Leelawadee UI"/>
        </w:rPr>
        <w:t>“ແຕ່ພຣະປະສົງຂອງພຣະເຈົ້າຈະຕ້ອງສຳເລັດລົງ. ຄວາມຮູ້ເຖິງພຣະປະສົງຂອງພຣະອົງຈະຕ້ອງຖືກປະກາດແກ່ໂລກ. ພຣະເຈົ້າໄດ້ນຳມືແຫ່ງການກົດຂີ່ມາເໜືອປະຊາຊົນຂອງພຣະອົງ ແລະໄດ້ກະຈາຍພວກເຂົາໄປເປັນຊະເລີຍທ່າມກາງບັນດາປະຊາຊາດ. ໃນຄວາມທຸກລຳບາກ ຫຼາຍຄົນໃນພວກເຂົາໄດ້ກັບໃຈຈາກການລ່ວງລະເມີດຂອງຕົນ ແລະໄດ້ສະແຫວງຫາອົງພຣະຜູ້ເປັນເຈົ້າ. ດັ່ງນັ້ນ ເມື່ອຖືກກະຈາຍໄປທົ່ວບັນດາດິນແດນຂອງຄົນຕ່າງຊາດ ພວກເຂົາຈຶ່ງໄດ້ເຜยແຜ່ຄວາມຮູ້ເຖິງພຣະເຈົ້າອົງແທ້ຈິງໄປຢ່າງກວ້າງຂວາງ.”</w:t>
      </w:r>
    </w:p>
    <w:p>
      <w:pPr>
        <w:pStyle w:val="ArticleScripture"/>
        <w:jc w:val="left"/>
      </w:pPr>
      <w:r>
        <w:rPr>
          <w:rFonts w:ascii="Leelawadee UI" w:hAnsi="Leelawadee UI" w:eastAsia="Leelawadee UI" w:cs="Leelawadee UI"/>
        </w:rPr>
        <w:t>ໃນວັນນີ້ ພຣະເຈົ້າໄດ້ຊົງເອີ້ນຄຣິດຕະຈັກຂອງພຣະອົງ ເໝືອນດັ່ງທີ່ພຣະອົງໄດ້ຊົງເອີ້ນອິດສະຣາເອນໃນສະໄໝບູຮານ ໃຫ້ຢືນຢູ່ເປັນແສງສະຫວ່າງໃນແຜ່ນດິນໂລກ. ໂດຍດາບຜ່າອັນຊົງລິດແຫ່ງຄວາມຈິງ—ຂ່າວສານຂອງທູດສະຫວັນອົງທີໜຶ່ງ, ອົງທີສອງ, ແລະອົງທີສາມ—ພຣະອົງໄດ້ຊົງແຍກປະຊາຊົນກຸ່ມໜຶ່ງອອກຈາກຄຣິດຕະຈັກທັງຫຼາຍ ແລະຈາກໂລກ ເພື່ອນຳເຂົາທັງຫຼາຍເຂົ້າມາໃກ້ຊິດອັນສັກສິດກັບພຣະອົງເອງ. ພຣະອົງໄດ້ຊົງໃຫ້ເຂົາທັງຫຼາຍເປັນຜູ້ຮັກສາຝາກແຫ່ງພຣະບັນຍັດຂອງພຣະອົງ, ແລະໄດ້ຊົງມອບຄວາມຈິງອັນຍິ່ງໃຫຍ່ແຫ່ງຄຳພະຍາກອນສຳລັບເວລານີ້ໄວ້ແກ່ເຂົາທັງຫຼາຍ. ເໝືອນດັ່ງພຣະດຳລັດອັນບໍລິສຸດທີ່ໄດ້ຖືກຝາກໄວ້ແກ່ອິດສະຣາເອນໃນສະໄໝບູຮານ ສິ່ງເຫຼົ່ານີ້ກໍເປັນຄວາມໄວ້ວາງໃຈອັນສັກສິດ ທີ່ຕ້ອງຖືກປະກາດສື່ສານແກ່ໂລກ.</w:t>
      </w:r>
    </w:p>
    <w:p>
      <w:pPr>
        <w:pStyle w:val="ArticleScripture"/>
        <w:jc w:val="left"/>
      </w:pPr>
      <w:r>
        <w:rPr>
          <w:rFonts w:ascii="Leelawadee UI" w:hAnsi="Leelawadee UI" w:eastAsia="Leelawadee UI" w:cs="Leelawadee UI"/>
        </w:rPr>
        <w:t>“ຄໍາພະຍາກອນປະກາດວ່າ ທູດສະຫວັນອົງທໍາອິດຈະນໍາຄໍາປະກາດຂອງຕົນໄປສູ່ ‘ທຸກປະຊາຊາດ, ທຸກຕະກູນ, ທຸກພາສາ, ແລະທຸກຊົນຊາດ.’ ຄໍາເຕືອນຂອງທູດສະຫວັນອົງທີສາມ ຊຶ່ງເປັນສ່ວນໜຶ່ງຂອງຂ່າວສານສາມປະການດຽວກັນ ແລະເປັນຂ່າວສານສໍາລັບເວລານີ້ ກໍຈະແຜ່ຂະຫຍາຍອອກໄປຢ່າງກວ້າງຂວາງບໍ່ຍິ່ງຢ່ອນກວ່າກັນ. ທຸງທີ່ມີຂໍ້ຄວາມຈາລຶກໄວ້ວ່າ, ‘ພຣະບັນຍັດຂອງພຣະເຈົ້າ ແລະຄວາມເຊື່ອຂອງພຣະເຢຊູ,’ ຈະຖືກຊູຂຶ້ນສູງ. ອໍານາດຂອງຂ່າວສານທີໜຶ່ງແລະທີສອງ ຈະຖືກເພີ່ມທະວີຂຶ້ນໃນຂ່າວສານທີສາມ. ໃນຄໍາພະຍາກອນ ມັນຖືກສະແດງໄວ້ວ່າຂ່າວສານນີ້ຈະຖືກປະກາດດ້ວຍສຽງດັງໂດຍທູດສະຫວັນອົງໜຶ່ງ ຜູ້ບິນຢູ່ກາງຟ້າສະຫວັນ, ແລະມັນຈະດຶງດູດຄວາມສົນໃຈຂອງໂລກ.”</w:t>
      </w:r>
    </w:p>
    <w:p>
      <w:pPr>
        <w:pStyle w:val="ArticleScripture"/>
        <w:jc w:val="left"/>
      </w:pPr>
      <w:r>
        <w:rPr>
          <w:rFonts w:ascii="Leelawadee UI" w:hAnsi="Leelawadee UI" w:eastAsia="Leelawadee UI" w:cs="Leelawadee UI"/>
        </w:rPr>
        <w:t>“ຄຳຂູ່ເຕືອນທີ່ນ່າຢ້ານກົວທີ່ສຸດເທົ່າທີ່ເຄີຍຖືກປະກາດແກ່ມະນຸດ ຖືກບັນຈຸຢູ່ໃນຂ່າວສານຂອງທູດສະຫວັນອົງທີສາມ. ນັ້ນຈະຕ້ອງເປັນບາບທີ່ຮ້າຍແຮງເຫຼືອປະມານ ຈຶ່ງເອີ້ນໃຫ້ພຣະພິໂລດຂອງພຣະເຈົ້າລົງມາໂດຍບໍ່ປົນກັບຄວາມເມດຕາ. ແຕ່ມະນຸດບໍ່ໄດ້ຖືກປ່ອຍໃຫ້ຢູ່ໃນຄວາມມືດເກືອບເລື່ອງສຳຄັນນີ້; ຄຳເຕືອນຕໍ່ຕ້ານການນະມັດສະການສັດຮ້າຍ ແລະ ຮູບຂອງມັນ ຈະຕ້ອງຖືກປະກາດແກ່ຊາວໂລກກ່ອນການມາເຢັ້ຍຢາມແຫ່ງການພິພາກສາຂອງພຣະເຈົ້າ ເພື່ອວ່າທຸກຄົນຈະໄດ້ຮູ້ວ່າເຫດໃດການພິພາກສາເຫຼົ່ານັ້ນຈຶ່ງຖືກນຳລົງມາ ແລະ ຈະມີໂອກາດຫຼີກໜີໄດ້.” Signs of the Times, January 25, 1910.</w:t>
      </w:r>
    </w:p>
    <w:p>
      <w:pPr>
        <w:pStyle w:val="ArticleBody"/>
        <w:jc w:val="left"/>
      </w:pPr>
      <w:r>
        <w:rPr>
          <w:rFonts w:ascii="Leelawadee UI" w:hAnsi="Leelawadee UI" w:eastAsia="Leelawadee UI" w:cs="Leelawadee UI"/>
        </w:rPr>
        <w:t>ການຈັດທຳແຜ່ນຈາລຶກສອງແຜ່ນໃນການສຳເລັດຕາມພຣະຄຳໃນຮາບາກຸກບົດທີສອງ ເປັນການສຳເລັດຕາມຄຳພະຍາກອນຫຼາຍປະການ.</w:t>
      </w:r>
    </w:p>
    <w:p>
      <w:pPr>
        <w:pStyle w:val="ArticleScripture"/>
        <w:jc w:val="left"/>
      </w:pPr>
      <w:r>
        <w:rPr>
          <w:rFonts w:ascii="Leelawadee UI" w:hAnsi="Leelawadee UI" w:eastAsia="Leelawadee UI" w:cs="Leelawadee UI"/>
        </w:rPr>
        <w:t>ຂ້າພະເຈົ້າຈະຢືນຢູ່ເທິງຍາມເຝົ້າຂອງຂ້າພະເຈົ້າ, ແລະຈະຂຶ້ນໄປຢືນເທິງຫໍຄອຍ, ແລະຈະເຝົ້າຄອຍເບິ່ງວ່າ ພຣະອົງຈະກ່າວສິ່ງໃດແກ່ຂ້າພະເຈົ້າ, ແລະຂ້າພະເຈົ້າຈະຕອບຢ່າງໃດເມື່ອຖືກຕິເຕືອນ. ແລະພຣະຢາເວໄດ້ຕອບຂ້າພະເຈົ້າ ແລະກ່າວວ່າ, “ຈົ່ງຂຽນນິມິດນັ້ນໄວ້, ແລະຈົ່ງເຮັດໃຫ້ມັນແຈ້ງເທິງແຜ່ນຈາລຶກ, ເພື່ອວ່າຜູ້ທີ່ອ່ານມັນຈະແລ່ນໄດ້. ເພາະວ່ານິມິດນັ້ນຍັງມີໄວ້ສຳລັບເວລາທີ່ກຳນົດ, ແຕ່ໃນບັ້ນປາຍມັນຈະເວົ້າ ແລະຈະບໍ່ມຸສາ: ເຖິງແມ່ນວ່າມັນຊັກຊ້າ, ກໍຈົ່ງຄອຍຖ້າມັນ; ເພາະມັນຈະມາຢ່າງແນ່ນອນ, ມັນຈະບໍ່ຊັກຊ້າ.”</w:t>
      </w:r>
    </w:p>
    <w:p>
      <w:pPr>
        <w:pStyle w:val="ArticleScripture"/>
        <w:jc w:val="left"/>
      </w:pPr>
      <w:r>
        <w:rPr>
          <w:rFonts w:ascii="Leelawadee UI" w:hAnsi="Leelawadee UI" w:eastAsia="Leelawadee UI" w:cs="Leelawadee UI"/>
        </w:rPr>
        <w:t>ເບິ່ງແມ, ຈິດວິນຍານຂອງຜູ້ທີ່ຍົກຕົນຂຶ້ນນັ້ນບໍ່ທ່ຽງຕົງຢູ່ໃນເຂົາ; ແຕ່ຄົນຊອບທຳຈະດຳລົງຊີວິດໂດຍຄວາມເຊື່ອຂອງຕົນ. ຮາບາກຸກ 2:1–4.</w:t>
      </w:r>
    </w:p>
    <w:p>
      <w:pPr>
        <w:pStyle w:val="ArticleBody"/>
        <w:jc w:val="left"/>
      </w:pPr>
      <w:r>
        <w:rPr>
          <w:rFonts w:ascii="Leelawadee UI" w:hAnsi="Leelawadee UI" w:eastAsia="Leelawadee UI" w:cs="Leelawadee UI"/>
        </w:rPr>
        <w:t>ການຈັດທຳຂຶ້ນຂອງທັງແຜນພາບຜູ້ບຸກເບີກປີ 1843 ແລະແຜນພາບຜູ້ບຸກເບີກປີ 1850 ເປັນການສຳເລັດຄຳພະຍາກອນ. ການສຶກສາເລື່ອງຕາຕະລາງຂອງຮາບາກຸກໃຫ້ຫຼັກຖານອັນພຽງພໍຢ່າງຫຼວງຫຼາຍສຳລັບສິ່ງນີ້. ແຕ່ຂໍ້ຄວາມໃນພຣະທຳຮາບາກຸກໄດ້ໃຫ້ການສະໜັບສະໜູນອັນສຳຄັນແກ່ປະເດັນນີ້ໃນການສົນທະນາຂອງພວກເຮົາ.</w:t>
      </w:r>
    </w:p>
    <w:p>
      <w:pPr>
        <w:pStyle w:val="ArticleScripture"/>
        <w:jc w:val="left"/>
      </w:pPr>
      <w:r>
        <w:rPr>
          <w:rFonts w:ascii="Leelawadee UI" w:hAnsi="Leelawadee UI" w:eastAsia="Leelawadee UI" w:cs="Leelawadee UI"/>
        </w:rPr>
        <w:t>“ຂ້າພະເຈົ້າໄດ້ເຫັນວ່າ ແຜນພູມປີ 1843 ນັ້ນໄດ້ຖືກຊົງນຳໂດຍພຣະຫັດຂອງພຣະເຈົ້າ, ແລະວ່າມັນບໍ່ຄວນຖືກປ່ຽນແປງ; ຕົວເລກຕ່າງໆເປັນໄປຕາມທີ່ພຣະອົງຊົງປະສົງໃຫ້ເປັນ; ພຣະຫັດຂອງພຣະອົງຢູ່ເໜືອມັນ ແລະໄດ້ປົກປິດຄວາມຜິດພາດໃນຕົວເລກບາງສ່ວນ, ເພື່ອວ່າຈະບໍ່ມີຜູ້ໃດສາມາດເຫັນມັນໄດ້, ຈົນກວ່າພຣະຫັດຂອງພຣະອົງຈະຖືກຍົກອອກ.” Early Writings, 74, 75.</w:t>
      </w:r>
    </w:p>
    <w:p>
      <w:pPr>
        <w:pStyle w:val="ArticleBody"/>
        <w:jc w:val="left"/>
      </w:pPr>
      <w:r>
        <w:rPr>
          <w:rFonts w:ascii="Leelawadee UI" w:hAnsi="Leelawadee UI" w:eastAsia="Leelawadee UI" w:cs="Leelawadee UI"/>
        </w:rPr>
        <w:t>ຫຼັງຈາກ ຄ.ສ. 1843 ອົງພຣະຜູ້ເປັນເຈົ້າໄດ້ຊົງນຳໃຫ້ຈັດເຮັດແຜນພາບອີກສະບັບໜຶ່ງ, ແຕ່ແຜນພາບສະບັບທຳອິດ (1843) ບໍ່ຄວນຖືກແກ້ໄຂປ່ຽນແປງ ຍົກເວັ້ນໂດຍການດົນໃຈເທົ່ານັ້ນ.</w:t>
      </w:r>
    </w:p>
    <w:p>
      <w:pPr>
        <w:pStyle w:val="ArticleScripture"/>
        <w:jc w:val="left"/>
      </w:pPr>
      <w:r>
        <w:rPr>
          <w:rFonts w:ascii="Leelawadee UI" w:hAnsi="Leelawadee UI" w:eastAsia="Leelawadee UI" w:cs="Leelawadee UI"/>
        </w:rPr>
        <w:t>“ຂ້າພະເຈົ້າໄດ້ເຫັນວ່າ ຄວາມຈິງຄວນຖືກເຮັດໃຫ້ແຈ້ງຊັດໄວ້ເທິງແຜ່ນຕາຕະລາງ, ເພາະວ່າແຜ່ນດິນໂລກ ແລະ ສັບພະສິ່ງທັງປວງໃນນັ້ນເປັນຂອງພຣະເຈົ້າ, ແລະ ບໍ່ຄວນຫວງໄວ້ຊຶ່ງປັດໄຈທີ່ຈຳເປັນເພື່ອເຮັດໃຫ້ມັນແຈ້ງຊັດ. ຂ້າພະເຈົ້າໄດ້ເຫັນວ່າ ແຜ່ນຕາຕະລາງເກົ່ານັ້ນໄດ້ຖືກຊົງນຳໂດຍອົງພຣະຜູ້ເປັນເຈົ້າ, ແລະ ບໍ່ຄວນໃຫ້ຮູບຕົວເລກໃດໜຶ່ງໃນນັ້ນຖືກປ່ຽນແປງ ນອກຈາກໂດຍການດົນໃຈ. ຂ້າພະເຈົ້າໄດ້ເຫັນວ່າ ຕົວເລກໃນແຜ່ນຕາຕະລາງນັ້ນເປັນໄປຕາມທີ່ພຣະເຈົ້າຊົງປະສົງໃຫ້ເປັນ, ແລະ ພຣະຫັດຂອງພຣະອົງໄດ້ຢູ່ເໜືອ ແລະ ປົກບັງຄວາມຜິດພາດໜຶ່ງໃນຕົວເລກບາງຕົວ, ເພື່ອວ່າຈະບໍ່ມີຜູ້ໃດເຫັນມັນ ຈົນກວ່າພຣະຫັດຂອງພຣະອົງຈະຖືກຍົກອອກ.” Spalding and Magan, 2.</w:t>
      </w:r>
    </w:p>
    <w:p>
      <w:pPr>
        <w:pStyle w:val="ArticleBody"/>
        <w:jc w:val="left"/>
      </w:pPr>
      <w:r>
        <w:rPr>
          <w:rFonts w:ascii="Leelawadee UI" w:hAnsi="Leelawadee UI" w:eastAsia="Leelawadee UI" w:cs="Leelawadee UI"/>
        </w:rPr>
        <w:t>ໃນຂະນະທີ່ພັກອາໄສຢູ່ກັບອ້າຍ Nichols (ຜູ້ທີ່ໄດ້ຈັດທຳແຜນພາບປີ 1850), ໃນຊ່ວງເວລາທີ່ລາວກຳລັງຈັດທຳແຜນພາບນັ້ນ, ຊິດສະເຕີ White ກ່າວວ່ານາງໄດ້ເຫັນແຜນພາບປີ 1850 ຢູ່ໃນພຣະຄຳພີ.</w:t>
      </w:r>
    </w:p>
    <w:p>
      <w:pPr>
        <w:pStyle w:val="ArticleScripture"/>
        <w:jc w:val="left"/>
      </w:pPr>
      <w:r>
        <w:rPr>
          <w:rFonts w:ascii="Leelawadee UI" w:hAnsi="Leelawadee UI" w:eastAsia="Leelawadee UI" w:cs="Leelawadee UI"/>
        </w:rPr>
        <w:t>“ຂ້າພະເຈົ້າໄດ້ເຫັນວ່າ ພຣະເຈົ້າຊົງສະຖິດຢູ່ໃນການຈັດພິມແຜນພາບນີ້ໂດຍບຣາເດີ ນິໂຄລສ. ຂ້າພະເຈົ້າໄດ້ເຫັນວ່າ ໃນພຣະຄຳພີມີຄຳພະຍາກອນກ່ຽວກັບແຜນພາບນີ້, ແລະຖ້າແຜນພາບນີ້ໄດ້ຖືກຈັດຂຶ້ນເພື່ອປະຊາຊົນຂອງພຣະເຈົ້າ, ຖ້າມັນພຽງພໍສຳລັບຄົນໜຶ່ງ ມັນກໍພຽງພໍສຳລັບອີກຄົນໜຶ່ງ, ແລະຖ້າຄົນໜຶ່ງຕ້ອງການແຜນພາບໃໝ່ທີ່ຖືກວາດໃນຂະໜາດໃຫຍ່ຂຶ້ນ, ທຸກຄົນກໍຕ້ອງການມັນຫຼາຍເທົ່າກັນ.” Manuscript Releases, ເຫຼັ້ມ 13, 359.</w:t>
      </w:r>
    </w:p>
    <w:p>
      <w:pPr>
        <w:pStyle w:val="ArticleBody"/>
        <w:jc w:val="left"/>
      </w:pPr>
      <w:r>
        <w:rPr>
          <w:rFonts w:ascii="Leelawadee UI" w:hAnsi="Leelawadee UI" w:eastAsia="Leelawadee UI" w:cs="Leelawadee UI"/>
        </w:rPr>
        <w:t>ຮາບາກຸກໄດ້ຮັບພຣະບັນຊາວ່າ “ຈົ່ງຂຽນນິມິດນັ້ນ ແລະຈົ່ງເຮັດໃຫ້ມັນແຈ້ງໃນແຜ່ນຈາລຶກ.” ແຜ່ນຈາລຶກສອງແຜ່ນຂອງຮາບາກຸກເປັນສັນຍາລັກແຫ່ງພັນທະສັນຍາທີ່ພຣະເຈົ້າຊົງທຳກັບຂະບວນການແອັດເວນຕິສ ເມື່ອພຣະອົງຊົງໃຫ້ພວກເຂົາເປັນຜູ້ຮັກສາຄຳພະຍາກອນຂອງພຣະອົງ ເໝືອນດັ່ງທີ່ພຣະອົງໄດ້ຊົງກະທຳເມື່ອພຣະອົງເຂົ້າສູ່ພັນທະສັນຍາກັບອິດສະຣາເອນໃນສະໄໝບູຮານ ແລະຊົງປະທານແຜ່ນຈາລຶກແຫ່ງພຣະບັນຍັດສອງແຜ່ນ ພ້ອມທັງໜ້າທີ່ໃນການເປັນຜູ້ຮັກສາພຣະບັນຍັດນັ້ນ. ແຕ່ຮາບາກຸກໄດ້ຈຳແນກຜູ້ນະມັດສະການອອກເປັນສອງຈຳພວກໃນຄວາມສຳພັນກັບແຜ່ນຈາລຶກທີ່ຈະເຮັດໃຫ້ນິມິດນັ້ນແຈ້ງ. ຈຳພວກໜຶ່ງຄືຜູ້ທີ່ “ຈິດວິນຍານຂອງຕົນຍົກຕົນຂຶ້ນ” ແລະ “ບໍ່ຊື່ສັດທ່ຽງທຳ,” ແລະອີກຈຳພວກໜຶ່ງຄືຜູ້ທີ່ຖືກລະບຸວ່າເປັນ “ຜູ້ຊອບທຳ” ຜູ້ຊຶ່ງ “ຈະດຳລົງຊີວິດໂດຍຄວາມເຊື່ອຂອງຕົນ.”</w:t>
      </w:r>
    </w:p>
    <w:p>
      <w:pPr>
        <w:pStyle w:val="ArticleBody"/>
        <w:jc w:val="left"/>
      </w:pPr>
      <w:r>
        <w:rPr>
          <w:rFonts w:ascii="Leelawadee UI" w:hAnsi="Leelawadee UI" w:eastAsia="Leelawadee UI" w:cs="Leelawadee UI"/>
        </w:rPr>
        <w:t>ບໍລິບົດຂອງພຣະທຳຮາບາກຸກຊີ້ໃຫ້ເຫັນວ່າ ຜູ້ທີ່ໄດ້ຮັບການນັບວ່າຊອບທໍາ ດໍາລົງຊີວິດໂດຍຄວາມເຊື່ອອັນຕັ້ງຢູ່ເທິງພຣະວັດຈະນະແຫ່ງຄໍາພະຍາກອນ ດັ່ງທີ່ຖືກເປັນຕົວແທນໂດຍແຜ່ນສອງແຜ່ນ; ດັ່ງນັ້ນ ຜູ້ທີ່ບໍ່ໄດ້ຮັບການນັບວ່າຊອບທໍາ ກໍໄດ້ປະຕິເສດຈຸດເລີ່ມຕົ້ນຂອງຂະບວນການ Adventism. ປະເດັນທີ່ຂ້າພະເຈົ້າປາຖະໜາຈະກ່າວນັ້ນ ອີງໃສ່ຂໍ້ຄວາມຕອນໜຶ່ງທີ່ພວກເຮົາໄດ້ພິຈາລະນາເມື່ອຊ່ວງໜຶ່ງກ່ອນ. ມັນມີຂໍ້ຄວາມດັ່ງນີ້:</w:t>
      </w:r>
    </w:p>
    <w:p>
      <w:pPr>
        <w:pStyle w:val="ArticleScripture"/>
        <w:jc w:val="left"/>
      </w:pPr>
      <w:r>
        <w:rPr>
          <w:rFonts w:ascii="Leelawadee UI" w:hAnsi="Leelawadee UI" w:eastAsia="Leelawadee UI" w:cs="Leelawadee UI"/>
        </w:rPr>
        <w:t>“ແຕ່ຫົວຂໍ້ຕ່າງໆເຊັ່ນ ພຣະວິຫານ ທີ່ສຳພັນກັບ 2300 ວັນ, ພຣະບັນຍັດຂອງພຣະເຈົ້າ ແລະ ຄວາມເຊື່ອຂອງພຣະເຢຊູ, ເປັນເລື່ອງທີ່ເໝາະສົມຢ່າງສົມບູນໃນການອະທິບາຍການເຄື່ອນໄຫວແອັດເວນທີດໃນອະດີດ ແລະ ສະແດງໃຫ້ເຫັນວ່າຈຸດຍືນໃນປັດຈຸບັນຂອງພວກເຮົາແມ່ນຫຍັງ, ສະຖາປະນາຄວາມເຊື່ອຂອງຜູ້ທີ່ສົງໄສ, ແລະ ໃຫ້ຄວາມແນ່ນອນແກ່ອະນາຄົດອັນຮຸ່ງໂລດ. ຂ້າພະເຈົ້າໄດ້ເຫັນຢູ່ເລື້ອຍໆວ່າ ສິ່ງເຫຼົ່ານີ້ແຫຼະເປັນຫົວຂໍ້ຫຼັກທີ່ບັນດາຜູ້ສົ່ງຂ່າວຄວນຈະເນັ້ນຢູ່.” Early Writings, 63.</w:t>
      </w:r>
    </w:p>
    <w:p>
      <w:pPr>
        <w:pStyle w:val="ArticleBody"/>
        <w:jc w:val="left"/>
      </w:pPr>
      <w:r>
        <w:rPr>
          <w:rFonts w:ascii="Leelawadee UI" w:hAnsi="Leelawadee UI" w:eastAsia="Leelawadee UI" w:cs="Leelawadee UI"/>
        </w:rPr>
        <w:t>ພວກເຮົາຫາກໍໄດ້ທົບທວນຄວາມຈິງທັງສີ່ປະການນີ້ຄົບຖ້ວນແລ້ວ; ຄື ພະວິຫານ, 2300 ວັນ, ພຣະບັນຍັດຂອງພຣະເຈົ້າ ແລະ ຄວາມເຊື່ອຂອງພຣະເຢຊູ. ພວກເຮົາໄດ້ນຳຄວາມຈິງທັງສີ່ປະການນີ້ເຂົ້າໄປຢູ່ໃນກອບໂຄງຂອງຄວາມຈິງທີ່ “ໄດ້ຖືກຄຳນວນໄວ້ຢ່າງສົມບູນແບບເພື່ອອະທິບາຍຂະບວນການແອດເວັນໃນອະດີດ ແລະ ສະແດງວ່າຕຳແໜ່ງປະຈຸບັນຂອງພວກເຮົາແມ່ນຫຍັງ.” ກອບໂຄງນັ້ນຄື “ກົດແຫ່ງການກ່າວເຖິງເປັນຄັ້ງທຳອິດ,” ມັນແມ່ນລາຍເຊັນຂອງ Alpha ແລະ Omega, ແລະ ມັນເປັນກອບໂຄງຂອງຄວາມຈິງ, ເພາະວ່າຄຳວ່າ “ຄວາມຈິງ” ບັນຈຸລາຍເຊັນອັນດຽວກັນນັ້ນຢ່າງແທ້ຈິງ ເໝືອນກັບຄວາມຈິງທັງສີ່ປະການທີ່ຖືກລະບຸວ່າເປັນ “ຄວາມຈິງສຳລັບເວລາປະຈຸບັນ” ຊຶ່ງໄດ້ຖືກອອກແບບໄວ້ເພື່ອອະທິບາຍຈຸດເລີ່ມຕົ້ນຂອງຂະບວນການແອດເວັນ.</w:t>
      </w:r>
    </w:p>
    <w:p>
      <w:pPr>
        <w:pStyle w:val="ArticleBody"/>
        <w:jc w:val="left"/>
      </w:pPr>
      <w:r>
        <w:rPr>
          <w:rFonts w:ascii="Leelawadee UI" w:hAnsi="Leelawadee UI" w:eastAsia="Leelawadee UI" w:cs="Leelawadee UI"/>
        </w:rPr>
        <w:t>ຢ່າງນ້ອຍທີ່ສຸດ, ສິ່ງນີ້ໝາຍຄວາມວ່າ ຄໍາທີ່ແປວ່າ “ຄວາມຈິງ” ຊຶ່ງພວກເຮົາກໍາລັງພິຈາລະນາຢູ່ນັ້ນ ເປັນໂຄງຮ່າງຂອງຂ່າວປະເສີດນິລັນດອນ, ແລະເປັນໂຄງຮ່າງສໍາລັບຂ່າວສານເຕືອນໄພຄັ້ງສຸດທ້າຍ, ແລະເປັນໂຄງຮ່າງຂອງຂ່າວສານຂອງທູດສະຫວັນອົງທີສາມ, ແລະເປັນສ່ວນສໍາຄັນຢ່າງຍິ່ງຂອງພຣະນິມິດແຫ່ງພຣະເຢຊູຄຣິດ.</w:t>
      </w:r>
    </w:p>
    <w:p>
      <w:pPr>
        <w:pStyle w:val="ArticleBody"/>
        <w:jc w:val="left"/>
      </w:pPr>
      <w:r>
        <w:rPr>
          <w:rFonts w:ascii="Leelawadee UI" w:hAnsi="Leelawadee UI" w:eastAsia="Leelawadee UI" w:cs="Leelawadee UI"/>
        </w:rPr>
        <w:t>ຂໍ້ຄວາມເຕືອນສຸດທ້າຍທີ່ຖືກນຳສະແດງເປັນພຣະນິມິດແຫ່ງພຣະເຢຊູຄຣິດໃນສາມຂໍ້ທຳອິດຂອງພຣະນິມິດບົດທີ 1 ໄດ້ຮັບການເປັນພະຍານເປັນຄັ້ງທີສອງໃນຕອນທ້າຍຂອງພຣະນິມິດ. ຕອນທ້າຍຂອງພຣະນິມິດເປັນພະຍານເຖິງຂໍ້ພຣະຄຳທຳອິດຂອງພຣະຄຳພີເດີມ ແລະຍັງເຖິງຂໍ້ພຣະຄຳສຸດທ້າຍຂອງພຣະຄຳພີເດີມດ້ວຍ. ໂດຍອາໄສການອ້າງອີງທັງສີ່ນັ້ນ ຈຶ່ງສາມາດອະນຸມານໄດ້ ໂດຍການນຳໃຊ້ກົດເກນອັນສະຫວັນຊຶ່ງວາງເສັ້ນຄຳພະຍາກອນໄວ້ເທິງເສັ້ນຄຳພະຍາກອນ ວ່າຂໍ້ຄວາມເຕືອນສຸດທ້າຍນັ້ນເກີ່ຍວຂ້ອງກັບຄວາມສຳພັນຂອງພຣະຜູ້ສ້າງກັບສັບພະສິ່ງທີ່ພຣະອົງໄດ້ຊົງສ້າງ. ມັນເກີ່ຍວຂ້ອງກັບຣິດອຳນາດແຫ່ງການຊົງສ້າງຂອງພຣະອົງ. ມັນເກີ່ຍວຂ້ອງກັບວິທີທີ່ຣິດອຳນາດແຫ່ງການຊົງສ້າງຂອງພຣະອົງຖືກສື່ຖ່າຍໄປຍັງຄຣິດຕະຈັກຂອງພຣະອົງ. ມັນເກີ່ຍວຂ້ອງກັບຄຸນລັກສະນະແຫ່ງພຣະພາບທີ່ຊີ້ບອກຈຸດຈົບໃຫ້ເຊື່ອມໂຍງກັບຈຸດເລີ່ມຕົ້ນ. ນີ້ເປັນຂໍ້ຄວາມທີ່ມາເຖິງກ່ອນການປິດໂອກາດແຫ່ງພຣະຄຸນພຽງເລັກນ້ອຍ ແລະຍັງຫຼາຍກວ່ານັ້ນອີກ. ເມື່ອພິຈາລະນາຮ່ວມກັນແລ້ວ ມັນແມ່ນເລື່ອງຂອງຣິດອຳນາດແຫ່ງການຊົງສ້າງຂອງພຣະເຈົ້າ! ແລະການກ່າວເຖິງຣິດອຳນາດແຫ່ງການຊົງສ້າງຂອງພຣະອົງເປັນຄັ້ງທຳອິດ ກໍຢູ່ໃນຕອນເລີ່ມຕົ້ນຂອງປະຖົມມະການບົດທີ 1 ຕັ້ງແຕ່ຂໍ້ 1 ຈົນເຖິງບົດທີ 2 ຂໍ້ 3.</w:t>
      </w:r>
    </w:p>
    <w:p>
      <w:pPr>
        <w:pStyle w:val="ArticleScripture"/>
        <w:jc w:val="left"/>
      </w:pPr>
      <w:r>
        <w:rPr>
          <w:rFonts w:ascii="Leelawadee UI" w:hAnsi="Leelawadee UI" w:eastAsia="Leelawadee UI" w:cs="Leelawadee UI"/>
        </w:rPr>
        <w:t>ໃນຕອນເລີ່ມຕົ້ນ ພຣະເຈົ້າໄດ້ຊົງສ້າງຟ້າສະຫວັນແລະແຜ່ນດິນໂລກ. ແລະແຜ່ນດິນໂລກນັ້ນປາດສະຈາກຮູບຮ່າງ ແລະວ່າງເປົ່າ; ແລະຄວາມມືດໄດ້ຢູ່ເໜືອພື້ນໜ້າຂອງຫ້ວງເລິກ. ແລະພຣະວິນຍານຂອງພຣະເຈົ້າໄດ້ເຄື່ອນໄຫວຢູ່ເໜືອພື້ນໜ້າຂອງນ້ຳ.</w:t>
      </w:r>
    </w:p>
    <w:p>
      <w:pPr>
        <w:pStyle w:val="ArticleScripture"/>
        <w:jc w:val="left"/>
      </w:pPr>
      <w:r>
        <w:rPr>
          <w:rFonts w:ascii="Leelawadee UI" w:hAnsi="Leelawadee UI" w:eastAsia="Leelawadee UI" w:cs="Leelawadee UI"/>
        </w:rPr>
        <w:t>ແລະພຣະເຈົ້າຕັດວ່າ, “ຈົ່ງເກີດມີຄວາມສະຫວ່າງ”; ແລະກໍເກີດມີຄວາມສະຫວ່າງ. ແລະພຣະເຈົ້າຊົງເຫັນຄວາມສະຫວ່າງນັ້ນວ່າເປັນການດີ; ແລະພຣະເຈົ້າຊົງແຍກຄວາມສະຫວ່າງອອກຈາກຄວາມມືດ. ແລະພຣະເຈົ້າຊົງເອີ້ນຄວາມສະຫວ່າງນັ້ນວ່າ ກາງເວັນ ແລະຄວາມມືດນັ້ນຊົງເອີ້ນວ່າ ກາງຄືນ. ແລະມີຕອນແລງ ແລະມີຕອນເຊົ້າ, ເປັນວັນທຳອິດ.</w:t>
      </w:r>
    </w:p>
    <w:p>
      <w:pPr>
        <w:pStyle w:val="ArticleScripture"/>
        <w:jc w:val="left"/>
      </w:pPr>
      <w:r>
        <w:rPr>
          <w:rFonts w:ascii="Leelawadee UI" w:hAnsi="Leelawadee UI" w:eastAsia="Leelawadee UI" w:cs="Leelawadee UI"/>
        </w:rPr>
        <w:t>ແລະພຣະເຈົ້າຕັດວ່າ, “ຈົ່ງໃຫ້ມີຜືນຟ້າຢູ່ກາງນ້ຳ, ແລະຈົ່ງໃຫ້ມັນແຍກນ້ຳອອກຈາກນ້ຳ.” ແລະພຣະເຈົ້າຊົງສ້າງຜືນຟ້າ, ແລະຊົງແຍກນ້ຳທີ່ຢູ່ຂ້າງລຸ່ມຜືນຟ້າອອກຈາກນ້ຳທີ່ຢູ່ຂ້າງເທິງຜືນຟ້າ; ແລະກໍເປັນດັ່ງນັ້ນ. ແລະພຣະເຈົ້າຊົງເອີ້ນຜືນຟ້ານັ້ນວ່າ ສະຫວັນ. ແລະມີຕອນແລງ ແລະມີຕອນເຊົ້າ, ເປັນວັນທີສອງ.</w:t>
      </w:r>
    </w:p>
    <w:p>
      <w:pPr>
        <w:pStyle w:val="ArticleScripture"/>
        <w:jc w:val="left"/>
      </w:pPr>
      <w:r>
        <w:rPr>
          <w:rFonts w:ascii="Leelawadee UI" w:hAnsi="Leelawadee UI" w:eastAsia="Leelawadee UI" w:cs="Leelawadee UI"/>
        </w:rPr>
        <w:t>ແລະພຣະເຈົ້າຊົງຕັດວ່າ, “ຈົ່ງໃຫ້ນ້ຳທີ່ຢູ່ໃຕ້ຟ້າຖືກຮວບຮວມເຂົ້າໄປໄວ້ໃນບ່ອນດຽວ ແລະຈົ່ງໃຫ້ແຜ່ນດິນແຫ້ງປາກົດຂຶ້ນ”; ແລະກໍເປັນດັ່ງນັ້ນ. ແລະພຣະເຈົ້າຊົງເອີ້ນແຜ່ນດິນແຫ້ງນັ້ນວ່າ ແຜ່ນດິນໂລກ; ແລະການຮວບຮວມຂອງນ້ຳນັ້ນ ພຣະອົງຊົງເອີ້ນວ່າ ທະເລທັງຫລາຍ: ແລະພຣະເຈົ້າຊົງເຫັນວ່າດີ. ແລະພຣະເຈົ້າຊົງຕັດວ່າ, “ຈົ່ງໃຫ້ແຜ່ນດິນເກີດຫຍ້າ, ພືດທີ່ໃຫ້ເມັດພັນ, ແລະຕົ້ນໄມ້ທີ່ມີຜົນອອກຜົນຕາມຊະນິດຂອງມັນ, ຊຶ່ງມີເມັດຢູ່ໃນຕົວມັນເອງ, ຢູ່ເທິງແຜ່ນດິນ”; ແລະກໍເປັນດັ່ງນັ້ນ. ແລະແຜ່ນດິນກໍເກີດຫຍ້າ, ແລະພືດທີ່ໃຫ້ເມັດພັນຕາມຊະນິດຂອງມັນ, ແລະຕົ້ນໄມ້ທີ່ອອກຜົນ ຊຶ່ງມີເມັດຢູ່ໃນຕົວມັນເອງ ຕາມຊະນິດຂອງມັນ: ແລະພຣະເຈົ້າຊົງເຫັນວ່າດີ. ແລະມີຕອນແລງ ແລະມີຕອນເຊົ້າ, ເປັນວັນທີສາມ.</w:t>
      </w:r>
    </w:p>
    <w:p>
      <w:pPr>
        <w:pStyle w:val="ArticleScripture"/>
        <w:jc w:val="left"/>
      </w:pPr>
      <w:r>
        <w:rPr>
          <w:rFonts w:ascii="Leelawadee UI" w:hAnsi="Leelawadee UI" w:eastAsia="Leelawadee UI" w:cs="Leelawadee UI"/>
        </w:rPr>
        <w:t>ແລະພຣະເຈົ້າຕັດວ່າ, “ຈົ່ງໃຫ້ມີດວງສະຫວ່າງຢູ່ໃນພື້ນຟ້າແຫ່ງສະຫວັນ ເພື່ອແຍກກາງວັນອອກຈາກກາງຄືນ; ແລະໃຫ້ດວງເຫຼົ່ານັ້ນເປັນໝາຍສຳຄັນ, ເປັນລະດູການ, ເປັນວັນ, ແລະເປັນປີ; ແລະໃຫ້ດວງເຫຼົ່ານັ້ນເປັນດວງສະຫວ່າງຢູ່ໃນພື້ນຟ້າແຫ່ງສະຫວັນ ເພື່ອສ່ອງແສງເໜືອແຜ່ນດິນໂລກ”: ແລະກໍເປັນດັ່ງນັ້ນ. ແລະພຣະເຈົ້າຊົງສ້າງດວງສະຫວ່າງໃຫຍ່ສອງດວງ; ດວງໃຫຍ່ກວ່າເພື່ອປົກຄອງກາງວັນ, ແລະດວງນ້ອຍກວ່າເພື່ອປົກຄອງກາງຄືນ: ພຣະອົງຊົງສ້າງດວງດາວທັງຫຼາຍດ້ວຍ. ແລະພຣະເຈົ້າຊົງຕັ້ງດວງເຫຼົ່ານັ້ນໄວ້ໃນພື້ນຟ້າແຫ່ງສະຫວັນ ເພື່ອສ່ອງແສງເໜືອແຜ່ນດິນໂລກ, ແລະເພື່ອປົກຄອງເໜືອກາງວັນ ແລະເໜືອກາງຄືນ, ແລະເພື່ອແຍກແສງສະຫວ່າງອອກຈາກຄວາມມືດ: ແລະພຣະເຈົ້າຊົງເຫັນວ່າດີ. ແລະມີຕອນແລງ ແລະມີຕອນເຊົ້າ, ເປັນວັນທີສີ່.</w:t>
      </w:r>
    </w:p>
    <w:p>
      <w:pPr>
        <w:pStyle w:val="ArticleScripture"/>
        <w:jc w:val="left"/>
      </w:pPr>
      <w:r>
        <w:rPr>
          <w:rFonts w:ascii="Leelawadee UI" w:hAnsi="Leelawadee UI" w:eastAsia="Leelawadee UI" w:cs="Leelawadee UI"/>
        </w:rPr>
        <w:t>ແລະພຣະເຈົ້າຕັດວ່າ, “ຈົ່ງໃຫ້ນ້ຳບັງເກີດສັດທີ່ມີຊີວິດເຄື່ອນໄຫວຢ່າງອຸດົມ, ແລະໃຫ້ນົກບິນຢູ່ເທິງແຜ່ນດິນໂລກໃນອາກາດອັນກວ້າງໃຫຍ່ແຫ່ງຟ້າສະຫວັນ.” ແລະພຣະເຈົ້າຊົງສ້າງສັດໃຫຍ່ໃນທະເລ, ແລະສັດມີຊີວິດທຸກຊະນິດທີ່ເຄື່ອນໄຫວ ຊຶ່ງນ້ຳໄດ້ບັງເກີດອອກມາຢ່າງອຸດົມ ຕາມຊະນິດຂອງມັນ, ແລະນົກມີປີກທຸກຊະນິດຕາມຊະນິດຂອງມັນ; ແລະພຣະເຈົ້າທອດພຣະເນດເຫັນວ່າ ດີ. ແລະພຣະເຈົ້າຊົງອວຍພອນແກ່ພວກມັນ, ຕັດວ່າ, “ຈົ່ງມີຜົນດົກຫຼາຍ ແລະທະວີຈຳນວນຂຶ້ນ, ໃຫ້ເຕັມນ້ຳໃນທະເລທັງຫຼາຍ, ແລະໃຫ້ນົກທະວີຈຳນວນຂຶ້ນເທິງແຜ່ນດິນໂລກ.” ແລະມີຕອນແລງ ແລະມີຕອນເຊົ້າ, ເປັນວັນທີຫ້າ.</w:t>
      </w:r>
    </w:p>
    <w:p>
      <w:pPr>
        <w:pStyle w:val="ArticleScripture"/>
        <w:jc w:val="left"/>
      </w:pPr>
      <w:r>
        <w:rPr>
          <w:rFonts w:ascii="Leelawadee UI" w:hAnsi="Leelawadee UI" w:eastAsia="Leelawadee UI" w:cs="Leelawadee UI"/>
        </w:rPr>
        <w:t>ແລະພຣະເຈົ້າຕັດວ່າ, “ຈົ່ງໃຫ້ແຜ່ນດິນເກີດສັດມີຊີວິດຕາມຊະນິດຂອງມັນ, ຄື ສັດລ້ຽງ, ສັດເລືອຄານ, ແລະສັດປ່າແຫ່ງແຜ່ນດິນຕາມຊະນິດຂອງມັນ”; ແລະກໍເປັນດັ່ງນັ້ນ. ແລະພຣະເຈົ້າຊົງສ້າງສັດປ່າແຫ່ງແຜ່ນດິນຕາມຊະນິດຂອງມັນ, ແລະສັດລ້ຽງຕາມຊະນິດຂອງມັນ, ແລະທຸກສິ່ງທີ່ເລືອຄານຢູ່ເທິງແຜ່ນດິນຕາມຊະນິດຂອງມັນ; ແລະພຣະເຈົ້າຊົງເຫັນວ່າດີ. ແລະພຣະເຈົ້າຕັດວ່າ, “ໃຫ້ພວກເຮົາສ້າງມະນຸດຕາມພາບຂອງພວກເຮົາ, ຕາມຢ່າງຄືຂອງພວກເຮົາ; ແລະໃຫ້ເຂົາທັງຫຼາຍມີອຳນາດເໜືອປາໃນທະເລ, ເໜືອນົກໃນອາກາດ, ເໜືອສັດລ້ຽງ, ເໜືອແຜ່ນດິນທັງສິ້ນ, ແລະເໜືອທຸກສິ່ງທີ່ເລືອຄານຢູ່ເທິງແຜ່ນດິນ.” ດັ່ງນັ້ນພຣະເຈົ້າຈຶ່ງຊົງສ້າງມະນຸດຕາມພາບຂອງພຣະອົງເອງ, ພຣະອົງໄດ້ຊົງສ້າງເຂົາຕາມພາບຂອງພຣະເຈົ້າ; ພຣະອົງໄດ້ຊົງສ້າງເຂົາເປັນຊາຍແລະຍິງ. ແລະພຣະເຈົ້າຊົງອວຍພອນເຂົາທັງຫຼາຍ, ແລະພຣະເຈົ້າຕັດແກ່ເຂົາວ່າ, “ຈົ່ງມີລູກດົກໜາ ແລະທະວີຈຳນວນຂຶ້ນ, ໃຫ້ເຕັມແຜ່ນດິນ ແລະປົກຄອງມັນໄວ້; ແລະຈົ່ງມີອຳນາດເໜືອປາໃນທະເລ, ເໜືອນົກໃນອາກາດ, ແລະເໜືອທຸກສິ່ງມີຊີວິດທີ່ເຄື່ອນໄຫວຢູ່ເທິງແຜ່ນດິນ.” ແລະພຣະເຈົ້າຕັດວ່າ, “ເບິ່ງແມ, ເຮົາໄດ້ໃຫ້ພືດທຸກຊະນິດທີ່ມີເມັດ, ຊຶ່ງຢູ່ເທິງໜ້າແຜ່ນດິນທັງສິ້ນ, ແລະຕົ້ນໄມ້ທຸກຕົ້ນ, ໃນນັ້ນມີຜົນຂອງຕົ້ນໄມ້ທີ່ມີເມັດ; ສິ່ງເຫຼົ່ານີ້ຈະເປັນອາຫານແກ່ເຈົ້າທັງຫຼາຍ. ແລະແກ່ສັດປ່າທຸກຊະນິດແຫ່ງແຜ່ນດິນ, ແລະແກ່ນົກທຸກຊະນິດໃນອາກາດ, ແລະແກ່ທຸກສິ່ງທີ່ເລືອຄານຢູ່ເທິງແຜ່ນດິນ, ຊຶ່ງໃນນັ້ນມີລົມຫາຍໃຈແຫ່ງຊີວິດ, ເຮົາໄດ້ໃຫ້ພືດສີຂຽວທຸກຢ່າງເປັນອາຫານ”; ແລະກໍເປັນດັ່ງນັ້ນ. ແລະພຣະເຈົ້າຊົງເຫັນທຸກສິ່ງທີ່ພຣະອົງໄດ້ຊົງສ້າງໄວ້, ແລະເບິ່ງແມ, ມັນດີຫຼາຍ. ແລະມີຕອນແລງ ແລະມີຕອນເຊົ້າ; ນັ້ນແມ່ນວັນທີຫົກ. ດັ່ງນັ້ນ ຟ້າສະຫວັນ ແລະແຜ່ນດິນ ພ້ອມດ້ວຍບັນດາບໍລິວານຂອງມັນທັງສິ້ນ ກໍສຳເລັດລົງ. ແລະໃນວັນທີເຈັດ ພຣະເຈົ້າຊົງສຳເລັດພຣະກິດຂອງພຣະອົງທີ່ໄດ້ຊົງກະທຳໄວ້; ແລະໃນວັນທີເຈັດ ພຣະອົງໄດ້ຊົງພັກຈາກພຣະກິດທັງສິ້ນຂອງພຣະອົງທີ່ໄດ້ຊົງກະທຳໄວ້. ແລະພຣະເຈົ້າຊົງອວຍພອນວັນທີເຈັດ ແລະຊົງຊຳລະມັນໃຫ້ບໍລິສຸດ, ເພາະວ່າໃນວັນນັ້ນ ພຣະອົງໄດ້ຊົງພັກຈາກພຣະກິດທັງສິ້ນຂອງພຣະອົງ ຊຶ່ງພຣະເຈົ້າໄດ້ຊົງສ້າງ ແລະໄດ້ຊົງກະທຳໄວ້. ປະຖົມມະການ 1:1–2:3.</w:t>
      </w:r>
    </w:p>
    <w:p>
      <w:pPr>
        <w:pStyle w:val="ArticleBody"/>
        <w:jc w:val="left"/>
      </w:pPr>
      <w:r>
        <w:rPr>
          <w:rFonts w:ascii="Leelawadee UI" w:hAnsi="Leelawadee UI" w:eastAsia="Leelawadee UI" w:cs="Leelawadee UI"/>
        </w:rPr>
        <w:t>ຂໍ້ພຣະຄຳກ່ອນໜ້ານີ້ເປັນຕົວແທນແຫ່ງພະຍານຫຼັກຖານທັງສິ້ນຂອງການຊົງສ້າງ ໂດຍເນັ້ນຢ່າງແຈ້ງຊັດວ່າ ພຣະວາຈາຂອງພຣະເຈົ້າຊົງມີລິດເດດໃນການຊົງສ້າງ.</w:t>
      </w:r>
    </w:p>
    <w:p>
      <w:pPr>
        <w:pStyle w:val="ArticleScripture"/>
        <w:jc w:val="left"/>
      </w:pPr>
      <w:r>
        <w:rPr>
          <w:rFonts w:ascii="Leelawadee UI" w:hAnsi="Leelawadee UI" w:eastAsia="Leelawadee UI" w:cs="Leelawadee UI"/>
        </w:rPr>
        <w:t>ຂໍໃຫ້ແຜ່ນດິນໂລກທັງໝົດຍຳເກງພຣະຢາເວ; ຂໍໃຫ້ຊາວໂລກທັງປວງຢືນຢ່າງເກງຂາມຢູ່ຕໍ່ພຣະອົງ. ເພາະພຣະອົງຕັດດັ່ງນັ້ນ ແລະການນັ້ນກໍເກີດຂຶ້ນ; ພຣະອົງບັນຊາ ແລະມັນກໍຕັ້ງຢູ່ຢ່າງໝັ້ນຄົງ. ພຣະທຳເພງສັນລະເສີນ 33:8, 9.</w:t>
      </w:r>
    </w:p>
    <w:p>
      <w:pPr>
        <w:pStyle w:val="ArticleBody"/>
        <w:jc w:val="left"/>
      </w:pPr>
      <w:r>
        <w:rPr>
          <w:rFonts w:ascii="Leelawadee UI" w:hAnsi="Leelawadee UI" w:eastAsia="Leelawadee UI" w:cs="Leelawadee UI"/>
        </w:rPr>
        <w:t>ພຣະຄຣິດໄດ້ໃຊ້ພະລັງອຳນາດແຫ່ງການຊົງສ້າງດຽວກັນນັ້ນທີ່ໄດ້ເນຣະມິດໂລກ ເພື່ອປ່ຽນແປງມະນຸດ.</w:t>
      </w:r>
    </w:p>
    <w:p>
      <w:pPr>
        <w:pStyle w:val="ArticleScripture"/>
        <w:jc w:val="left"/>
      </w:pPr>
      <w:r>
        <w:rPr>
          <w:rFonts w:ascii="Leelawadee UI" w:hAnsi="Leelawadee UI" w:eastAsia="Leelawadee UI" w:cs="Leelawadee UI"/>
        </w:rPr>
        <w:t>“ພະລັງງານແຫ່ງການຊົງສ້າງສັນ ທີ່ໄດ້ເອີ້ນໂລກທັງຫຼາຍໃຫ້ເກີດມີຂຶ້ນ ຢູ່ໃນພຣະຄຳຂອງພຣະເຈົ້າ. ພຣະຄຳນີ້ປະທານລິດເດດ; ມັນກໍ່ໃຫ້ເກີດຊີວິດ. ທຸກພຣະບັນຊາເປັນພຣະສັນຍາ; ເມື່ອຖືກຍອມຮັບໂດຍນ້ຳໃຈ ແລະຖືກຮັບເຂົ້າໄວ້ໃນຈິດວິນຍານ, ມັນນຳເອົາຊີວິດຂອງພຣະອົງຜູ້ບໍ່ສິ້ນສຸດມາດ້ວຍ. ມັນປ່ຽນແປງທຳມະຊາດຝ່າຍໃນ ແລະຊົງສ້າງຈິດວິນຍານຂຶ້ນໃໝ່ ຕາມພຣະສະຫຼັກຂອງພຣະເຈົ້າ.”</w:t>
      </w:r>
    </w:p>
    <w:p>
      <w:pPr>
        <w:pStyle w:val="ArticleScripture"/>
        <w:jc w:val="left"/>
      </w:pPr>
      <w:r>
        <w:rPr>
          <w:rFonts w:ascii="Leelawadee UI" w:hAnsi="Leelawadee UI" w:eastAsia="Leelawadee UI" w:cs="Leelawadee UI"/>
        </w:rPr>
        <w:t>“ຊີວິດທີ່ຖືກປະທານໃຫ້ເຊັ່ນນີ້ ກໍຖືກຄ້ຳຈູນໄວ້ໃນທຳນອງດຽວກັນ. ‘ມະນຸດຈະດຳລົງຊີວິດໂດຍທຸກຖ້ອຍຄຳທີ່ອອກມາຈາກພຣະໂອດຂອງພຣະເຈົ້າ’ (Matthew 4:4).” Education, 126.</w:t>
      </w:r>
    </w:p>
    <w:p>
      <w:pPr>
        <w:pStyle w:val="ArticleBody"/>
        <w:jc w:val="left"/>
      </w:pPr>
      <w:r>
        <w:rPr>
          <w:rFonts w:ascii="Leelawadee UI" w:hAnsi="Leelawadee UI" w:eastAsia="Leelawadee UI" w:cs="Leelawadee UI"/>
        </w:rPr>
        <w:t>ພຣະນິມິດຂອງພຣະເຢຊູຄຣິດເນັ້ນໜັກເຖິງວິທີທີ່ພຣະຄຳຂອງພຣະເຈົ້າຖືກສື່ຖ່າຍໄປຫາມະນຸດ. ມັນມາຈາກພຣະບິດາ ໄປຫາພຣະບຸດ ໄປຫາທູດສະຫວັນ ໄປຫາຜູ້ພະຍາກອນຜູ້ບັນທຶກມັນໄວ້ ແລະສົ່ງມັນໄປຍັງຄຣິດຕະຈັກທັງຫລາຍ. ຂະບວນການສື່ສານທີ່ຖືກວາງໄວ້ໃນຕອນຕົ້ນແລະຕອນທ້າຍຂອງພຣະນິມິດ ຍັງຖືກສະແດງປະກອບໂດຍບັນໄດຂອງຢາໂຄບ ທີ່ມີທູດສະຫວັນຂຶ້ນແລະລົງຕາມບັນໄດນັ້ນ. ມັນຖືກສະແດງປະກອບອີກດ້ວຍທໍ່ຄຳສອງທໍ່ຂອງເຊກາຣີຢາ ຊຶ່ງນຳນ້ຳມັນເຂົ້າໄປໃນສະຖານບໍລິສຸດ. ຂະບວນການສື່ສານລະຫວ່າງພຣະເຈົ້າກັບມະນຸດເປັນຫົວຂໍ້ໜຶ່ງຂອງຄຳພະຍາກອນໃນພຣະຄຳພີ ແລະຂ່າວສານທີ່ຖືກສົ່ງອອກໄປນັ້ນບັນຈຸໄວ້ດ້ວຍລິດອຳນາດແຫ່ງການຊົງສ້າງ ຊຶ່ງໄດ້ສ້າງຈັກກະວານ. ໃນຂະບວນການສື່ສານໃນບົດທີໜຶ່ງຂອງພຣະນິມິດ ຄວນເຂົ້າໃຈວ່າ ຂ່າວສານທີ່ຖືກຖ່າຍທອດລົງມາສູ່ຄຣິດຕະຈັກທັງຫລາຍນັ້ນ ບັນຈຸໄວ້ດ້ວຍພະລັງອຳນາດທີ່ຈະປ່ຽນແປງຜູ້ໜຶ່ງຈາກລາວດີເຊຍໃຫ້ເປັນຟີລາເດນເຟຍ.</w:t>
      </w:r>
    </w:p>
    <w:p>
      <w:pPr>
        <w:pStyle w:val="ArticleBody"/>
        <w:jc w:val="left"/>
      </w:pPr>
      <w:r>
        <w:rPr>
          <w:rFonts w:ascii="Leelawadee UI" w:hAnsi="Leelawadee UI" w:eastAsia="Leelawadee UI" w:cs="Leelawadee UI"/>
        </w:rPr>
        <w:t>ບໍ່ວ່າພວກເຮົາຈະພິຈາລະນາຈຸດເລີ່ມຕົ້ນຫຼືຈຸດຈົບຂອງພຣະສັນຍາເດີມຫຼືພຣະສັນຍາໃໝ່ ຂ່າວສານກໍເປັນອັນດຽວກັນ. ພຣະເຈົ້າກຳລັງຊົງຖ່າຍທອດຂ່າວສານເຕືອນຄັ້ງສຸດທ້າຍ ແລະຂ່າວສານນັ້ນບັນຈຸພະລັງແຫ່ງການຊົງສ້າງຂອງພຣະເຈົ້າ ຖ້າມັນຖືກໄດ້ຍິນ ແລະຖືກຮັກສາໄວ້ໂດຍຜູ້ທີ່ໄດ້ຍິນ. ຂ່າວສານທີ່ບັນລຸສິ່ງນີ້ຖືກຈັດວາງໄວ້ພາຍໃນກອບໂຄງອັນສັກສິດຂອງອາລຟາ ແລະ ໂອເມກາ. ຕົ້ນ, ກາງ ແລະ ປາຍ. ອັກສອນຮີບຣູສາມຕົວທີ່ມາປະກອບກັນເພື່ອສ້າງເປັນຄຳວ່າ “ຄວາມຈິງ” ແມ່ນຂ່າວປະເສີດອັນເປັນນິດ, ແລະບັນດາຕົວອັກສອນກັບຄວາມໝາຍຂອງມັນ, ແລະຄຳທີ່ມັນກໍ່ໃຫ້ເກີດຂຶ້ນເມື່ອຖືກນຳມາປະກອບເຂົ້າກັນ ລ້ວນເປັນສັນຍາລັກເຖິງຫຼັກການນັ້ນ ແລະຍັງເຖິງພຣະອົງຜູ້ຊຶ່ງເປັນອາລຟາ ແລະ ໂອເມກາອີກດ້ວຍ. ສິ່ງນີ້ເນັ້ນຢ້ຳເຖິງພະລັງແຫ່ງການຊົງສ້າງຂອງພຣະອົງ. ສາມຄຳສຸດທ້າຍຂອງເລື່ອງການຊົງສ້າງ ແຕ່ລະຄຳເລີ່ມຕົ້ນດ້ວຍອັກສອນທັງສາມນັ້ນ ຕາມລຳດັບທີ່ປະກອບເປັນຄຳວ່າ “ຄວາມຈິງ.”</w:t>
      </w:r>
    </w:p>
    <w:p>
      <w:pPr>
        <w:pStyle w:val="ArticleBody"/>
        <w:jc w:val="left"/>
      </w:pPr>
      <w:r>
        <w:rPr>
          <w:rFonts w:ascii="Leelawadee UI" w:hAnsi="Leelawadee UI" w:eastAsia="Leelawadee UI" w:cs="Leelawadee UI"/>
        </w:rPr>
        <w:t xml:space="preserve">ສາມຄໍາທີ່ເປັນຕອນຈົບຂອງເລື່ອງລາວການຊົງສ້າງ ເລີ່ມດ້ວຍສາມຕົວອັກສອນທີ່ເມື່ອນໍາມາລວມກັນແລ້ວ ກໍ່ເກີດເປັນຄໍາວ່າ “ຄວາມຈິງ.” ສາມຄໍາສຸດທ້າຍຂອງຂໍ້ພຣະຄໍານັ້ນ ເລີ່ມຕົ້ນດ້ວຍຕົວອັກສອນ </w:t>
      </w:r>
      <w:r>
        <w:rPr>
          <w:rFonts w:ascii="Segoe UI" w:hAnsi="Segoe UI" w:eastAsia="Segoe UI" w:cs="Segoe UI"/>
        </w:rPr>
        <w:t>א</w:t>
      </w:r>
      <w:r>
        <w:rPr>
          <w:rFonts w:ascii="Leelawadee UI" w:hAnsi="Leelawadee UI" w:eastAsia="Leelawadee UI" w:cs="Leelawadee UI"/>
        </w:rPr>
        <w:t xml:space="preserve"> (Aleph), </w:t>
      </w:r>
      <w:r>
        <w:rPr>
          <w:rFonts w:ascii="Segoe UI" w:hAnsi="Segoe UI" w:eastAsia="Segoe UI" w:cs="Segoe UI"/>
        </w:rPr>
        <w:t>מ</w:t>
      </w:r>
      <w:r>
        <w:rPr>
          <w:rFonts w:ascii="Leelawadee UI" w:hAnsi="Leelawadee UI" w:eastAsia="Leelawadee UI" w:cs="Leelawadee UI"/>
        </w:rPr>
        <w:t xml:space="preserve"> (Mem), ແລະ </w:t>
      </w:r>
      <w:r>
        <w:rPr>
          <w:rFonts w:ascii="Segoe UI" w:hAnsi="Segoe UI" w:eastAsia="Segoe UI" w:cs="Segoe UI"/>
        </w:rPr>
        <w:t>ת</w:t>
      </w:r>
      <w:r>
        <w:rPr>
          <w:rFonts w:ascii="Leelawadee UI" w:hAnsi="Leelawadee UI" w:eastAsia="Leelawadee UI" w:cs="Leelawadee UI"/>
        </w:rPr>
        <w:t xml:space="preserve"> (Tav) ຕາມລໍາດັບ. ສາມຄໍານັ້ນແປວ່າ “ພຣະເຈົ້າ,” “ໄດ້ຊົງສ້າງ” ແລະ “ໄດ້ຊົງກະທໍາ.” ສາມຄໍານີ້ແຕ່ລະຄໍາ ລ້ວນເລີ່ມດ້ວຍຕົວອັກສອນ </w:t>
      </w:r>
      <w:r>
        <w:rPr>
          <w:rFonts w:ascii="Segoe UI" w:hAnsi="Segoe UI" w:eastAsia="Segoe UI" w:cs="Segoe UI"/>
        </w:rPr>
        <w:t>א</w:t>
      </w:r>
      <w:r>
        <w:rPr>
          <w:rFonts w:ascii="Leelawadee UI" w:hAnsi="Leelawadee UI" w:eastAsia="Leelawadee UI" w:cs="Leelawadee UI"/>
        </w:rPr>
        <w:t xml:space="preserve"> (Aleph), </w:t>
      </w:r>
      <w:r>
        <w:rPr>
          <w:rFonts w:ascii="Segoe UI" w:hAnsi="Segoe UI" w:eastAsia="Segoe UI" w:cs="Segoe UI"/>
        </w:rPr>
        <w:t>מ</w:t>
      </w:r>
      <w:r>
        <w:rPr>
          <w:rFonts w:ascii="Leelawadee UI" w:hAnsi="Leelawadee UI" w:eastAsia="Leelawadee UI" w:cs="Leelawadee UI"/>
        </w:rPr>
        <w:t xml:space="preserve"> (Mem), ແລະ </w:t>
      </w:r>
      <w:r>
        <w:rPr>
          <w:rFonts w:ascii="Segoe UI" w:hAnsi="Segoe UI" w:eastAsia="Segoe UI" w:cs="Segoe UI"/>
        </w:rPr>
        <w:t>ת</w:t>
      </w:r>
      <w:r>
        <w:rPr>
          <w:rFonts w:ascii="Leelawadee UI" w:hAnsi="Leelawadee UI" w:eastAsia="Leelawadee UI" w:cs="Leelawadee UI"/>
        </w:rPr>
        <w:t xml:space="preserve"> (Tav) ຕາມລໍາດັບນັ້ນ ຍິ່ງເນັ້ນໃຫ້ເຫັນເຖິງຄວາມຄົບຖ້ວນ ແລະ ຄວາມເປັນລະບຽບຂອງບັນທຶກການຊົງສ້າງ. ຮູບແບບນີ້ໄດ້ຖືກນັກອະທິບາຍຊາວຢິວກ່າວເຖິງວ່າເປັນລັກສະນະທາງພາສາທີ່ນ່າສົນໃຈຂອງຂໍ້ຄວາມພາສາເຮັບຣິວ.</w:t>
      </w:r>
    </w:p>
    <w:p>
      <w:pPr>
        <w:pStyle w:val="ArticleBody"/>
        <w:jc w:val="left"/>
      </w:pPr>
      <w:r>
        <w:rPr>
          <w:rFonts w:ascii="Leelawadee UI" w:hAnsi="Leelawadee UI" w:eastAsia="Leelawadee UI" w:cs="Leelawadee UI"/>
        </w:rPr>
        <w:t>ເລື່ອງການຊົງສ້າງເລີ່ມຕົ້ນດ້ວຍຖ້ອຍຄຳວ່າ “ໃນປະຖົມການ” ແລະຈົບລົງດ້ວຍສາມຖ້ອຍຄຳທີ່ເປັນຕົວແທນຂອງອັນຟາແລະໂອເມກາ, ຄືການເລີ່ມຕົ້ນແລະການສິ້ນສຸດ, ຜູ້ທຳອິດແລະຜູ້ສຸດທ້າຍ. ຣິດອຳນາດແຫ່ງການຊົງສ້າງທີ່ຖືກສະແດງໃນຄຳພະຍານແຫ່ງປະຖົມມະການ ເລີ່ມຕົ້ນແລະສິ້ນສຸດດ້ວຍລາຍເຊັນຂອງນັກພາສາສາດອັນອັດສະຈັນ.</w:t>
      </w:r>
    </w:p>
    <w:p>
      <w:pPr>
        <w:pStyle w:val="ArticleBody"/>
        <w:jc w:val="left"/>
      </w:pPr>
      <w:r>
        <w:rPr>
          <w:rFonts w:ascii="Leelawadee UI" w:hAnsi="Leelawadee UI" w:eastAsia="Leelawadee UI" w:cs="Leelawadee UI"/>
        </w:rPr>
        <w:t>ສິ່ງທໍາອິດຂອງສິ່ງໜຶ່ງທີ່ສະແດງໃຫ້ເຫັນສິ່ງສຸດທ້າຍຂອງສິ່ງນັ້ນ ແມ່ນສິ່ງທີ່ສາດສະດາໂຢຮັນໄດ້ເນັ້ນຢ້ຳ ເມື່ອໂດຍການຂຽນເຖິງສິ່ງທີ່ເປັນຢູ່ໃນເວລານັ້ນ ທ່ານກໍໄດ້ຂຽນເຖິງສິ່ງທີ່ຈະເປັນຢູ່ໃນອະນາຄົດໄປພ້ອມກັນ.</w:t>
      </w:r>
    </w:p>
    <w:p>
      <w:pPr>
        <w:pStyle w:val="ArticleBody"/>
        <w:jc w:val="left"/>
      </w:pPr>
      <w:r>
        <w:rPr>
          <w:rFonts w:ascii="Leelawadee UI" w:hAnsi="Leelawadee UI" w:eastAsia="Leelawadee UI" w:cs="Leelawadee UI"/>
        </w:rPr>
        <w:t>ຂໍ້ຄວາມເຕືອນຄັ້ງສຸດທ້າຍຂອງເອລີຢາ ຊຶ່ງຖືກນໍາສະເໜີໄວ້ໃນຕອນທ້າຍຂອງພຣະຄໍາພີເດີມ ໄດ້ຊີ້ບອກເຖິງຫຼັກການແຫ່ງຄໍາພະຍາກອນອັນດຽວກັນ ພາຍໃນບໍລິບົດຂອງວິກິດການກົດໝາຍວັນອາທິດ ແລະໄພພິບັດເຈັດປະການສຸດທ້າຍທີ່ກໍາລັງເຂົ້າມາ.</w:t>
      </w:r>
    </w:p>
    <w:p>
      <w:pPr>
        <w:pStyle w:val="ArticleBody"/>
        <w:jc w:val="left"/>
      </w:pPr>
      <w:r>
        <w:rPr>
          <w:rFonts w:ascii="Leelawadee UI" w:hAnsi="Leelawadee UI" w:eastAsia="Leelawadee UI" w:cs="Leelawadee UI"/>
        </w:rPr>
        <w:t>“ກົດແຫ່ງການກ່າວເຖິງເທື່ອທໍາອິດ” ແລະທຸກສິ່ງທີ່ມັນເປັນຕົວແທນ ແມ່ນ “ກອບຂອງຄວາມຄິດ” ທີ່ “ຄວາມຈິງສໍາລັບປັດຈຸບັນ” ຈະຕ້ອງຖືກວາງໄວ້ພາຍໃນ. ກອບນັ້ນຄື “ກົດແຫ່ງການກ່າວເຖິງເທື່ອທໍາອິດ” ຊຶ່ງກໍເປັນໜຶ່ງໃນຄຸນລັກສະນະຂອງພຣະເຈົ້າດ້ວຍ.</w:t>
      </w:r>
    </w:p>
    <w:p>
      <w:pPr>
        <w:pStyle w:val="ArticleBody"/>
        <w:jc w:val="left"/>
      </w:pPr>
      <w:r>
        <w:rPr>
          <w:rFonts w:ascii="Leelawadee UI" w:hAnsi="Leelawadee UI" w:eastAsia="Leelawadee UI" w:cs="Leelawadee UI"/>
        </w:rPr>
        <w:t>ໃນພຣະທຳດານີເອນ ຊຶ່ງເປັນຕົວແທນແຫ່ງການເລີ່ມຕົ້ນຂອງອາດເວັນຕິສຶມ ແລະໃນພຣະທຳພຣະນິມິດ ຊຶ່ງເປັນຕົວແທນແຫ່ງຈຸດສິ້ນສຸດຂອງອາດເວັນຕິສຶມ ພວກເຮົາພົບຄວາມຂະໜານກັນຢ່າງນ່າອັດສະຈັນ ເມື່ອພວກເຮົາພິຈາລະນາມັນຕາມຫຼັກການທີ່ວ່າ ສິ່ງທຳອິດເປັນພາບປະກອບຂອງສິ່ງສຸດທ້າຍ. ພຣະທຳດານີເອນໄດ້ສະແດງພຣະລັກສະນະປະການໜຶ່ງຂອງພຣະເຢຊູ ເມື່ອໃຊ້ນາມ Palmoni, ມີຄວາມໝາຍວ່າ ຜູ້ນັບຈຳນວນອັນອັດສະຈັນແຫ່ງຄວາມລັບທັງຫຼາຍ. ດານີເອນຍັງໄດ້ນຳສະເໜີພຣະເຢຊູໃນຖານະ Michael ຫົວໜ້າທູດສະຫວັນ. ໂຢຮັນໄດ້ຮັບການໃຊ້ໃຫ້ກະທຳການດຽວກັນກັບດານີເອນ ແລະທ່ານໄດ້ຊີ້ບອກບໍ່ແມ່ນນາຍແຫ່ງຄະນິດສາດ ຫຼືຜູ້ນຳແຫ່ງບັນດາທູດສະຫວັນ ແຕ່ເປັນນາຍແຫ່ງພາສາ. ເມື່ອພວກເຮົາພິຈາລະນາພຣະເຢຊູໃນຖານະນາຍແຫ່ງຕົວອັກສອນ ພວກເຮົາຄວນພິຈາລະນາ Psalm 119, ບົດທີ່ຍາວທີ່ສຸດໃນພຣະຄຳພີ.</w:t>
      </w:r>
    </w:p>
    <w:p>
      <w:pPr>
        <w:pStyle w:val="ArticleBody"/>
        <w:jc w:val="left"/>
      </w:pPr>
      <w:r>
        <w:rPr>
          <w:rFonts w:ascii="Leelawadee UI" w:hAnsi="Leelawadee UI" w:eastAsia="Leelawadee UI" w:cs="Leelawadee UI"/>
        </w:rPr>
        <w:t>ເພງສັນລະເສີນ 119 ເປັນບົດປະພັນແບບອະຄຣອສຕິກຕາມລຳດັບອັກສອນ ໝາຍຄວາມວ່າ ອັກສອນຕົວທຳອິດຂອງແຕ່ລະຊຸດຈຳນວນແປດຂໍ້ເລີ່ມຕົ້ນດ້ວຍອັກສອນຕົວດຽວກັນ. ໃນອັກສອນພາສາເຮັບເຣີມີຢູ່ຊາວສອງຕົວ ດັ່ງນັ້ນຈຶ່ງມີຊາວສອງພາກ ໂດຍແຕ່ລະພາກມີແປດຂໍ້. ແຕ່ລະພາກເລີ່ມຕົ້ນດ້ວຍອັກສອນຕາມລຳດັບຂອງອັກສອນນັ້ນ ແລະຕໍ່ຈາກນັ້ນ ຂໍ້ທັງແປດທີ່ກຳນົດໃຫ້ແກ່ອັກສອນນັ້ນກໍເລີ່ມຕົ້ນດ້ວຍອັກສອນຕົວນັ້ນ. ມີແປດຂໍ້ສຳລັບແຕ່ລະອັກສອນ ດັ່ງນັ້ນ ແປດຂໍ້ຄູນດ້ວຍຊາວສອງຕົວຂອງອັກສອນພາສາເຮັບເຣີ ຈຶ່ງເທົ່າກັບໜຶ່ງຮ້ອຍເຈັດສິບຫົກວັກ. ບົດເພງນີ້ເນັ້ນໜັກເຖິງການເຊື່ອຟັງພຣະເຈົ້າ ຜູ້ຊົງເປັນພຣະເຈົ້າແຫ່ງລະບຽບ (ດັ່ງນັ້ນຈຶ່ງມີໂຄງສ້າງແບບອະຄຣອສຕິກ) ບໍ່ແມ່ນແຫ່ງຄວາມວຸ້ນວາຍ.</w:t>
      </w:r>
    </w:p>
    <w:p>
      <w:pPr>
        <w:pStyle w:val="ArticleBody"/>
        <w:jc w:val="left"/>
      </w:pPr>
      <w:r>
        <w:rPr>
          <w:rFonts w:ascii="Leelawadee UI" w:hAnsi="Leelawadee UI" w:eastAsia="Leelawadee UI" w:cs="Leelawadee UI"/>
        </w:rPr>
        <w:t>ຫົວຂໍ້ສຳຄັນອີກປະການໜຶ່ງໃນ ພຣະທຳເພງສັນລະເສີນ 119 ແມ່ນຄວາມຈິງອັນເລິກຊຶ້ງວ່າ ພຣະວັດຈະນະຂອງພຣະເຈົ້າພຽງພໍຢ່າງຄົບຖ້ວນໃນທຸກສິ່ງ. ຕະຫຼອດທັງບົດເພງນີ້ ມີຄຳສັບຢູ່ແປດຄຳທີ່ໃຊ້ເພື່ອອ້າງເຖິງພຣະວັດຈະນະຂອງພຣະເຈົ້າ ຄື: ພຣະບັນຍັດ, ຄຳພະຍານ, ຂໍ້ກຳນົດ, ກົດເກນ, ພຣະບັນຊາ, ການພິພາກສາ, ພຣະດຳລັດ, ແລະ ຂໍ້ບັງຄັບ. ເກືອບທຸກຂໍ້ໃນບົດນີ້ໄດ້ກ່າວເຖິງພຣະວັດຈະນະຂອງພຣະເຈົ້າ. ພຣະທຳເພງສັນລະເສີນ 119 ບໍ່ພຽງແຕ່ຢືນຢັນພຣະລັກສະນະຂອງພຣະຄຳພີເທົ່ານັ້ນ, ແຕ່ຍັງຢືນຢັນອີກວ່າ ພຣະວັດຈະນະຂອງພຣະເຈົ້າສະທ້ອນພຣະລັກສະນະອັນແທ້ຈິງຂອງພຣະອົງເອງ. ຈົ່ງພິຈາລະນາຄຸນລັກສະນະເຫຼົ່ານີ້ຂອງພຣະເຈົ້າ ທີ່ໄດ້ຖືກສຳແດງໄວ້ໃນ ພຣະທຳເພງສັນລະເສີນ 119:</w:t>
      </w:r>
    </w:p>
    <w:p>
      <w:pPr>
        <w:pStyle w:val="ArticleListItem"/>
        <w:ind w:left="576" w:hanging="259"/>
        <w:jc w:val="left"/>
      </w:pPr>
      <w:r>
        <w:rPr>
          <w:rFonts w:ascii="Leelawadee UI" w:hAnsi="Leelawadee UI" w:eastAsia="Leelawadee UI" w:cs="Leelawadee UI"/>
        </w:rPr>
        <w:t>1. ຄວາມຊອບທຳ (ຂໍ້ 7, 62, 75, 106, 123, 138, 144, 160, 164, 172)</w:t>
      </w:r>
    </w:p>
    <w:p>
      <w:pPr>
        <w:pStyle w:val="ArticleListItem"/>
        <w:ind w:left="576" w:hanging="259"/>
        <w:jc w:val="left"/>
      </w:pPr>
      <w:r>
        <w:rPr>
          <w:rFonts w:ascii="Leelawadee UI" w:hAnsi="Leelawadee UI" w:eastAsia="Leelawadee UI" w:cs="Leelawadee UI"/>
        </w:rPr>
        <w:t>2. ຄວາມນ່າເຊື່ອຖື (ຂໍ້ 42)</w:t>
      </w:r>
    </w:p>
    <w:p>
      <w:pPr>
        <w:pStyle w:val="ArticleListItem"/>
        <w:ind w:left="576" w:hanging="259"/>
        <w:jc w:val="left"/>
      </w:pPr>
      <w:r>
        <w:rPr>
          <w:rFonts w:ascii="Leelawadee UI" w:hAnsi="Leelawadee UI" w:eastAsia="Leelawadee UI" w:cs="Leelawadee UI"/>
        </w:rPr>
        <w:t>3. ຄວາມສັດຈິງ (ຂໍ້ 43, 142, 151, 160)</w:t>
      </w:r>
    </w:p>
    <w:p>
      <w:pPr>
        <w:pStyle w:val="ArticleListItem"/>
        <w:ind w:left="576" w:hanging="259"/>
        <w:jc w:val="left"/>
      </w:pPr>
      <w:r>
        <w:rPr>
          <w:rFonts w:ascii="Leelawadee UI" w:hAnsi="Leelawadee UI" w:eastAsia="Leelawadee UI" w:cs="Leelawadee UI"/>
        </w:rPr>
        <w:t>4. ຄວາມສັດຊື່ (ຂໍ້ 86)</w:t>
      </w:r>
    </w:p>
    <w:p>
      <w:pPr>
        <w:pStyle w:val="ArticleListItem"/>
        <w:ind w:left="576" w:hanging="259"/>
        <w:jc w:val="left"/>
      </w:pPr>
      <w:r>
        <w:rPr>
          <w:rFonts w:ascii="Leelawadee UI" w:hAnsi="Leelawadee UI" w:eastAsia="Leelawadee UI" w:cs="Leelawadee UI"/>
        </w:rPr>
        <w:t>5. ຄວາມບໍ່ປ່ຽນແປງ (ຂໍ້ 89)</w:t>
      </w:r>
    </w:p>
    <w:p>
      <w:pPr>
        <w:pStyle w:val="ArticleListItem"/>
        <w:ind w:left="576" w:hanging="259"/>
        <w:jc w:val="left"/>
      </w:pPr>
      <w:r>
        <w:rPr>
          <w:rFonts w:ascii="Leelawadee UI" w:hAnsi="Leelawadee UI" w:eastAsia="Leelawadee UI" w:cs="Leelawadee UI"/>
        </w:rPr>
        <w:t>6. ຄວາມເປັນນິດນິລັນດອນ (ຂໍ້ 90, 152)</w:t>
      </w:r>
    </w:p>
    <w:p>
      <w:pPr>
        <w:pStyle w:val="ArticleListItem"/>
        <w:ind w:left="576" w:hanging="259"/>
        <w:jc w:val="left"/>
      </w:pPr>
      <w:r>
        <w:rPr>
          <w:rFonts w:ascii="Leelawadee UI" w:hAnsi="Leelawadee UI" w:eastAsia="Leelawadee UI" w:cs="Leelawadee UI"/>
        </w:rPr>
        <w:t>7. ແສງສະຫວ່າງ (ຂໍ້ 105)</w:t>
      </w:r>
    </w:p>
    <w:p>
      <w:pPr>
        <w:pStyle w:val="ArticleListItem"/>
        <w:ind w:left="576" w:hanging="259"/>
        <w:jc w:val="left"/>
      </w:pPr>
      <w:r>
        <w:rPr>
          <w:rFonts w:ascii="Leelawadee UI" w:hAnsi="Leelawadee UI" w:eastAsia="Leelawadee UI" w:cs="Leelawadee UI"/>
        </w:rPr>
        <w:t>8. ຄວາມບໍລິສຸດ (ຂໍ້ 140)</w:t>
      </w:r>
    </w:p>
    <w:p>
      <w:pPr>
        <w:pStyle w:val="ArticleBody"/>
        <w:jc w:val="left"/>
      </w:pPr>
      <w:r>
        <w:rPr>
          <w:rFonts w:ascii="Leelawadee UI" w:hAnsi="Leelawadee UI" w:eastAsia="Leelawadee UI" w:cs="Leelawadee UI"/>
        </w:rPr>
        <w:t>ເພງສັນລະເສີນນີ້ເປີດຕົ້ນດ້ວຍພຣະພອນສອງປະການ. “ຄວາມສຸກມີແກ່” ບັນດາຜູ້ທີ່ທາງຂອງເຂົາໄຮ້ຕຳນິ, ຜູ້ທີ່ດຳເນີນຊີວິດຕາມພຣະບັນຍັດຂອງພຣະເຈົ້າ, ຜູ້ທີ່ຮັກສາຂໍ້ກຳນົດຂອງພຣະອົງ ແລະສະແຫວງຫາພຣະອົງດ້ວຍສຸດໃຈ. ສິ່ງເຫຼົ່ານີ້ແມ່ນບົດຮຽນສຳລັບພວກເຮົາໃນເພງສັນລະເສີນອັນຍິ່ງໃຫຍ່ນີ້. ພຣະວັຈນະຂອງພຣະເຈົ້າພຽງພໍທີ່ຈະເຮັດໃຫ້ເຮົາສະຫຼາດ, ຝຶກຝົນເຮົາໃນຄວາມຊອບທຳ, ແລະຕຽມພ້ອມເຮົາສຳລັບທຸກການງານອັນດີ (2 Timothy 3:15–17).</w:t>
      </w:r>
    </w:p>
    <w:p>
      <w:pPr>
        <w:pStyle w:val="ArticleBody"/>
        <w:jc w:val="left"/>
      </w:pPr>
      <w:r>
        <w:rPr>
          <w:rFonts w:ascii="Leelawadee UI" w:hAnsi="Leelawadee UI" w:eastAsia="Leelawadee UI" w:cs="Leelawadee UI"/>
        </w:rPr>
        <w:t>ແນ່ນອນ, ພຣະທຳເພງສັນລະເສີນ 119 ເປັນສ່ວນໜຶ່ງຂອງຫົວຂໍ້ທີ່ໃນໂລກສາສະໜາຍັງບໍ່ໄດ້ຮັບຂໍ້ຍຸດຕິຢ່າງແທ້ຈິງ. ປະເດັນນີ້ກ່ຽວຂ້ອງກັບວ່າຂໍ້ໃດເປັນຂໍ້ກາງຂອງພຣະຄຳພີ ແລະ ບົດໃດເປັນບົດກາງຂອງພຣະຄຳພີ. ຖ້າທ່ານຄົ້ນຫາໃນອິນເຕີເນັດ, ທ່ານຈະພົບຂໍ້ໂຕ້ຖຽງຕ່າງໆຫຼາຍປະການ ທີ່ມີໃຈຄວາມຢູ່ທີ່ວ່າທ່ານໃຊ້ພຣະຄຳພີສະບັບໃດ ແລະ ປັດໄຈອື່ນໆອີກ. ບັນຫາຂອງທຸກທັດສະນະໃນການໂຕ້ຖຽງນີ້ກໍຄື ຄຳນິຍາມຂອງຈຸດກາງຂອງພຣະຄຳພີ ບໍ່ວ່າຈະເປັນຂໍ້ຫຼືບົດ ຄວນຖືກກຳນົດໂດຍພຣະຜູ້ຊົງເປັນພຣະນິພົນຂອງພຣະຄຳພີ ບໍ່ແມ່ນໂດຍນັກສຶກສາ ຫຼື ນັກວິຈານພຣະຄຳພີທີ່ເປັນມະນຸດ.</w:t>
      </w:r>
    </w:p>
    <w:p>
      <w:pPr>
        <w:pStyle w:val="ArticleBody"/>
        <w:jc w:val="left"/>
      </w:pPr>
      <w:r>
        <w:rPr>
          <w:rFonts w:ascii="Leelawadee UI" w:hAnsi="Leelawadee UI" w:eastAsia="Leelawadee UI" w:cs="Leelawadee UI"/>
        </w:rPr>
        <w:t>ພຣະຄຳພີສອນວ່າ ສຳລັບທຸກສິ່ງມີທັງການເລີ່ມຕົ້ນແລະຈຸດຈົບ. ສຳລັບທຸກສິ່ງມີວາລະຂອງມັນ.</w:t>
      </w:r>
    </w:p>
    <w:p>
      <w:pPr>
        <w:pStyle w:val="ArticleScripture"/>
        <w:jc w:val="left"/>
      </w:pPr>
      <w:r>
        <w:rPr>
          <w:rFonts w:ascii="Leelawadee UI" w:hAnsi="Leelawadee UI" w:eastAsia="Leelawadee UI" w:cs="Leelawadee UI"/>
        </w:rPr>
        <w:t>ສໍາລັບທຸກສິ່ງມີລະດູການຂອງມັນ ແລະມີເວລາສໍາລັບທຸກຈຸດປະສົງພາຍໃຕ້ຟ້າສະຫວັນ: ມີເວລາເກີດ ແລະມີເວລາຕາຍ; ມີເວລາປູກ ແລະມີເວລາຖອນສິ່ງທີ່ໄດ້ປູກໄວ້. ປັນຍາຈານ 3:1, 2.</w:t>
      </w:r>
    </w:p>
    <w:p>
      <w:pPr>
        <w:pStyle w:val="ArticleBody"/>
        <w:jc w:val="left"/>
      </w:pPr>
      <w:r>
        <w:rPr>
          <w:rFonts w:ascii="Leelawadee UI" w:hAnsi="Leelawadee UI" w:eastAsia="Leelawadee UI" w:cs="Leelawadee UI"/>
        </w:rPr>
        <w:t>ມີເວລາໜຶ່ງສຳລັບການເກີດ ແລະ ມີເວລາໜຶ່ງສຳລັບການຕາຍ ແຕ່ຍັງມີຊີວິດທີ່ດຳເນີນຢູ່ໃນຊ່ວງກາງລະຫວ່າງການເລີ່ມຕົ້ນ ແລະ ຈຸດສິ້ນສຸດແຫ່ງຊີວິດຂອງພວກເຮົາ. ການເກີດເປັນພຽງຫ້ວງເວລາສັ້ນໆ ເຊັ່ນດຽວກັນກັບຄວາມຕາຍ. ຊີວິດແມ່ນຊ່ວງກາງ ແລະ ໂດຍທົ່ວໄປແລ້ວມີປະຫວັດສາດທີ່ຜູກພັນກັບມັນຫຼາຍກວ່າເວລາທີ່ພວກເຮົາເກີດ ແລະ ເວລາທີ່ພວກເຮົາຕາຍ.</w:t>
      </w:r>
    </w:p>
    <w:p>
      <w:pPr>
        <w:pStyle w:val="ArticleBody"/>
        <w:jc w:val="left"/>
      </w:pPr>
      <w:r>
        <w:rPr>
          <w:rFonts w:ascii="Leelawadee UI" w:hAnsi="Leelawadee UI" w:eastAsia="Leelawadee UI" w:cs="Leelawadee UI"/>
        </w:rPr>
        <w:t>ສ່ວນກາງໃນ “ກົດແຫ່ງການກ່າວເຖິງເທື່ອທໍາອິດ” ໂດຍທົ່ວໄປມັກມີພະຍານຫຼັກຖານຫຼາຍກວ່າຕອນຕົ້ນ ແລະ ຕອນທ້າຍຫຼາຍ. ການສະແຫວງຫາພຽງຂໍ້ພຣະຄໍາພີຫຼືບົດດຽວໃນພຣະຄໍາພີ ແລ້ວກໍານົດສິ່ງນັ້ນວ່າເປັນສ່ວນກາງ ຍ່ອມເປັນການມອງຂ້າມຫຼັກຖານຂອງພຣະຄໍາພີ ເຖິງແມ່ນວ່າຕອນຕົ້ນ ແລະ ຕອນທ້າຍໂດຍແກ່ນແທ້ແລ້ວເປັນຈຸດໃນເວລາກໍຕາມ; ສ່ວນກາງໂດຍທົ່ວໄປແມ່ນຊ່ວງເວລາໜຶ່ງ. ແນ່ນອນ, ຕອນຕົ້ນ, ຕອນທ້າຍ ແລະ ສ່ວນກາງ ຈະສອດຄ່ອງກັນ, ເຖິງແມ່ນຫຼາຍເທື່ອໝາຍຫຼັກດຽວກັນໃນຕອນທ້າຍຈະເປັນສິ່ງກົງກັນຂ້າມກັບຕອນຕົ້ນ.</w:t>
      </w:r>
    </w:p>
    <w:p>
      <w:pPr>
        <w:pStyle w:val="ArticleBody"/>
        <w:jc w:val="left"/>
      </w:pPr>
      <w:r>
        <w:rPr>
          <w:rFonts w:ascii="Leelawadee UI" w:hAnsi="Leelawadee UI" w:eastAsia="Leelawadee UI" w:cs="Leelawadee UI"/>
        </w:rPr>
        <w:t>ພຣະເຢຊູໄດ້ຊົງລະບຸໂຢຮັນຜູ້ໃຫ້ບັບຕິສະມາວ່າເປັນເອລີຢາ, ແລະທັງສອງກໍສະແດງລໍາດັບດຽວກັນຂອງເຫດການແຫ່ງຄໍາພະຍາກອນ; ແຕ່ເອລີຢາຖືກຂົ່ມເຫັງໂດຍຍິງຊົ່ວຮ້າຍຄົນໜຶ່ງ (ເຢຊາເບນ) ຜູ້ຊຶ່ງພະຍາຍາມຈະຈັບກຸມແລະຂ້າເອລີຢາ, ແຕ່ນາງບໍ່ເຄີຍເຮັດສໍາເລັດ. ໂຢຮັນ, ຜູ້ຊຶ່ງເປັນສັນຍາລັກຂອງເອລີຢາ, ຖືກຍິງຊົ່ວຄົນໜຶ່ງ (ເຮໂຣດີອາ) ພະຍາຍາມຈັບກຸມແລະຂ້າເຂົາ, ແລະນາງກໍໄດ້ເຮັດສໍາເລັດ. ເອລີຢາແລະໂຢຮັນເປັນສັນຍາລັກທີ່ໃຊ້ແທນກັນໄດ້, ແຕ່ພວກເຂົາມີລັກສະນະແຫ່ງຄໍາພະຍາກອນບາງປະການທີ່ເປັນຄຸນລັກສະນະກົງກັນຂ້າມ, ແຕ່ກໍຍັງຂະໜານກັນຢູ່. ເອລີຢາບໍ່ເຄີຍຕາຍ, ແຕ່ໂຢຮັນໄດ້ຕາຍ. ການເຂົ້າໃຈວ່າໝາຍສໍາຄັນແຫ່ງຄໍາພະຍາກອນທີ່ສອດຄ່ອງກັນນັ້ນມັກຈະເປັນຄູ່ກົງກັນຂ້າມ ຍ່ອມເຮັດໃຫ້ຜູ້ທີ່ປາຖະໜາຈະເຫັນ ເຂົ້າໃຈໄດ້ວ່າຕອນກາງຂອງພຣະຄໍາພີແມ່ນ Psalm 118.</w:t>
      </w:r>
    </w:p>
    <w:p>
      <w:pPr>
        <w:pStyle w:val="ArticleBody"/>
        <w:jc w:val="left"/>
      </w:pPr>
      <w:r>
        <w:rPr>
          <w:rFonts w:ascii="Leelawadee UI" w:hAnsi="Leelawadee UI" w:eastAsia="Leelawadee UI" w:cs="Leelawadee UI"/>
        </w:rPr>
        <w:t>ເມື່ອເຮົາໃຊ້ຫຼັກການແຫ່ງການກ່າວເຖິງເປັນຄັ້ງທຳອິດ ຕາມທີ່ເຮົາໄດ້ນິຍາມໄວ້ນັ້ນ ເຮົາພົບວ່າ ຈຸດເລີ່ມຕົ້ນຂອງໃຈກາງພຣະຄຳພີແມ່ນ ພຣະທຳເພງສັນລະເສີນ 117 ຊຶ່ງເປັນບົດທີ່ສັ້ນທີ່ສຸດໃນພຣະຄຳພີ ປະກອບດ້ວຍສອງຂໍ້. ຕໍ່ຈາກນັ້ນແມ່ນບົດ 118 ຊຶ່ງເປັນໃຈກາງຂອງພຣະຄຳພີ, ແລະບົດ 118 ນັ້ນກໍຖືກຕາມດ້ວຍບົດ 119 ຊຶ່ງເປັນບົດທີ່ຍາວທີ່ສຸດໃນພຣະຄຳພີ ແລະເປັນຈຸດສິ້ນສຸດຂອງໃຈກາງພຣະຄຳພີ. ນັກພາສາອັນມະຫັດສະຈັນພຣະອົງນີ້ ຊົງໝາຍເຄື່ອງຈຸດເລີ່ມຕົ້ນໄວ້ດ້ວຍບົດທີ່ສັ້ນທີ່ສຸດ ແລ້ວຈຶ່ງຊົງໝາຍເຄື່ອງຈຸດສິ້ນສຸດໄວ້ດ້ວຍບົດທີ່ຍາວທີ່ສຸດ. ທັງສອງເປັນບົດທີ່ຢູ່ກົງກັນຂ້າມ. ຈຸດເລີ່ມຕົ້ນແມ່ນເມັດພັນ, ແລະຈຸດສິ້ນສຸດແມ່ນບ່ອນທີ່ພືດທີ່ເຕີບໂຕຈົນສົມບູນໄດ້ຖືກພັດທະນາ ບ່ອນທີ່ຄຳພະຍານທັງປວງທີ່ຕັ້ງຢູ່ພາຍໃນໃຈກາງນັ້ນໄດ້ຖືກຜູກເຂົ້າໄວ້ດ້ວຍກັນ. ຈົ່ງສັງເກດ ພຣະທຳເພງສັນລະເສີນ 117.</w:t>
      </w:r>
    </w:p>
    <w:p>
      <w:pPr>
        <w:pStyle w:val="ArticleScripture"/>
        <w:jc w:val="left"/>
      </w:pPr>
      <w:r>
        <w:rPr>
          <w:rFonts w:ascii="Leelawadee UI" w:hAnsi="Leelawadee UI" w:eastAsia="Leelawadee UI" w:cs="Leelawadee UI"/>
        </w:rPr>
        <w:t>ຈົ່ງສັນລະເສີນພຣະຢາເວ, ບັນດາປະຊາຊາດທັງປວງເອີຍ; ຈົ່ງສັນລະເສີນພຣະອົງ, ຊົນຊາດທັງປວງເອີຍ. ເພາະວ່າພຣະກະລຸນາອັນເປັນຄວາມຮັກມັ່ນຄົງຂອງພຣະອົງມີຕໍ່ພວກເຮົາຢ່າງຍິ່ງໃຫຍ່; ແລະຄວາມສັດຈິງຂອງພຣະຢາເວດຳລົງຢູ່ເປັນນິດ. ຈົ່ງສັນລະເສີນພຣະຢາເວ. ເພງສັນລະເສີນ 117:1, 2</w:t>
      </w:r>
    </w:p>
    <w:p>
      <w:pPr>
        <w:pStyle w:val="ArticleBody"/>
        <w:jc w:val="left"/>
      </w:pPr>
      <w:r>
        <w:rPr>
          <w:rFonts w:ascii="Leelawadee UI" w:hAnsi="Leelawadee UI" w:eastAsia="Leelawadee UI" w:cs="Leelawadee UI"/>
        </w:rPr>
        <w:t>ຄຳທີ່ເຮົາກຳລັງພິຈາລະນາຢູ່ນີ້ ຊຶ່ງປະກອບດ້ວຍສາມຕົວອັກສອນ ໄດ້ຖືກແປວ່າ “ຄວາມຈິງ” ໃນຂໍ້ທີສອງ, ແລະເປັນຕົວແທນຂອງຕົ້ນຂອງສ່ວນກາງຂອງພຣະຄຳພີ, (ໂດຍທີ່ສ່ວນກາງຂອງພຣະຄຳພີແມ່ນ Psalms 117–119). ຈຸດສຸດທ້າຍຂອງສ່ວນກາງແມ່ນ Psalms 119. Psalms 118 ແມ່ນສ່ວນກາງຂອງສ່ວນກາງ. Psalms 118 ຖືກຄັ່ນຢູ່ລະຫວ່າງບົດທີ່ສັ້ນທີ່ສຸດແລະບົດທີ່ຍາວທີ່ສຸດໃນພຣະຄຳພີ, ແລະບົດທີ່ສັ້ນທີ່ສຸດຊຶ່ງເປັນຈຸດເລີ່ມຕົ້ນນັ້ນ ໄດ້ສະແດງເຖິງຄຳວ່າ “ຄວາມຈິງ” ຊຶ່ງຖືກສ້າງຂຶ້ນດ້ວຍສາມຕົວອັກສອນ ທີ່ເປັນຕົວແທນຂອງສາມຂັ້ນຕອນຂອງຂ່າວປະເສີດນິລັນດອນ, ແລະເປັນໂຄງຮ່າງສຳລັບຄວາມເຂົ້າໃຈຄວາມຈິງ. ໂຄງຮ່າງນັ້ນເປັນຫຼັກການທີ່ເປັນຕົວແທນພຣະລັກສະນະຂອງພຣະຄຣິດ ໃນຖານະເປັນ Alpha ແລະ Omega.</w:t>
      </w:r>
    </w:p>
    <w:p>
      <w:pPr>
        <w:pStyle w:val="ArticleBody"/>
        <w:jc w:val="left"/>
      </w:pPr>
      <w:r>
        <w:rPr>
          <w:rFonts w:ascii="Leelawadee UI" w:hAnsi="Leelawadee UI" w:eastAsia="Leelawadee UI" w:cs="Leelawadee UI"/>
        </w:rPr>
        <w:t>ຈຸດຈົບຂອງສ່ວນກາງ ຄືບົດທີ 119 ເປັນບົດກະວີແບບອັກສອນຕົ້ນຄຳ ທີ່ຖືກຈັດວາງໄວ້ໃນກາງພຣະຄຳພີ ເພື່ອເນັ້ນຫນັກເຖິງນັກພາສາອັນມະຫັດສະຈັນ. ໃນບົດທີ 119 ມີຢູ່ສີ່ຄັ້ງທີ່ຄຳດຽວກັນນັ້ນຖືກແປວ່າ ຄວາມຈິງ.</w:t>
      </w:r>
    </w:p>
    <w:p>
      <w:pPr>
        <w:pStyle w:val="ArticleScripture"/>
        <w:jc w:val="left"/>
      </w:pPr>
      <w:r>
        <w:rPr>
          <w:rFonts w:ascii="Leelawadee UI" w:hAnsi="Leelawadee UI" w:eastAsia="Leelawadee UI" w:cs="Leelawadee UI"/>
        </w:rPr>
        <w:t>ແລະຂໍຢ່າຊົງເອົາພຣະວາຈາແຫ່ງຄວາມຈິງອອກໄປຈາກປາກຂ້ານ້ອຍຢ່າງສິ້ນເຊີງ; ເພາະຂ້ານ້ອຍໄດ້ຫວັງໃນຄຳພິພາກສາຂອງພຣະອົງ. ຂໍ້ 43.</w:t>
      </w:r>
    </w:p>
    <w:p>
      <w:pPr>
        <w:pStyle w:val="ArticleScripture"/>
        <w:jc w:val="left"/>
      </w:pPr>
      <w:r>
        <w:rPr>
          <w:rFonts w:ascii="Leelawadee UI" w:hAnsi="Leelawadee UI" w:eastAsia="Leelawadee UI" w:cs="Leelawadee UI"/>
        </w:rPr>
        <w:t>ຄວາມຊອບທຳຂອງພຣະອົງເປັນຄວາມຊອບທຳອັນຖາວອນເປັນນິດ, ແລະພຣະບັນຍັດຂອງພຣະອົງເປັນຄວາມຈິງ. ຂໍ້ 142.</w:t>
      </w:r>
    </w:p>
    <w:p>
      <w:pPr>
        <w:pStyle w:val="ArticleScripture"/>
        <w:jc w:val="left"/>
      </w:pPr>
      <w:r>
        <w:rPr>
          <w:rFonts w:ascii="Leelawadee UI" w:hAnsi="Leelawadee UI" w:eastAsia="Leelawadee UI" w:cs="Leelawadee UI"/>
        </w:rPr>
        <w:t>ພຣະອົງຢູ່ໃກ້, ໂອ ພຣະຢາເວ; ແລະພຣະບັນຍັດທັງປວງຂອງພຣະອົງເປັນຄວາມຈິງ. ຂໍ້ 151.</w:t>
      </w:r>
    </w:p>
    <w:p>
      <w:pPr>
        <w:pStyle w:val="ArticleScripture"/>
        <w:jc w:val="left"/>
      </w:pPr>
      <w:r>
        <w:rPr>
          <w:rFonts w:ascii="Leelawadee UI" w:hAnsi="Leelawadee UI" w:eastAsia="Leelawadee UI" w:cs="Leelawadee UI"/>
        </w:rPr>
        <w:t>ພຣະວາຈາຂອງພຣະອົງເປັນຄວາມຈິງຕັ້ງແຕ່ເບື້ອງຕົ້ນ; ແລະຄຳພິພາກສາອັນຊອບທຳທຸກປະການຂອງພຣະອົງດຳລົງຢູ່ເປັນນິດ. ຂໍ້ 160.</w:t>
      </w:r>
    </w:p>
    <w:p>
      <w:pPr>
        <w:pStyle w:val="ArticleBody"/>
        <w:jc w:val="left"/>
      </w:pPr>
      <w:r>
        <w:rPr>
          <w:rFonts w:ascii="Leelawadee UI" w:hAnsi="Leelawadee UI" w:eastAsia="Leelawadee UI" w:cs="Leelawadee UI"/>
        </w:rPr>
        <w:t>ຄວາມຈິງໃນຂໍ້ພຣະຄຳເຫຼົ່ານີ້ເປັນຫຼັກເກນແຫ່ງຄຳພະຍາກອນໃນພຣະຄຳພີ ທີ່ຊີ້ບອກຈຸດຈົບຈາກຈຸດເລີ່ມຕົ້ນ, ແລະຄວາມຈິງໃນຂໍ້ພຣະຄຳເຫຼົ່ານັ້ນກໍຄືວ່າ Alpha ແລະ Omega ໄດ້ປະທັບລາຍເຊັນຂອງພຣະອົງໄວ້ເທິງກາງຂອງພຣະຄຳພີ ເໝືອນດັ່ງທີ່ພຣະອົງໄດ້ກະທຳໄວ້ໃນຕອນຕົ້ນ ແລະ ຕອນທ້າຍ. ລາຍເຊັນຂອງຜູ້ຊຶ່ງເປັນຕົ້ນ ແລະ ປາຍນັ້ນ ເປັນ “ໂຄງສ້າງ” ສຳລັບການນຳສະເໜີຂ່າວສານຄຳເຕືອນສຸດທ້າຍຂອງທູດສະຫວັນອົງທີສາມ. ຕອນສຸດທ້າຍຂອງກາງນັ້ນປະກອບດ້ວຍສີ່ຂໍ້ພຣະຄຳ ທີ່ໃຊ້ຄຳທີ່ແປວ່າ “ຄວາມຈິງ,” ເຖິງແມ່ນວ່າການອ້າງອີງຂໍ້ທີສີ່ນັ້ນຖືກແປພຽງວ່າ “ແທ້.” ຂໍ້ສຸດທ້າຍຂອງສີ່ຂໍ້ພຣະຄຳນັ້ນລະບຸວ່າ “ຕັ້ງແຕ່ເບື້ອງຕົ້ນມາ,” ພຣະວັດຈະນະນັ້ນເປັນ “ຄວາມຈິງ.”</w:t>
      </w:r>
    </w:p>
    <w:p>
      <w:pPr>
        <w:pStyle w:val="ArticleBody"/>
        <w:jc w:val="left"/>
      </w:pPr>
      <w:r>
        <w:rPr>
          <w:rFonts w:ascii="Leelawadee UI" w:hAnsi="Leelawadee UI" w:eastAsia="Leelawadee UI" w:cs="Leelawadee UI"/>
        </w:rPr>
        <w:t>ໃນຕອນເລີ່ມຕົ້ນ ໃນເລື່ອງລາວແຫ່ງການຊົງສ້າງໃນປະຖົມມະການບົດທີ 1 ແລະ 2, ຄຳວ່າ “ຄວາມຈິງ” ແມ່ນແມ່ນວ່າບໍ່ໄດ້ຖືກຂຽນໄວ້ໂດຍກົງ ແຕ່ກໍໄດ້ຖືກແທນຄວາມໄວ້ໃນສາມຄຳສຸດທ້າຍຂອງເລື່ອງການຊົງສ້າງ, ເພາະວ່າແຕ່ລະຄຳເລີ່ມຕົ້ນດ້ວຍຕົວອັກສອນ, ຕາມລຳດັບ, ທີ່ປະກອບເປັນຄຳວ່າ “ຄວາມຈິງ.” ໃນຕອນເລີ່ມຕົ້ນນັ້ນມີພຣະວັດຈະນະ, ແລະສັບພະສິ່ງທັງປວງໄດ້ຖືກຊົງສ້າງໂດຍພຣະອົງ, ແລະພະຍານແຫ່ງການຊົງສ້າງໃນປະຖົມມະການເລີ່ມຕົ້ນດ້ວຍຄຳວ່າ “ໃນຕອນເລີ່ມຕົ້ນ” ແລະສິ້ນສຸດລົງດ້ວຍສາມຄຳທີ່ເປັນຕົວແທນແຫ່ງຄວາມຈິງທັງຫຼາຍທີ່ສຳພັນກັບພຣະລັກສະນະປະການໜຶ່ງຂອງພຣະຄຣິດ ຊຶ່ງໃນເອຊາຢາໄດ້ຖືກນິຍາມວ່າເປັນຫຼັກຖານວ່າພຣະອົງເປັນພຣະເຈົ້າອົງດຽວແຕ່ຜູ້ດຽວ.</w:t>
      </w:r>
    </w:p>
    <w:p>
      <w:pPr>
        <w:pStyle w:val="ArticleBody"/>
        <w:jc w:val="left"/>
      </w:pPr>
      <w:r>
        <w:rPr>
          <w:rFonts w:ascii="Leelawadee UI" w:hAnsi="Leelawadee UI" w:eastAsia="Leelawadee UI" w:cs="Leelawadee UI"/>
        </w:rPr>
        <w:t>ກາງຂອງພຣະຄຳພີ (Psalms 117–119) ເລີ່ມຕົ້ນໃນບົດ 117 ໂດຍການອ້າງເຖິງຄວາມຈິງທີ່ວ່າການເລີ່ມຕົ້ນເປັນຕົວແທນຂອງຈຸດຈົບ ຜ່ານການໃຊ້ຄຳວ່າ “ຄວາມຈິງ.” ຄຳນີ້ຖືກສ້າງຂຶ້ນດ້ວຍອັກສອນສາມຕົວ ຊຶ່ງເປັນຕົວແທນຂອງຂ່າວປະເສີດນິລັນດອນ ແລະ ຂ່າວສານຂອງທູດສະຫວັນສາມອົງ, ແລະຊີ້ບອກເຖິງຈຸດສິ້ນສຸດຂອງເລື່ອງການຊົງສ້າງ. ຈຸດສຸດທ້າຍຂອງກາງພຣະຄຳພີແມ່ນການນຳສະເໜີລຳດັບອັກສອນ ຊຶ່ງນັກພາສາສາດຜູ້ມະຫັດສະຈັນໄດ້ຈັດທຳຂຶ້ນເພື່ອສະຖາປະນາຄວາມເຂົ້າໃຈວ່າ ສິ່ງທີ່ບັດນີ້ກຳລັງຖືກເປີດເຜີຍກ່ຽວກັບພຣະລັກສະນະຂອງພຣະອົງ ສອດຄ່ອງກັບຄຳນິຍາມຂອງຄຳວ່າ ການເປີດເຜີຍ, ເພາະວ່າ ພຣະນິມິດແຫ່ງພຣະເຢຊູຄຣິດ ເປັນຂ່າວສານທີ່ຖືກອອກແບບຂຶ້ນເພື່ອນຳສະເໜີດ້ານໜຶ່ງຂອງພຣະລັກສະນະຂອງພຣະຄຣິດ ຊຶ່ງກ່ອນໜ້ານີ້ຍັງບໍ່ໄດ້ຖືກຮັບຮູ້ຢ່າງຄົບຖ້ວນ ຫາກເຄີຍຖືກຮັບຮູ້ເລີຍກໍຕາມ. ການເປີດເຜີຍນີ້ສອດຄ່ອງກັບແນວເສັ້ນຂອງປະຫວັດສາດພັນທະສັນຍາ, ເພາະວ່າປະຫວັດສາດພັນທະສັນຍາປະກອບມີຫຼັກຖານແຫ່ງຄວາມພະຍາຍາມຂອງພຣະເຈົ້າໃນການສຳແດງພຣະອົງເອງຜ່ານພຣະນາມຕ່າງໆ ໃນຂະນະທີ່ His-story ກຳລັງຄີ່ຄລາຍອອກ.</w:t>
      </w:r>
    </w:p>
    <w:p>
      <w:pPr>
        <w:pStyle w:val="ArticleScripture"/>
        <w:jc w:val="left"/>
      </w:pPr>
      <w:r>
        <w:rPr>
          <w:rFonts w:ascii="Leelawadee UI" w:hAnsi="Leelawadee UI" w:eastAsia="Leelawadee UI" w:cs="Leelawadee UI"/>
        </w:rPr>
        <w:t>“ຫຼັກການອັນຍິ່ງໃຫຍ່ຂອງພຣະບັນຍັດ, ອັນເປັນແກ່ນແທ້ແຫ່ງພຣະທັດສະນະຂອງພຣະເຈົ້າເອງ, ໄດ້ຖືກຮວບຮວມໄວ້ໃນຖ້ອຍຄຳຂອງພຣະຄຣິດເທິງພູ. ຜູ້ໃດກໍຕາມທີ່ສ້າງຢູ່ເທິງຫຼັກການເຫຼົ່ານັ້ນ ກໍກຳລັງສ້າງຢູ່ເທິງພຣະຄຣິດ, ສີລາແຫ່ງຍຸກສະໄໝທັງປວງ. ໃນການຮັບພຣະວັດຈະນະນັ້ນ ພວກເຮົາຮັບພຣະຄຣິດ. ແລະມີແຕ່ຜູ້ທີ່ຮັບຖ້ອຍຄຳຂອງພຣະອົງໃນລັກສະນະນີ້ເທົ່ານັ້ນ ທີ່ກຳລັງສ້າງຢູ່ເທິງພຣະອົງ. ‘ເພາະວ່າບໍ່ມີຜູ້ໃດສາມາດວາງຮາກຖານອື່ນໃດໄດ້ ນອກຈາກຮາກຖານທີ່ໄດ້ວາງໄວ້ແລ້ວ ຄືພຣະເຢຊູຄຣິດ.’ 1 Corinthians 3:11. ‘ໃນທ້ອງຟ້າບໍ່ມີນາມອື່ນໃດທີ່ປະທານແກ່ມະນຸດ ຊຶ່ງໂດຍນາມນັ້ນພວກເຮົາຈະຕ້ອງຮອດຄວາມລອດ.’ Acts 4:12. ພຣະຄຣິດ, ພຣະວັດຈະນະ, ການສຳແດງພຣະອົງຂອງພຣະເຈົ້າ,—ການປະຈັກແຈ້ງແຫ່ງພຣະລັກສະນະ, ພຣະບັນຍັດ, ຄວາມຮັກ, ແລະຊີວິດຂອງພຣະອົງ,—ເປັນຮາກຖານດຽວທີ່ພວກເຮົາຈະສ້າງອຸປະນິສັຍທີ່ຈະຄົງຢູ່ໄດ້ເທິງນັ້ນ.” Mount of Blessings, 148.</w:t>
      </w:r>
    </w:p>
    <w:p>
      <w:pPr>
        <w:pStyle w:val="ArticleBody"/>
        <w:jc w:val="left"/>
      </w:pPr>
      <w:r>
        <w:rPr>
          <w:rFonts w:ascii="Leelawadee UI" w:hAnsi="Leelawadee UI" w:eastAsia="Leelawadee UI" w:cs="Leelawadee UI"/>
        </w:rPr>
        <w:t>ແນ່ນອນວ່າ ຍັງມີອີກຫຼາຍປະການທີ່ຄວນກ່າວເຖິງກ່ຽວກັບຄວາມຈິງນີ້, ແຕ່ພວກເຮົາຈະຢຸດໄວ້ພຽງເທົ່ານີ້.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ຄວາມຈິງແມ່ນຫຍັງ? - ອັນດັບທີໜຶ່ງ</dc:title>
  <dc:subject>ໂຄງຮ່າງແຫ່ງຄວາມຈິງ: ການສຳແດງ, ຄວາມຂະໜານທາງຄຳພະຍາກອນ, ແລະ ອານຟາ ແລະ ໂອເມກາ</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