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ຄວາມຈິງແມ່ນຫຍັງ? - ສະບັບທີສອງ</w:t>
      </w:r>
    </w:p>
    <w:p>
      <w:pPr>
        <w:pStyle w:val="ArticleSubtitle"/>
        <w:jc w:val="left"/>
      </w:pPr>
      <w:r>
        <w:rPr>
          <w:rFonts w:ascii="Leelawadee UI" w:hAnsi="Leelawadee UI" w:eastAsia="Leelawadee UI" w:cs="Leelawadee UI"/>
        </w:rPr>
        <w:t>ຢ່າປະທັບຕາຖ້ອຍຄຳແຫ່ງຄຳພະຍາກອນໃນປຶ້ມນີ້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2023-09-05</w:t>
      </w:r>
    </w:p>
    <w:p>
      <w:pPr>
        <w:pStyle w:val="ArticleBody"/>
        <w:jc w:val="left"/>
      </w:pPr>
      <w:r>
        <w:rPr>
          <w:rFonts w:ascii="Leelawadee UI" w:hAnsi="Leelawadee UI" w:eastAsia="Leelawadee UI" w:cs="Leelawadee UI"/>
        </w:rPr>
        <w:t>ໄດ້ມີການສະແດງໃຫ້ເຫັນແລ້ວວ່າ ປະຫວັດສາດຕັ້ງແຕ່ວັນທີ 11 ສິງຫາ 1840 ຈົນເຖິງວັນທີ 22 ຕຸລາ 1844 ແມ່ນປະຫວັດສາດທີ່ຖືກເປັນຕົວແທນໂດຍຟ້າຮ້ອງທັງເຈັດ ຊຶ່ງໄດ້ຖືກປະທັບຕາໄວ້ຈົນເກືອບຮອດການປິດຂອງເວລາແຫ່ງການທົດລອງ. ໃນບົດຄວາມນີ້ ຂ້າພະເຈົ້າຈະເລີ່ມຕົ້ນດ້ວຍການທົບທວນບາງສ່ວນຂອງສິ່ງທີ່ພວກເຮົາໄດ້ລະບຸໄວ້ແລ້ວກ່ຽວກັບນັຍສັນຍາລັກຂອງຟ້າຮ້ອງທັງເຈັດ. ພວກເຮົາກຳລັງໃຊ້ເສັ້ນປະຫວັດສາດຊ້ອນເທິງເສັ້ນປະຫວັດສາດ ເພື່ອນຳສະເໜີຄວາມຈິງເຫຼົ່ານີ້. ມີໝຸດໝາຍແຫ່ງຄຳພະຍາກອນຢູ່ສີ່ປະການ ຕັ້ງແຕ່ວັນທີ 11 ສິງຫາ 1840 ຈົນເຖິງ ແລະຮວມທັງວັນທີ 22 ຕຸລາ 1844; ການປະທານພະລັງແກ່ຂ່າວສານຂອງທູດສະຫວັນອົງທຳອິດ, ຄວາມຜິດຫວັງຄັ້ງທຳອິດ, ສຽງຮ້ອງໃນຍາມທ່ຽງຄືນ ແລະ ຄວາມຜິດຫວັງຄັ້ງໃຫຍ່.</w:t>
      </w:r>
    </w:p>
    <w:p>
      <w:pPr>
        <w:pStyle w:val="ArticleBody"/>
        <w:jc w:val="left"/>
      </w:pPr>
      <w:r>
        <w:rPr>
          <w:rFonts w:ascii="Leelawadee UI" w:hAnsi="Leelawadee UI" w:eastAsia="Leelawadee UI" w:cs="Leelawadee UI"/>
        </w:rPr>
        <w:t>ວັນທີ 11 ສິງຫາ 1840 ໄດ້ຖືກເປັນແບບລ່ວງໜ້າໂດຍໂມເສຢູ່ທີ່ພຸ່ມໄມ້ທີ່ລຸກໄໝ້. ຄວາມຜິດຫວັງຄັ້ງທຳອິດໃນລະດູບານໃໝ່ຂອງປີ 1844 ໄດ້ຖືກເປັນແບບລ່ວງໜ້າໂດຍຊິບໂປຣາ ພັນລະຍາຂອງໂມເສ ເມື່ອນາງໄດ້ເຂົ້າພິທີຕັດໜັງຫຸ້ມປາຍອະວະຍະວະຂອງບຸດຂອງພວກເຂົາດ້ວຍຄວາມໂສກເສົ້າແລະຄວາມຢ້ານກົວ. ການຮ້ອງເວລາທ່ຽງຄືນທີ່ເລີ່ມຂຶ້ນໃນການປະຊຸມຄ້າຍ Exeter ຕັ້ງແຕ່ວັນທີ 12–17 ສິງຫາ ໄດ້ຖືກເປັນແບບລ່ວງໜ້າໂດຍການມາເຖິງຂອງໂມເສໃນອີຢິບ ແລະຄຳເຕືອນເບື້ອງຕົ້ນຂອງທ່ານກ່ຽວກັບການຕາຍຂອງບຸດຫົວປີຂອງອີຢິບ. ຄວາມຜິດຫວັງອັນໃຫຍ່ຫຼວງໃນວັນທີ 22 ຕຸລາ 1844 ໄດ້ຖືກເປັນແບບລ່ວງໜ້າໂດຍຊົນຊາດຮີບຣູຢູ່ທະເລແດງ.</w:t>
      </w:r>
    </w:p>
    <w:p>
      <w:pPr>
        <w:pStyle w:val="ArticleBody"/>
        <w:jc w:val="left"/>
      </w:pPr>
      <w:r>
        <w:rPr>
          <w:rFonts w:ascii="Leelawadee UI" w:hAnsi="Leelawadee UI" w:eastAsia="Leelawadee UI" w:cs="Leelawadee UI"/>
        </w:rPr>
        <w:t>ໃນສະໄໝຂອງກະສັດດາວິດ, ວັນທີ 11 ສິງຫາ 1840 ໄດ້ຖືກສະແດງເປັນແບບໂດຍການທີ່ຊາວຟີລິດສະຕີນສົ່ງຫີບພັນທະສັນຍາຂອງພຣະເຈົ້າຄືນມາ. ຄວາມຜິດຫວັງຄັ້ງທຳອິດໃນລະດູບານໄມ້ປີ 1844 ໄດ້ຖືກສະແດງເປັນແບບໂດຍອຸດຊາສຳຜັດຫີບພັນທະສັນຍາຂອງພຣະເຈົ້າ. ສຽງຮ້ອງໃນຍາມທ່ຽງຄືນທີ່ເລີ່ມຂຶ້ນໃນການປະຊຸມຄ້າຍທີ່ Exeter ລະຫວ່າງວັນທີ 12–17 ສິງຫາ ໄດ້ຖືກສະແດງເປັນແບບໂດຍດາວິດນຳຫີບພັນທະສັນຍາເຂົ້າໄປໃນເຢຣູຊາເລັມ. ຄວາມຜິດຫວັງອັນໃຫຍ່ໃນວັນທີ 22 ຕຸລາ 1844 ໄດ້ຖືກສະແດງເປັນແບບໂດຍມີຄານ ພັນລະຍາຂອງດາວິດ ເມື່ອນາງໄດ້ດູຖູກດາວິດເນື່ອງຈາກລາວໄດ້ເຂົ້າໄປໃນເຢຣູຊາເລັມພ້ອມກັບຫີບພັນທະສັນຍາ.</w:t>
      </w:r>
    </w:p>
    <w:p>
      <w:pPr>
        <w:pStyle w:val="ArticleBody"/>
        <w:jc w:val="left"/>
      </w:pPr>
      <w:r>
        <w:rPr>
          <w:rFonts w:ascii="Leelawadee UI" w:hAnsi="Leelawadee UI" w:eastAsia="Leelawadee UI" w:cs="Leelawadee UI"/>
        </w:rPr>
        <w:t>ວັນທີ 11 ສິງຫາ 1840 ໄດ້ຖືກເປັນສັນຍາລັກໂດຍການຮັບບັບຕິສະມາຂອງພຣະຄຣິດ. ຄວາມຜິດຫວັງຄັ້ງທໍາອິດໃນລະດູບານໃໝ່ຂອງປີ 1844 ໄດ້ຖືກເປັນສັນຍາລັກໂດຍຄວາມຜິດຫວັງເນື່ອງຈາກການຕາຍຂອງລາຊາໂຣ. ການຮ້ອງປະກາດໃນເວລາທ່ຽງຄືນ ທີ່ເລີ່ມຂຶ້ນໃນການປະຊຸມຄ່າຍທີ່ Exeter ລະຫວ່າງວັນທີ 12–17 ສິງຫາ ໄດ້ຖືກເປັນສັນຍາລັກໂດຍການເສດັດເຂົ້ານະຄອນເຢຣູຊາເລັມຢ່າງມີໄຊຂອງພຣະຄຣິດ. ຄວາມຜິດຫວັງອັນຍິ່ງໃຫຍ່ໃນວັນທີ 22 ຕຸລາ 1844 ໄດ້ຖືກເປັນສັນຍາລັກໂດຍຄວາມຜິດຫວັງແຫ່ງໄມ້ກາງແຂນ.</w:t>
      </w:r>
    </w:p>
    <w:p>
      <w:pPr>
        <w:pStyle w:val="ArticleBody"/>
        <w:jc w:val="left"/>
      </w:pPr>
      <w:r>
        <w:rPr>
          <w:rFonts w:ascii="Leelawadee UI" w:hAnsi="Leelawadee UI" w:eastAsia="Leelawadee UI" w:cs="Leelawadee UI"/>
        </w:rPr>
        <w:t>ພວກເຮົາໄດ້ຊີ້ແຈງແລ້ວວ່າ ຫຼັກໝາຍທັງສີ່ນີ້ ເປັນພຽງແຕ່ສ່ວນໜຶ່ງຂອງໂຄງສ້າງອັນສົມບູນຂອງທຸກຂະບວນການປະຕິຮູບເທົ່ານັ້ນ. ພວກເຮົາກຳລັງລະບຸຫຼັກໝາຍທັງສີ່ນີ້ໃຫ້ເປັນພະຍານຂອງປະຫວັດສາດທີ່ເລີ່ມຕົ້ນໃນວັນທີ 11 ກັນຍາ 2001. ໜຶ່ງໃນລັກສະນະທາງຄຳພະຍາກອນຂອງແຕ່ລະເສັ້ນທັງສີ່ ຄື ຫຼັກໝາຍໃນແຕ່ລະເສັ້ນລ້ວນມີຫົວຂໍ້ດຽວກັນ.</w:t>
      </w:r>
    </w:p>
    <w:p>
      <w:pPr>
        <w:pStyle w:val="ArticleBody"/>
        <w:jc w:val="left"/>
      </w:pPr>
      <w:r>
        <w:rPr>
          <w:rFonts w:ascii="Leelawadee UI" w:hAnsi="Leelawadee UI" w:eastAsia="Leelawadee UI" w:cs="Leelawadee UI"/>
        </w:rPr>
        <w:t>ສຳລັບໂມເຊ, ທັງສີ່ເຫດຫມາຍໄດ້ກ່າວເຖິງພະລາຊະກິດຂອງພຣະເຈົ້າໃນການເຂົ້າສູ່ພັນທະສັນຍາກັບຊົນຊາດທີ່ຖືກຊົງເລືອກ ເພື່ອໃຫ້ຄຳພະຍາກອນຂອງອັບຣາຮາມສຳເລັດບັນລຸ. ໃນແນວປະຕິຮູບຂອງກະສັດດາວິດ ທັງສີ່ເຫດຫມາຍໄດ້ສຳພັນກັບຫີບຂອງພຣະເຈົ້າ. ໃນແນວຂອງພຣະຄຣິດ ທັງສີ່ເຫດຫມາຍໄດ້ສຳພັນກັບຄວາມຕາຍ ແລະ ການຟື້ນຄືນພຣະຊົນ.</w:t>
      </w:r>
    </w:p>
    <w:p>
      <w:pPr>
        <w:pStyle w:val="ArticleBody"/>
        <w:jc w:val="left"/>
      </w:pPr>
      <w:r>
        <w:rPr>
          <w:rFonts w:ascii="Leelawadee UI" w:hAnsi="Leelawadee UI" w:eastAsia="Leelawadee UI" w:cs="Leelawadee UI"/>
        </w:rPr>
        <w:t>ວັນທີ 11 ສິງຫາ 1840 ເປັນການຢືນຢັນຫຼັກການ “ມື້ໜຶ່ງເທົ່າກັບໜຶ່ງປີ.” ຄວາມຜິດຫວັງຄັ້ງທໍາອິດໃນລະດູບານໄມ້ຜຸດຂອງປີ 1844 ເກີດຂຶ້ນເນື່ອງຈາກການນໍາຫຼັກການ “ມື້ໜຶ່ງເທົ່າກັບໜຶ່ງປີ” ໄປໃຊ້ຢ່າງຜິດພາດ. ຂ່າວສານຂອງ Samuel Snow ກ່ຽວກັບສຽງຮ້ອງເວລາທ່ຽງຄືນ ແມ່ນການແກ້ໄຂ ແລະເຮັດໃຫ້ການນໍາໃຊ້ຫຼັກການ “ມື້ໜຶ່ງເທົ່າກັບໜຶ່ງປີ” ທີ່ເຄີຍຜິດພາດນັ້ນ ສົມບູນຂຶ້ນ. ຂ່າວສານທີ່ຖືກແກ້ໄຂນັ້ນຕັ້ງຢູ່ເທິງຫຼັກການ “ມື້ໜຶ່ງເທົ່າກັບໜຶ່ງປີ” ແລະໄດ້ສໍາເລັດເປັນຈິງໃນວັນທີ 22 ຕຸລາ 1844. ໝຸດໝາຍທັງສີ່ປະການລ້ວນຊີ້ບອກເຖິງຫຼັກການ “ມື້ໜຶ່ງເທົ່າກັບໜຶ່ງປີ.”</w:t>
      </w:r>
    </w:p>
    <w:p>
      <w:pPr>
        <w:pStyle w:val="ArticleBody"/>
        <w:jc w:val="left"/>
      </w:pPr>
      <w:r>
        <w:rPr>
          <w:rFonts w:ascii="Leelawadee UI" w:hAnsi="Leelawadee UI" w:eastAsia="Leelawadee UI" w:cs="Leelawadee UI"/>
        </w:rPr>
        <w:t>ຊິດເຕີ ໄວທ໌ ແຈ້ງໃຫ້ພວກເຮົາຊາບວ່າ ຟ້າຮ້ອງທັງເຈັດ ເປັນຕົວແທນຂອງເຫດການຕ່າງໆທີ່ໄດ້ເກີດຂຶ້ນໃນລະຫວ່າງຂ່າວສານຂອງທູດສະຫວັນອົງທຳອິດ ແລະ ອົງທີສອງ; ແຕ່ນາງກໍສອນວ່າ ຟ້າຮ້ອງທັງເຈັດນັ້ນຍັງເປັນຕົວແທນຂອງ “ເຫດການໃນອະນາຄົດທີ່ຈະຖືກເປີດເຜยຕາມລຳດັບຂອງມັນ.” ຟ້າຮ້ອງທັງເຈັດເປັນຕົວແທນຂອງເຫດການຄຳພະຍາກອນສີ່ປະການ ທີ່ເລີ່ມຕົ້ນໃນວັນທີ 11 ສິງຫາ 1840 ແລະ ສິ້ນສຸດໃນວັນທີ 22 ຕຸລາ 1844 ແລະ ໝາຍຫຼັກທັງສີ່ນັ້ນຈະຖືກທຳຊ້ຳອີກໃນປະຫວັດສາດຂອງເຮົາຕາມລຳດັບດຽວກັນ.</w:t>
      </w:r>
    </w:p>
    <w:p>
      <w:pPr>
        <w:pStyle w:val="ArticleBody"/>
        <w:jc w:val="left"/>
      </w:pPr>
      <w:r>
        <w:rPr>
          <w:rFonts w:ascii="Leelawadee UI" w:hAnsi="Leelawadee UI" w:eastAsia="Leelawadee UI" w:cs="Leelawadee UI"/>
        </w:rPr>
        <w:t>ວັນທີ 11 ກັນຍາ 2001 ໄດ້ຖືກເປັນແບບຢ່າງໄວ້ໂດຍວັນທີ 11 ສິງຫາ 1840 ແລະວັນທີທັງສອງນັ້ນກໍມີຄວາມເກື່ອງໂຍງກັບອິດສະລາມ ດັ່ງນັ້ນຈຶ່ງເຊື່ອມໂຍງຈຸດເລີ່ມຕົ້ນຂອງ Adventism ເຂົ້າກັບຈຸດສິ້ນສຸດຂອງ Adventism. ທັງວັນທີ 11 ສິງຫາ 1840 ແລະວັນທີ 11 ກັນຍາ 2001 ລ້ວນເປັນການຢືນຢັນກົດພະຍາກອນຫຼັກຂອງປະຫວັດສາດແຕ່ລະຍຸກຂອງພວກມັນ.</w:t>
      </w:r>
    </w:p>
    <w:p>
      <w:pPr>
        <w:pStyle w:val="ArticleBody"/>
        <w:jc w:val="left"/>
      </w:pPr>
      <w:r>
        <w:rPr>
          <w:rFonts w:ascii="Leelawadee UI" w:hAnsi="Leelawadee UI" w:eastAsia="Leelawadee UI" w:cs="Leelawadee UI"/>
        </w:rPr>
        <w:t>ໃນວັນທີ 11 ກັນຍາ 2001, ທູດສະຫວັນໃນພຣະນິມິດບົດທີ 18 ໄດ້ລົງມາ, ແລະໃນວັນທີ 11 ສິງຫາ 1840 ທູດສະຫວັນໃນພຣະນິມິດບົດທີ 10 ໄດ້ລົງມາ. ຄວາມຜິດຫວັງຄັ້ງທໍາອິດຂອງ Future for America ແມ່ນຄໍາພະຍາກອນທີ່ລົ້ມເຫຼວອັນໜຶ່ງ ກ່ຽວກັບອິດສະລາມ ໃນວັນທີ 18 ກໍລະກົດ 2020. ຂ່າວສານທີ່ຖືກເປີດຜະນຶກ, ເຊັ່ນດຽວກັບສຽງຮ້ອງຕອນທ່ຽງຄືນທີ່ Exeter ໃນລະດູຮ້ອນຂອງປີ 1844, ແມ່ນການແກ້ໄຂຄໍາພະຍາກອນທີ່ລົ້ມເຫຼວ ຊຶ່ງໄດ້ຖືກປະກາດໄປກ່ອນແລ້ວ. ສໍາລັບພວກ Millerites, ການແກ້ໄຂນັ້ນແມ່ນກ່ຽວເນື່ອງກັບການນໍາໃຊ້ຫຼັກການ “ໜຶ່ງວັນເທົ່າກັບໜຶ່ງປີ” ທີ່ໄດ້ຜິດພາດກ່ອນໜ້ານັ້ນ ໃນການລະບຸວ່າ ປີ 1843 ເປັນເວລາແຫ່ງການສະເດັດກັບມາຂອງອົງພຣະຜູ້ເປັນເຈົ້າ. ໃນປັດຈຸບັນ ການແກ້ໄຂຊຶ່ງຖືກເປັນຕົວແທນໂດຍຂ່າວສານສຽງຮ້ອງຕອນທ່ຽງຄືນຂອງ Millerite ຈະຕ້ອງເປັນໝຸດໝາຍໜຶ່ງທີ່ເປັນຕົວແທນຂອງອິດສະລາມ, ດັ່ງທີ່ໝຸດໝາຍສອງອັນກ່ອນໜ້ານັ້ນເປັນ. ການແກ້ໄຂທີ່ຖືກສໍາແດງໂດຍວຽກງານຂອງ Samuel Snow ບໍ່ແມ່ນໃຫ້ລະເລີຍຄໍາພະຍາກອນທີ່ລົ້ມເຫຼວກ່ອນໜ້ານັ້ນ, ແຕ່ເພື່ອປັບແຕ່ງຄໍາພະຍາກອນທີ່ເຄີຍລົ້ມເຫຼວນັ້ນໃຫ້ລະອຽດແມ່ນຍໍາຍິ່ງຂຶ້ນ.</w:t>
      </w:r>
    </w:p>
    <w:p>
      <w:pPr>
        <w:pStyle w:val="ArticleScripture"/>
        <w:jc w:val="left"/>
      </w:pPr>
      <w:r>
        <w:rPr>
          <w:rFonts w:ascii="Leelawadee UI" w:hAnsi="Leelawadee UI" w:eastAsia="Leelawadee UI" w:cs="Leelawadee UI"/>
        </w:rPr>
        <w:t>“ຜູ້ທີ່ຜິດຫວັງໄດ້ເຫັນຈາກພຣະຄຳພີວ່າ ພວກເຂົາກຳລັງຢູ່ໃນເວລາແຫ່ງການຊັກຊ້າ, ແລະວ່າພວກເຂົາຕ້ອງຄອຍຖ້າການສຳເລັດຕາມນິມິດຢ່າງອົດທົນ. ຫຼັກຖານດຽວກັນທີ່ໄດ້ນຳພາພວກເຂົາໃຫ້ເຝົ້າຄອຍອົງພຣະຜູ້ເປັນເຈົ້າຂອງພວກເຂົາໃນປີ 1843 ກໍໄດ້ນຳພວກເຂົາໃຫ້ຄາດຫວັງພຣະອົງໃນປີ 1844.” Early Writings, 247.</w:t>
      </w:r>
    </w:p>
    <w:p>
      <w:pPr>
        <w:pStyle w:val="ArticleBody"/>
        <w:jc w:val="left"/>
      </w:pPr>
      <w:r>
        <w:rPr>
          <w:rFonts w:ascii="Leelawadee UI" w:hAnsi="Leelawadee UI" w:eastAsia="Leelawadee UI" w:cs="Leelawadee UI"/>
        </w:rPr>
        <w:t>ໃນວັນນີ້ ຂ່າວສານທີ່ຖືກເປັນແບບໄວ້ໂດຍຂ່າວສານທີ່ອອກມາຈາກການປະຊຸມຄ້າຍ Exeter ຈະເປັນການທຳໃຫ້ຄຳທຳນາຍທີ່ເຄີຍລົ້ມເຫຼວກ່ອນໜ້ານັ້ນສົມບູນຄົບຖ້ວນ. ຄວາມຜິດຫວັງອັນໃຫຍ່ໃນປະຫວັດສາດຂອງພວກ Millerite ເປັນຕົວແທນຂອງຄວາມຜິດຫວັງອັນໃຫຍ່ທີ່ເກີດຂຶ້ນໃນເວລາຂອງກົດໝາຍວັນອາທິດ, ແຕ່ມັນຈະເກີດຂຶ້ນໃນບໍລິບົດຂອງຄຳທຳນາຍກ່ຽວກັບອິສລາມ. ຂ່າວສານຂອງ Samuel Snow ແມ່ນການລະບຸວັນທີທີ່ແນ່ນອນ. ວັນທີນັ້ນຖືກຕ້ອງ, ແຕ່ເຫດການນັ້ນຜິດ. ຂ່າວສານໃນປະຈຸບັນທີ່ຖືກເປັນແບບໄວ້ໂດຍຂ່າວສານຂອງ Snow ຈະເປັນຂ່າວສານກ່ຽວກັບອິສລາມ ຊຶ່ງເປັນການທຳໃຫ້ຂ່າວສານທີ່ລົ້ມເຫຼວໃນຄວາມຜິດຫວັງຄັ້ງທຳອິດຂອງວັນທີ 18 ກໍລະກົດ 2020 ສົມບູນຄົບຖ້ວນ.</w:t>
      </w:r>
    </w:p>
    <w:p>
      <w:pPr>
        <w:pStyle w:val="ArticleBody"/>
        <w:jc w:val="left"/>
      </w:pPr>
      <w:r>
        <w:rPr>
          <w:rFonts w:ascii="Leelawadee UI" w:hAnsi="Leelawadee UI" w:eastAsia="Leelawadee UI" w:cs="Leelawadee UI"/>
        </w:rPr>
        <w:t>ບັດນີ້ບໍ່ມີເວລາຫຼືວັນທີໃດໆເຂົ້າມາກ່ຽວຂ້ອງອີກ, ເພາະວ່ານັບແຕ່ວັນທີ 22 ຕຸລາ 1844 ເປັນຕົ້ນມາ, ການກຳນົດເວລາບໍ່ຄວນຈະເປັນສ່ວນໜຶ່ງຂອງຂ່າວສານພະຍາກອນຂອງພຣະເຈົ້າອີກຕໍ່ໄປ.</w:t>
      </w:r>
    </w:p>
    <w:p>
      <w:pPr>
        <w:pStyle w:val="ArticleScripture"/>
        <w:jc w:val="left"/>
      </w:pPr>
      <w:r>
        <w:rPr>
          <w:rFonts w:ascii="Leelawadee UI" w:hAnsi="Leelawadee UI" w:eastAsia="Leelawadee UI" w:cs="Leelawadee UI"/>
        </w:rPr>
        <w:t>“ອົງພຣະຜູ້ເປັນເຈົ້າໄດ້ຊົງສະແດງໃຫ້ຂ້າພະເຈົ້າເຫັນວ່າ ຂ່າວສານຂອງທູດສະຫວັນອົງທີສາມຈະຕ້ອງອອກໄປ ແລະຖືກປະກາດແກ່ບັນດາບຸດຫຼານຂອງອົງພຣະຜູ້ເປັນເຈົ້າທີ່ກະຈັດກະຈາຍຢູ່ ແລະວ່າມັນບໍ່ຄວນຖືກຜູກໄວ້ກັບເວລາ; ເພາະວ່າເວລາຈະບໍ່ເປັນບົດທົດສອບອີກຕໍ່ໄປເລີຍ. ຂ້າພະເຈົ້າເຫັນວ່າ ມີບາງຄົນກຳລັງເກີດຄວາມຕື່ນເຕັ້ນອັນຜິດພາດ ອັນເກີດຂຶ້ນຈາກການເທດສະໜາເລື່ອງເວລາ; ຂ້າພະເຈົ້າເຫັນວ່າ ຂ່າວສານຂອງທູດສະຫວັນອົງທີສາມນັ້ນແຂງແກ່ນຍິ່ງກວ່າທີ່ເວລາຈະເຮັດໃຫ້ເປັນໄດ້. ຂ້າພະເຈົ້າເຫັນວ່າ ຂ່າວສານນີ້ສາມາດຢືນຢູ່ໄດ້ເທິງຮາກຖານຂອງມັນເອງ ແລະວ່າມັນບໍ່ຈຳເປັນຕ້ອງອາໄສເວລາມາເສີມກຳລັງໃຫ້ແກ່ມັນ ແລະວ່າມັນຈະອອກໄປດ້ວຍລິດອຳນາດອັນຍິ່ງໃຫຍ່ ແລະກະທຳວຽກຂອງມັນ ແລະຈະຖືກເຮັດໃຫ້ສຳເລັດໂດຍຄວາມຊອບທຳ.” Experience and Views, 48, 49.</w:t>
      </w:r>
    </w:p>
    <w:p>
      <w:pPr>
        <w:pStyle w:val="ArticleBody"/>
        <w:jc w:val="left"/>
      </w:pPr>
      <w:r>
        <w:rPr>
          <w:rFonts w:ascii="Leelawadee UI" w:hAnsi="Leelawadee UI" w:eastAsia="Leelawadee UI" w:cs="Leelawadee UI"/>
        </w:rPr>
        <w:t>ໝຸດໝາຍທີສີ່ຂອງປະຫວັດສາດຂອງພວກເຮົາຈຳເປັນຕ້ອງແມ່ນກົດໝາຍວັນອາທິດ, ເພາະວ່າປະຫວັດສາດອັນສັກສິດຂອງທຸກໆເສັ້ນທາງແຫ່ງການປະຕິຮູບ ເມື່ອນຳມາລວມກັນເປັນ “ບັນທັດເທິງບັນທັດ”, ຄຽງຄູ່ກັບຄຳອະທິບາຍອັນໄດ້ຮັບການດົນໃຈຂອງປະຫວັດສາດເຫຼົ່ານັ້ນຜ່ານທາງພຣະວິນຍານແຫ່ງຄຳພະຍາກອນ ລ້ວນແຕ່ຊີ້ຂາດຢ່າງແນ່ນອນວ່າ ກົດໝາຍວັນອາທິດແມ່ນໝຸດໝາຍທີສີ່ ຫຼັງຈາກທີ່ທູດສະຫວັນຜູ້ມີລິດອຳນາດໄດ້ລົງມາໃນປະຫວັດສາດຂອງພວກເຮົາ. ໝຸດໝາຍທີສີ່ໃນປະຫວັດສາດຂອງເຈັດຟ້າຮ້ອງ ຊຶ່ງເປັນ “ເຫດການໃນອະນາຄົດທີ່ຈະຖືກເຜີຍໃຫ້ຮູ້ຕາມລຳດັບຂອງມັນ” ຈຳເປັນຕ້ອງເຊື່ອມໂຍງກັບອິສລາມ, ໂດຍອີງໃສ່ຂໍ້ເທັດຈິງທີ່ວ່າ ຫົວຂໍ້ດຽວກັນນັ້ນຍ່ອມດຳລົງຢູ່ໃນໝຸດໝາຍທັງສີ່ຢ່າງສະເໝີໃນທຸກໆຂະບວນການປະຕິຮູບ.</w:t>
      </w:r>
    </w:p>
    <w:p>
      <w:pPr>
        <w:pStyle w:val="ArticleBody"/>
        <w:jc w:val="left"/>
      </w:pPr>
      <w:r>
        <w:rPr>
          <w:rFonts w:ascii="Leelawadee UI" w:hAnsi="Leelawadee UI" w:eastAsia="Leelawadee UI" w:cs="Leelawadee UI"/>
        </w:rPr>
        <w:t>ອິສລາມຈະເປັນສ່ວນໜຶ່ງຂອງເຫດການແຫ່ງຄຳພະຍາກອນໃນກົດໝາຍວັນອາທິດດ້ວຍເຫດຜົນປະການທີສອງ. ພຣະເຢຊູ ຜູ້ເປັນສິງໂຕແຫ່ງເຜົ່າຢູດາ ໄດ້ຊົງນຳເອົາປະຫວັດຂອງເຫດການທັງສີ່ນີ້ມາ ແລະໄດ້ກຳນົດມັນໃຫ້ເປັນສັນຍາລັກໃນຕົວຂອງມັນເອງໂດຍຈົງ. ສັນຍາລັກນັ້ນຄື ຟ້າຮ້ອງທັງເຈັດ. ໃນທຸກການເຄື່ອນໄຫວແຫ່ງການປະຕິຮູບ ຍັງມີຫຼັກໝາຍອື່ນໆອີກ ທີ່ມີຢູ່ທັງກ່ອນ ແລະຫຼັງ ຫຼັກໝາຍທັງສີ່ທີ່ສິງໂຕແຫ່ງເຜົ່າຢູດາໄດ້ລະບຸວ່າເປັນຟ້າຮ້ອງທັງເຈັດ. ໃນຖານະເປັນສັນຍາລັກໃນຕົວຂອງມັນເອງ ຫຼັກໝາຍທຳອິດຂອງປະຫວັດເຊີງສັນຍາລັກທີ່ບັນຈຸຫຼັກໝາຍທັງສີ່ນີ້ ໄດ້ເປັນຕົວແທນການໂຈມຕີໂດຍອິສລາມຕໍ່ສະຫະລັດ ໃນວັນທີ 11 ກັນຍາ 2001. ຂໍ້ເທັດຈິງທີ່ວ່າ Alpha ແລະ Omega ລະບຸຈຸດຈົບໄວ້ຄຽງຄູ່ກັບຈຸດເລີ່ມຕົ້ນ ຍ່ອມສະຖາປະນາວ່າອິສລາມຈະຢູ່ໃນກົດໝາຍວັນອາທິດ ເພາະວ່າຫຼັກໝາຍທຳອິດໃນບັນດາຫຼັກໝາຍທັງສີ່ນັ້ນ ຄືການໂຈມຕີຂອງອິສລາມໃນວັນທີ 11 ກັນຍາ 2001 ສະນັ້ນ ຫຼັກໝາຍທີສີ່ ແລະເປັນຫຼັກໝາຍສຸດທ້າຍ ກໍຈະຕ້ອງເປັນການໂຈມຕີໂດຍອິສລາມຕໍ່ສະຫະລັດເຊັ່ນກັນ.</w:t>
      </w:r>
    </w:p>
    <w:p>
      <w:pPr>
        <w:pStyle w:val="ArticleBody"/>
        <w:jc w:val="left"/>
      </w:pPr>
      <w:r>
        <w:rPr>
          <w:rFonts w:ascii="Leelawadee UI" w:hAnsi="Leelawadee UI" w:eastAsia="Leelawadee UI" w:cs="Leelawadee UI"/>
        </w:rPr>
        <w:t>ເປັນໄປໄດ້ຢ່າງຍິ່ງວ່າ ກົດໝາຍວັນອາທິດນັ້ນຈະເປັນການໂຈມຕີນະຄອນນິວຢອກອີກຄັ້ງໜຶ່ງໂດຍອິດສະລາມ, ແລະສິ່ງນັ້ນກໍຈະເປັນຄໍາຕອບໃນຖານະຈຸດຈົບທີ່ຖືກລະບຸໂດຍຈຸດເລີ່ມຕົ້ນ, ແຕ່ຢ່າງໜ້ອຍທີ່ສຸດ ມັນກໍຈະເປັນການໂຈມຕີໂດຍອິດສະລາມ ຕາມທີ່ໄດ້ມີການພະຍາກອນໄວ້ໃນວັນທີ 18 ກໍລະກົດ 2020.</w:t>
      </w:r>
    </w:p>
    <w:p>
      <w:pPr>
        <w:pStyle w:val="ArticleBody"/>
        <w:jc w:val="left"/>
      </w:pPr>
      <w:r>
        <w:rPr>
          <w:rFonts w:ascii="Leelawadee UI" w:hAnsi="Leelawadee UI" w:eastAsia="Leelawadee UI" w:cs="Leelawadee UI"/>
        </w:rPr>
        <w:t>ພວກເຮົາຍັງໄດ້ຊີ້ໃຫ້ເຫັນອີກດ້ວຍວ່າ ພຣະອັນຟາແລະໂອເມກາໄດ້ຊົງຊ່ອນປະຫວັດສາດໜຶ່ງໄວ້ພາຍໃນປະຫວັດສາດທັງສີ່ນັ້ນ. ແທ້ຈິງແລ້ວ ປະຫວັດສາດພາຍໃນທີ່ຖືກຊ່ອນໄວ້ນັ້ນເປັນການສຳແດງອັນສຳຄັນຫຼັກ ຊຶ່ງໃນບັດນີ້ກຳລັງຖືກນຳອອກມາຄວບຄູ່ກັບພຣະບັນຊາທີ່ວ່າ “ຢ່າປະທັບຕາຖ້ອຍຄຳແຫ່ງຄຳພະຍາກອນໃນພຣະທຳພຣະນິມິດ.” ປະຫວັດສາດພາຍໃນທີ່ຖືກຊ່ອນໄວ້ນັ້ນຖືກຮັບຮູ້ເມື່ອພວກເຮົາເຫັນຢູ່ພາຍໃນຫຼັກໝາຍທັງສີ່ ຊຶ່ງຖືກແທນດ້ວຍສາຍຟ້າຮ້ອງທັງເຈັດ ວ່າມີຊ່ວງເວລາໜຶ່ງຢູ່ພາຍໃນຫຼັກໝາຍທັງສີ່ນັ້ນ ຊຶ່ງເລີ່ມຕົ້ນດ້ວຍຄວາມຜິດຫວັງ ແລະສິ້ນສຸດດ້ວຍຄວາມຜິດຫວັງ. ນັບຈາກການມາເຖິງຂອງທູດສະຫວັນອົງທີສອງ ຈົນເຖິງການມາເຖິງຂອງອົງທີສາມໃນປະຫວັດສາດ Millerite ແມ່ນປະຫວັດສາດຈຳເພາະຫນຶ່ງ ທີ່ເປັນຕົວແທນແຫ່ງສັນຍາລັກໃນຕົວຂອງມັນເອງ. ມັນເລີ່ມຕົ້ນດ້ວຍຂ່າວສານຂອງທູດສະຫວັນທີ່ຕ້ອງຖືກກິນ ດັ່ງນັ້ນຈຶ່ງໝາຍເຖິງເວລາຄອຍຖ້າໃນອຸປະມາຂອງພົມມະຈາຣີສິບຄົນ. ຈາກນັ້ນ ມັນກໍລະບຸເຖິງສຽງຮ້ອງໃນເວລາທ່ຽງຄືນ ຊຶ່ງກໍເປັນຂ່າວສານທີ່ຕ້ອງຖືກກິນເຊັ່ນກັນ ແລະຕໍ່ຈາກນັ້ນນຳໄປສູ່ການມາເຖິງຂອງຂ່າວສານທີສາມ ຊຶ່ງກໍຕ້ອງຖືກກິນເຊັ່ນດຽວກັນ.</w:t>
      </w:r>
    </w:p>
    <w:p>
      <w:pPr>
        <w:pStyle w:val="ArticleBody"/>
        <w:jc w:val="left"/>
      </w:pPr>
      <w:r>
        <w:rPr>
          <w:rFonts w:ascii="Leelawadee UI" w:hAnsi="Leelawadee UI" w:eastAsia="Leelawadee UI" w:cs="Leelawadee UI"/>
        </w:rPr>
        <w:t>ເສັ້ນພາຍໃນທີ່ຖືກຊ່ອນເຮັ້ນຢູ່ພາຍໃນເສັ້ນຂອງຟ້າຮ້ອງເຈັດຄັ້ງນັ້ນ ໄດ້ຖືກຢືນຢັນໃນທາງຄຳພະຍາກອນ ບໍ່ແມ່ນແຕ່ໂດຍການທີ່ຈຸດເລີ່ມຕົ້ນເປັນຕົວແທນຂອງຄວາມຜິດຫວັງ, ແລະການມາເຖິງຂອງທູດສະຫວັນ ພ້ອມທັງຂໍ້ຄວາມໃຫ້ກິນ ຊຶ່ງຕໍ່ມາຖືກເຮັດຊ້ຳອີກໃນຄວາມຜິດຫວັງຄັ້ງໃຫຍ່, ແຕ່ຍັງຖືກຢືນຢັນໂດຍ “ຄວາມຈິງ” ອີກດ້ວຍ.</w:t>
      </w:r>
    </w:p>
    <w:p>
      <w:pPr>
        <w:pStyle w:val="ArticleBody"/>
        <w:jc w:val="left"/>
      </w:pPr>
      <w:r>
        <w:rPr>
          <w:rFonts w:ascii="Leelawadee UI" w:hAnsi="Leelawadee UI" w:eastAsia="Leelawadee UI" w:cs="Leelawadee UI"/>
        </w:rPr>
        <w:t>ຄໍາພາສາເຮັບເຣີ “‘</w:t>
      </w:r>
      <w:r>
        <w:rPr>
          <w:rFonts w:ascii="Times New Roman" w:hAnsi="Times New Roman" w:eastAsia="Times New Roman" w:cs="Times New Roman"/>
        </w:rPr>
        <w:t>ĕ</w:t>
      </w:r>
      <w:r>
        <w:rPr>
          <w:rFonts w:ascii="Leelawadee UI" w:hAnsi="Leelawadee UI" w:eastAsia="Leelawadee UI" w:cs="Leelawadee UI"/>
        </w:rPr>
        <w:t>me</w:t>
      </w:r>
      <w:r>
        <w:rPr>
          <w:rFonts w:ascii="Times New Roman" w:hAnsi="Times New Roman" w:eastAsia="Times New Roman" w:cs="Times New Roman"/>
        </w:rPr>
        <w:t>ṯ</w:t>
      </w:r>
      <w:r>
        <w:rPr>
          <w:rFonts w:ascii="Leelawadee UI" w:hAnsi="Leelawadee UI" w:eastAsia="Leelawadee UI" w:cs="Leelawadee UI"/>
        </w:rPr>
        <w:t>” ທີ່ຖືກແປວ່າ “ຄວາມຈິງ” ໃນພຣະຄໍາພີພຣະສັນຍາເກົ່າ ໄດ້ຖືກສ້າງຂຶ້ນໂດຍນັກພາສາສາດອັນອັດສະຈັນ ໂດຍໃຊ້ຕົວອັກສອນຕົວທໍາອິດຂອງອັກຂະລະພາສາເຮັບເຣີ ຕາມດ້ວຍຕົວອັກສອນຕົວທີສິບສາມຂອງອັກຂະລະ ແລ້ວຈົບລົງດ້ວຍຕົວອັກສອນຕົວສຸດທ້າຍ ເພື່ອປະກອບເປັນຄໍາທີ່ແປວ່າ ຄວາມຈິງ. ພວກເຮົາໄດ້ສະແດງແລ້ວວ່າ ຕົວອັກສອນເຫຼົ່ານັ້ນເປັນຕົວແທນຂອງຫຼັກການແຫ່ງກົດເກນຂອງການກ່າວເຖິງເປັນຄັ້ງທໍາອິດ ອັນເປັນຫຼັກການທີ່ຊີ້ບອກຕອນຈົບຕັ້ງແຕ່ຕອນເລີ່ມຕົ້ນ. ຕົວອັກສອນຕົວທໍາອິດຄືຕົວອັກສອນ “alpha”. ຕົວອັກສອນຕົວກາງແມ່ນຕົວທີສິບສາມຂອງອັກຂະລະພາສາເຮັບເຣີ ແລະເປັນຕົວແທນຂອງການກະບົດ. ຕົວອັກສອນຕົວສຸດທ້າຍກໍຄືຕົວສຸດທ້າຍ, ຕອນຈົບ, omega. ພວກເຮົາໄດ້ສະແດງແລ້ວວ່າ ຕົວອັກສອນທັງສາມນີ້ເປັນຕົວແທນຂອງສາມຂັ້ນຕອນແຫ່ງຂ່າວປະເສີດນິລັນດອນ ດັ່ງທີ່ໄດ້ຮັບການຢືນຢັນໂດຍຫຼາຍແນວເສັ້ນແຫ່ງຄໍາພະຍາກອນ.</w:t>
      </w:r>
    </w:p>
    <w:p>
      <w:pPr>
        <w:pStyle w:val="ArticleBody"/>
        <w:jc w:val="left"/>
      </w:pPr>
      <w:r>
        <w:rPr>
          <w:rFonts w:ascii="Leelawadee UI" w:hAnsi="Leelawadee UI" w:eastAsia="Leelawadee UI" w:cs="Leelawadee UI"/>
        </w:rPr>
        <w:t>ຄວາມໝາຍຂອງອັກສອນສາມຕົວນັ້ນສອດຄ່ອງກັບຄວາມໝາຍຂອງຂ່າວສານຂອງທູດສະຫວັນທັງສາມອົງ. ຄວາມໝາຍຂອງອັກສອນສາມຕົວນັ້ນສອດຄ່ອງກັບຂະບວນການຊຳລະໃຫ້ບໍລິສຸດຂອງຄົນມີປັນຍາແລະຄົນຊົ່ວໃນດານີເອນ ບົດ 12 ຂໍ້ 10 ຜູ້ທີ່ຖືກຊຳລະໃຫ້ບໍລິສຸດ, ຖືກເຮັດໃຫ້ຂາວ, ແລະຖືກທົດລອງ. ອັກສອນຮີບຣູສາມຕົວທີ່ຖືກນຳມາຮວມກັນເພື່ອສ້າງເປັນຄຳວ່າ “ຄວາມຈິງ” ມີລາຍເຊັນຂອງອານຟາແລະໂອເມກາ, ແລະສາມຂັ້ນຕອນທີ່ອັກສອນເຫຼົ່ານັ້ນຊີ້ບອກໄວ້ໃນຂ່າວສານຂອງທູດສະຫວັນອົງທຳອິດ ເອີ້ນວ່າ ຂ່າວປະເສີດນິລັນດອນ. ສາມຂັ້ນຕອນທີ່ອັກສອນເຫຼົ່ານັ້ນເປັນຕົວແທນ ຍັງເປັນຕົວແທນເຖິງພຣະກິດຂອງພຣະວິນຍານບໍລິສຸດດັ່ງທີ່ໄດ້ກຳນົດໄວ້ໃນໂຢຮັນ 16.</w:t>
      </w:r>
    </w:p>
    <w:p>
      <w:pPr>
        <w:pStyle w:val="ArticleScripture"/>
        <w:jc w:val="left"/>
      </w:pPr>
      <w:r>
        <w:rPr>
          <w:rFonts w:ascii="Leelawadee UI" w:hAnsi="Leelawadee UI" w:eastAsia="Leelawadee UI" w:cs="Leelawadee UI"/>
        </w:rPr>
        <w:t>ແລະເມື່ອພຣະອົງສະເດັດມາແລ້ວ, ພຣະອົງຈະຊົງຊີ້ໃຫ້ໂລກຮູ້ເຖິງບາບ, ເຖິງຄວາມຊອບທຳ, ແລະເຖິງການພິພາກສາ: ເຖິງບາບນັ້ນ, ເພາະພວກເຂົາບໍ່ເຊື່ອໃນເຮົາ; ເຖິງຄວາມຊອບທຳນັ້ນ, ເພາະເຮົາໄປຫາພຣະບິດາຂອງເຮົາ, ແລະພວກເຈົ້າຈະບໍ່ເຫັນເຮົາອີກຕໍ່ໄປ; ເຖິງການພິພາກສານັ້ນ, ເພາະເຈົ້ານາຍແຫ່ງໂລກນີ້ຖືກພິພາກສາແລ້ວ. ໂຢຮັນ 16:8–11.</w:t>
      </w:r>
    </w:p>
    <w:p>
      <w:pPr>
        <w:pStyle w:val="ArticleBody"/>
        <w:jc w:val="left"/>
      </w:pPr>
      <w:r>
        <w:rPr>
          <w:rFonts w:ascii="Leelawadee UI" w:hAnsi="Leelawadee UI" w:eastAsia="Leelawadee UI" w:cs="Leelawadee UI"/>
        </w:rPr>
        <w:t>ຄວາມຜິດຫວັງຄັ້ງທໍາອິດຖືກແທນຄວາມໝາຍເປັນຄວາມບາບ ດັ່ງທີ່ໄດ້ສະແດງໄວ້ໂດຍໂມເຊ, ອຸດຊາ, ມາຣີ ແລະ ມາທາ, ແລະພວກມິນເລີໄທສ ເພາະດັ່ງທີ່ຢອນ 16 ພັນລະນາເຖິງພຣະລາຊກິດຂອງພຣະວິນຍານບໍລິສຸດໃນການເຮັດໃຫ້ສໍານຶກເຖິງ “ຄວາມບາບ”; ກໍເພາະວ່າ “ເຂົາທັງຫຼາຍບໍ່ເຊື່ອ.” ສັນຍາລັກແຕ່ລະຢ່າງທີ່ພວກເຮົາຫາກໍໄດ້ອ້າງເຖິງ ລ້ວນແທນຄວາມໝາຍເຖິງຄວາມຜິດຫວັງຄັ້ງທໍາອິດ, ແລະປະຫວັດຂອງພວກເຂົາແຕ່ລະຄົນກໍເປັນພະຍານວ່າ ຄວາມຜິດຫວັງນັ້ນເກີດຈາກຄວາມບາບແຫ່ງການບໍ່ເຊື່ອສິ່ງໃດໜຶ່ງທີ່ໄດ້ຖືກເປີດເຜີຍແກ່ພວກເຂົາກ່ອນແລ້ວ. ຂັ້ນຕອນທໍາອິດຄືການຖືກເຮັດໃຫ້ສໍານຶກເຖິງຄວາມບາບ. ຂັ້ນຕອນທໍາອິດຄືຕົວອັກສອນຕົວທໍາອິດຂອງອັກສອນຮີບຣູ.</w:t>
      </w:r>
    </w:p>
    <w:p>
      <w:pPr>
        <w:pStyle w:val="ArticleBody"/>
        <w:jc w:val="left"/>
      </w:pPr>
      <w:r>
        <w:rPr>
          <w:rFonts w:ascii="Leelawadee UI" w:hAnsi="Leelawadee UI" w:eastAsia="Leelawadee UI" w:cs="Leelawadee UI"/>
        </w:rPr>
        <w:t>ເຄື່ອງໝາຍທາງທີສອງຂອງປະຫວັດສາດທີ່ເຊື່ອງໄວ້ແມ່ນຄວາມຊອບທໍາ, ຊຶ່ງເປັນບ່ອນທີ່ການສຳແດງແຫ່ງຣິດອຳນາດຂອງພຣະເຈົ້າຖືກສຳແດງອອກໃນຄວາມຊອບທໍາຂອງຜູ້ທີ່ຖືຂ່າວສານ Midnight Cry. ພວກເຂົາສຳແດງຄວາມຊອບທໍາຂອງພຣະເຈົ້າໃນຕອນສິ້ນສຸດຂອງເວລາແຫ່ງການຄອຍຖ້າ, ເພາະວ່າ ໂຢຮັນ ບົດທີ 16 ກ່າວວ່າ ພຣະຄຣິດໄດ້ໄປຫາພຣະບິດາຂອງພຣະອົງ ແລະພວກເຂົາບໍ່ໄດ້ເຫັນພຣະຄຣິດອີກຕໍ່ໄປ. ພຣະຄຣິດໄດ້ຊັກຊ້າກ່ອນໜ້າການສຳແດງອອກແຫ່ງຄວາມຊອບທໍາ. ກັບພວກ Millerites, ເມື່ອພຣະຄຣິດຖອນພຣະຫັດຂອງພຣະອົງອອກ, ຄວາມຜິດພາດນັ້ນກໍໄດ້ຖືກຮັບຮູ້. ແລ້ວເນື້ອໃນຂອງຂ່າວສານທີ່ຖືກແກ້ໄຂໃຫ້ຖືກຕ້ອງໄດ້ກ່ອດໃຫ້ເກີດຜູ້ນະມັດສະການສອງຈຳພວກ. ຈຳພວກໜຶ່ງສຳແດງຄວາມຊອບທໍາ, ເພາະພວກເຂົາມີນ້ຳມັນ, ແລະອີກຈຳພວກໜຶ່ງສຳແດງການກະບົດທີ່ຖືກເປັນຕົວແທນໂດຍອັກສອນຕົວທີສິບສາມຂອງອັກສອນຮີບຣູ.</w:t>
      </w:r>
    </w:p>
    <w:p>
      <w:pPr>
        <w:pStyle w:val="ArticleScripture"/>
        <w:jc w:val="left"/>
      </w:pPr>
      <w:r>
        <w:rPr>
          <w:rFonts w:ascii="Leelawadee UI" w:hAnsi="Leelawadee UI" w:eastAsia="Leelawadee UI" w:cs="Leelawadee UI"/>
        </w:rPr>
        <w:t>“ຜູ້ທີ່ຖືກເຈີມຊຶ່ງຢືນຢູ່ຂ້າງອົງພຣະຜູ້ເປັນເຈົ້າແຫ່ງແຜ່ນດິນໂລກທັງສິ້ນ ມີຕຳແໜ່ງທີ່ເຄີຍຖືກປະທານແກ່ຊາຕານໃນຖານະເຄຣູບຜູ້ປົກຄຸມ. ໂດຍຜ່ານບັນດາຜູ້ບໍລິສຸດທີ່ຫ້ອມລ້ອມບັນລັງຂອງພຣະອົງ, ອົງພຣະຜູ້ເປັນເຈົ້າຊົງດຳລົງການສື່ສານຢ່າງຕໍ່ເນື່ອງກັບບັນດາຜູ້ອາໄສຢູ່ໃນໂລກ. ນ້ຳມັນຄຳເປັນຕົວແທນຂອງພຣະຄຸນ ຊຶ່ງດ້ວຍພຣະຄຸນນັ້ນ ພຣະເຈົ້າຊົງຄ້ຳຈຸນຕະກຽງຂອງຜູ້ເຊື່ອໃຫ້ມີນ້ຳມັນຢູ່ສະເໝີ ເພື່ອວ່າມັນຈະບໍ່ລິບຫຼີ່ ແລະດັບໄປ. ຫາກບໍ່ມີນ້ຳມັນອັນບໍລິສຸດນີ້ຖືກເທລົງມາຈາກສະຫວັນຜ່ານຂ່າວສານແຫ່ງພຣະວິນຍານຂອງພຣະເຈົ້າ, ບັນດາອຳນາດແຫ່ງຄວາມຊົ່ວຮ້າຍກໍຈະຄວບຄຸມມະນຸດໄວ້ຢ່າງສິ້ນເຊີງ.”</w:t>
      </w:r>
    </w:p>
    <w:p>
      <w:pPr>
        <w:pStyle w:val="ArticleScripture"/>
        <w:jc w:val="left"/>
      </w:pPr>
      <w:r>
        <w:rPr>
          <w:rFonts w:ascii="Leelawadee UI" w:hAnsi="Leelawadee UI" w:eastAsia="Leelawadee UI" w:cs="Leelawadee UI"/>
        </w:rPr>
        <w:t>“ພຣະເຈົ້າຖືກເຮັດໃຫ້ເສຍພຣະກຽດ ເມື່ອພວກເຮົາບໍ່ຮັບເອົາຂ່າວສານທີ່ພຣະອົງຊົງສົ່ງມາຫາພວກເຮົາ. ດັ່ງນັ້ນ ພວກເຮົາຈຶ່ງປະຕິເສດນ້ຳມັນຄຳອັນພຣະອົງປະສົງຈະທຸ່ມເທລົງໃນຈິດວິນຍານຂອງພວກເຮົາ ເພື່ອຈະໄດ້ຖ່າຍທອດຕໍ່ໄປຍັງບັນດາຜູ້ທີ່ຢູ່ໃນຄວາມມືດ. ເມື່ອສຽງຮ້ອງນັ້ນດັງຂຶ້ນມາວ່າ, ‘ເບິ່ງແມ, ເຈົ້າບ່າວກຳລັງມາ; ຈົ່ງອອກໄປພົບພຣະອົງ,’ ບັນດາຜູ້ທີ່ບໍ່ໄດ້ຮັບນ້ຳມັນບໍລິສຸດ ຜູ້ທີ່ບໍ່ໄດ້ຖະນຸຖະໜອມພຣະຄຸນຂອງພຣະຄຣິດໄວ້ໃນໃຈຂອງຕົນ ຈະພົບວ່າ ເໝືອນດັ່ງພວກຍິງພົມມະຈາຣີໂງ່, ພວກເຂົາບໍ່ພ້ອມທີ່ຈະພົບອົງພຣະຜູ້ເປັນເຈົ້າຂອງຕົນ. ພວກເຂົາບໍ່ມີອຳນາດໃນຕົວເອງທີ່ຈະໄດ້ມາເຊິ່ງນ້ຳມັນນັ້ນ, ແລະຊີວິດຂອງພວກເຂົາກໍພັງທະລາຍ. ແຕ່ຖ້າມີການທູນຂໍພຣະວິນຍານບໍລິສຸດຂອງພຣະເຈົ້າ, ຖ້າພວກເຮົາວິງວອນເໝືອນດັ່ງໂມເຊທີ່ໄດ້ທູນວ່າ, ‘ຂໍຊົງສະແດງພຣະສິຣິຂອງພຣະອົງແກ່ຂ້ານ້ອຍ,’ ຄວາມຮັກຂອງພຣະເຈົ້າຈະຖືກເທລົງຢ່າງອຸດົມໃນໃຈຂອງພວກເຮົາ. ຜ່ານທາງທໍ່ຄຳ ນ້ຳມັນຄຳນັ້ນຈະຖືກສົ່ງມາເຖິງພວກເຮົາ. ‘ບໍ່ແມ່ນໂດຍກຳລັງ, ຫຼືໂດຍອຳນາດ, ແຕ່ໂດຍພຣະວິນຍານຂອງເຮົາ, ພຣະຢາເວແຫ່ງພົນໂຍທາຕັດດັ່ງນີ້.’ ໂດຍການຮັບເອົາລຳແສງອັນເຈີດຈ້າຂອງດວງອາທິດແຫ່ງຄວາມຊອບທຳ, ບຸດທັງຫຼາຍຂອງພຣະເຈົ້າກໍສ່ອງແສງເປັນດວງໄຟໃນໂລກ.” Review and Herald, July 20, 1897.</w:t>
      </w:r>
    </w:p>
    <w:p>
      <w:pPr>
        <w:pStyle w:val="ArticleBody"/>
        <w:jc w:val="left"/>
      </w:pPr>
      <w:r>
        <w:rPr>
          <w:rFonts w:ascii="Leelawadee UI" w:hAnsi="Leelawadee UI" w:eastAsia="Leelawadee UI" w:cs="Leelawadee UI"/>
        </w:rPr>
        <w:t>ຈົ່ງສັງເກດວ່າ ຜູ້ທີ່ຮັບຂ່າວສານແຫ່ງສຽງຮ້ອງເວລາທ່ຽງຄືນ ໄດ້ຖືກໃຫ້ເປັນແບບຢ່າງໂດຍໂມເຊ ຢູ່ໃນຖ້ຳແຫ່ງໂຮເຣບ ຂະນະທີ່ອ້ອນວອນຂໍໃຫ້ພຣະເຈົ້າຊົງສຳແດງພຣະສິຣິຂອງພຣະອົງແກ່ທ່ານ. ຄົນສອງຈຳພວກນັ້ນໄດ້ເຮັດໃຫ້ລັກສະນະນິສັຍຂອງຕົນສຳເລັດສິ້ນແລ້ວກ່ອນສຽງຮ້ອງເວລາທ່ຽງຄືນ ໃນລະຫວ່າງເວລາແຫ່ງການລໍຖ້າ.</w:t>
      </w:r>
    </w:p>
    <w:p>
      <w:pPr>
        <w:pStyle w:val="ArticleScripture"/>
        <w:jc w:val="left"/>
      </w:pPr>
      <w:r>
        <w:rPr>
          <w:rFonts w:ascii="Leelawadee UI" w:hAnsi="Leelawadee UI" w:eastAsia="Leelawadee UI" w:cs="Leelawadee UI"/>
        </w:rPr>
        <w:t>“ໃນບັດນີ້ພວກເຮົາກຳລັງດຳລົງຊີວິດຢູ່ໃນເວລາທີ່ເຕັມໄປດ້ວຍພະຍັນຕະລາຍຢ່າງຍິ່ງ, ແລະບໍ່ຄວນມີຜູ້ໃດໃນພວກເຮົາຊັກຊ້າໃນການສະແຫວງຫາການຕຽມພ້ອມສຳລັບການສະເດັດມາຂອງພຣະຄຣິດ. ຢ່າໃຫ້ຜູ້ໃດດຳເນີນຕາມແບບຢ່າງຂອງພວກຍິງພົມມະຈັນໂງ່, ແລະຄິດວ່າຈະປອດໄພທີ່ຈະຄອຍຖ້າຈົນກວ່າວິກິດຈະມາຮອດ ຈຶ່ງຄ່ອຍໄດ້ຮັບການຕຽມພ້ອມແຫ່ງອຸປະນິໄສເພື່ອຈະຢືນຢູ່ໄດ້ໃນເວລານັ້ນ. ມັນຈະສາຍເກີນໄປທີ່ຈະສະແຫວງຫາຄວາມຊອບທຳຂອງພຣະຄຣິດ ເມື່ອແຂກຖືກເຊີນເຂົ້າມາ ແລະຖືກກວດສອບແລ້ວ. ບັດນີ້ແມ່ນເວລາທີ່ຈະນຸ່ງຫົ່ມດ້ວຍຄວາມຊອບທຳຂອງພຣະຄຣິດ,—ຄືເຄື່ອງນຸ່ງສຳລັບງານມົງຄຸນ ທີ່ຈະເຮັດໃຫ້ທ່ານເໝາະສົມສຳລັບການເຂົ້າຮ່ວມອາຫານຄ່ຳແຫ່ງການສົມຣົດຂອງພຣະເມສານ້ອຍ. ໃນອຸປະມານັ້ນ ພວກຍິງພົມມະຈັນໂງ່ຖືກພັນລະນາວ່າໄດ້ອ້ອນວອນຂໍນ້ຳມັນ ແຕ່ບໍ່ໄດ້ຮັບຕາມຄຳຂໍຂອງພວກນາງ. ສິ່ງນີ້ເປັນສັນຍະລັກເຖິງຜູ້ທີ່ບໍ່ໄດ້ຕຽມພ້ອມຕົນເອງໂດຍການພັດທະນາອຸປະນິໄສໃຫ້ສາມາດຢືນຢູ່ໄດ້ໃນເວລາແຫ່ງວິກິດ.” The Youth’s Instructor, January 16, 1896.</w:t>
      </w:r>
    </w:p>
    <w:p>
      <w:pPr>
        <w:pStyle w:val="ArticleBody"/>
        <w:jc w:val="left"/>
      </w:pPr>
      <w:r>
        <w:rPr>
          <w:rFonts w:ascii="Leelawadee UI" w:hAnsi="Leelawadee UI" w:eastAsia="Leelawadee UI" w:cs="Leelawadee UI"/>
        </w:rPr>
        <w:t>ໃນເວລາແຫ່ງສຽງຮ້ອງຍາມທ່ຽງຄືນ ຄົນກຸ່ມໜຶ່ງມີນ້ຳມັນທີ່ຈຳເປັນ ແລະ ອີກກຸ່ມໜຶ່ງບໍ່ມີ. ຂັ້ນທີສອງ ຄື ການປະກົດອອກໃນຕອນສິ້ນສຸດຂອງເວລາແຫ່ງການຖ້າຄອຍ ບໍ່ວ່າເປັນຄວາມຊອບທຳ ຫຼື ຄວາມອະທຳ “ເພາະວ່າ” ເຈົ້າບ່າວໄດ້ໄປ “ຫາ” “ພຣະບິດາ” ຂອງພຣະອົງ “ແລະ ພວກທ່ານຈະບໍ່ເຫັນເຮົາອີກ.” ຂັ້ນທີສອງ ຄື ອັກສອນຕົວທີສິບສາມໃນອັກຂະລະພາສາເຮັບເຣີ. ຂັ້ນທີສາມໃນປະຫວັດສາດທີ່ຖືກຊ່ອນເຮືອນ ຄື ການພິພາກສາ ແລະ ຄວາມຜິດຫວັງອັນຍິ່ງໃຫຍ່ ແລະ ອັກສອນຕົວສຸດທ້າຍຂອງອັກຂະລະ.</w:t>
      </w:r>
    </w:p>
    <w:p>
      <w:pPr>
        <w:pStyle w:val="ArticleBody"/>
        <w:jc w:val="left"/>
      </w:pPr>
      <w:r>
        <w:rPr>
          <w:rFonts w:ascii="Leelawadee UI" w:hAnsi="Leelawadee UI" w:eastAsia="Leelawadee UI" w:cs="Leelawadee UI"/>
        </w:rPr>
        <w:t>ປະຫວັດສາດທີ່ຖືກຊ່ອນໄວ້ພາຍໃນສຽງຟ້າຮ້ອງທັງເຈັດ ໄດ້ຮັບການເປັນພະຍານໂດຍຄຳວ່າ “ຄວາມຈິງ,” ໂດຍຄວາມຜິດຫວັງໃນເບື້ອງຕົ້ນຊຶ່ງບົ່ງຊີ້ເຖິງຄວາມຜິດຫວັງຄັ້ງສຸດທ້າຍ, ແລະໂດຍທູດສະຫວັນອົງໜຶ່ງທີ່ມາພ້ອມກັບຂ່າວສານໃນຕອນຕົ້ນແລະໃນຕອນທ້າຍ. ປະຫວັດສາດທີ່ຖືກຊ່ອນໄວ້ນັ້ນ ຈະຖືກຮັບຮູ້ໄດ້ພຽງແຕ່ໂດຍຜູ້ທີ່ໄດ້ຍອມຮັບຫຼັກເກນຂອງການສຶກສາພຣະຄຳພີທີ່ໄດ້ຖືກປະທານໂດຍອຳນາດສູງສຸດ. ກົດຂອງ Miller ໃນຕອນຕົ້ນ ແລະ Prophetic Keys ໃນຕອນທ້າຍ.</w:t>
      </w:r>
    </w:p>
    <w:p>
      <w:pPr>
        <w:pStyle w:val="ArticleBody"/>
        <w:jc w:val="left"/>
      </w:pPr>
      <w:r>
        <w:rPr>
          <w:rFonts w:ascii="Leelawadee UI" w:hAnsi="Leelawadee UI" w:eastAsia="Leelawadee UI" w:cs="Leelawadee UI"/>
        </w:rPr>
        <w:t>ດ້ວຍປະຫວັດຂອງຟ້າຮ້ອງເຈັດສຽງ ດັ່ງທີ່ພວກເຮົາຫາກໍໄດ້ນຳສະເໜີໄປນັ້ນ ມີຈຸດເນັ້ນປະການໜຶ່ງທີ່ຄວນຖືກກ່າວຊ້ຳແລະຈົດຈຳໄວ້. ຄວາມຜິດຫວັງຄັ້ງທຳອິດໃນທຸກເສັ້ນທາງແຫ່ງການປະຕິຮູບ ແມ່ນການບໍ່ໃສ່ໃຈຕໍ່ຄວາມຈິງທີ່ໄດ້ຖືກສະຖາປະນາໄວ້ກ່ອນແລ້ວ. ໂມເຊໄດ້ລືມເຂົ້າພິທີຕັດໜັງຫຸ້ມປາຍໃຫ້ແກ່ບຸດຊາຍຂອງຕົນ ແມ່ນທັງໆທີ່ນັ້ນເປັນສັນຍາລັກແທ້ໆຂອງພັນທະສັນຍາ ທີ່ຄຳພະຍາກອນຂອງອັບຣາຮາມກຳລັງຊີ້ບອກຢູ່. ອຸດຊາໄດ້ລືມວ່າ ມີແຕ່ຄະນະປຸໂຣຫິດເທົ່ານັ້ນທີ່ສາມາດແຕະຕ້ອງຫີບພັນທະສັນຍາໄດ້. ມາຣີ ແລະ ເອລີຊາເບັດ ໃຫ້ຄຳພະຍານໃນເລື່ອງຂອງລາຊາໂຣ ວ່າກ່ອນໜ້ານັ້ນນາງທັງສອງໄດ້ຮູ້ຈັກອຳນາດແຫ່ງການຟື້ນຄືນພຣະຊົນຂອງພຣະຄຣິດຢູ່ແລ້ວ. ເມື່ອແຜນພາບປີ 1843 ຖືກຈັດພິມຂຶ້ນ ບັນດາຜູ້ນຳ (ຄວາມກົດດັນຈາກໝູ່ຄະນະ) ໄດ້ກົດດັນໃຫ້ພໍ່ມິນເລີລະເລີຍສິ່ງທີ່ທ່ານເຄີຍກ່າວມາໂດຍຕະຫຼອດກ່ຽວກັບປີ 1843. ພວກເຂົາຢືນຍັນໃຫ້ທ່ານປ່ຽນຄຳພະຍານທີ່ໄດ້ສະຖາປະນາໄວ້ແລ້ວຂອງທ່ານ ຊຶ່ງເປີດຊ່ອງໃຫ້ມີຄວາມຍືດຫຍຸ່ນກ່ຽວກັບວັນທີໃນປີ 1843 ໃນຖານະຄຳທຳນາຍຂອງພວກເຂົາສຳລັບການສຳເລັດຕາມຄຳພະຍາກອນຂອງສອງພັນສາມຮ້ອຍວັນ. ຄຳພະຍານຂອງມິນເລີຊີ້ໃຫ້ເຫັນວ່າ ຄວາມກົດດັນຈາກໝູ່ຄະນະທີ່ນຳມາໂດຍຜູ້ນຳຄົນອື່ນໆໃນຂະບວນການ ໄດ້ນຳພາໃຫ້ທ່ານລະທິ້ງການລະບຸຢ່າງບໍ່ແນ່ຊັດຂອງທ່ານກ່ຽວກັບເວລາແຫ່ງການສຳເລັດຂອງຄຳພະຍາກອນ ແລະໃຫ້ກ່າວຢ່າງກົງໄປກົງມາວ່າ ມັນຈະສຳເລັດໃນປີ 1843.</w:t>
      </w:r>
    </w:p>
    <w:p>
      <w:pPr>
        <w:pStyle w:val="ArticleBody"/>
        <w:jc w:val="left"/>
      </w:pPr>
      <w:r>
        <w:rPr>
          <w:rFonts w:ascii="Leelawadee UI" w:hAnsi="Leelawadee UI" w:eastAsia="Leelawadee UI" w:cs="Leelawadee UI"/>
        </w:rPr>
        <w:t>ກັບ Future for America, ພວກເຮົາຮູ້ຢູ່ແລ້ວວ່າ ຈະບໍ່ມີຂ່າວສານອື່ນໃດອີກທີ່ “ຖືກແຂວນໄວ້ເທິງເວລາ.” Future for America ໄດ້ສອນຄວາມຈິງຂໍ້ນັ້ນຢ່າງຊ້ຳໆ ຕະຫຼອດປະຫວັດຂອງຂະບວນການ. ຄວາມຜິດຫວັງຄັ້ງທຳອິດ ຍ່ອມຕັ້ງຢູ່ເທິງການບໍ່ໃສ່ໃຈຄວາມຈິງແຫ່ງການທົດສອບທີ່ໄດ້ຖືກສະຖາປະນາໄວ້ແລ້ວ. ນັ້ນເປັນການບໍ່ໃສ່ໃຈຄວາມຈິງຢ່າງມີບາບ, ແຕ່ທີ່ສຳຄັນຍິ່ງກວ່ານັ້ນ ມັນເປັນການບໍ່ໃສ່ໃຈຢ່າງມີບາບຕໍ່ກົດເກນຫຼັກຂໍ້ປະຖົມຂອງ William Miller, ຊຶ່ງໄດ້ຖືກຊີ້ບອກໄວ້ຢ່າງຈຳເພາະແລ້ວວ່າ ສິ້ນສຸດລົງໃນປີ 1844.</w:t>
      </w:r>
    </w:p>
    <w:p>
      <w:pPr>
        <w:pStyle w:val="ArticleScripture"/>
        <w:jc w:val="left"/>
      </w:pPr>
      <w:r>
        <w:rPr>
          <w:rFonts w:ascii="Leelawadee UI" w:hAnsi="Leelawadee UI" w:eastAsia="Leelawadee UI" w:cs="Leelawadee UI"/>
        </w:rPr>
        <w:t>ແລະທູດສະຫວັນອົງນັ້ນ ທີ່ຂ້າພະເຈົ້າເຫັນຢືນຢູ່ເທິງທະເລ ແລະເທິງແຜ່ນດິນໂລກ ໄດ້ຍົກມືຂອງຕົນຂຶ້ນສູ່ສະຫວັນ, ແລະໄດ້ສາບານໂດຍພຣະອົງຜູ້ຊົງພຣະຊົນຢູ່ເປັນນິດນິລັນດອນ, ຜູ້ຊົງສ້າງຟ້າສະຫວັນ ແລະສິ່ງທັງປວງທີ່ຢູ່ໃນຟ້າສະຫວັນນັ້ນ, ແຜ່ນດິນໂລກ ແລະສິ່ງທັງປວງທີ່ຢູ່ໃນແຜ່ນດິນໂລກນັ້ນ, ແລະທະເລ ແລະສິ່ງທັງປວງທີ່ຢູ່ໃນທະເລນັ້ນ, ວ່າຈະບໍ່ມີເວລາອີກຕໍ່ໄປ. ພຣະນິມິດ 10:5, 6</w:t>
      </w:r>
    </w:p>
    <w:p>
      <w:pPr>
        <w:pStyle w:val="ArticleBody"/>
        <w:jc w:val="left"/>
      </w:pPr>
      <w:r>
        <w:rPr>
          <w:rFonts w:ascii="Leelawadee UI" w:hAnsi="Leelawadee UI" w:eastAsia="Leelawadee UI" w:cs="Leelawadee UI"/>
        </w:rPr>
        <w:t>ທູດສະຫວັນອົງນັ້ນທີ່ຢືນຢູ່ເທິງແຜ່ນດິນແລະທະເລ ຕາມທີ່ Sister White ກ່າວໄວ້ ແມ່ນ “ບໍ່ໄດ້ເປັນຜູ້ອື່ນໃດນ້ອຍໄປກວ່າພຣະເຢຊູຄຣິດ.” Future for America ໄດ້ເມີນເສີຍພຣະບັນຊາໂດຍກົງຈາກພຣະເຢຊູຄຣິດ! ໂດຍສ່ວນຕົວແລ້ວ, ຂ້າພະເຈົ້າໄດ້ຕິດຕໍ່ປະສານງານກັບພຽງແຕ່ບໍ່ກີ່ຄົນເທົ່ານັ້ນ ທີ່ຂ້າພະເຈົ້າເຄີຍກ່ຽວພັນຢູ່ກ່ອນວັນທີ 18 ກໍລະກົດ 2020. ໃນບັນດາຄົນຈຳນວນໜ້ອຍນັ້ນ ມີພຽງສອງຄົນເທົ່ານັ້ນ, ແລະໜຶ່ງໃນສອງຄົນນັ້ນບັດນີ້ໄດ້ຫຼັບໄປໃນພຣະເຢຊູ, ທີ່ຂ້າພະເຈົ້າໄດ້ສຶກສາຮ່ວມນຳ ແລະໄດ້ທົດສອບສິ່ງທີ່ອອກມາຈາກພຣະວັດຈະນະຂອງພຣະເຈົ້າ ກ່ຽວກັບປະສົບການໃນວັນທີ 18 ກໍລະກົດ 2020. ແຕ່ໂດຍອີງໃສ່ປະຫວັດສາດຂອງພວກ Millerite, ຊຶ່ງເປັນຈຸດເລີ່ມຕົ້ນຂອງສິ່ງທີ່ພວກເຮົາເປັນຈຸດສິ້ນສຸດ, ຂ້າພະເຈົ້າໝັ້ນໃຈວ່າ ຍັງມີຄົນທີ່ເຄີຍຢູ່ໃນຂະບວນການນັ້ນໃນເວລານັ້ນ ແລະຍັງຄົງຜະລິດການນຳໃຊ້ຄຳພະຍາກອນທີ່ “ແຂວນໄວ້ກັບເວລາ.” ບໍ່ມີສິ່ງໃດໃໝ່ພາຍໃຕ້ດວງອາທິດ.</w:t>
      </w:r>
    </w:p>
    <w:p>
      <w:pPr>
        <w:pStyle w:val="ArticleBody"/>
        <w:jc w:val="left"/>
      </w:pPr>
      <w:r>
        <w:rPr>
          <w:rFonts w:ascii="Leelawadee UI" w:hAnsi="Leelawadee UI" w:eastAsia="Leelawadee UI" w:cs="Leelawadee UI"/>
        </w:rPr>
        <w:t>ເວລານັ້ນສັ້ນເກີນໄປຫຼາຍທີ່ຈະຍັງດຳເນີນຕໍ່ໄປກັບຄວາມຕື່ນເຕັ້ນທາງຄຳພະຍາກອນແບບນັ້ນ, ແຕ່ຂໍໃຫ້ແຕ່ລະຄົນມີຄວາມໝັ້ນໃຈຢ່າງບໍລິບູນໃນຄວາມຄິດຂອງຕົນເອງ. ແລະຂໍໃຫ້ແຕ່ລະຄົນໃນບັນດາຜູ້ຊາຍທີ່ເຂົ້າໄປຢືນຢູ່ຝ່າຍທີ່ຍັງຫຼິ້ນກັບເວລານັ້ນ, ຊຶ່ງ Future for America ປະຕິເສດການນຳໃຊ້ທັງໝົດເຫຼົ່ານັ້ນ, ເພາະວ່າມັນບໍ່ແມ່ນຫຍັງອື່ນນອກຈາກຄວາມຫຼອກລວງຈາກຊາຕານ.</w:t>
      </w:r>
    </w:p>
    <w:p>
      <w:pPr>
        <w:pStyle w:val="ArticleBody"/>
        <w:jc w:val="left"/>
      </w:pPr>
      <w:r>
        <w:rPr>
          <w:rFonts w:ascii="Leelawadee UI" w:hAnsi="Leelawadee UI" w:eastAsia="Leelawadee UI" w:cs="Leelawadee UI"/>
        </w:rPr>
        <w:t>ເສັ້ນຄຳພະຍາກອນທີ່ຖືກຊ່ອນໄວ້ພາຍໃນອັນຢູ່ພາຍໃນ ຊຶ່ງຢູ່ໃນສີ່ໝຸດໝາຍທີ່ປະກອບເປັນສຽງຟ້າຮ້ອງທັງເຈັດ ຄືສິ່ງທີ່ບັດນີ້ກຳລັງຖືກເປີດຜະນຶກໂດຍສິງໂຕແຫ່ງເຜົ່າຢູດາ. ບົດຄວາມນີ້ເປັນພຽງການທົບທວນສິ່ງທີ່ພວກເຮົາໄດ້ກ່າວໄວ້ກ່ຽວກັບຄຳພາສາເຮັບເຣີ “‘</w:t>
      </w:r>
      <w:r>
        <w:rPr>
          <w:rFonts w:ascii="Times New Roman" w:hAnsi="Times New Roman" w:eastAsia="Times New Roman" w:cs="Times New Roman"/>
        </w:rPr>
        <w:t>ĕ</w:t>
      </w:r>
      <w:r>
        <w:rPr>
          <w:rFonts w:ascii="Leelawadee UI" w:hAnsi="Leelawadee UI" w:eastAsia="Leelawadee UI" w:cs="Leelawadee UI"/>
        </w:rPr>
        <w:t>me</w:t>
      </w:r>
      <w:r>
        <w:rPr>
          <w:rFonts w:ascii="Times New Roman" w:hAnsi="Times New Roman" w:eastAsia="Times New Roman" w:cs="Times New Roman"/>
        </w:rPr>
        <w:t>ṯ</w:t>
      </w:r>
      <w:r>
        <w:rPr>
          <w:rFonts w:ascii="Leelawadee UI" w:hAnsi="Leelawadee UI" w:eastAsia="Leelawadee UI" w:cs="Leelawadee UI"/>
        </w:rPr>
        <w:t>” ທີ່ຖືກແປວ່າ ຄວາມຈິງ. ມັນບໍ່ໄດ້ແຕະຕ້ອງທຸກສິ່ງທີ່ກ່ອນໜ້ານີ້ພວກເຮົາໄດ້ແບ່ງປັນໄວ້ ແຕ່ຈຸດປະສົງຂອງການທົບທວນນີ້ຄືເພື່ອສະແດງວ່າ ໂຢຮັນ ບົດທີສິບຫົກ ຂໍ້ທີແປດ ສອດຄ່ອງຢ່າງແທ້ຈິງຢ່າງສົມບູນກັບແບບຢ່າງຄຳພະຍາກອນທີ່ພວກເຮົາກຳລັງນຳສະເໜີ ສຳລັບເສັ້ນຄຳພະຍາກອນທີ່ຊ່ອນຢູ່ພາຍໃນອັນຢູ່ພາຍໃນ ໃນສຽງຟ້າຮ້ອງທັງເຈັດ.</w:t>
      </w:r>
    </w:p>
    <w:p>
      <w:pPr>
        <w:pStyle w:val="ArticleBody"/>
        <w:jc w:val="left"/>
      </w:pPr>
      <w:r>
        <w:rPr>
          <w:rFonts w:ascii="Leelawadee UI" w:hAnsi="Leelawadee UI" w:eastAsia="Leelawadee UI" w:cs="Leelawadee UI"/>
        </w:rPr>
        <w:t>ຍັງຈຳເປັນຕ້ອງທົບທວນອີກເລັກນ້ອຍກ່ອນທີ່ພວກເຮົາຈະໄປເຖິງຂໍ້ສະຫຼຸບ ຊຶ່ງພວກເຮົາຈະນຳຂຶ້ນພິຈາລະນາໃນບົດຄວາມຖັດໄປ.</w:t>
      </w:r>
    </w:p>
    <w:p>
      <w:pPr>
        <w:pStyle w:val="ArticleScripture"/>
        <w:jc w:val="left"/>
      </w:pPr>
      <w:r>
        <w:rPr>
          <w:rFonts w:ascii="Leelawadee UI" w:hAnsi="Leelawadee UI" w:eastAsia="Leelawadee UI" w:cs="Leelawadee UI"/>
        </w:rPr>
        <w:t>ຢ່າປະທັບຕາຖ້ອຍຄຳແຫ່ງຄຳພະຍາກອນຂອງພຣະຄຳພີເຫຼັ້ມນີ້ ເພາະວ່າເວລານັ້ນໃກ້ເຂົ້າມາແລ້ວ: ຜູ້ໃດທີ່ອະທຳ ກໍໃຫ້ລາວຍັງອະທຳຕໍ່ໄປ: ແລະຜູ້ໃດທີ່ໂສໂຄກ ກໍໃຫ້ລາວຍັງໂສໂຄກຕໍ່ໄປ: ແລະຜູ້ໃດທີ່ຊອບທຳ ກໍໃຫ້ລາວຍັງຊອບທຳຕໍ່ໄປ: ແລະຜູ້ໃດທີ່ບໍລິສຸດ ກໍໃຫ້ລາວຍັງບໍລິສຸດຕໍ່ໄປ. ແລະ, ຈົ່ງເບິ່ງເຖິງ, ເຮົາມາໂດຍໄວ; ແລະບຳເໜັດຂອງເຮົາກໍຢູ່ກັບເຮົາ, ເພື່ອຈະຕອບແທນແກ່ທຸກຄົນຕາມການງານຂອງຜູ້ນັ້ນ. ເຮົາແມ່ນອາລະຟາ ແລະ ໂອເມກາ, ເບື້ອງຕົ້ນແລະເບື້ອງປາຍ, ຜູ້ທຳອິດແລະຜູ້ສຸດທ້າຍ. ພຣະນິມິດ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ຄວາມຈິງແມ່ນຫຍັງ? - ສະບັບທີສອງ</dc:title>
  <dc:subject>ຢ່າປະທັບຕາຖ້ອຍຄຳແຫ່ງຄຳພະຍາກອນໃນປຶ້ມນີ້</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