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രണ്ടാം നമ്പർ</w:t>
      </w:r>
    </w:p>
    <w:p>
      <w:pPr>
        <w:pStyle w:val="ArticleSubtitle"/>
        <w:jc w:val="left"/>
      </w:pPr>
      <w:r>
        <w:rPr>
          <w:rFonts w:ascii="Nirmala UI" w:hAnsi="Nirmala UI" w:eastAsia="Nirmala UI" w:cs="Nirmala UI"/>
        </w:rPr>
        <w:t>പേഗനിസം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ലേവ്യപുസ്തകം ഇരുപത്താറിലെ “ഏഴ് കാലങ്ങൾ” ദാനിയേൽപുസ്തകത്തിൽ “തെളിവായി ദൃശ്യമാകുമ്പോഴും മറഞ്ഞിരിക്കുന്നതുപോലെ” എങ്ങനെ ഉള്ളതാണെന്ന് ഞാൻ തെളിയിക്കുവാൻ ഉദ്ദേശിക്കുന്നു; അതോടൊപ്പം, ദാനിയേൽപുസ്തകത്തിൽ ആളുകൾ ഇടറിപ്പോകുന്ന “കല്ല്” അവതരിപ്പിക്കുമ്പോൾ ദൈവം ഉപയോഗിച്ച മനുഷ്യോപകരണങ്ങളിലൂടെ തന്നെയാണ് അത് മറച്ചുവെക്കപ്പെട്ടിരുന്നതെന്നും തിരിച്ചറിയിക്കുന്നു. ഈ അവതരണത്തിന്റെ വെളിച്ചത്തെ അനുഗമിക്കുവാൻ “സത്യനിഷ്ഠ” ആവശ്യമാണ്. ഞാൻ സൂചിപ്പിക്കുന്ന സത്യനിഷ്ഠയുടെ നിർവചനം, ഒരാളുടെ പ്രവൃത്തികളിലും മൂല്യങ്ങളിലിലും രീതികളിലിലും സിദ്ധാന്തങ്ങളിലിലും ഉള്ള സ്ഥിരതയായി വ്യാഖ്യാനിക്കപ്പെടും. ദൈവവചനത്തോടു വിരുദ്ധമായി നിൽക്കുന്ന മനുഷ്യധാരണകളോട് അത് യോജിക്കാതിരുന്നാലും, ദൈവവചനത്തിൽ വെളിപ്പെട്ടിരിക്കുന്നതിനെ നാം അനുസരിക്കണമെന്നതിനെ അതു ആവശ്യപ്പെടുന്നു.</w:t>
      </w:r>
    </w:p>
    <w:p>
      <w:pPr>
        <w:pStyle w:val="ArticleScripture"/>
        <w:jc w:val="left"/>
      </w:pPr>
      <w:r>
        <w:rPr>
          <w:rFonts w:ascii="Nirmala UI" w:hAnsi="Nirmala UI" w:eastAsia="Nirmala UI" w:cs="Nirmala UI"/>
        </w:rPr>
        <w:t>“കർശനമായ സത്യനിഷ്ഠ ഓരോ വിദ്യാർത്ഥിയും വിലമതിക്കേണ്ടതാണ്. ഓരോ മനസ്സും വെളിപ്പെടുത്തപ്പെട്ട ദൈവവചനത്തിലേക്കു ഭക്തിപൂർവമായ ശ്രദ്ധയോടെ തിരിയണം. ഇങ്ങനെ ദൈവത്തെ അനുസരിക്കുന്നവർക്ക് പ്രകാശവും കൃപയും ലഭിക്കും. അവർ അവന്റെ ന്യായപ്രമാണത്തിൽനിന്നു അത്ഭുതകരമായ കാര്യങ്ങൾ ദർശിക്കും. പെന്തെക്കൊസ്ത് നാളുമുതൽ അവഗണിക്കപ്പെട്ടും കാണപ്പെടാതെയും കിടന്നിരുന്ന മഹത്തായ സത്യങ്ങൾ ദൈവവചനത്തിൽനിന്ന് അവയുടെ സ്വഭാവസഹജമായ നിർമ്മലതയിൽ പ്രകാശിക്കേണ്ടതാണ്. ദൈവത്തെ സത്യമായി സ്നേഹിക്കുന്നവർക്കു പരിശുദ്ധാത്മാവ് മനസ്സിൽനിന്ന് മങ്ങിയുപോയ സത്യങ്ങളെ വെളിപ്പെടുത്തും; പൂർണ്ണമായും പുതുതായിരിക്കുന്ന സത്യങ്ങളെയും അവൻ വെളിപ്പെടുത്തും. ദൈവപുത്രന്റെ മാംസം തിന്നുകയും അവന്റെ രക്തം കുടിക്കുകയും ചെയ്യുന്നവർ ദാനിയേൽ പ്രവാചകന്റെയും വെളിപ്പാടിന്റെയും പുസ്തകങ്ങളിൽനിന്ന് പരിശുദ്ധാത്മാവാൽ പ്രചോദിതമായ സത്യം കൊണ്ടുവരും. അവർ അടിച്ചമർത്തിപ്പിടിക്കാനാവാത്ത ശക്തികളെ പ്രവർത്തനത്തിലേക്കു ഉണർത്തും. മനുഷ്യരുടെ മനസ്സുകളിൽനിന്ന് മറഞ്ഞുകിടന്നിരുന്ന രഹസ്യങ്ങൾ പ്രഖ്യാപിക്കേണ്ടതിന്നു കുട്ടികളുടെ അധരങ്ങൾ തുറക്കപ്പെടും. ജ്ഞാനികളെ ലജ്ജിപ്പിപ്പാൻ ഈ ലോകത്തിലെ ഭോഷത്വമായ കാര്യങ്ങളെയും, ശക്തന്മാരെ ലജ്ജിപ്പിപ്പാൻ ലോകത്തിലെ ബലഹീനമായ കാര്യങ്ങളെയും കർത്താവ് തിരഞ്ഞെടുത്തിരിക്കുന്നു.” The Fundamentals of Christian Education, 474.</w:t>
      </w:r>
    </w:p>
    <w:p>
      <w:pPr>
        <w:pStyle w:val="ArticleBody"/>
        <w:jc w:val="left"/>
      </w:pPr>
      <w:r>
        <w:rPr>
          <w:rFonts w:ascii="Nirmala UI" w:hAnsi="Nirmala UI" w:eastAsia="Nirmala UI" w:cs="Nirmala UI"/>
        </w:rPr>
        <w:t>ദാനിയേൽ ഗ്രന്ഥത്തിൽ കാണപ്പെടുന്ന മാനുഷിക പിശകിനെയും ദൈവവചനത്തോടു ചേർന്നു നിൽക്കാനുള്ള അനാസക്തിയെയും വ്യക്തമാക്കുന്ന ഒരു എളിയ ഉദാഹരണം ദാനിയേലിന്റെ എട്ടാം അധ്യായത്തിൽ “ദിനംപ്രതി” എന്നു വിവർത്തനം ചെയ്തിരിക്കുന്ന വചനത്തിൽ കാണാം. എലൻ വൈറ്റ് ആ വചനത്തെക്കുറിച്ച് അഭിപ്രായപ്പെട്ടിട്ടുണ്ടെങ്കിൽ—അവൾ അങ്ങനെ ചെയ്യുന്നതുപോലെ—പ്രവചനാത്മാവിനെ ഉയർത്തിപ്പിടിക്കുന്നവരാണെന്ന് പ്രഖ്യാപിക്കുന്ന സെവൻത്-ഡേ അഡ്വെന്റിസ്റ്റുകളായ നാം, ആ വചനത്തെക്കുറിച്ചുള്ള നമ്മുടെ ഗ്രഹണത്തെ നിർദ്ദേശിക്കുന്നതിനായി അവളുടെ വ്യാഖ്യാനം സ്വാഭാവികമായി സ്വീകരിക്കേണ്ടതാണെന്ന് സത്യനിഷ്ഠ ആവശ്യപ്പെടുന്നു.</w:t>
      </w:r>
    </w:p>
    <w:p>
      <w:pPr>
        <w:pStyle w:val="ArticleScripture"/>
        <w:jc w:val="left"/>
      </w:pPr>
      <w:r>
        <w:rPr>
          <w:rFonts w:ascii="Nirmala UI" w:hAnsi="Nirmala UI" w:eastAsia="Nirmala UI" w:cs="Nirmala UI"/>
        </w:rPr>
        <w:t>“അപ്പോൾ ഞാൻ ‘ഡെയ്‌ലി’യെ സംബന്ധിച്ച് കണ്ടത് ഇതായിരുന്നു: ‘യാഗം’ എന്ന പദം മനുഷ്യജ്ഞാനത്താൽ ചേർത്തതാണ്; അത് മൂലപാഠത്തിൽപ്പെട്ടതല്ല; കൂടാതെ ന്യായവിധിയുടെ സമയഘോഷം പ്രസ്താവിച്ചവർക്കു അതിന്റെ ശരിയായ ദൃഷ്ടികോണം കർത്താവു നൽകിയിരുന്നു. 1844-ന് മുമ്പ്, ഐക്യം നിലനിന്നിരുന്ന കാലത്ത്, ‘ഡെയ്‌ലി’യെക്കുറിച്ചുള്ള ശരിയായ ദൃഷ്ടികോണത്തിൽ ഏതാണ്ടെല്ലാവരും ഏകമനസ്സായിരുന്നു; എന്നാൽ 1844 മുതൽ, ആശയക്കുഴപ്പത്തിനിടയിൽ, മറ്റു ദൃഷ്ടികോണങ്ങൾ സ്വീകരിക്കപ്പെട്ടു, അതിന്റെ ഫലമായി അന്ധകാരവും ആശയക്കുഴപ്പവും അനുഗമിച്ചു.” Review and Herald, November 1, 1850.</w:t>
      </w:r>
    </w:p>
    <w:p>
      <w:pPr>
        <w:pStyle w:val="ArticleBody"/>
        <w:jc w:val="left"/>
      </w:pPr>
      <w:r>
        <w:rPr>
          <w:rFonts w:ascii="Nirmala UI" w:hAnsi="Nirmala UI" w:eastAsia="Nirmala UI" w:cs="Nirmala UI"/>
        </w:rPr>
        <w:t>ഈ രണ്ടു വാക്യങ്ങളെക്കുറിച്ച് നാം വളരെ സമയം ചെലവഴിക്കാമായിരുന്നു; കാരണം അവ ഒടുവിൽ *Early Writings* എന്ന പുസ്തകത്തിൽ ഉൾപ്പെടുത്തപ്പെടുമ്പോൾ, അതിൽ പറഞ്ഞിരിക്കുന്നതിനൊരു തെറ്റിദ്ധരിപ്പിക്കുന്ന വ്യാഖ്യാനം മനുഷ്യ എഡിറ്റർമാർ ചേർത്തിരിക്കുന്നു; എങ്കിലും അത് മറ്റൊരു വിഷയമാണ്. നമ്മുടെ ഉദ്ദേശ്യത്തിനായി, പ്രസക്തമായ രണ്ടു കാര്യങ്ങൾ മാത്രം ചൂണ്ടിക്കാണിക്കാനാണ് നാം ആഗ്രഹിക്കുന്നത്. ആദ്യത്തെ കാര്യം, സഹോദരി വൈറ്റ് ഇങ്ങനെ പറയുന്നു: “ ‘sacrifice’ എന്ന വാക്ക് മനുഷ്യന്റെ ജ്ഞാനത്താൽ ചേർക്കപ്പെട്ടതാണ്; അത് പാഠഭാഗത്തിന്റേതല്ല.”</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“നിത്യയാഗത്തെയും ശൂന്യത വരുത്തുന്ന ലംഘനത്തെയും സംബന്ധിച്ച ദർശനം എത്ര കാലം നിലനിൽക്കും? വിശുദ്ധമന്ദിരവും സൈന്യവും ഇരുവരും ചവിട്ടിക്കളയപ്പെടുവാൻ എത്രകാലം അനുവദിക്കപ്പെടും?” ദാനിയേൽ 8:13.</w:t>
      </w:r>
    </w:p>
    <w:p>
      <w:pPr>
        <w:pStyle w:val="ArticleBody"/>
        <w:jc w:val="left"/>
      </w:pPr>
      <w:r>
        <w:rPr>
          <w:rFonts w:ascii="Nirmala UI" w:hAnsi="Nirmala UI" w:eastAsia="Nirmala UI" w:cs="Nirmala UI"/>
        </w:rPr>
        <w:t>മുമ്പത്തെ വാക്യം പതിനാലാം വാക്യത്തിലെ ഉത്തരത്തെ ഉയർത്തിക്കൊണ്ടുവരുന്ന ചോദ്യമാണ്; ആ ഉത്തരമാണ് അഡ്വെന്റിസത്തിന്റെ കേന്ദ്രസ്തംഭത്തെയും അടിസ്ഥാനത്തെയും പ്രതിനിധീകരിക്കുന്നത്. അഡ്വെന്റിസത്തിന്റെ കേന്ദ്രസ്തംഭമായി പ്രതിനിധീകരിക്കപ്പെട്ടിരിക്കുന്ന ആ മഹത്തായ വെളിച്ചത്തെ പുറപ്പെടുവിക്കുന്ന അതേ ചോദ്യത്തിനുള്ളിലേയ്ക്കുതന്നെ നോക്കുമ്പോൾ, ആ വാക്യത്തിന്റെ വിവർത്തനത്തിൽ ഒരു അധികവാക്ക് ചേർത്തതിലൂടെ മനുഷ്യജ്ഞാനം ഒരു പിശക് ചെയ്തിരിക്കുന്നു എന്നു നമുക്കറിയിക്കപ്പെടുന്നു.</w:t>
      </w:r>
    </w:p>
    <w:p>
      <w:pPr>
        <w:pStyle w:val="ArticleBody"/>
        <w:jc w:val="left"/>
      </w:pPr>
      <w:r>
        <w:rPr>
          <w:rFonts w:ascii="Nirmala UI" w:hAnsi="Nirmala UI" w:eastAsia="Nirmala UI" w:cs="Nirmala UI"/>
        </w:rPr>
        <w:t>1611-ലെ KJV ബൈബിളിന്റെ വിവർത്തനത്തിൽ നൂറുകണക്കിന് ചേർക്കപ്പെട്ട വാക്കുകൾ യാഥാർത്ഥ്യമായി ഉണ്ടെങ്കിലും, ആ നൂറുകണക്കിന് ചേർക്കപ്പെട്ട വാക്കുകളിൽ ഏതെങ്കിലും തെറ്റായതാണെന്ന് ദൈവം വ്യക്തമാക്കുന്നത് ഒരേയൊരു അവസരത്തിലാണുള്ളത്. ദൈവവചനം ഉൽപ്പാദിപ്പിച്ച മനുഷ്യത്വവും ദൈവത്വവും ചേർന്ന സംഗമത്തിലെ മാനുഷിക ഭാഗത്തുനിന്ന് ഉണ്ടായ ഒരു പിശകായിരുന്നു അതെന്ന് വ്യക്തമാണ്. ഇതിലും കൂടുതൽ പ്രാധാന്യമുള്ളത്, ചേർത്ത വാക്കായ “sacrifice” ഒരു വാക്യത്തെ തെറ്റായി മനസ്സിലാക്കുന്നതിനിടയാക്കുന്ന ഒന്നല്ലായിരുന്നുവെങ്കിൽ, അതിനെക്കുറിച്ചുള്ള യാതൊരു പ്രചോദിത വ്യാഖ്യാനത്തിനും ആവശ്യമുണ്ടാകുമായിരുന്നില്ല എന്നതാണ്. അത് അങ്ങനെ തന്നെയാണെന്ന് വ്യക്തമാണ്; കാരണം പ്രചോദിത വ്യാഖ്യാനം ആ വാക്ക് അവിടെ ഉണ്ടാകരുതെന്ന് മാത്രമല്ല വ്യക്തമാക്കുന്നത്, “വിധിന്യായത്തിന്റെ മണിക്കൂർ വിളി നൽകിയവർക്ക്” “daily”യെക്കുറിച്ചുള്ള “ശരിയായ ദൃഷ്ടി” കർത്താവിനാൽ തന്നെയാണു ലഭിച്ചതെന്നും വ്യക്തമാക്കുന്നു. ആ രണ്ടു വാക്യങ്ങളെയും അവ വായിക്കപ്പെടുന്ന പ്രകാരം തന്നെയാണ് നാം ഉപയോഗിക്കേണ്ടതെന്ന് സത്യനിഷ്ഠ ആവശ്യപ്പെടുന്നു.</w:t>
      </w:r>
    </w:p>
    <w:p>
      <w:pPr>
        <w:pStyle w:val="ArticleBody"/>
        <w:jc w:val="left"/>
      </w:pPr>
      <w:r>
        <w:rPr>
          <w:rFonts w:ascii="Nirmala UI" w:hAnsi="Nirmala UI" w:eastAsia="Nirmala UI" w:cs="Nirmala UI"/>
        </w:rPr>
        <w:t>ന്യായവിധിയുടെ ഘട്ടഘോഷം പ്രസ്താവിച്ചവർ “the daily” എന്നതിനെ, അത് പ്രത്യക്ഷപ്പെടുന്ന സന്ദർഭത്തെ ആശ്രയിച്ച്, ജാതീയതയെയോ ജാതീയ റോമായെയോ പ്രതിനിധീകരിക്കുന്ന ഒരു പ്രതീകമായി തിരിച്ചറിഞ്ഞു. “daily” എന്നു വിവർത്തനം ചെയ്തിരിക്കുന്ന പദം ദാനിയേൽ പുസ്തകത്തിൽ അഞ്ചു പ്രാവശ്യം കാണപ്പെടുന്നു. ആ അഞ്ചു പ്രാവശ്യങ്ങളും അത് ഒരു നാമമായിട്ടാണ് ഉപയോഗിച്ചിരിക്കുന്നത്. ആ പദം ദൈവത്തിന്റെ വചനത്തിൽ നൂറുനാലു പ്രാവശ്യം കാണപ്പെടുന്നു; അവയിൽ തൊണ്ണൂറ്റൊമ്പതു പ്രാവശ്യം അത് ഒരു വിശേഷണമായി ഉപയോഗിക്കപ്പെട്ടിരിക്കുന്നു; എന്നാൽ ദാനിയേൽ പുസ്തകത്തിൽ മാത്രം അത് ഒരു നാമമായി ഉപയോഗിക്കപ്പെട്ടിരിക്കുന്നു. കിംഗ് ജെയിംസ് ബൈബിൾ വിവർത്തനം ചെയ്തവർ ആ പദത്തെ തൊണ്ണൂറ്റൊമ്പതു പ്രാവശ്യം വിശേഷണമായി കണ്ടതിനാൽ, ദാനിയേൽ പുസ്തകത്തിലെത്തിയപ്പോൾ, മറ്റു എല്ലായിടങ്ങളിലും അത് വിശേഷണമായി വന്നിരിക്കുന്നതിനോട് ഒത്തുചേരുന്നതിന്, അതിനെയും വിശേഷണമാക്കാൻ അവർ ശ്രമിച്ചു. അതിനായി അവർ “sacrifice” എന്ന പദം കൂട്ടിച്ചേർത്തു. എന്നാൽ ദൈവം, എലൻ വൈറ്റിലൂടെ, “sacrifice” ഒഴിവാക്കപ്പെടേണ്ടതാണെന്ന് പ്രസ്താവിച്ചു; അതായത് “the daily” ഒരു നാമമായിട്ടാണ് മനസ്സിലാക്കേണ്ടത്.</w:t>
      </w:r>
    </w:p>
    <w:p>
      <w:pPr>
        <w:pStyle w:val="ArticleBody"/>
        <w:jc w:val="left"/>
      </w:pPr>
      <w:r>
        <w:rPr>
          <w:rFonts w:ascii="Nirmala UI" w:hAnsi="Nirmala UI" w:eastAsia="Nirmala UI" w:cs="Nirmala UI"/>
        </w:rPr>
        <w:t>അഡ്വെന്റിസത്തിനുള്ളിൽ ഈ വചനത്തെക്കുറിച്ചുള്ള ദൈവത്തിന്റെ ആലോചനയ്‌ക്കെതിരെ നിലകൊള്ളുന്നവർ, ആ വചനത്തെ ക്രിസ്തുവിന്റെ സ്വർഗ്ഗീയ വിശുദ്ധമന്ദിര ശുശ്രൂഷയുടെ ഒരു പ്രതീകമായി നിർവചിക്കുന്നു; എന്നാൽ ന്യായവിധിയുടെ ഘട്ടം വന്നിരിക്കുന്നു എന്ന ഘോഷണം നൽകിയവർ അതിനെ ശരിയായി വിജാതീയതയായി നിർവചിച്ചു. ഇന്ന് അഡ്വെന്റിസം ക്രിസ്തുവിനെ പ്രതിനിധീകരിക്കാൻ സാത്താനിക ശക്തിയുടെ ഒരു പ്രതീകം ഉപയോഗിക്കുന്നു!</w:t>
      </w:r>
    </w:p>
    <w:p>
      <w:pPr>
        <w:pStyle w:val="ArticleBody"/>
        <w:jc w:val="left"/>
      </w:pPr>
      <w:r>
        <w:rPr>
          <w:rFonts w:ascii="Nirmala UI" w:hAnsi="Nirmala UI" w:eastAsia="Nirmala UI" w:cs="Nirmala UI"/>
        </w:rPr>
        <w:t>“ദൈനംദിനം” എന്നു വിവർത്തനം ചെയ്തിരിക്കുന്ന പദത്തിന്റെ യഥാർത്ഥ അർത്ഥഗ്രഹണം, തെറ്റായ മനുഷ്യയുക്തിയിലൂടെ, അഡ്വെന്റിസത്തിൽ നിന്ന് മറച്ചുവെക്കപ്പെട്ടിരിക്കുന്നു. തങ്ങളുടെ ശബ്ബത്ത് സ്കൂൾ ത്രൈമാസപാഠങ്ങളിൽ വർഷങ്ങളിലൂടെ യാദൃശ്ചികമായി പ്രത്യക്ഷപ്പെടുന്ന വിഷയങ്ങളെ ആധാരമാക്കി തങ്ങളുടെ പ്രവചനപഠനം നിർമിക്കുന്ന അഡ്വെന്റിസ്റ്റുകൾ, ആ ത്രൈമാസപാഠങ്ങളിലൂടെ വിളമ്പിക്കൊടുക്കുന്നതെന്തുമാകട്ടെ അതിനെ മടുപ്പോടെ വിഴുങ്ങുന്നു; അതും, ഈ വിഷയത്തെക്കുറിച്ചുള്ള സിസ്റ്റർ വൈറ്റിന്റെ അഭിപ്രായങ്ങളിൽ നിന്ന് യാതൊരു സംഭാവനയും അനുവദിക്കാനുള്ള ആവശ്യമായ സത്യനിഷ്ഠത തന്നെ ഇല്ലാത്ത പാസ്റ്റർമാർ സ്ഥിരീകരിക്കുന്നതാകുന്നു.</w:t>
      </w:r>
    </w:p>
    <w:p>
      <w:pPr>
        <w:pStyle w:val="ArticleBody"/>
        <w:jc w:val="left"/>
      </w:pPr>
      <w:r>
        <w:rPr>
          <w:rFonts w:ascii="Nirmala UI" w:hAnsi="Nirmala UI" w:eastAsia="Nirmala UI" w:cs="Nirmala UI"/>
        </w:rPr>
        <w:t>“ദൈനംദിനം” എന്ന വിഷയത്തെക്കുറിച്ചുള്ള വിവാദത്തിന്റെ ചരിത്രം ഏകദേശം 1911-ഓടെ ഒരു വഴിത്തിരിവിലെത്തി; അന്ന് സഹോദരി വൈറ്റ് നേരിട്ട് പ്രസ്താവിച്ചത്, “ദൈനംദിനം” എന്നതിനെ പൗരാണികതയായി മനസ്സിലാക്കിയ പയനിയർമാരുടെ വ്യാഖ്യാനം തള്ളിക്കളഞ്ഞവരും, “ദൈനംദിനം” ക്രിസ്തുവിന്റെ വിശുദ്ധമന്ദിര ശുശ്രൂഷയെ പ്രതിനിധീകരിക്കുന്നു എന്നു പഠിപ്പിച്ചവരുമായവർ തങ്ങളുടെ ആ ധാരണ “സ്വർഗ്ഗത്തിൽ നിന്ന് പുറത്താക്കപ്പെട്ട ദൂതന്മാരിൽ” നിന്നാണ് സ്വീകരിച്ചതെന്ന് (20 MR 17).</w:t>
      </w:r>
    </w:p>
    <w:p>
      <w:pPr>
        <w:pStyle w:val="ArticleBody"/>
        <w:jc w:val="left"/>
      </w:pPr>
      <w:r>
        <w:rPr>
          <w:rFonts w:ascii="Nirmala UI" w:hAnsi="Nirmala UI" w:eastAsia="Nirmala UI" w:cs="Nirmala UI"/>
        </w:rPr>
        <w:t>“ദിനേനെയുള്ളത്” എന്ന സത്യം സിസ്റ്റർ വൈറ്റ് വ്യക്തമായി തിരിച്ചറിഞ്ഞിരിക്കുന്നു; “പരിശുദ്ധ ദൂതന്മാർ” വില്യം മില്ലറിന്റെ മനസ്സിനെ നയിച്ചതായും, “ദിനേനെയുള്ളത്” ക്രിസ്തുവിന്റെ സ്വർഗ്ഗീയ വിശുദ്ധമന്ദിര ശുശ്രൂഷയെ പ്രതിനിധീകരിക്കുന്നു എന്നു പഠിപ്പിക്കുന്നവരുടെ മനസ്സുകളെ “സ്വർഗ്ഗത്തിൽനിന്ന് പുറത്താക്കപ്പെട്ട ദൂതന്മാർ” നയിക്കുന്നുവെന്നും അവർ പഠിപ്പിക്കുന്നു. ന്യായവിധിയുടെ ഘട്ടത്തിന്റെ ഘോഷണം നൽകിയവരാൽ അവതരിപ്പിക്കപ്പെട്ടതുപോലെ “ദിനേനെയുള്ളത്” എന്ന സത്യം വില്യം മില്ലർ കണ്ടെത്തിയതാണ്.</w:t>
      </w:r>
    </w:p>
    <w:p>
      <w:pPr>
        <w:pStyle w:val="ArticleScripture"/>
        <w:jc w:val="left"/>
      </w:pPr>
      <w:r>
        <w:rPr>
          <w:rFonts w:ascii="Nirmala UI" w:hAnsi="Nirmala UI" w:eastAsia="Nirmala UI" w:cs="Nirmala UI"/>
        </w:rPr>
        <w:t>“ഞാൻ തുടർന്ന് വായിച്ചു; ദാനിയേലിൽ അല്ലാതെ അത് [നിത്യത്തെ] കണ്ട മറ്റേതൊരു സംഭവവും എനിക്ക് കണ്ടെത്താനായില്ല. തുടർന്ന് [ഒരു കോൺകോർഡൻസിന്റെ സഹായത്തോടെ] അതിനോടു ബന്ധപ്പെട്ടു നിന്നിരുന്ന ആ വാക്കുകൾ ഞാൻ എടുത്തു: ‘നീക്കിക്കളയുക’; അവൻ നിത്യത്തെ നീക്കിക്കളയും; ‘നിത്യം നീക്കിക്കളയപ്പെടുന്ന സമയത്തുനിന്നു,’ മുതലായവ. ഞാൻ തുടർന്ന് വായിച്ചു; ഈ വചനത്തിൽ വെളിച്ചം എനിക്കു ലഭിക്കുകയില്ലെന്നു ഞാൻ വിചാരിച്ചു; ഒടുവിൽ ഞാൻ 2 തെസ്സ. ii, 7, 8-ൽ എത്തി. ‘അധർമ്മത്തിന്റെ രഹസ്യം ഇതിനകം പ്രവർത്തിച്ചുകൊണ്ടിരിക്കുന്നു; എന്നാൽ ഇപ്പോൾ തടഞ്ഞുകൊണ്ടിരിക്കുന്നവൻ വഴിയിൽനിന്നു നീക്കിക്കളയപ്പെടുന്നതുവരെ തടയും; അപ്പോൾ ആ ദുഷ്ടൻ വെളിപ്പെടും,’ മുതലായവ. ആ വചനത്തിലെത്തിയപ്പോൾ, ഓ, സത്യം എത്ര വ്യക്തവും മഹിമാപൂർണ്ണവുമായി പ്രത്യക്ഷപ്പെട്ടു! അതാ അവിടെ! അതുതന്നെയാണ് നിത്യം! ഇനി, ‘ഇപ്പോൾ തടഞ്ഞുകൊണ്ടിരിക്കുന്നവൻ’ എന്നും ‘തടയുന്നു’ എന്നും പൗലോസ് എന്താണ് ഉദ്ദേശിക്കുന്നത്? ‘പാപപുരുഷൻ’ എന്നും ‘ദുഷ്ടൻ’ എന്നും പറയുന്നതിലൂടെ ഉദ്ദേശിക്കുന്നത് പോപ്പരിത്വത്തെയാണ്. എന്നാൽ, പോപ്പരിത്വം വെളിപ്പെടുന്നതിനെ തടയുന്നത് ഏതാണ്? അതു പേഗനിസമാണ്; അങ്ങനെ എന്നാൽ, ‘നിത്യം’ പേഗനിസം എന്നർത്ഥമാക്കണം.” Second Advent Manual, 66.</w:t>
      </w:r>
    </w:p>
    <w:p>
      <w:pPr>
        <w:pStyle w:val="ArticleBody"/>
        <w:jc w:val="left"/>
      </w:pPr>
      <w:r>
        <w:rPr>
          <w:rFonts w:ascii="Nirmala UI" w:hAnsi="Nirmala UI" w:eastAsia="Nirmala UI" w:cs="Nirmala UI"/>
        </w:rPr>
        <w:t>“നിത്യ” എന്നത് പൗരാണിക വിഗ്രഹാരാധനയെ പ്രതിനിധീകരിക്കുന്നു എന്ന മില്ലറിന്റെ കണ്ടെത്തലിൽ യഥാർത്ഥത്തിൽ അത്യന്തം ഗൗരവകരമായത്, അദ്ദേഹം ആ സത്യം എവിടെ കണ്ടെത്തിയെന്നതാണ്. അപ്പൊസ്തലനായ പൗലോസിന്റെ രചനകളിലെ ഒരു ഭാഗത്തിലാണ് അദ്ദേഹം അതു കണ്ടെത്തിയത്; അവിടെ പൗലോസ് “നിത്യ” എന്നത് പൗരാണിക വിഗ്രഹാരാധനയാണെന്ന് നിർവചിക്കുന്നതുമാത്രമല്ല, സത്യത്തിന്റെ സ്നേഹം സ്വീകരിക്കാത്തവർ ശക്തമായ വഞ്ചന പ്രാപിക്കുന്നു എന്നു തിരിച്ചറിയിക്കുന്ന ഭാഗവുമാണ് അത്. “നിത്യ” എന്നതിനെ ക്രിസ്തുവിന്റെ വിശുദ്ധമന്ദിര ശുശ്രൂഷയുടെ പ്രതീകമായി അംഗീകരിക്കുന്നത്—സ്വർഗ്ഗത്തിൽനിന്ന് പുറത്താക്കപ്പെട്ട ദൂതന്മാരിൽ നിന്നു വന്ന ആ വ്യാഖ്യാനം—അഡ്വെന്റിസത്തിനുള്ളിൽ സത്യവചനത്തെ ശരിയായി വിഭജിക്കുവാൻ ആവശ്യമായ സത്യനിഷ്ഠയില്ലാത്തവരുടെ പ്രതീകമാണ്; അതുകൊണ്ട് അവർ ശക്തമായ വഞ്ചന പ്രാപിക്കേണ്ടവരായി ഇതിനകം തന്നെ നിർണയിക്കപ്പെട്ടിരിക്കുന്നു.</w:t>
      </w:r>
    </w:p>
    <w:p>
      <w:pPr>
        <w:pStyle w:val="ArticleBody"/>
        <w:jc w:val="left"/>
      </w:pPr>
      <w:r>
        <w:rPr>
          <w:rFonts w:ascii="Nirmala UI" w:hAnsi="Nirmala UI" w:eastAsia="Nirmala UI" w:cs="Nirmala UI"/>
        </w:rPr>
        <w:t>നാം തിരിച്ചറിയാൻ ശ്രമിക്കുന്ന വിഷയത്തിൽ നിന്ന് ഞാൻ വഴിതിരിയാൻ ആഗ്രഹിക്കുന്നില്ല. ആ വിഷയം ഇതാണ്: “ദൈനംദിനം” സ്ഥിതിചെയ്യുന്ന അതേ ദർശനത്തിൽ തിരിച്ചറിയപ്പെട്ടിരിക്കുന്ന “ഏഴ് സമയങ്ങൾ” മനുഷ്യരുടെ കൈകളാൽ മറച്ചുവെക്കപ്പെട്ടിരിക്കുന്നു, എങ്കിലും അത് എല്ലാവർക്കും വ്യക്തമായി കാണാവുന്ന വിധത്തിൽ തന്നെയാണ് നിലനിൽക്കുന്നത്. ഇത് വെറും ഒരു ലളിതമായ ഉദാഹരണമാത്രമാണ്: ഏറെ ദീർഘമായ നൂറ്റാണ്ടുകൾക്കുമുമ്പ് സംഭവിച്ച ഒരു മാനുഷിക വിവർത്തനപിശക്, പിന്നീട് സ്വർഗ്ഗത്തിൽ നിന്ന് പുറത്താക്കപ്പെട്ട ദൂതന്മാർ മനുഷ്യരുടെ മനസ്സുകളിൽ കൈകാര്യം ചെയ്യുന്നതിലൂടെ, ഇന്നിവിടെ ലോകത്തിന്റെ അന്ത്യത്തിലെ അന്തിമ പ്രതിസന്ധിക്ക് തൊട്ടുമുമ്പുള്ള ഈ നിർണായക ഘട്ടത്തിൽ, യാഥാർത്ഥ്യത്തിൽ വ്യക്തമായി കാണാവുന്ന സത്യത്തിലേക്ക് മനസ്സുകളെ അന്ധരാക്കുന്നതിനായി ഉപയോഗിക്കപ്പെടുന്നു.</w:t>
      </w:r>
    </w:p>
    <w:p>
      <w:pPr>
        <w:pStyle w:val="ArticleBody"/>
        <w:jc w:val="left"/>
      </w:pPr>
      <w:r>
        <w:rPr>
          <w:rFonts w:ascii="Nirmala UI" w:hAnsi="Nirmala UI" w:eastAsia="Nirmala UI" w:cs="Nirmala UI"/>
        </w:rPr>
        <w:t>1910-ലെ കാലഘട്ടത്തിൽ “ദൈനംദിനം” എന്ന വിഷയത്തിലുള്ള കലാപം വെറും ആരംഭഘട്ടത്തിലായിരുന്നു; W. W. Prescott ഉം A. G. Daniells ഉം “ദൈനംദിനം” എന്നതിനെക്കുറിച്ചുള്ള അടിസ്ഥാനപരമായ ബോധ്യത്തെ തള്ളിക്കളയുന്ന സാത്താനിക പ്രവർത്തനത്തിന് മുൻനിരയിൽ നിന്നിരുന്നു. താഴെക്കൊടുത്തിരിക്കുന്ന ലേഖനം അന്നത്തെ അതേ സമയത്ത് എഴുതപ്പെട്ട ഒരു കത്താണ്; അതിൽ Sister White, ദാനിയേൽ പുസ്തകത്തിലെ “ദൈനംദിനം” ക്രിസ്തുവിന്റെ വിശുദ്ധമന്ദിര ശുശ്രൂഷയെ പ്രതിനിധീകരിക്കുന്നു എന്ന സാത്താനിക ദൃഷ്ടിക്കോണത്തെ അഭിസംബോധന ചെയ്യുന്നു. അന്നത്തെ സമയം, ഈ രണ്ടു പുരുഷന്മാരും പഴയ പയനിയർ ഗ്രന്ഥങ്ങളിലേക്ക് കടന്ന്, പയനിയർമാരുടെ ബോധ്യത്തെ തങ്ങളുടെ പുതിയ സാത്താനിക നിർവചനത്തിനനുസരിച്ച് മാറ്റിക്കൊടുക്കേണ്ടതെന്ന ആശയം ശക്തമായി മുന്നോട്ടുവെക്കുകയായിരുന്നു. ഈ ലേഖനം വായിക്കുമ്പോൾ നാം സത്യനിഷ്ഠ പാലിക്കുമാറാകട്ടെ എന്നതാണ് എന്റെ പ്രത്യാശ.</w:t>
      </w:r>
    </w:p>
    <w:p>
      <w:pPr>
        <w:pStyle w:val="ArticleScripture"/>
        <w:jc w:val="left"/>
      </w:pPr>
      <w:r>
        <w:rPr>
          <w:rFonts w:ascii="Nirmala UI" w:hAnsi="Nirmala UI" w:eastAsia="Nirmala UI" w:cs="Nirmala UI"/>
        </w:rPr>
        <w:t>“ഞങ്ങളുടെ അനുഭവത്തിന്റെ ഈ ഘട്ടത്തിൽ, ഞങ്ങളുടെ സമ്മേളനത്തിന്റെ പ്രധാന സംഗമത്തിൽ പരിഗണിക്കേണ്ടതിന്നു [ഞങ്ങൾക്ക്] നൽകിയ പ്രത്യേക പ്രകാശത്തിൽനിന്ന് ഞങ്ങളുടെ മനസ്സുകൾ വഴിതെറ്റിക്കപ്പെടാൻ പാടില്ല. അവിടെ സഹോദരൻ Daniells ഉണ്ടായിരുന്നു; അവന്റെ മനസ്സിൽ ശത്രു പ്രവർത്തിച്ചുകൊണ്ടിരുന്നു; നിങ്ങളുടെ മനസ്സും മൂപ്പൻ Prescott ന്റെ മനസ്സും സ്വർഗത്തിൽനിന്നു പുറത്താക്കപ്പെട്ട ദൂതന്മാരാൽ സ്വാധീനിക്കപ്പെട്ടുകൊണ്ടിരുന്നു. കർത്താവു നിങ്ങളെ ഉൾക്കൊള്ളുവാൻ പ്രചോദിപ്പിക്കാതിരുന്ന ചെറു കാര്യങ്ങൾ കൊണ്ടുവരപ്പെടേണ്ടതിന്നായി നിങ്ങളുടെ മനസ്സുകളെ തിരിച്ചു വിടുക എന്നതായിരുന്നു സാത്താന്റെ പ്രവൃത്തി. അവ അനിവാര്യമായിരുന്നില്ല. എങ്കിലും ഇതു സത്യത്തിന്റെ കാരണത്തിനു വളരെ പ്രാധാന്യമുള്ളതായിരുന്നു. നിങ്ങളുടെ മനസ്സുകളുടെ ആശയങ്ങൾ, നിങ്ങളെ അത്തരം ചെറു കാര്യങ്ങളിലേക്കു വഴിതെറ്റിക്കാനായാൽ, അതു സാത്താൻ ആസൂത്രണം ചെയ്ത പ്രവൃത്തിയാകുന്നു. എഴുതപ്പെട്ടിരിക്കുന്ന പുസ്തകങ്ങളിലെ ചെറിയ കാര്യങ്ങൾ തിരുത്തുന്നതിലൂടെ നിങ്ങൾ ഒരു മഹത്തായ പ്രവൃത്തി ചെയ്യുന്നതായിരിക്കും എന്നു നിങ്ങൾ കരുതുന്നു. എന്നാൽ എനിക്ക് കല്പിക്കപ്പെട്ടിരിക്കുന്നത് ഇതാകുന്നു: മൗനം വാഗ്മിത്വമാണ്.</w:t>
      </w:r>
    </w:p>
    <w:p>
      <w:pPr>
        <w:pStyle w:val="ArticleScripture"/>
        <w:jc w:val="left"/>
      </w:pPr>
      <w:r>
        <w:rPr>
          <w:rFonts w:ascii="Nirmala UI" w:hAnsi="Nirmala UI" w:eastAsia="Nirmala UI" w:cs="Nirmala UI"/>
        </w:rPr>
        <w:t>“ഞാൻ പറയേണ്ടത്: നിങ്ങളുടെ ദോഷാന്വേഷണം നിർത്തുക. പിശാചിന്റെ ഈ ഉദ്ദേശ്യം മാത്രം നടപ്പാക്കപ്പെടാനായിരുന്നുവെങ്കിൽ, അപ്പോൾ നിങ്ങളുടെ ദൃഷ്ടിയിൽ നിങ്ങളുടെ പ്രവർത്തി ആശയരൂപീകരണത്തിൽ അത്യന്തം അത്ഭുതകരമായി കണക്കാക്കപ്പെട്ടേനേ. എല്ലാ വർഗ്ഗങ്ങളിലുമുള്ള മനസ്സുകൾ ഏകമതിയായിരുന്നില്ലാത്തിടത്തെല്ലാം പറയപ്പെടുന്ന എതിർപ്പുയോജ്യമായ സവിശേഷതകളെ ഒന്നിച്ചുകൂട്ടുക എന്നതായിരുന്നു ശത്രുവിന്റെ പദ്ധതി.”</w:t>
      </w:r>
    </w:p>
    <w:p>
      <w:pPr>
        <w:pStyle w:val="ArticleScripture"/>
        <w:jc w:val="left"/>
      </w:pPr>
      <w:r>
        <w:rPr>
          <w:rFonts w:ascii="Nirmala UI" w:hAnsi="Nirmala UI" w:eastAsia="Nirmala UI" w:cs="Nirmala UI"/>
        </w:rPr>
        <w:t>“അപ്പോൾ എന്ത് സംഭവിക്കും? പിശാചിനെ പ്രസാദിപ്പിക്കുന്ന അതേ പ്രവൃത്തിയാണ് സംഭവിക്കുക. നമ്മുടെ വിശ്വാസത്തിനുപുറത്തുള്ളവർക്കു, അവർക്കു യോജിക്കുന്നതുതന്നെയായ ഒരു അവതരണം നല്കപ്പെടും; അതുവഴി മഹത്തായ ആശയക്കുഴപ്പം ഉണ്ടാക്കുന്ന സ്വഭാവലക്ഷണങ്ങൾ വളരും; ജനങ്ങളുടെ മുമ്പാകെ മഹത്തായ സന്ദേശം ഉത്സാഹപൂർവ്വം കൊണ്ടുവരേണ്ടതിനായി ആത്മാർഥതയോടെ ഉപയോഗിക്കേണ്ട സ്വർണ്ണനിമിഷങ്ങളെ അതു പിടിച്ചടക്കും. ഞങ്ങൾ പ്രവർത്തിച്ചിട്ടുള്ള ഏതു വിഷയത്തെക്കുറിച്ചുള്ള അവതരണങ്ങളായാലും അവ എല്ലാം പരസ്പരം യോജിച്ചിരിക്കുകയില്ല; അതിന്റെ ഫലം വിശ്വാസികളുടെയും അവിശ്വാസികളുടെയും മനസ്സുകളെ കലക്കി ആശയക്കുഴപ്പത്തിലാക്കുന്നതായിരിക്കും. ഇതുതന്നെയാണ് സംഭവിക്കേണ്ടതിന്നു സാത്താൻ ആലോചിച്ചിരുന്നത്—ഭിന്നാഭിപ്രായമായി വലുതാക്കി കാണിക്കാവുന്ന എന്തും.”</w:t>
      </w:r>
    </w:p>
    <w:p>
      <w:pPr>
        <w:pStyle w:val="ArticleScripture"/>
        <w:jc w:val="left"/>
      </w:pPr>
      <w:r>
        <w:rPr>
          <w:rFonts w:ascii="Nirmala UI" w:hAnsi="Nirmala UI" w:eastAsia="Nirmala UI" w:cs="Nirmala UI"/>
        </w:rPr>
        <w:t>“യെഹെസ്കേൽ, 28-ാം അധ്യായം, വായിക്കൂ. ഇപ്പോൾ, ഇതാ, അന്യാത്മാക്കൾ പ്രവർത്തിക്കാവുന്ന ഒരു മഹത്തായ പ്രവൃത്തി ഇവിടെ ഉണ്ട്. എന്നാൽ നശിച്ചുപോകുന്ന ആത്മാക്കളെ രക്ഷിക്കേണ്ട ഒരു പ്രവൃത്തി കർത്താവിന്നുണ്ട്; കൂടാതെ, സാത്താൻ വേഷംമാറി നമ്മുടെ നിരകളിൽ ആശയക്കുഴപ്പം കൊണ്ടുവന്ന് നിറയ്ക്കാനാകുന്ന സ്ഥാനങ്ങളെ അവൻ പരിപൂർണ്ണമായി നിറക്കും; ആ ചെറിയ വ്യത്യാസങ്ങൾ എല്ലാം വലുതായി, പ്രകടമായി മാറും.”</w:t>
      </w:r>
    </w:p>
    <w:p>
      <w:pPr>
        <w:pStyle w:val="ArticleScripture"/>
        <w:jc w:val="left"/>
      </w:pPr>
      <w:r>
        <w:rPr>
          <w:rFonts w:ascii="Nirmala UI" w:hAnsi="Nirmala UI" w:eastAsia="Nirmala UI" w:cs="Nirmala UI"/>
        </w:rPr>
        <w:t>“ആദ്യമുതൽ തന്നേ, ഈ പ്രവൃത്തിയുടെ ഭാരം കർത്താവു മൂപ്പന്മാരായ Daniells-നോ Prescott-നോ ഏല്പിച്ചിട്ടില്ലെന്നു എനിക്കു കാണിക്കപ്പെട്ടു. സാത്താന്റെ കപടയുക്തികൾ ഇവിടെ കൊണ്ടുവരപ്പെടേണ്ടതുണ്ടോ? ഈ “Daily” എന്ന വിഷയം ഇക്കാലത്തെ ഈ അത്യന്തം പ്രധാന ഘട്ടത്തിൽ മനസ്സുകളെ കലക്കി പ്രവർത്തിയുടെ പുരോഗതിയെ തടയേണ്ടത്ര മഹത്തായ കാര്യമായിരിക്കുമോ? എന്തായാലും അങ്ങനെ ആയിരിക്കരുത്. ഈ വിഷയം അവതരിപ്പിക്കപ്പെടരുത്; കാരണം അങ്ങനെ കൊണ്ടുവരപ്പെടുന്ന ആത്മാവ് വിലക്കുന്നതായിരിക്കും, Lucifer ഓരോ നീക്കവും നിരീക്ഷിച്ചുകൊണ്ടിരിക്കുന്നു. സാത്താനിക പ്രവർത്തകശക്തികൾ തന്റെ പ്രവൃത്തി ആരംഭിക്കും; അങ്ങനെ നമ്മുടെ നിരകളിൽ ആശയക്കുഴപ്പം കൊണ്ടുവരപ്പെടും. പരീക്ഷാകാര്യമായ ഒരു ചോദ്യമല്ലാത്ത അഭിപ്രായവ്യത്യാസം അന്വേഷിച്ചുനടക്കുവാൻ നിങ്ങള്ക്ക് യാതൊരു വിളിയും ഇല്ല; എന്നാൽ നിങ്ങളുടെ മൗനം തന്നേ വാഗ്മിത്വമാണ്. ഈ കാര്യം എനിക്കു മുഴുവനായും വ്യക്തമായി മുന്നിലുണ്ട്. പിശാചിന് നമ്മുടെ സ്വന്തം ജനങ്ങളിൽ ആരെയെങ്കിലും ഈ വിഷയങ്ങളിൽ, അവൻ ചെയ്യുവാൻ ഉദ്ദേശിച്ചിരിക്കുന്നതുപോലെ, ഉൾക്കൊള്ളിക്കാനായാൽ, സാത്താന്റെ കാര്യം ജയിക്കും. ഇപ്പോൾ വൈകിപ്പിക്കാതെ പ്രവൃത്തി ഏറ്റെടുക്കപ്പെടേണ്ടതാകുന്നു; അഭിപ്രായവ്യത്യാസം ഒന്നും പ്രകടിപ്പിക്കപ്പെടരുത്.”</w:t>
      </w:r>
    </w:p>
    <w:p>
      <w:pPr>
        <w:pStyle w:val="ArticleScripture"/>
        <w:jc w:val="left"/>
      </w:pPr>
      <w:r>
        <w:rPr>
          <w:rFonts w:ascii="Nirmala UI" w:hAnsi="Nirmala UI" w:eastAsia="Nirmala UI" w:cs="Nirmala UI"/>
        </w:rPr>
        <w:t>“നമ്മിൽ നിന്നു പുറപ്പെട്ടുപോയ ആ മനുഷ്യരെ ദുഷ്ടദൂതന്മാരുമായി ഏകീഭവിച്ച് അപ്രധാനമായ ചോദ്യങ്ങളാൽ നമ്മുടെ പ്രവൃത്തിയെ തടസ്സപ്പെടുത്തുവാൻ സാത്താൻ പ്രേരിപ്പിക്കും; അങ്ങനെ സംഭവിച്ചാൽ ശത്രുവിന്റെ പാളയത്തിൽ എത്ര ആനന്ദഘോഷമുണ്ടാകും! അടുക്കിച്ചേരുക, അടുക്കിച്ചേരുക. ഓരോ ഭിന്നതയും അടക്കം ചെയ്യപ്പെടട്ടെ. ഈ ഭിന്നതകളെ എല്ലാം വഴിയിൽ നിന്ന് നീക്കിക്കളയുവാനും എല്ലാവരും ഏകമനസ്സോടെ യോജിച്ചുനില്ക്കുവാനും നമ്മുടെ സകല ശാരീരികശക്തിയും മസ്തിഷ്ക-നാഡീശക്തിയും സമർപ്പിക്കുകയെന്നതാണ് ഇപ്പോഴുള്ള നമ്മുടെ പ്രവൃത്തി. തന്റെ മഹത്തായ, വിശുദ്ധീകരിക്കപ്പെടാത്ത ജ്ഞാനത്താൽ സാത്താനെ ഏറ്റവും ചെറുതെങ്കിലും ഒരു പിടിവശം നേടുവാൻ അനുവദിക്കപ്പെട്ടാൽ, [അവൻ ആനന്ദിക്കും].”</w:t>
      </w:r>
    </w:p>
    <w:p>
      <w:pPr>
        <w:pStyle w:val="ArticleScripture"/>
        <w:jc w:val="left"/>
      </w:pPr>
      <w:r>
        <w:rPr>
          <w:rFonts w:ascii="Nirmala UI" w:hAnsi="Nirmala UI" w:eastAsia="Nirmala UI" w:cs="Nirmala UI"/>
        </w:rPr>
        <w:t>“ഇപ്പോൾ, നിങ്ങൾ എങ്ങനെ പ്രവർത്തിച്ചുകൊണ്ടിരിക്കുകയാണെന്ന് ഞാൻ കണ്ടപ്പോൾ, നിങ്ങൾ മുന്നോട്ടുപോയി നമ്മെ വിട്ടുപോയ പാർട്ടികൾക്ക് നമ്മുടെ നിരകളിൽ കലഹവും ആശയക്കുഴപ്പവും വരുത്തുവാൻ ഏറ്റവും ചെറിയ അവസരമെങ്കിലും നൽകിയാൽ, അതിന്റെ മുഴുവൻ സാഹചര്യമും ഫലങ്ങളും എന്റെ മനസ്സിൽ വ്യക്തമായി പതിഞ്ഞു. നിങ്ങളുടെ ജ്ഞാനക്കുറവ് സാത്താൻ ആഗ്രഹിക്കുന്നതുതന്നെയായിരിക്കും. നിങ്ങളുടെ ഉച്ചത്തിലുള്ള പ്രഖ്യാപനം പരിശുദ്ധാത്മാവിന്റെ പ്രചോദനത്തിൻ കീഴിലായിരുന്നില്ല. ദൈവത്താൽ നയിക്കപ്പെട്ട പുരുഷന്മാരുടെ എഴുത്തുകളിൽ കുറ്റം കണ്ടെത്തുന്നതു ദൈവത്തിൽനിന്നു പ്രചോദിതമായതല്ലെന്ന് നിങ്ങളോടു പറയുവാൻ എന്നെ ഉപദേശിക്കപ്പെട്ടു. എൽഡർ ഡാനിയൽസ് ജനങ്ങൾക്ക് നൽകുന്ന ജ്ഞാനം ഇതുതന്നെയാണെങ്കിൽ, ഒരിക്കലും അവന് ഔദ്യോഗിക സ്ഥാനം നൽകരുത്; കാരണം, കാരണത്തിൽനിന്നു ഫലത്തിലേക്കു യുക്തിപൂർവം നിരൂപിക്കാൻ അവന്നു സാധിക്കില്ല. ഈ വിഷയത്തിൽ നിങ്ങളുടെ മൗനം തന്നെയാണ് നിങ്ങളുടെ ജ്ഞാനം. ഇപ്പോൾ, ജീവനോടെ ഇല്ലാത്ത പുരുഷന്മാരുടെ പ്രസിദ്ധീകരണങ്ങളിൽ കുറ്റം കണ്ടെത്തുന്നതുപോലെയുള്ള ഏത് പ്രവൃത്തിയും നിങ്ങളിൽ ആരെയും ചെയ്യുവാൻ ദൈവം ഏല്പിച്ചിരിക്കുന്ന പ്രവൃത്തി അല്ല. കാരണം, ഈ പുരുഷന്മാർ—എൽഡർമാരായ ഡാനിയൽസും പ്രസ്കോട്ടും—നഗരങ്ങളിൽ പ്രവർത്തിക്കുന്നതിൽ നൽകിയ നിർദേശങ്ങൾ അനുസരിച്ചിരുന്നുവെങ്കിൽ, സത്യത്തിൽ ബോധ്യപ്പെട്ടു മാനസാന്തരപ്പെട്ട അനേകർ, വളരെ അനേകർ ഉണ്ടായേനേ; ഇപ്പോൾ ഒരിക്കലും എത്തിപ്പെടാൻ കഴിയാത്ത സ്ഥാനങ്ങളിൽ ഇരിക്കുന്ന പ്രാപ്തരായ പുരുഷന്മാർ.”</w:t>
      </w:r>
    </w:p>
    <w:p>
      <w:pPr>
        <w:pStyle w:val="ArticleScripture"/>
        <w:jc w:val="left"/>
      </w:pPr>
      <w:r>
        <w:rPr>
          <w:rFonts w:ascii="Nirmala UI" w:hAnsi="Nirmala UI" w:eastAsia="Nirmala UI" w:cs="Nirmala UI"/>
        </w:rPr>
        <w:t>“മുഴുവൻ ലോകവും ഒരു മഹത്തായ കുടുംബമായി കണക്കാക്കപ്പെടേണ്ടതാണ്. പിന്നെ, ഇങ്ങനെ ജ്ഞാനത്തിന്റെ ഒരു ഉറവിടത്തിൽ നിന്ന് ഏറ്റെടുക്കാൻ കഴിയുമ്പോൾ, നമ്മുടെ കർത്താവായ യേശുക്രിസ്തു നൽകിയ സാക്ഷ്യങ്ങളോടുകൂടി ലോകം വർഷങ്ങളോളം നശിച്ചുപോകാൻ നിങ്ങൾ എന്തുകൊണ്ടാണ് വിട്ടുകളഞ്ഞത്? യഥാർത്ഥ മതം, നമുക്ക് നന്മ ചെയ്യാൻ കഴിയുന്ന വ്യക്തിയായി ഓരോ പുരുഷനെയും സ്ത്രീയെയും കണക്കാക്കുവാൻ നമ്മെ പഠിപ്പിക്കുന്നു.</w:t>
      </w:r>
    </w:p>
    <w:p>
      <w:pPr>
        <w:pStyle w:val="ArticleScripture"/>
        <w:jc w:val="left"/>
      </w:pPr>
      <w:r>
        <w:rPr>
          <w:rFonts w:ascii="Nirmala UI" w:hAnsi="Nirmala UI" w:eastAsia="Nirmala UI" w:cs="Nirmala UI"/>
        </w:rPr>
        <w:t>“ഇത് അനേകം വർഷങ്ങളായി അച്ചടിയിൽ ഉണ്ടായിരിക്കുന്നു: ‘A Balanced Mind,’ എൽഡർ ആൻഡ്രൂസിനുള്ള സാക്ഷ്യം. എപ്പോൾ സംസാരിക്കണം, ഏതു ഭാരങ്ങളാണ് ഏറ്റെടുത്തു വഹിക്കേണ്ടത് എന്ന് അറിയുന്നതിനുള്ള ശക്തിയായി മനസ്സ് വളർത്തിപ്പോഷിക്കപ്പെടാം; കാരണം ക്രിസ്തു നിങ്ങളുടെ ഉപദേശകനാകുന്നു. നിങ്ങൾ നിങ്ങളുടെ ജ്ഞാനം ഉയർത്തിക്കാട്ടുകയും ഭിന്നാഭിപ്രായങ്ങൾ വരുത്തിവയ്ക്കുന്ന ഒരു മാർഗം പിന്തുടരുകയും ചെയ്യുന്നതു [ഞാൻ നിങ്ങളെ കണ്ടപ്പോൾ] ഞാൻ കണ്ടപ്പോൾ, നിങ്ങളെക്കുറിച്ചു ഞാൻ അത്യന്തം ഭയപ്പെട്ടു. എപ്പോൾ മൗനം പാലിക്കേണ്ടതാണോ അപ്പോൾ മൗനം പാലിക്കാൻ കഴിയുന്ന ജ്ഞാനികളായ മനുഷ്യരെയാണ് കർത്താവ് വിളിച്ചുകൊള്ളുന്നത്. നിങ്ങൾ ഒരു സമ്പൂർണ്ണ മനുഷ്യനാകുവാൻ ആഗ്രഹിക്കുന്നുവെങ്കിൽ, യേശുക്രിസ്തുവിലൂടെ വിശുദ്ധീകരണം നിങ്ങൾക്കാവശ്യമാണ്. ഇപ്പോൾ ഒരു പ്രവർത്തി മാത്രമാണ് ആരംഭിച്ചിരിക്കുന്നത്; ഓരോ ശുശ്രൂഷകനിലും, ഓരോ [ഒരു] കോൺഫറൻസിന്റെ പ്രസിഡന്റിലും ജ്ഞാനം പ്രകടമാകട്ടെ. എന്നാൽ വളരെ വർഷങ്ങൾക്കുമുമ്പ് നിങ്ങൾ കൈക്കൊള്ളേണ്ടിയിരുന്ന ഒരു പ്രവർത്തി ഇവിടെ ഉണ്ടായിരുന്നു; ഈ നിർദ്ദിഷ്ട പ്രവർത്തിക്കുവേണ്ടി നിങ്ങൾ നിങ്ങളുടെ ശബ്ദം ഉയർത്തേണ്ട ആവശ്യകതയുള്ള സ്ഥാനത്തായിരുന്നു നിങ്ങൾ. തന്റെ സകല ജനങ്ങൾക്കും അവർ ചെയ്യേണ്ടതു എന്തെന്നും അവർ ചെയ്യരുതാത്ത കാര്യങ്ങൾ ഏവയെന്നുമുള്ള പ്രത്യേക നിർദേശങ്ങൾ ക്രിസ്തു നല്കിയിരിക്കുന്നു. കർത്താവിന്റെ നീതി പ്രവർത്തിച്ചുപൂർണ്ണമാക്കുവാൻ നമുക്കു ശേഷിച്ചിരിക്കുന്ന സമയം അല്പമാണ്. കർത്താവിന്റെ വഴി നിങ്ങൾക്കു മനസ്സിലാക്കാൻ കഴിയും. പ്രസിഡന്റായി നിയമിക്കപ്പെട്ടതിനു ശേഷം കാര്യങ്ങൾ നിങ്ങളുടെ സ്വന്തം ആലോചനപ്രകാരം നടത്തിക്കൊണ്ടുപോകാനുള്ള നിങ്ങളുടെ ഉദ്ദേശം ഞാൻ കണ്ടു. അത്ഭുതകരമായ കാര്യങ്ങൾ ചെയ്യുമെന്നു നിങ്ങൾ ചിന്തിച്ചു; എന്നാൽ അത് ദൈവം നിങ്ങളുടെ കൈകളിൽ ഏല്പിച്ചിരുന്ന പ്രവർത്തിയല്ല. ഇപ്പോൾ നിങ്ങളുടെ പ്രവർത്തി പീഡിപ്പിക്കലല്ല; പകരം, കർത്താവ് നിങ്ങളെ ശുശ്രൂഷിക്കുവാൻ അംഗീകരിച്ചിട്ടുണ്ടെങ്കിൽ, സാധ്യമായ എല്ലാ ആവശ്യത്തിനും വിടുതൽ നൽകുന്നതാകുന്നു. എന്നാൽ ജ്ഞാനവും വിശുദ്ധീകരിക്കപ്പെട്ട വിവേചനശക്തിയും നിങ്ങളാൽ പ്രകടമായിട്ടില്ലെന്നതിന് വളരെ നേരത്തേ തന്നെ നിങ്ങൾ തെളിവ് കൊടുത്തിരിക്കുന്നു. കർത്താവ് വെളിച്ചം നല്കിയില്ലെങ്കിൽ സ്വീകരിക്കപ്പെടുകയില്ലായിരുന്ന വിഷയങ്ങളെ നിങ്ങൾ വെളിപ്പെടുത്തിക്കളഞ്ഞു.”</w:t>
      </w:r>
    </w:p>
    <w:p>
      <w:pPr>
        <w:pStyle w:val="ArticleScripture"/>
        <w:jc w:val="left"/>
      </w:pPr>
      <w:r>
        <w:rPr>
          <w:rFonts w:ascii="Nirmala UI" w:hAnsi="Nirmala UI" w:eastAsia="Nirmala UI" w:cs="Nirmala UI"/>
        </w:rPr>
        <w:t>“മറ്റൊരു വർഷത്തേക്കുപോലും നിങ്ങളെ കോൺഫറൻസിന്റെ പ്രസിഡന്റായി തിരഞ്ഞെടുക്കുന്നതുപോലുള്ള ഇത്തരം അതിവേഗ നടപടികൾ സ്വീകരിക്കരുതായിരുന്നു എന്നു എനിക്ക് നിർദേശം ലഭിച്ചിരിക്കുന്നു. എന്നാൽ ഈ കാര്യം പ്രാർത്ഥനയിൽ കർത്താവിന്റെ സന്നിധിയിൽ കൊണ്ടുവരുന്നതുവരെ ഇത്തരത്തിലുള്ള അതിവേഗ നടപടികൾ ഇനി ഒന്നും നടത്തരുതെന്നു കർത്താവ് നിരോധിക്കുന്നു; കൂടാതെ, പ്രസിഡന്റിന്മേൽ നിൽക്കുന്ന കർത്താവിന്റെ പ്രവൃത്തി അത്യന്തം ഗൗരവമുള്ള ഒരു ഉത്തരവാദിത്വമാണെന്ന സന്ദേശം നിങ്ങൾക്കു ലഭിച്ചിരിക്കെ, ‘ഡെയിലി’ എന്ന വിഷയത്തിൽ നിങ്ങൾ ചെയ്തതുപോലെ ആവേശത്തോടെ പൊട്ടിപ്പുറപ്പെടാനും നിങ്ങളുടെ സ്വാധീനം ഈ ചോദ്യത്തെ നിർണയിക്കുമെന്നു കരുതാനും നിങ്ങള്‍ക്ക് യാതൊരു ധാർമ്മിക അവകാശവും ഉണ്ടായിരുന്നില്ല. ഭാരമുള്ള ഉത്തരവാദിത്വങ്ങൾ വഹിച്ചിട്ടുള്ള എൽഡർ ഹാസ്കൽ ഉണ്ടായിരുന്നു; എൽഡർ എർവിൻ ഉണ്ട്; കൂടാതെ ഞാൻ പേരുപറയാവുന്ന ഇനിയും പലരും ഉണ്ട്; അവർ ഭാരമുള്ള ഉത്തരവാദിത്വങ്ങൾ വഹിച്ചുകൊണ്ടിരിക്കുന്നു.”</w:t>
      </w:r>
    </w:p>
    <w:p>
      <w:pPr>
        <w:pStyle w:val="ArticleScripture"/>
        <w:jc w:val="left"/>
      </w:pPr>
      <w:r>
        <w:rPr>
          <w:rFonts w:ascii="Nirmala UI" w:hAnsi="Nirmala UI" w:eastAsia="Nirmala UI" w:cs="Nirmala UI"/>
        </w:rPr>
        <w:t>“വയോധികരായ പുരുഷന്മാരോടുള്ള നിങ്ങളുടെ ബഹുമാനം എവിടെയായിരുന്നു? കാര്യത്തിന്റെ ഭാരവും ഉത്തരവാദിത്വവും വഹിക്കുന്ന എല്ലാ പുരുഷന്മാരെയും വിഷയം പരിഗണിക്കേണ്ടതിന്നു കൂട്ടിക്കൊണ്ടുവരാതെ നിങ്ങൾക്ക് എന്ത് അധികാരമാണ് പ്രയോഗിക്കാനായിരുന്നത്? എന്നാൽ ഇപ്പോൾ നാം ഈ കാര്യത്തെ അന്വേഷിക്കട്ടെ. അവഗണിക്കപ്പെട്ടുപോയിരിക്കുന്ന ഈ പ്രവർത്തിയുടെ മുമ്പിൽ, ഇനിയും ഒരു വർഷം കൂടി ഈ പ്രവർത്തി മുന്നോട്ടുകൊണ്ടുപോകേണ്ടതിന്നു നിങ്ങളുടെ ഉത്സാഹം പ്രകടമാക്കുന്നതു കർത്താവിന്റെ ന്യായവിധിയാണോ എന്നു നാം ഇപ്പോൾ വീണ്ടും ആലോചിക്കേണ്ടതുണ്ട്. നിങ്ങളോടുകൂടെ ഏകമാകുന്ന സഹായത്തോടൊപ്പം നിങ്ങൾ ഈ പ്രവർത്തി ഇനിയും ഒരു വർഷം കൂടി വഹിക്കേണ്ടിവന്നാൽ, നിങ്ങളിലും എൽഡർ പ്രെസ്കോട്ടിലും ഒരു മാറ്റം സംഭവിക്കേണ്ടതുണ്ട്. നിങ്ങളുടെ ഹൃദയങ്ങളെ ദൈവത്തിന്റെ സന്നിധിയിൽ വിനയപ്പെടുത്തുകയും ചെയ്യുക. നിങ്ങൾയിൽ വ്യത്യസ്തമായൊരു അനുഭവത്തിന്റെ പ്രകടനം കർത്താവ് കാണേണ്ടിവരും; കാരണം നിലവിലുള്ള ഈ [സമയത്ത്] പുരുഷന്മാർക്ക് ഒരിക്കലും വീണ്ടും പരിവർത്തനം ആവശ്യമുണ്ടായിരുന്നുവെങ്കിൽ, അത് എൽഡർ ഡാനിയൽസിനും എൽഡർ പ്രെസ്കോട്ടിനുമാണ്.”</w:t>
      </w:r>
    </w:p>
    <w:p>
      <w:pPr>
        <w:pStyle w:val="ArticleScripture"/>
        <w:jc w:val="left"/>
      </w:pPr>
      <w:r>
        <w:rPr>
          <w:rFonts w:ascii="Nirmala UI" w:hAnsi="Nirmala UI" w:eastAsia="Nirmala UI" w:cs="Nirmala UI"/>
        </w:rPr>
        <w:t>“ജ്ഞാനമുള്ള പുരുഷന്മാരും ദൈവകൃപയുടെ പ്രവൃത്തിയാൽ പുനർമാറ്റത്തിന്റെ തെളിവ് [നൽകുന്ന]വരുമായ ഏഴ് പുരുഷന്മാരെ തിരഞ്ഞെടുക്കേണ്ടതാണ്. കാരണം കാരണത്തിൽ നിന്ന് ഫലത്തിലേക്കു വിവേചിച്ചു ചിന്തിക്കാനാവാത്തത്ര അന്ധരായിരിക്കുന്ന ഏതെങ്കിലും പുരുഷന്മാർ, ഈ പ്രവർത്തിയുടെ ഉത്തരവാദിത്വങ്ങൾ വഹിച്ച പുരുഷന്മാരെയും ഈ സമ്മേളനങ്ങളുടെ പ്രസിഡന്റുമാരെയും അവഗണിക്കുകയും, രണ്ട് വർഷത്തിലധികമായി ഈ പ്രവർത്തി മുന്നോട്ടുകൊണ്ടുപോകുന്ന പുരുഷന്മാരെ നിരാകരിക്കുകയും, വർഷങ്ങളായി അവരുടെ മുമ്പിൽ നിലനിറുത്തപ്പെട്ടിരുന്ന അതേ പ്രവർത്തിയെ—നഗരങ്ങളിൽ പ്രവർത്തിക്കുക—ഉപേക്ഷിച്ചു കളയുകയും, ഉപദേശത്തിനായി വയോധികരായ പുരുഷന്മാർക്ക് യാതൊരു ശ്രദ്ധയും, അല്ലെങ്കിൽ വളരെ അല്പം മാത്രമോ, നൽകുകയും, പകരം ജനങ്ങൾക്ക് തങ്ങൾ നൽകാൻ തിരഞ്ഞെടുക്കുന്ന കാര്യങ്ങളെ പ്രസിദ്ധീകരിക്കുകയും ചെയ്യുന്ന തരത്തിലുള്ള ഇത്തരമൊരു അവിവേകപരമായ ഫലം സംഭവിക്കുമെങ്കിൽ, അത്തരം മഹത്തായും അത്ഭുതകരവുമായ ഒരു പ്രവർത്തി ഏല്പിക്കപ്പെടേണ്ട പുരുഷന്മാരാകുന്നതിനുള്ള അവരുടെ അസുരക്ഷിതത്വത്തെക്കുറിച്ച് അതു തന്നേ സ്വന്തം സാക്ഷ്യം വഹിക്കുന്നു.</w:t>
      </w:r>
    </w:p>
    <w:p>
      <w:pPr>
        <w:pStyle w:val="ArticleScripture"/>
        <w:jc w:val="left"/>
      </w:pPr>
      <w:r>
        <w:rPr>
          <w:rFonts w:ascii="Nirmala UI" w:hAnsi="Nirmala UI" w:eastAsia="Nirmala UI" w:cs="Nirmala UI"/>
        </w:rPr>
        <w:t>“ക്രിസ്തു മരിച്ചിട്ടില്ല. തന്റെ പ്രവൃത്തി ഈ വിചിത്രമായ രീതിയിൽ നടത്തപ്പെടാൻ അവൻ ഒരിക്കലും അനുവദിക്കുകയില്ല. പുസ്തകങ്ങളെ അതേപടി വിടുക. ഏതെങ്കിലും മാറ്റം അനിവാര്യമാണെങ്കിൽ, ആ മാറ്റത്തിൽ ദൈവം സുസംഗതമായ ഐക്യം ഉണ്ടാക്കും; എന്നാൽ ഒരു സന്ദേശം അതോടൊപ്പം ഉൾക്കൊള്ളുന്ന മഹത്തായ ഉത്തരവാദിത്വങ്ങളോടെ മനുഷ്യർക്കു ഏല്പിക്കപ്പെട്ടിരിക്കുമ്പോൾ, [ദൈവം] സ്നേഹത്തിലൂടെ പ്രവർത്തിക്കുകയും ആത്മാവിനെ ശുദ്ധീകരിക്കുകയും ചെയ്യുന്ന വിശ്വസ്തതയെ ആവശ്യപ്പെടുന്നു. മൂപ്പന്മാരായ Daniells-നും Prescott-നും ഇരുവർക്കും വീണ്ടും മാനസാന്തരം ആവശ്യമുണ്ട്. ഒരു വിചിത്രമായ പ്രവർത്തി കടന്നുവന്നിരിക്കുന്നു; അത് ക്രിസ്തു നമ്മുടെ ലോകത്തിലേക്കു വന്ന് ചെയ്യാൻ വന്ന പ്രവൃത്തിയോടു യോജിച്ചിരിക്കുന്നതല്ല; സത്യമായി മാനസാന്തരപ്പെട്ടിരിക്കുന്ന എല്ലാവരും ക്രിസ്തുവിന്റെ പ്രവൃത്തികൾ തന്നേ പ്രവർത്തിക്കും.”</w:t>
      </w:r>
    </w:p>
    <w:p>
      <w:pPr>
        <w:pStyle w:val="ArticleScripture"/>
        <w:jc w:val="left"/>
      </w:pPr>
      <w:r>
        <w:rPr>
          <w:rFonts w:ascii="Nirmala UI" w:hAnsi="Nirmala UI" w:eastAsia="Nirmala UI" w:cs="Nirmala UI"/>
        </w:rPr>
        <w:t>“പിതാവിനെ മഹത്വപ്പെടുത്തുന്ന പ്രവൃത്തി നാം എല്ലാവരും നിർവഹിക്കേണ്ടവരാണ്. നാം ഒരു നിർണായക ഘട്ടത്തിലെത്തിയിരിക്കുന്നു—ഈ ഒരുക്കകാലത്തുതന്നെ യേശുക്രിസ്തുവിന്റെ സ്വഭാവത്തോടു അനുരൂപരാകുക, അല്ലെങ്കിൽ അതിന് ശ്രമിക്കാതിരിക്കുകയോ ചെയ്യുക. എൽഡർ ഡാനിയൽസ്, സമാന സാഹചര്യങ്ങളിൽ നിങ്ങൾ ചെയ്തതുപോലെ ഉയർന്ന സ്വരത്തിൽ നിങ്ങളുടെ ശബ്ദം കേൾപ്പിക്കാനുള്ള സ്വാതന്ത്ര്യമുണ്ടെന്നു നിങ്ങൾ കരുതരുത്. പിന്നെയും മനസ്സിലാക്കുക, ഒരു കോൺഫറൻസിന്റെ പ്രസിഡന്റ് ഭരണാധികാരിയല്ല. ദൈവം അംഗീകരിച്ച പ്രസിഡന്റുമാരായ സ്ഥാനത്ത് ഇരിക്കുന്ന ജ്ഞാനികളോടു ബന്ധപ്പെട്ടു കൊണ്ടാണ് അവൻ പ്രവർത്തിക്കുന്നത്. ദൈവം അംഗീകരിച്ച എഴുത്തുകാർ എഴുതിയ അച്ചടിച്ച പുസ്തകങ്ങളിലെ രചനകളിൽ ഇടപെടാനുള്ള സ്വാതന്ത്ര്യം അവന് ഇല്ല. തങ്ങൾ ഭരിക്കുന്ന, ആധിപത്യം പുലർത്തുന്ന ശക്തി കുറവായി കാണിക്കാത്ത പക്ഷം, അവർ ഇനി നിയന്ത്രണം പുലർത്തേണ്ടതില്ല. നിർണായക ഘട്ടം വന്നിരിക്കുന്നു, കാരണം ദൈവം അവമതിക്കപ്പെടും.”</w:t>
      </w:r>
    </w:p>
    <w:p>
      <w:pPr>
        <w:pStyle w:val="ArticleScripture"/>
        <w:jc w:val="left"/>
      </w:pPr>
      <w:r>
        <w:rPr>
          <w:rFonts w:ascii="Nirmala UI" w:hAnsi="Nirmala UI" w:eastAsia="Nirmala UI" w:cs="Nirmala UI"/>
        </w:rPr>
        <w:t>“പ്രവർത്തിക്കപ്പെടാതിരിക്കുന്ന നഗരങ്ങളെ കർത്താവ് എങ്ങനെ നോക്കിക്കാണുന്നു? ക്രിസ്തു സ്വർഗ്ഗത്തിലാണ്. ഇപ്പോൾ അതിന്റെ സമ്മതീകരണം ഇപ്രകാരമായിരിക്കണം: ‘രാജകീയ ആധിപത്യം ഇല്ല. ഇപ്പോൾ ഈ ലോകത്തിന്റെ പ്രതിസന്ധിക്കാലമാണ്. ഇപ്പോൾ രക്ഷിക്കുവാനും നശിപ്പിക്കുവാനും ശക്തിയുള്ളവൻ ഞാൻ തന്നേ. ഇപ്പോൾ എല്ലാവരുടെയും നിശ്ചയം എന്റെ കൈകളിലാണ് എന്ന സമയം ആകുന്നു. ലോകത്തെ രക്ഷിക്കേണ്ടതിന്നു ഞാൻ എന്റെ ജീവൻ കൊടുത്തിരിക്കുന്നു. “ഞാൻ ഉയർത്തപ്പെടുകയാണെങ്കിൽ,” ഞാൻ പകർന്നു തരുന്ന രക്ഷാകൃപ, ദൈവിക സാദൃശ്യത്തിൽ ആകൃതീകരിക്കപ്പെടുകയും എന്നോടുകൂടെ ഏകീഭവിക്കുകയും ചെയ്യുന്ന ഏവരും, ഞാൻ എന്റെ വീണ്ടെടുപ്പിൻ കൃപയുടെ ശക്തിയോടെ പ്രവർത്തിക്കുന്നതുപോലെ പ്രവർത്തിക്കും എന്നു തെളിയിക്കും.’ ആരെങ്കിലും ഇച്ഛിക്കുന്നുവെങ്കിൽ, കർത്താവ് നല്കുന്ന ഉപദേശത്തിൻ കീഴിൽ ഉത്തരവാദിത്വസ്ഥാനങ്ങളിൽ ഇരിക്കുമ്പോൾ തങ്ങൾക്കു ചെയ്യേണ്ടതായി ഏല്പിക്കപ്പെട്ടിരിക്കുന്ന പ്രവൃത്തി നിർവഹിക്കേണ്ടതിന്നു തന്റെ സഹോദരന്മാരോടുകൂടെ ചേർന്നു ദൃഢമായി പിടിച്ചുകൊള്ളട്ടെ; ലോകത്തെ അങ്ങനെ സ്നേഹിച്ചവൻ ലോകത്തിന്റെ രക്ഷയ്ക്കായി തന്റെ ജീവനെ പൂർണ്ണബലിയായി നല്കിയവനോടു പൂർണ്ണസമന്വയത്തോടെ പ്രവർത്തിക്കേണ്ടതിന്നു അത്യന്തം ആത്മാർഥതയോടെ ശ്രമിക്കട്ടെ. ഞാൻ നമ്മുടെ ശുശ്രൂഷകരോടു സംസാരിക്കുന്നു: നമ്മുടെ നഗരങ്ങളിൽ അവർ പ്രവൃത്തിയിൽ പ്രവേശിക്കുമ്പോൾ, വചനശുശ്രൂഷയെ അനുഗമിച്ചു ശാന്തമായൊരു വിശുദ്ധഗൗരവം ഉണ്ടായിരിക്കട്ടെ. നാം... എങ്കിൽ ജനങ്ങളുടെ മനസ്സുകളിൽ യോജിച്ച സ്വാധീനം ഉളവാക്കുവാൻ സാധിക്കയില്ല. ... [ഈ പേജിന്റെ താഴത്തെ മൂന്നിലൊന്നു ഭാഗം ശൂന്യമായി വിടപ്പെട്ടിരിക്കുന്നു.]”</w:t>
      </w:r>
    </w:p>
    <w:p>
      <w:pPr>
        <w:pStyle w:val="ArticleScripture"/>
        <w:jc w:val="left"/>
      </w:pPr>
      <w:r>
        <w:rPr>
          <w:rFonts w:ascii="Nirmala UI" w:hAnsi="Nirmala UI" w:eastAsia="Nirmala UI" w:cs="Nirmala UI"/>
        </w:rPr>
        <w:t>“ഞാൻ എന്റെ ദിനപ്പതിപ്പിൽ നിന്നു പകർത്തുന്നു. യേശുവിൽ ഉള്ളതുപോലെ സത്യം—അതിനെ പ്രസ്താവിക്കൂ, അതിനായി പ്രാർത്ഥിക്കൂ, അതിലെ ഓരോ വാക്കും അതിന്റെ ലാളിത്യത്തിൽ വിശ്വസിക്കൂ. വിശ്വാസത്തിൽനിന്ന് തെറ്റിപ്പോയി വശീകരിക്കുന്ന ആത്മാക്കൾക്കു ശ്രദ്ധ ചെലുത്തിയ പുരുഷന്മാരുടെ മുമ്പിൽ, വളരെ മുമ്പല്ല നമ്മോടുകൂടെ വിശ്വാസത്തിൽ ഉണ്ടായിരുന്ന പുരുഷന്മാരുടെ മുമ്പിൽ, തെറ്റുകൾ കൊണ്ടുവരപ്പെടുകയാണെങ്കിൽ, അതിലൂടെ നിങ്ങൾ എന്ത് പ്രയോജനം നേടും? നിങ്ങൾ പിശാചിന്റെ പക്ഷത്ത് നിലകൊള്ളുമോ? ഇതുവരെ പ്രവർത്തിക്കപ്പെടാത്ത വയലുകളിലേക്കു നിങ്ങളുടെ ശ്രദ്ധ തിരിക്കൂ. ലോകവ്യാപകമായ ഒരു പ്രവർത്തി നമ്മുടെ മുമ്പിൽ ഉണ്ട്. ജോൺ കെല്ലോഗിനെക്കുറിച്ചുള്ള ദൃശ്യാവിഷ്കാരങ്ങൾ എനിക്കു ലഭിച്ചു.</w:t>
      </w:r>
    </w:p>
    <w:p>
      <w:pPr>
        <w:pStyle w:val="ArticleScripture"/>
        <w:jc w:val="left"/>
      </w:pPr>
      <w:r>
        <w:rPr>
          <w:rFonts w:ascii="Nirmala UI" w:hAnsi="Nirmala UI" w:eastAsia="Nirmala UI" w:cs="Nirmala UI"/>
        </w:rPr>
        <w:t>“വളരെ ആകർഷകമായ ഒരു വ്യക്തിത്വം താൻ അവതരിപ്പിച്ചുകൊണ്ടിരുന്ന വഞ്ചകത്വമുള്ള വാദങ്ങളുടെ ആശയങ്ങളെ പ്രതിനിധീകരിക്കുകയായിരുന്നു; അവ യഥാർത്ഥ ബൈബിൾ സത്യത്തിൽനിന്നു വ്യത്യസ്തമായ വികാരങ്ങളായിരുന്നു. പുതിയത് എന്തെങ്കിലും വേണ്ടെന്നുള്ള വിശപ്പും ദാഹവും ഉള്ളവർ അത്തരം [അത്യന്തം വഞ്ചനാപരമായ] ആശയങ്ങളെ മുന്നോട്ടുകൊണ്ടുപോകുകയായിരുന്നു; അതുകൊണ്ടു മൂപ്പൻ പ്രെസ്‌കോട്ട് മഹത്തായ അപകടത്തിൽ ആയിരുന്നു. ഈ വികാരങ്ങൾ എല്ലായിടത്തും പ്രസംഗിക്കപ്പെടുമെങ്കിൽ അത് ഒരു പുതിയ ലോകംപോലെയായിരിക്കും എന്നൊരു വഞ്ചനയിൽ ചുറ്റപ്പെട്ടുപോകുന്ന വലിയ അപകടത്തിൽ മൂപ്പൻ ഡാനിയൽസ് [ആയിരുന്നു].”</w:t>
      </w:r>
    </w:p>
    <w:p>
      <w:pPr>
        <w:pStyle w:val="ArticleScripture"/>
        <w:jc w:val="left"/>
      </w:pPr>
      <w:r>
        <w:rPr>
          <w:rFonts w:ascii="Nirmala UI" w:hAnsi="Nirmala UI" w:eastAsia="Nirmala UI" w:cs="Nirmala UI"/>
        </w:rPr>
        <w:t>“അതെ, അങ്ങനെ ആയേനേ; എങ്കിലും അവരുടെ മനസ്സുകൾ ഇങ്ങനെ മുഴുകിക്കിടക്കുമ്പോൾ, സഹോദരൻ ഡാനിയേൽസും സഹോദരൻ പ്രെസ്കോട്ടും തങ്ങളുടെ അനുഭവത്തിലേക്ക് ആത്മീയ[വാദപരമായ] ഒരു ഭാവമുള്ള ആശയങ്ങളെ നെയ്തുചേർക്കുകയും, സാധ്യമെങ്കിൽ തിരഞ്ഞെടുക്കപ്പെട്ടവരെയുപോലും വഞ്ചിക്കാവുന്ന മനോഹരമായ വികാരങ്ങളിലേക്കു നമ്മുടെ ജനത്തെ ആകർഷിക്കുകയും ചെയ്യുന്നതായി എനിക്ക് കാണിക്കപ്പെട്ടു. ഈ സഹോദരന്മാർ തങ്ങളുടെ വഞ്ചനാപരമായ ആശയങ്ങളിൽ സത്യത്തെ അനിശ്ചിതത്വത്തിലാക്കുന്ന ദോഷങ്ങളെ കാണുമായിരുന്നു എന്ന [വസ്തുത] ഞാൻ എന്റെ പേനകൊണ്ട് രേഖപ്പെടുത്തേണ്ടതുണ്ട്; എന്നിട്ടും അവർ [തങ്ങൾക്ക്] മഹത്തായ ആത്മീയ വിവേചനശക്തിയുള്ളവരെന്നപോലെ മുന്നോട്ട് നിലകൊള്ളും. ഇപ്പോൾ ഞാൻ അവരോടു പറയേണ്ടത് [ഇതാണ്]: ഈ വിഷയം എനിക്ക് കാണിക്കപ്പെട്ടപ്പോൾ, മൂപ്പൻ ഡാനിയേൽസ് ‘ദൈനംദിനം’ എന്ന വിഷയത്തെക്കുറിച്ചുള്ള തന്റെ ആശയങ്ങളെ അനുകൂലിച്ച് കാഹളത്തെപ്പോലെ തന്റെ ശബ്ദം ഉയർത്തിക്കൊണ്ടിരിക്കുമ്പോൾ, അതിന്റെ അനന്തരഫലങ്ങളും എനിക്ക് അവതരിപ്പിക്കപ്പെട്ടു. നമ്മുടെ ജനങ്ങൾ ആശയക്കുഴപ്പത്തിലാകുകയായിരുന്നു. അതിന്റെ ഫലം ഞാൻ കണ്ടു; പിന്നെ എനിക്ക് മുന്നറിയിപ്പുകളും ലഭിച്ചു: ഫലത്തെ മാനിക്കാതെ മൂപ്പൻ ഡാനിയേൽസ് ഇങ്ങനെ പ്രഭാവിതനായി താൻ ദൈവത്തിന്റെ പ്രചോദനത്തിൻ കീഴിലാണെന്ന് വിശ്വസിക്കാൻ സ്വയം അനുവദിച്ചാൽ, നമ്മുടെ നിരകളിൽ എല്ലായിടത്തും സംശയവാദം വിതെക്കപ്പെടും; സാത്താൻ തന്റെ സന്ദേശങ്ങൾ വഹിക്കുന്നിടത്തേക്കു നാം എത്തിച്ചേരുകയും ചെയ്യും. ദൃഢമായ അവിശ്വാസവും സംശയവാദവും മനുഷ്യരുടെ മനസ്സുകളിൽ വിതെക്കപ്പെടും; സത്യത്തിന്റെ സ്ഥാനത്ത് തിന്മയുടെ വിചിത്രവിളകൾ ഉയിർത്തെഴുന്നേറും.—Ms 67, 1910, 1–8. Manuscript Release, volume 20, 17–22.”</w:t>
      </w:r>
    </w:p>
    <w:p>
      <w:pPr>
        <w:pStyle w:val="ArticleBody"/>
        <w:jc w:val="left"/>
      </w:pPr>
      <w:r>
        <w:rPr>
          <w:rFonts w:ascii="Nirmala UI" w:hAnsi="Nirmala UI" w:eastAsia="Nirmala UI" w:cs="Nirmala UI"/>
        </w:rPr>
        <w:t>ന്യായവിധിയുടെ മണിക്കൂറിന്റെ ഘോഷം പ്രഖ്യാപിച്ചവർക്ക് ദാനിയേൽ പുസ്തകത്തിലെ “the daily”യെക്കുറിച്ചുള്ള ശരിയായ ദൃഷ്ടി ലഭിച്ചിരുന്നു. ദാനിയേൽ പുസ്തകം വിവർത്തനം ചെയ്ത മനുഷ്യരുടെ കൈകളിലൂടെയും, തുടർന്ന് സ്വർഗ്ഗത്തിൽനിന്ന് പുറത്താക്കപ്പെട്ട ദൂതന്മാർ നയിച്ചുകൊണ്ടിരുന്ന മനുഷ്യരിലൂടെയും, “the daily”യുടെ ശരിയായ ഗ്രഹണം വ്യക്തമായി ദൃശ്യമാണെങ്കിലും മറഞ്ഞുപോയിരിക്കുകയാണ്. ദാനിയേലിൽ “the daily” എന്നു വിവർത്തനം ചെയ്തിരിക്കുന്ന പദം പ്രത്യക്ഷപ്പെടുന്നിടങ്ങളിൽ, മനുഷ്യർ കൂട്ടിച്ചേർത്ത “sacrifice” എന്ന പദം അതിൽ ഉൾപ്പെടുത്തേണ്ടതല്ല. ദാനിയേൽ എട്ടാം അധ്യായത്തിലെ പതിമൂന്നാം വാക്യത്തിൽ ദാനിയേൽ പുസ്തകത്തിൽ ഇത് സംഭവിക്കുന്ന അഞ്ചിൽ ഒരു പ്രാവശ്യം നാം കാണുന്നു. അതേ വാക്യത്തിൽ ലേവ്യപുസ്തകം ഇരുപത്താറിലെ “seven times”ഉം തിരിച്ചറിയപ്പെട്ടിരിക്കുന്നു; എന്നാൽ അതേ തരത്തിലുള്ള മാനവിക കൃത്രിമത്വത്തിലൂടെ അത് വ്യക്തമായി ദൃശ്യമാണെങ്കിലും മറച്ചുവെക്കപ്പെട്ടിരിക്കുന്നു.</w:t>
      </w:r>
    </w:p>
    <w:p>
      <w:pPr>
        <w:pStyle w:val="ArticleBody"/>
        <w:jc w:val="left"/>
      </w:pPr>
      <w:r>
        <w:rPr>
          <w:rFonts w:ascii="Nirmala UI" w:hAnsi="Nirmala UI" w:eastAsia="Nirmala UI" w:cs="Nirmala UI"/>
        </w:rPr>
        <w:t>അടുത്ത ലേഖനത്തിൽ നാം ഈ വസ്തുത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രണ്ടാം നമ്പർ</dc:title>
  <dc:subject>പേഗനിസം</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