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എട്ട്ാം ഭാഗം</w:t>
      </w:r>
    </w:p>
    <w:p>
      <w:pPr>
        <w:pStyle w:val="ArticleSubtitle"/>
        <w:jc w:val="left"/>
      </w:pPr>
      <w:r>
        <w:rPr>
          <w:rFonts w:ascii="Nirmala UI" w:hAnsi="Nirmala UI" w:eastAsia="Nirmala UI" w:cs="Nirmala UI"/>
        </w:rPr>
        <w:t>ഒരു പ്രക്രിയ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2023-12-03</w:t>
      </w:r>
    </w:p>
    <w:p>
      <w:pPr>
        <w:pStyle w:val="ArticleScripture"/>
        <w:jc w:val="left"/>
      </w:pPr>
      <w:r>
        <w:rPr>
          <w:rFonts w:ascii="Nirmala UI" w:hAnsi="Nirmala UI" w:eastAsia="Nirmala UI" w:cs="Nirmala UI"/>
        </w:rPr>
        <w:t>യെഹൂദാരാജാവായ യെഹോയാക്കീമിന്റെ ഭരണത്തിന്റെ മൂന്നാം ആണ്ടിൽ ബാബിലോൻ രാജാവായ നെബൂഖദ്‌നേസർ യെരൂശലേമിലേക്കു വന്നു അതിനെ വളഞ്ഞു. കർത്താവു യെഹൂദാരാജാവായ യെഹോയാക്കീമിനെയും ദൈവാലയത്തിലെ പാത്രങ്ങളിൽ ചിലതിനെയും അവന്റെ കയ്യിൽ ഏല്പിച്ചു; അവൻ അവയെ ശീനാർദേശത്തേക്കു തന്റെ ദേവന്റെ ആലയത്തിലേക്കു കൊണ്ടുപോയി; ആ പാത്രങ്ങളെ തന്റെ ദേവന്റെ ഭണ്ഡാരഗൃഹത്തിൽ വെച്ചു. ദാനിയേൽ 1:1, 2.</w:t>
      </w:r>
    </w:p>
    <w:p>
      <w:pPr>
        <w:pStyle w:val="ArticleBody"/>
        <w:jc w:val="left"/>
      </w:pPr>
      <w:r>
        <w:rPr>
          <w:rFonts w:ascii="Nirmala UI" w:hAnsi="Nirmala UI" w:eastAsia="Nirmala UI" w:cs="Nirmala UI"/>
        </w:rPr>
        <w:t>ദാനിയേലിന്റെയും വെളിപ്പാടിന്റെയും പുസ്തകങ്ങൾ ഒരേ പുസ്തകമാണ്; ദാനിയേലിന്റെ പുസ്തകത്തിൽ പ്രതിനിധീകരിക്കപ്പെട്ടിരിക്കുന്ന അതേ പ്രവചനരേഖകളെയാണ് വെളിപ്പാടിന്റെ പുസ്തകത്തിൽ വീണ്ടും സ്വീകരിച്ചിരിക്കുന്നത്. യേശുക്രിസ്തുവിന്റെ വെളിപ്പാട്, കരുണാവിധിയുടെ സമാപ്തിക്ക് തൊട്ടുമുമ്പ് മുദ്രവിലക്കപ്പെടുന്ന അന്തിമ പ്രവചനസന്ദേശത്തെ പ്രതിനിധീകരിക്കുന്നു.</w:t>
      </w:r>
    </w:p>
    <w:p>
      <w:pPr>
        <w:pStyle w:val="ArticleBody"/>
        <w:jc w:val="left"/>
      </w:pPr>
      <w:r>
        <w:rPr>
          <w:rFonts w:ascii="Nirmala UI" w:hAnsi="Nirmala UI" w:eastAsia="Nirmala UI" w:cs="Nirmala UI"/>
        </w:rPr>
        <w:t>ഭൂതകാലത്തിൽ വെളിപ്പാടിന്റെ പുസ്തകത്തിൽ നിന്ന് ശരിയായി ഗ്രഹിക്കപ്പെട്ടിരുന്നെങ്കിലും ആചാരവും പാരമ്പര്യവും മൂലം മുദ്രയിട്ടുകിടന്ന സത്യങ്ങൾ ഇന്നും സത്യങ്ങളാണ്; ഇന്നിവ വീണ്ടും യെഹൂദാഗോത്രത്തിലെ സിംഹത്താൽ മുദ്രവിടപ്പെടുകയും, ആ സത്യങ്ങൾ ഇപ്പോൾ അവരുടെ പരിപൂർണ്ണ നിവൃത്തിയെ വെളിപ്പെടുത്തുകയും ചെയ്യുന്നു.</w:t>
      </w:r>
    </w:p>
    <w:p>
      <w:pPr>
        <w:pStyle w:val="ArticleBody"/>
        <w:jc w:val="left"/>
      </w:pPr>
      <w:r>
        <w:rPr>
          <w:rFonts w:ascii="Nirmala UI" w:hAnsi="Nirmala UI" w:eastAsia="Nirmala UI" w:cs="Nirmala UI"/>
        </w:rPr>
        <w:t>മുന്‍കാലങ്ങളിൽ ദാനിയേലിന്റെ പുസ്തകത്തിൽ നിന്നു ശരിയായി ഗ്രഹിക്കപ്പെട്ടിരുന്നുവെങ്കിലും ആചാരവും പരമ്പരയും മൂലം മുദ്രയിട്ടിരുന്നതായ സത്യങ്ങൾ ഇന്നും സത്യങ്ങളാണ്; ഇന്ന് അവ വീണ്ടും യെഹൂദാ ഗോത്രത്തിലെ സിംഹംകൊണ്ടു മുദ്രവിടുവിക്കപ്പെടുന്നു; ഇപ്പോൾ ആ സത്യങ്ങൾ തങ്ങളുടെ സമ്പൂർണ്ണ നിവൃത്തിയെ വെളിപ്പെടുത്തിക്കൊണ്ടിരിക്കുന്നു.</w:t>
      </w:r>
    </w:p>
    <w:p>
      <w:pPr>
        <w:pStyle w:val="ArticleBody"/>
        <w:jc w:val="left"/>
      </w:pPr>
      <w:r>
        <w:rPr>
          <w:rFonts w:ascii="Nirmala UI" w:hAnsi="Nirmala UI" w:eastAsia="Nirmala UI" w:cs="Nirmala UI"/>
        </w:rPr>
        <w:t>യേശുക്രിസ്തുവിന്റെ വെളിപ്പാടിനെ പ്രതിനിധീകരിക്കുന്ന രണ്ട് പുസ്തകങ്ങളിൽ ആദ്യത്തേതുമാത്രമാണ് ദാനിയേൽ.</w:t>
      </w:r>
    </w:p>
    <w:p>
      <w:pPr>
        <w:pStyle w:val="ArticleBody"/>
        <w:jc w:val="left"/>
      </w:pPr>
      <w:r>
        <w:rPr>
          <w:rFonts w:ascii="Nirmala UI" w:hAnsi="Nirmala UI" w:eastAsia="Nirmala UI" w:cs="Nirmala UI"/>
        </w:rPr>
        <w:t>ഒരു പരിഷ്‌കരണ പ്രസ്ഥാനത്തിലെ ആദ്യ സന്ദേശത്തിന്റെ ശക്തീകരണത്തിന്റെ പ്രതീകമാണ് യെഹോയാക്കീം. അവൻ നിയമത്തിന്റെയും ഒരു പ്രതീകമാണ്; എന്തെന്നാൽ, ഒരു പേരിന്റെ മാറ്റം പ്രവാചകാത്മകമായി ഒരു നിയമബന്ധത്തിന്റെ ആരംഭത്തെ തിരിച്ചറിയിക്കുന്നു. മുമ്പ് ദൈവത്തിന്റെ നിയമജനമല്ലായിരുന്ന ഒരു ജനവുമായി ദൈവം പ്രവേശിക്കുന്ന നിയമബന്ധം, ആദ്യ സന്ദേശത്തിന്റെ ശക്തീകരണത്തോടുകൂടിയാണ് ആരംഭിക്കുന്നത്.</w:t>
      </w:r>
    </w:p>
    <w:p>
      <w:pPr>
        <w:pStyle w:val="ArticleScripture"/>
        <w:jc w:val="left"/>
      </w:pPr>
      <w:r>
        <w:rPr>
          <w:rFonts w:ascii="Nirmala UI" w:hAnsi="Nirmala UI" w:eastAsia="Nirmala UI" w:cs="Nirmala UI"/>
        </w:rPr>
        <w:t>ഒരുകാലത്തു ജനമല്ലായിരുന്ന നിങ്ങൾ ഇപ്പോൾ ദൈവത്തിന്റെ ജനമായിരിക്കുന്നു; കരുണ പ്രാപിക്കാത്തവരായിരുന്ന നിങ്ങൾ ഇപ്പോൾ കരുണ പ്രാപിച്ചിരിക്കുന്നു. 1 പത്രോസ് 2:10.</w:t>
      </w:r>
    </w:p>
    <w:p>
      <w:pPr>
        <w:pStyle w:val="ArticleBody"/>
        <w:jc w:val="left"/>
      </w:pPr>
      <w:r>
        <w:rPr>
          <w:rFonts w:ascii="Nirmala UI" w:hAnsi="Nirmala UI" w:eastAsia="Nirmala UI" w:cs="Nirmala UI"/>
        </w:rPr>
        <w:t>ഉടമ്പടി സംബന്ധമായ ഒരു ബന്ധത്തെ പ്രതിനിധീകരിക്കുന്ന നിലയിൽ ഒരു പേര് മാറ്റപ്പെടുന്നതിന്റെ പ്രതീകം, അബ്രാമിന്റെ പേര് അബ്രാഹാമായി, സാറായിയുടെ പേര് സാറയായി, യാക്കോബിന്റെ പേര് ഇസ്രായേലായി, ശൗലിന്റെ പേര് പൗലോസായി മാറ്റപ്പെട്ടതിലൂടെ സ്ഥാപിക്കപ്പെട്ടിരിക്കുന്നു. ഈ പ്രതീകത്തിന് മറ്റു സാക്ഷ്യങ്ങളും ഉണ്ട്; എന്നാൽ ദാനിയേൽ ഒന്നാം അധ്യായത്തിൽ ദാനിയേലിന്റെ പേര് ബെൽത്ത്ശസ്സർ ആയി, ഹനന്യാവിന്റെ പേര് ശദ്രക് ആയി, മിശായേലിന്റെ പേര് മേശക് ആയി, അസർയ്യാവിന്റെ പേര് അബേദ്നെഗോ ആയി മാറ്റപ്പെടുന്നു.</w:t>
      </w:r>
    </w:p>
    <w:p>
      <w:pPr>
        <w:pStyle w:val="ArticleBody"/>
        <w:jc w:val="left"/>
      </w:pPr>
      <w:r>
        <w:rPr>
          <w:rFonts w:ascii="Nirmala UI" w:hAnsi="Nirmala UI" w:eastAsia="Nirmala UI" w:cs="Nirmala UI"/>
        </w:rPr>
        <w:t>കർത്താവ് ഒരു ജനത്തോടു നിയമബന്ധത്തിൽ പ്രവേശിക്കുമ്പോൾ, അതേ സമയം തന്നേ അവൻ മുമ്പുണ്ടായിരുന്ന ഒരു നിയമജനത്തെ കടന്നുപോകുകയും ചെയ്യുന്നു. യെഹോയാക്കീം കടന്നുപോകപ്പെടുന്ന നിയമജനത്തെ പ്രതിനിധീകരിക്കുന്നു; ദാനീയേൽ, ഹനന്യാവു, മീശായേൽ, അസർയ്യാവു എന്നിവർ പിന്നീട് തിരഞ്ഞെടുക്കപ്പെടുന്ന നിയമജനത്തെ പ്രതിനിധീകരിക്കുന്നു. ജനങ്ങൾ ഒരു നിയമബന്ധത്തിൽ പ്രവേശിക്കുമ്പോൾ, അവർ ആ നിയമത്തിന്റെ വ്യവസ്ഥകൾ നിലനിറുത്തുമോ എന്നു പരിശോധിക്കപ്പെടുന്നു. ആ പരിശോധന ഭക്ഷിക്കുന്ന പ്രവൃത്തിയാൽ പ്രതിനിധീകരിക്കപ്പെടുന്നു.</w:t>
      </w:r>
    </w:p>
    <w:p>
      <w:pPr>
        <w:pStyle w:val="ArticleBody"/>
        <w:jc w:val="left"/>
      </w:pPr>
      <w:r>
        <w:rPr>
          <w:rFonts w:ascii="Nirmala UI" w:hAnsi="Nirmala UI" w:eastAsia="Nirmala UI" w:cs="Nirmala UI"/>
        </w:rPr>
        <w:t>ആദാമും ഹവ്വയും ഭക്ഷിക്കുന്ന പ്രവൃത്തിയിലൂടെ പരീക്ഷയിൽ പരാജയപ്പെട്ടു; ദൈവം ആദ്യം ഒരു തിരഞ്ഞെടുത്ത ജനത്തോടു നിയമബന്ധത്തിൽ പ്രവേശിച്ചപ്പോൾ, അവരോടുള്ള ആ ബന്ധം മന്നയാൽ അവരെ പരീക്ഷിച്ചുകൊണ്ടാണ് ആരംഭിച്ചത്. പുരാതന യിസ്രായേൽ ഒടുവിൽ ആ പരീക്ഷയിൽ പരാജയപ്പെട്ടു; എന്നാൽ അങ്ങനെ ചെയ്തതിലൂടെ അവർ ഒരു നിയമപരീക്ഷണം ഏകമായ ഒരു പരീക്ഷണമല്ല, മറിച്ച് ഒരു പരീക്ഷണപ്രക്രിയയാണെന്ന സത്യത്തിന് ആദ്യ സൂചനയും ആദ്യ സാക്ഷ്യവും നൽകി. പത്താമത്തെ പരീക്ഷണത്തിലെത്തുമ്പോഴേക്കും, അടുത്ത നാല്പത് വർഷക്കാലം മരുഭൂമിയിൽ മരിക്കേണ്ടവരായി അവർ നിയമിക്കപ്പെട്ടു. തുടർന്ന് ദൈവം യോശുവയോടും കാലേബിനോടും നിയമബന്ധത്തിൽ പ്രവേശിച്ചു; അതിലൂടെ കർത്താവ് ഒരു തിരഞ്ഞെടുത്ത ജനത്തോടു നിയമത്തിൽ പ്രവേശിക്കുമ്പോൾ, മുൻകാല നിയമജനത്തെ അവൻ അതിജീവിച്ചുപോകുകയും ചെയ്യുന്നു എന്നതിന് സാക്ഷ്യം ലഭിച്ചു. ആത്മീയ യിസ്രായേലിന്റെ ആരംഭവുമായിരുന്ന പുരാതന യിസ്രായേലിന്റെ അവസാനത്തിൽ, പുരാതന യിസ്രായേലിനായുള്ള അവസാന പരീക്ഷണപ്രക്രിയ ആത്മീയ യിസ്രായേലിനായുള്ള ആദ്യ പരീക്ഷണപ്രക്രിയയായിരുന്നു; അതു സ്വർഗ്ഗത്തിന്റെ അപ്പമായി പ്രതിനിധീകരിക്കപ്പെട്ടു. ആദ്യ നിയമപരീക്ഷണപ്രക്രിയയിൽ മന്നയാൽ അത് മുൻകൂട്ടി പ്രതിരൂപീകരിക്കപ്പെട്ടിരുന്നു.</w:t>
      </w:r>
    </w:p>
    <w:p>
      <w:pPr>
        <w:pStyle w:val="ArticleBody"/>
        <w:jc w:val="left"/>
      </w:pPr>
      <w:r>
        <w:rPr>
          <w:rFonts w:ascii="Nirmala UI" w:hAnsi="Nirmala UI" w:eastAsia="Nirmala UI" w:cs="Nirmala UI"/>
        </w:rPr>
        <w:t>ആ പരീക്ഷണ പ്രക്രിയയിൽ—ആദ്യത്തെയും അവസാനത്തെയും പരീക്ഷണ പ്രക്രിയയായ അതിൽ—സ്വർഗ്ഗീയ അപ്പത്തിന്റെ പരീക്ഷണം യേശു തിരിച്ചറിഞ്ഞത്, തന്റെ നിയമജനങ്ങളായവർ തന്റെ മാംസം തിന്നുകയും തന്റെ രക്തം പാനിക്കുകയും വേണം എന്നു പറഞ്ഞപ്പോൾ ആയിരുന്നു. തന്റെ ശുശ്രൂഷയിലെ മറ്റേതൊരു സമയത്തേക്കാളും അധികം ശിഷ്യന്മാരെ ആ അവതരണത്തിൽ അവൻ നഷ്ടപ്പെടുത്തി. അവന്റെ ശുശ്രൂഷയിലെ ആ വിവാദം നിയമപരീക്ഷണ പ്രക്രിയയുടെ ദൃഷ്ടാന്തത്തിന്റെ ഉച്ചസ്ഥിതിയായിരുന്നു; “ഗലീലയിലെ പ്രതിസന്ധി” എന്ന അധ്യായശീർഷകത്തോടുകൂടി വരുന്ന *The Desire of Ages* എന്ന ഗ്രന്ഥത്തിൽ ആ സംഭവത്തെക്കുറിച്ച് സഹോദരി വൈറ്റ് വിപുലമായി പരാമർശിക്കുന്നു. “Galilee” എന്ന നാമത്തിന് “ഒരു കതകുകണ്ണി” എന്നും “ഒരു വഴിത്തിരിവ്” എന്നും അർത്ഥമുണ്ട്; ആ അധ്യായത്തിൽ ശിഷ്യന്മാർ എന്തുകൊണ്ട് അവനിൽ നിന്ന് പിന്തിരിഞ്ഞു എന്നു അവൾ വിശദീകരിക്കുന്നു. തന്റെ മാംസം തിന്നുകയും തന്റെ രക്തം പാനിക്കുകയും ചെയ്യേണ്ടതിന്റെ ആവശ്യകതയെക്കുറിച്ചുള്ള അവന്റെ സാക്ഷ്യം ശരിയായ പ്രവാചകപരമായ രീതിശാസ്ത്രം അനുസരിച്ച് പ്രയോഗിക്കാൻ അവർ വിസമ്മതിച്ചു. പുരാതന യിസ്രായേലിന്റെ ബൈബിള്‍ ഗ്രഹണത്തിലേക്ക് സാത്താൻ കുത്തിനിറച്ചിരുന്ന പ്രവാചകപരമായ ആശയങ്ങളിലെ ആചാരങ്ങളെയും സമ്പ്രദായങ്ങളെയും അവർ മുറുകെപ്പിടിച്ചിരുന്നതായി അവൾ ചൂണ്ടിക്കാണിച്ചു. ആ തെറ്റിദ്ധാരണകൾ അവന്റെ വചനങ്ങളെ ആത്മീയമായി അല്ല, അക്ഷരാർത്ഥത്തിൽ പ്രയോഗിക്കേണ്ടതിന്—അവർ അങ്ങനെ വിചാരിച്ചതുപോലെ—ഒരു ന്യായീകരണം അവർക്കു നൽകി. യോഹന്നാന്റെ ആറാം അധ്യായത്തിൽ (John 6:66) തിരിച്ചറിഞ്ഞിരിക്കുന്നതുപോലെ, യേശുവിൽ നിന്ന് “തിരിഞ്ഞുപോയ” (Galilee) ആളുകൾ അവനോടുകൂടെ പിന്നെ ഒരിക്കലും നടന്നില്ല എന്നും അവൾ സൂചിപ്പിക്കുന്നു.</w:t>
      </w:r>
    </w:p>
    <w:p>
      <w:pPr>
        <w:pStyle w:val="ArticleBody"/>
        <w:jc w:val="left"/>
      </w:pPr>
      <w:r>
        <w:rPr>
          <w:rFonts w:ascii="Nirmala UI" w:hAnsi="Nirmala UI" w:eastAsia="Nirmala UI" w:cs="Nirmala UI"/>
        </w:rPr>
        <w:t>പുരാതന യിസ്രായേലിന്റെ ആദ്യ നിയമപരിശോധനാ പ്രക്രിയയിലും അവസാന നിയമപരിശോധനാ പ്രക്രിയയിലും പോലെ, ദൈവം തിരഞ്ഞെടുത്ത ഒരു ജനത്തോടു നിയമബന്ധത്തിൽ പ്രവേശിക്കുമ്പോൾ, അതേ സമയം അവൻ മുൻനിയമജനത്തെ കടന്നുപോകുന്നതായി നാം കാണുന്നു. അവൻ ആ ജനത്തെ ഒരു ഏകപരിശോധനയാൽ അല്ല, മറിച്ച് ഒരു പരിശോധനാ പ്രക്രിയയാൽ പരീക്ഷിക്കുന്നതും നാം കാണുന്നു. ആ പരിശോധനാ പ്രക്രിയ ഭക്ഷിക്കപ്പെടേണ്ട ഒന്നാൽ പ്രതിനിധീകരിക്കപ്പെടുന്നതായും നാം കാണുന്നു. ആ ആഹാരം ദൈവവചനത്തെ പ്രതിനിധീകരിക്കുന്നതും, പരിശോധനയിൽ ഭക്ഷിക്കേണ്ട രണ്ടു തരത്തിലുള്ള ആഹാരങ്ങൾക്കിടയിലെ ഒരു തിരഞ്ഞെടുപ്പ് ഉൾപ്പെടുന്നതുമാണ് എന്നും നാം കണ്ടെത്തുന്നു. ദൈവം ഭക്ഷിക്കാമെന്ന് പറഞ്ഞിരിക്കുന്ന സകല വൃക്ഷങ്ങളിലുമുള്ളതിൽ നിന്നോ നാം ഭക്ഷിക്കുന്നത്, അല്ലെങ്കിൽ ഭക്ഷിക്കരുതെന്ന് വിലക്കപ്പെട്ട വൃക്ഷത്തിൽ നിന്നോ നാം ഭക്ഷിക്കുന്നത്? ഭക്ഷിക്കേണ്ടതെന്തെന്ന തിരഞ്ഞെടുപ്പിൽ, സമർപ്പിക്കപ്പെട്ടിരിക്കുന്ന ആഹാരം നാം എങ്ങനെ ഭക്ഷിക്കുന്നു എന്ന പരിശോധനയും ഉൾപ്പെടുന്നതായി നാം കാണുന്നു.</w:t>
      </w:r>
    </w:p>
    <w:p>
      <w:pPr>
        <w:pStyle w:val="ArticleBody"/>
        <w:jc w:val="left"/>
      </w:pPr>
      <w:r>
        <w:rPr>
          <w:rFonts w:ascii="Nirmala UI" w:hAnsi="Nirmala UI" w:eastAsia="Nirmala UI" w:cs="Nirmala UI"/>
        </w:rPr>
        <w:t>ആത്മീയ ഇസ്രായേലിന്റെ അന്ത്യത്തിൽ, മില്ലറൈറ്റ് പ്രസ്ഥാനത്തിന്റെ കാലത്ത്, ആദ്യ സന്ദേശത്തിന് 1840 ആഗസ്റ്റ് 11-ന് ശക്തി ലഭിച്ചു. അവിടെ യെഹോയാക്കീം, അന്ന് ബാബിലോണിലേക്കു കൊണ്ടുപോകപ്പെട്ടു അവളുടെ പുത്രിമാരാകുന്ന പ്രൊട്ടസ്റ്റന്റുകളെ പ്രതിനിധീകരിക്കുന്നു. വെളിപ്പാട് പത്ത് അദ്ധ്യായത്തിലെ ദൂതൻ ഇറങ്ങി വന്ന് തന്റെ കയ്യിൽ ഒരു ചെറിയ പുസ്തകം തുറന്നിരിക്കെ, അവർ ഒരു പരീക്ഷണത്തെ നേരിട്ടു. യെഹോയാക്കീം നെബൂഖദ്‌നേസറിന്റെ ആവശ്യങ്ങൾക്കെതിരെ കലഹിച്ചു, അതിനുശേഷം തടവിലേക്കു കൊണ്ടുപോയതുപോലെ, പ്രൊട്ടസ്റ്റന്റുക്കളും ദൂതന്റെ കയ്യിലുള്ള ആഹാരം ഭക്ഷിക്കാൻ വിസമ്മതിച്ചു; അതിന് ആധാരമായിരുന്നത് അവർ ഇരുണ്ട യുഗങ്ങളിൽ നിന്ന് തങ്ങളോടൊപ്പം കൊണ്ടുവന്ന പാരമ്പര്യങ്ങളും ആചാരങ്ങളും ആയിരുന്നു.</w:t>
      </w:r>
    </w:p>
    <w:p>
      <w:pPr>
        <w:pStyle w:val="ArticleBody"/>
        <w:jc w:val="left"/>
      </w:pPr>
      <w:r>
        <w:rPr>
          <w:rFonts w:ascii="Nirmala UI" w:hAnsi="Nirmala UI" w:eastAsia="Nirmala UI" w:cs="Nirmala UI"/>
        </w:rPr>
        <w:t>1844-ലെ വസന്തകാലത്തോടടുക്കെ, യെഹോയാക്കീമിനും പ്രൊട്ടസ്റ്റന്റുകൾക്കും പരീക്ഷണപ്രക്രിയ ഒരു “നിർണ്ണായക തിരുമുറുക്ക്” എന്ന നിലയിലെത്തി; ആത്മീയ ഇസ്രായേലിന്റെ ആദ്യ പരീക്ഷണപ്രക്രിയയിൽ ഉണ്ടായതുപോലെ തന്നേ, അവർ “തിരിഞ്ഞ്” ഇനി യേശുവിനോടുകൂടെ നടന്നില്ല. ആ ചരിത്രത്തിൽ ദാനീയേൽ, ഹനന്യാവു, മീശായേൽ, അസർയ്യാവു എന്നിവർ മില്ലറൈറ്റുകളെ പ്രതിനിധീകരിക്കുന്നു; അവർ തങ്ങളുടെ വായിൽ മധുരമായിരുന്നെങ്കിലും ഉദരത്തിൽ കയ്പായി മാറിയ ചെറിയ പുസ്തകം ഭക്ഷിക്കാൻ തിരഞ്ഞെടുത്തു.</w:t>
      </w:r>
    </w:p>
    <w:p>
      <w:pPr>
        <w:pStyle w:val="ArticleBody"/>
        <w:jc w:val="left"/>
      </w:pPr>
      <w:r>
        <w:rPr>
          <w:rFonts w:ascii="Nirmala UI" w:hAnsi="Nirmala UI" w:eastAsia="Nirmala UI" w:cs="Nirmala UI"/>
        </w:rPr>
        <w:t>ആദാമിനെയും ഹവ്വയെയും ഉൾപ്പെടുത്തുകയാണെങ്കിൽ, പരീക്ഷണം ഭക്ഷിക്കുന്ന പ്രവൃത്തിയാൽ പ്രതിനിധീകരിക്കപ്പെടുന്നു എന്നതിന് നമുക്കു നാലു പരമ്പരാഗത സാക്ഷികൾ ഉണ്ടായിരിക്കുന്നു. ആദ്യത്തിന്റെയും അവസാനത്തിന്റെയും മുദ്ര വഹിക്കുന്ന നിരവധി പ്രവാചക സാക്ഷികളും നമുക്കുണ്ട്. മന്നയുടെ പരീക്ഷണത്തിന്റെ സാക്ഷ്യം ഒരു ആദ്യ സാക്ഷിയാണ്; സ്വർഗ്ഗത്തിന്റെ അപ്പത്തിന്റെ പരീക്ഷണം ആത്മീയ യിസ്രായേലിനുള്ള ഒരു ആദ്യ പരീക്ഷണമാകുന്നതുപോലെ, പുരാതന യിസ്രായേലിനുള്ള അവസാന സാക്ഷ്യവും ആകുന്നു. ചെറിയ പുസ്തകത്തിന്റെ പരീക്ഷണം ആദ്യവും അവസാനവും ഇരുവരുമാണ്. അതു മരുഭൂമിയിലെ സഭയായ ആത്മീയ യിസ്രായേലിന്റെ അലച്ചിലിന്റെ അവസാനം ആകുന്നു; അതുപോലെ ദൈവത്തിന്റെ അന്തിമ നാമധേയജനമായി തെരഞ്ഞെടുത്തവരിൽ ആദ്യത്തേതും ആകുന്നു. പ്രൊട്ടസ്റ്റന്റിസത്തിന്റെ യഥാർത്ഥ കൊമ്പായി തിരിച്ചറിയപ്പെടേണ്ടിയിരുന്ന ദൈവത്തിന്റെ നാമധേയജനത്തിന്റെ ആരംഭം മില്ലറൈറ്റുകളായിരുന്നു. ആദ്യ ദൂതസന്ദേശം ശക്തിപ്രാപിക്കുമ്പോൾ ആരംഭിക്കുന്ന പരീക്ഷണപ്രക്രിയയ്‌ക്കു സംബന്ധിച്ച നിരവധി സാക്ഷികൾ ഉണ്ട്.</w:t>
      </w:r>
    </w:p>
    <w:p>
      <w:pPr>
        <w:pStyle w:val="ArticleBody"/>
        <w:jc w:val="left"/>
      </w:pPr>
      <w:r>
        <w:rPr>
          <w:rFonts w:ascii="Nirmala UI" w:hAnsi="Nirmala UI" w:eastAsia="Nirmala UI" w:cs="Nirmala UI"/>
        </w:rPr>
        <w:t>ആ പരീക്ഷണപ്രക്രിയകളിൽ ഒരു “തിരിവ്‌ബിന്ദു” വരുന്നു; അപ്പോൾ ശിഷ്യന്മാരിൽ ഏകദേശം എല്ലാവരും പിന്തിരിയുന്നു. യോശുവയുടെയും കാലേബിന്റെയും സാക്ഷ്യസമയത്ത് സമസ്ത യിസ്രായേലും പിന്തിരിഞ്ഞ് മിസ്രയീമിലേക്കു മടങ്ങിപ്പോകുവാൻ ശ്രമിച്ചു. ഗലീലായിലെ സഭയിൽ ശിഷ്യന്മാരുടെ ഭൂരിപക്ഷവും പിന്തിരിഞ്ഞുപോയി. യേശു ആൽഫയും ഒമേഗയും ആകയാൽ, പരീക്ഷണപ്രക്രിയയുടെ അവസാനം പ്രതിനിധീകരിക്കപ്പെടുന്ന ആ “തിരിവ്‌ബിന്ദു” പരീക്ഷണപ്രക്രിയയുടെ ആരംഭത്തിലും ദൃശ്യവൽക്കരിക്കപ്പെട്ടിരിക്കുന്നു. പ്രാചീന യിസ്രായേലിനു മന്ന ആദ്യമായി നല്കപ്പെട്ടപ്പോൾ, നിർദേശങ്ങളിൽനിന്നു ഉടൻ തന്നെ പിന്തിരിഞ്ഞവർ ഉണ്ടായിരുന്നു. ക്രിസ്തുവിന്റെ സ്നാനസമയത്ത് അവൻ പിന്തിരിഞ്ഞ് മരുഭൂമിയിലേക്കു പോയി. സിസ്റ്റർ വൈറ്റ് “തിരിവ്‌ബിന്ദു” എന്ന പ്രതീകം അത്യന്തം വിവരപ്രദമായ രീതിയിൽ ഉപയോഗിക്കുന്നു.</w:t>
      </w:r>
    </w:p>
    <w:p>
      <w:pPr>
        <w:pStyle w:val="ArticleScripture"/>
        <w:jc w:val="left"/>
      </w:pPr>
      <w:r>
        <w:rPr>
          <w:rFonts w:ascii="Nirmala UI" w:hAnsi="Nirmala UI" w:eastAsia="Nirmala UI" w:cs="Nirmala UI"/>
        </w:rPr>
        <w:t>“ജാതிகளുടെയും സഭയുടെയും ചരിത്രത്തിൽ വഴിത്തിരിവുകളാകുന്ന കാലഘട്ടങ്ങൾ ഉണ്ടാകുന്നു. ദൈവത്തിന്റെ പരിപാലനത്തിൽ, ഈ വ്യത്യസ്ത പ്രതിസന്ധികൾ വരുമ്പോൾ, ആ സമയത്തേക്കുള്ള വെളിച്ചം നൽകപ്പെടുന്നു. അത് സ്വീകരിക്കപ്പെടുന്നുവെങ്കിൽ, ആത്മീയ പുരോഗതി ഉണ്ടാകും; അത് നിരസിക്കപ്പെടുന്നുവെങ്കിൽ, ആത്മീയ അധഃപതനവും തകർച്ചയും പിന്തുടരും. കർത്താവു തന്റെ വചനത്തിൽ, സുവിശേഷത്തിന്റെ സജീവമായ പ്രവർത്തനം അതീതത്തിൽ എങ്ങനെ നടന്നു വന്നിട്ടുണ്ടോ, ഭാവിയിലും എങ്ങനെ നടക്കുമോ, സാത്താനിക ശക്തികൾ അവരുടെ അവസാനത്തെ അത്ഭുതകരമായ നീക്കം നടത്തുമ്പോഴുള്ള അന്തിമ സംഘർഷം വരെയും, വെളിപ്പെടുത്തിയിരിക്കുന്നു. ആ വചനത്തിൽനിന്ന് നാം മനസ്സിലാക്കുന്നതു എന്തെന്നാൽ, ഇപ്പോൾ തന്നെ നന്മയും തിന്മയും തമ്മിലുള്ള—അന്ധകാരത്തിന്റെ പ്രഭുവായ സാത്താനും ജീവന്റെ പ്രഭുവായ ക്രിസ്തുവും തമ്മിലുള്ള—അവസാനത്തെ മഹാസംഘർഷത്തെ വരവേൽപ്പിക്കുന്ന ശക്തികൾ പ്രവർത്തിച്ചുകൊണ്ടിരിക്കുന്നു. എന്നാൽ ദൈവത്തെ സ്നേഹിക്കുകയും ഭയപ്പെടുകയും ചെയ്യുന്ന മനുഷ്യർക്കുള്ള വരാനിരിക്കുന്ന ജയം, അവന്റെ സിംഹാസനം ആകാശങ്ങളിൽ സ്ഥാപിതമായിരിക്കുന്നതുപോലെ തന്നെ ഉറപ്പുള്ളതാണ്.” Bible Echo, August 26, 1895.</w:t>
      </w:r>
    </w:p>
    <w:p>
      <w:pPr>
        <w:pStyle w:val="ArticleBody"/>
        <w:jc w:val="left"/>
      </w:pPr>
      <w:r>
        <w:rPr>
          <w:rFonts w:ascii="Nirmala UI" w:hAnsi="Nirmala UI" w:eastAsia="Nirmala UI" w:cs="Nirmala UI"/>
        </w:rPr>
        <w:t>പ്രാചീന ഇസ്രായേലിന് മന്നാ ആദ്യമായി നല്കപ്പെട്ടപ്പോൾ, ആ ചരിത്രത്തിനായുള്ള വെളിച്ചം നല്കപ്പെട്ടു. ക്രിസ്തുവിന്റെ സ്നാനസമയത്ത്, ആ ചരിത്രത്തിനായുള്ള വെളിച്ചം നല്കപ്പെട്ടു. 1840 ആഗസ്റ്റ് 11-ന്, ആ ചരിത്രത്തിനായുള്ള വെളിച്ചം നല്കപ്പെട്ടു. അവയിൽ ഓരോ വഴിത്തിരിവും ഒടുവിൽ മറ്റൊരു വഴിത്തിരിവിൽ അവസാനിക്കുന്ന ഒരു പരിശോധനാപ്രക്രിയയുടെ ആരംഭത്തെ അടയാളപ്പെടുത്തുന്നു; അപ്പോൾ മുൻകാല നിയമജനങ്ങൾ വിട്ടുമാറി ക്രിസ്തുവിനോടുകൂടെ ഇനി നടക്കയില്ല.</w:t>
      </w:r>
    </w:p>
    <w:p>
      <w:pPr>
        <w:pStyle w:val="ArticleBody"/>
        <w:jc w:val="left"/>
      </w:pPr>
      <w:r>
        <w:rPr>
          <w:rFonts w:ascii="Nirmala UI" w:hAnsi="Nirmala UI" w:eastAsia="Nirmala UI" w:cs="Nirmala UI"/>
        </w:rPr>
        <w:t>ഈ വിവിധ പരീക്ഷണപ്രക്രിയകൾ മുൻ നിയമജനങ്ങൾക്കായുള്ള ഒരു പരീക്ഷണപ്രക്രിയയെയും പുതിയ നിയമജനങ്ങൾക്കായുള്ള ഒരു പരീക്ഷണപ്രക്രിയയെയും ഒരുപോലെ പ്രതിനിധീകരിക്കുന്നതിനാൽ, പരീക്ഷണപ്രക്രിയയ്ക്ക് രണ്ട് സമാപ്തികളുണ്ട്. പരീക്ഷണപ്രക്രിയയുടെ സമാപ്തി, അതിനാൽ മില്ലറൈറ്റ് ചരിത്രത്തിൽ പ്രൊട്ടസ്റ്റന്റുകൾക്കുള്ള അന്തിമ വഴിത്തിരിവും, 1844-ലെ വസന്തകാലമായിരുന്നു. പരീക്ഷണപ്രക്രിയയുടെ സമാപ്തി (1844-ലെ ശരത്കാലത്തിൽ), അഥവാ മില്ലറൈറ്റുകൾക്കുതന്നെയുള്ള വഴിത്തിരിവ്, ദൈവത്തിന്റെ മുൻജനങ്ങൾക്കുള്ള വഴിത്തിരിവിന് ശേഷം വന്നു.</w:t>
      </w:r>
    </w:p>
    <w:p>
      <w:pPr>
        <w:pStyle w:val="ArticleBody"/>
        <w:jc w:val="left"/>
      </w:pPr>
      <w:r>
        <w:rPr>
          <w:rFonts w:ascii="Nirmala UI" w:hAnsi="Nirmala UI" w:eastAsia="Nirmala UI" w:cs="Nirmala UI"/>
        </w:rPr>
        <w:t>ക്രിസ്തുവിന്റെ ചരിത്രത്തിൽ, അവന്റെ ശുശ്രൂഷയുടെ ആരംഭത്തിൽ ഒരിക്കൽയും തുടർന്ന് ശുശ്രൂഷയുടെ അവസാനത്തിൽ വീണ്ടും ഒരിക്കൽയും അവൻ ദേവാലയം ശുദ്ധീകരിച്ചതിനാൽ പരീക്ഷണപ്രക്രിയ തിരിച്ചറിയപ്പെടുന്നു.</w:t>
      </w:r>
    </w:p>
    <w:p>
      <w:pPr>
        <w:pStyle w:val="ArticleScripture"/>
        <w:jc w:val="left"/>
      </w:pPr>
      <w:r>
        <w:rPr>
          <w:rFonts w:ascii="Nirmala UI" w:hAnsi="Nirmala UI" w:eastAsia="Nirmala UI" w:cs="Nirmala UI"/>
        </w:rPr>
        <w:t>“യേശു തന്റെ പൊതുശുശ്രൂഷ ആരംഭിച്ചപ്പോൾ, ദേവാലയത്തെ അതിന്റെ ദൈവദ്രോഹപരമായ അശുദ്ധീകരണത്തിൽ നിന്ന് ശുദ്ധീകരിച്ചു. അവന്റെ ശുശ്രൂഷയിലെ അവസാന പ്രവൃത്തികളിൽ ഒന്നായിരുന്നു ദേവാലയത്തിന്റെ രണ്ടാം ശുദ്ധീകരണം. അതുപോലെതന്നെ ലോകത്തെ മുന്നറിയിപ്പ് നൽകുന്നതിനുള്ള അന്തിമപ്രവൃത്തിയിൽ, സഭകൾക്കു രണ്ടുതരം വ്യക്തമായ വിളികൾ നൽകപ്പെടുന്നു. രണ്ടാം ദൂതന്റെ സന്ദേശം ഇതാകുന്നു: ‘ബാബിലോൻ വീണിരിക്കുന്നു, വീണിരിക്കുന്നു, ആ മഹാനഗരം; അവൾ തന്റെ വ്യഭിചാരക്രോധത്തിന്റെ വീഞ്ഞു സകലജാതികളെയും കുടിപ്പിച്ചു’ (വെളിപ്പാട് 14:8). മൂന്നാം ദൂതന്റെ സന്ദേശത്തിലെ മഹാഘോഷത്തിൽ സ്വർഗ്ഗത്തിൽ നിന്ന് ഒരു ശബ്ദം ഇപ്രകാരം പറയുന്നതു കേൾക്കപ്പെടുന്നു: ‘എന്റെ ജനമേ, അവളുടെ പാപങ്ങളിൽ നിങ്ങൾ പങ്കാളികളാകാതെയും അവളുടെ ബാധകളിൽ നിങ്ങൾക്കു ലഭിക്കാതെയും ഇരിപ്പാൻ അവളിൽ നിന്നു പുറത്തു വരുവിൻ. കാരണം അവളുടെ പാപങ്ങൾ ആകാശമെത്തിയിരിക്കുന്നു; ദൈവം അവളുടെ അകൃത്യങ്ങൾ ഓർത്തിരിക്കുന്നു’ (വെളിപ്പാട് 18:4, 5).” Selected Messages, book 2, 118.</w:t>
      </w:r>
    </w:p>
    <w:p>
      <w:pPr>
        <w:pStyle w:val="ArticleBody"/>
        <w:jc w:val="left"/>
      </w:pPr>
      <w:r>
        <w:rPr>
          <w:rFonts w:ascii="Nirmala UI" w:hAnsi="Nirmala UI" w:eastAsia="Nirmala UI" w:cs="Nirmala UI"/>
        </w:rPr>
        <w:t>ക്രിസ്തുവിന്റെ ആലയശുദ്ധീകരണത്തിന്റെ രണ്ടു സംഭവങ്ങളിലെ പരിശോധനാപ്രക്രിയ, പ്രവചനാത്മാവിന്റെ രചനകളിൽ മലാഖി മൂന്നാം അധ്യായത്തോടു പൊരുത്തപ്പെടുന്നതാകുന്നു.</w:t>
      </w:r>
    </w:p>
    <w:p>
      <w:pPr>
        <w:pStyle w:val="ArticleScripture"/>
        <w:jc w:val="left"/>
      </w:pPr>
      <w:r>
        <w:rPr>
          <w:rFonts w:ascii="Nirmala UI" w:hAnsi="Nirmala UI" w:eastAsia="Nirmala UI" w:cs="Nirmala UI"/>
        </w:rPr>
        <w:t>“ലോകത്തിലെ വാങ്ങുന്നവരെയും വിൽക്കുന്നവരെയും ആലയത്തിൽ നിന്ന് ശുദ്ധീകരിച്ചതിലൂടെ, പാപത്തിന്റെ മലിനതയിൽ നിന്ന് ഹൃദയത്തെ ശുദ്ധീകരിക്കുകയെന്നതായിരുന്നു തന്റെ ദൗത്യമെന്ന് യേശു പ്രഖ്യാപിച്ചു,—ആത്മാവിനെ ദുഷിപ്പിക്കുന്ന ഭൗതിക ആഗ്രഹങ്ങളിൽ നിന്നും, സ്വാർത്ഥ മോഹങ്ങളിൽ നിന്നും, ദുഷ്ടശീലങ്ങളിൽ നിന്നും.” മലാഖി 3:1–3 ഉദ്ധരിച്ചിരിക്കുന്നു. യുഗയുഗാന്തരങ്ങളുടെ ആഗ്രഹം, 161.</w:t>
      </w:r>
    </w:p>
    <w:p>
      <w:pPr>
        <w:pStyle w:val="ArticleBody"/>
        <w:jc w:val="left"/>
      </w:pPr>
      <w:r>
        <w:rPr>
          <w:rFonts w:ascii="Nirmala UI" w:hAnsi="Nirmala UI" w:eastAsia="Nirmala UI" w:cs="Nirmala UI"/>
        </w:rPr>
        <w:t>ദൈവജനത്തിന്റെ ശുദ്ധീകരണം പ്രവചനത്തിന്റെ പല ശാഖകളോടും ആവർത്തിച്ച് ഏകീകരിക്കപ്പെട്ടിരിക്കുന്ന പരീക്ഷണപ്രക്രിയയെ പ്രതിനിധീകരിക്കുന്നു. ആദാമും ഹവ്വയും മുതൽ മില്ലറൈറ്റ് ചരിത്രം വരെയുള്ള ഓരോ പരാമർശവും നൂറ്റിനാൽപ്പത്തിനാലായിരത്തിന്റെ ശുദ്ധീകരണത്തെ പ്രതിനിധീകരിക്കുന്നു.</w:t>
      </w:r>
    </w:p>
    <w:p>
      <w:pPr>
        <w:pStyle w:val="ArticleScripture"/>
        <w:jc w:val="left"/>
      </w:pPr>
      <w:r>
        <w:rPr>
          <w:rFonts w:ascii="Nirmala UI" w:hAnsi="Nirmala UI" w:eastAsia="Nirmala UI" w:cs="Nirmala UI"/>
        </w:rPr>
        <w:t>“ഈ ഭൂമിയുടെ ചരിത്രത്തിന്റെ അന്ത്യദിവസങ്ങളിൽ, ദൈവത്തിന്റെ കല്പനകളെ അനുസരിച്ചുകൊള്ളുന്ന തന്റെ ജനവുമായി ദൈവത്തിന്റെ നിയമം പുതുക്കപ്പെടേണ്ടതാണ്.” Review and Herald, February 26, 1914.</w:t>
      </w:r>
    </w:p>
    <w:p>
      <w:pPr>
        <w:pStyle w:val="ArticleBody"/>
        <w:jc w:val="left"/>
      </w:pPr>
      <w:r>
        <w:rPr>
          <w:rFonts w:ascii="Nirmala UI" w:hAnsi="Nirmala UI" w:eastAsia="Nirmala UI" w:cs="Nirmala UI"/>
        </w:rPr>
        <w:t>മനുഷ്യരുടെ പരീക്ഷണക്കാലം അവസാനിക്കുന്നതിനു തൊട്ടുമുമ്പ് മുദ്രവിമോചിതമാകുന്ന യേശുക്രിസ്തുവിന്റെ വെളിപ്പാടിനെ ഒരുമിച്ച് പ്രതിനിധീകരിക്കുന്ന രണ്ടു പുസ്തകങ്ങളിൽ ആദ്യത്തെ പുസ്തകമായ ദാനിയേൽ പുസ്തകത്തിലെ ആദ്യ പരാമർശം നൂറ്റിനാൽപ്പത്തിനാലായിരത്തിന്റെ ശുദ്ധീകരണപ്രക്രിയയാണ്. നൂറ്റിനാൽപ്പത്തിനാലായിരത്തിന്റെ ശുദ്ധീകരണപ്രക്രിയ മുദ്രയിടുന്ന പ്രക്രിയയായും പ്രതിനിധീകരിക്കപ്പെടുന്നു. നൂറ്റിനാൽപ്പത്തിനാലായിരത്തിന്റെ ശുദ്ധീകരണവും മുദ്രയിടലും സംബന്ധിച്ച ആദ്യ സന്ദേശം 2001 സെപ്റ്റംബർ 11-ന് ആരംഭിച്ചപ്പോൾ, അത് സഭയ്ക്കും ലോകത്തിനും ഒരു വഴിത്തിരിവായിരുന്നു. വെളിപ്പാട് അദ്ധ്യായം പതിനെട്ടിൽ, തന്റെ മഹിമകൊണ്ട് ലോകത്തെ പ്രകാശിപ്പിക്കുന്ന ദൂതൻ അന്നു എത്തിച്ചേർന്നു. എങ്കിലും വെളിപ്പാട് പതിനെട്ടിൽ, ആ ദൂതന്റെ കയ്യിൽ ഭക്ഷിക്കാനുള്ള എന്തെങ്കിലും ഉള്ളതായി പ്രതിനിധീകരിച്ചിട്ടില്ല—എന്നിരുന്നാലും അത് അവിടെ ഉണ്ട്. ആ ചെറിയ പുസ്തകം അവിടെ ഉണ്ട്. യെശയ്യാ പ്രവാചകൻ “വരിക്കു മുകളിൽ വരി” എന്നു പ്രതിനിധീകരിച്ചിരിക്കുന്ന രീതിശാസ്ത്രം ഭക്ഷിക്കുവാൻ തിരഞ്ഞെടുക്കുന്നവർക്ക് അതിനെ എളുപ്പത്തിൽ തിരിച്ചറിയാൻ കഴിയും.</w:t>
      </w:r>
    </w:p>
    <w:p>
      <w:pPr>
        <w:pStyle w:val="ArticleBody"/>
        <w:jc w:val="left"/>
      </w:pPr>
      <w:r>
        <w:rPr>
          <w:rFonts w:ascii="Nirmala UI" w:hAnsi="Nirmala UI" w:eastAsia="Nirmala UI" w:cs="Nirmala UI"/>
        </w:rPr>
        <w:t>“വരിയിന്മേൽ വരി” സ്ഥാപിക്കുന്നതിലൂടെ, ക്രിസ്തു 2001 സെപ്റ്റംബർ 11-ന് ഇറങ്ങി വന്നപ്പോൾ, അവന്റെ പക്കൽ “ഒരു ചെറുപുസ്തകം” ഉണ്ടായിരുന്നതും, അത് “മന്ന”, “സ്വർഗ്ഗത്തിന്റെ അപ്പം”, “ചെറുപുസ്തകം” എന്നിങ്ങനെ പ്രതിനിധീകരിക്കപ്പെട്ടിരുന്നതുമാണ് നാം മനസ്സിലാക്കുന്നത്. എന്നാൽ 2001 സെപ്റ്റംബർ 11-ന്, യെഹോയാക്കീം മുഖാന്തരം പ്രതിനിധീകരിക്കപ്പെട്ട മുൻകാല തിരഞ്ഞെടുത്ത ജനങ്ങൾ, അഡ്വെന്റിസത്തിന്റെ ആചാരങ്ങളെയും പാരമ്പര്യങ്ങളെയും പിടിച്ചുനിൽക്കാൻ തിരഞ്ഞെടുത്തു; തുടർന്ന് അവർ ഞായറാഴ്ച നിയമത്തിൽ പൂർണ്ണമാകുന്ന ബാബിലോന്യ തടവിലേക്കുള്ള അവരുടെ പ്രയാണം ആരംഭിച്ചു.</w:t>
      </w:r>
    </w:p>
    <w:p>
      <w:pPr>
        <w:pStyle w:val="ArticleScripture"/>
        <w:jc w:val="left"/>
      </w:pPr>
      <w:r>
        <w:rPr>
          <w:rFonts w:ascii="Nirmala UI" w:hAnsi="Nirmala UI" w:eastAsia="Nirmala UI" w:cs="Nirmala UI"/>
        </w:rPr>
        <w:t>“ന്യൂയോർക്ക് ഒരു തിരമാലാപ്രളയത്താൽ വിഴുങ്ങിക്കളയപ്പെടുമെന്നു ഞാൻ പ്രഖ്യാപിച്ച വാക്ക് ഇപ്പോൾ വരുന്നതോ? ഇത് ഞാൻ ഒരിക്കലും പറഞ്ഞിട്ടില്ല. അവിടെ നിലമേൽ നിലമായി ഉയർന്നുകൊണ്ടിരിക്കുന്ന ആ മഹത്തായ കെട്ടിടങ്ങളെ ഞാൻ നോക്കിയപ്പോൾ, ‘ഭൂമിയെ അത്യന്തം കുലുക്കുവാൻ കർത്താവ് എഴുന്നേൽക്കുമ്പോൾ എത്ര ഭയാനകമായ ദൃശ്യങ്ങൾ സംഭവിക്കും! അപ്പോൾ വെളിപ്പാടു 18:1–3 ലെ വചനങ്ങൾ നിറവേറും’ എന്നു ഞാൻ പറഞ്ഞിട്ടുണ്ട്. വെളിപ്പാടിന്റെ പതിനെട്ടാം അധ്യായം മുഴുവനും ഭൂമിയിൻമേൽ വരാനിരിക്കുന്നതിനെക്കുറിച്ചുള്ള ഒരു മുന്നറിയിപ്പാകുന്നു. എന്നാൽ ന്യൂയോർക്കിന്മേൽ എന്ത് വരും എന്ന കാര്യത്തിൽ പ്രത്യേകമായ വെളിച്ചം എനിക്ക് ഇല്ല; ദൈവത്തിന്റെ ശക്തിയുടെ തിരിയലും മറിച്ചിടലും മൂലം ഒരുദിവസം അവിടെയുള്ള മഹത്തായ കെട്ടിടങ്ങൾ ഇടിച്ചുതെറിപ്പിക്കപ്പെടുമെന്നതു മാത്രം എനിക്ക് അറിയാം. എനിക്കു നൽകിയ വെളിച്ചത്തിൽനിന്ന്, നാശം ലോകത്തിൽ ഉണ്ടെന്നു ഞാൻ അറിയുന്നു. കർത്താവിന്റെ ഒരു വാക്ക്, അവന്റെ മഹാശക്തിയുടെ ഒരു സ്പർശം, മതിയാകും; ഈ ഭീമാകാര ഘടനകൾ വീഴും. നമുക്കു സങ്കൽപ്പിക്കാനാവാത്തത്ര ഭയാനകമായ ദൃശ്യങ്ങൾ സംഭവിക്കും.” Review and Herald, July 5, 1906.</w:t>
      </w:r>
    </w:p>
    <w:p>
      <w:pPr>
        <w:pStyle w:val="ArticleBody"/>
        <w:jc w:val="left"/>
      </w:pPr>
      <w:r>
        <w:rPr>
          <w:rFonts w:ascii="Nirmala UI" w:hAnsi="Nirmala UI" w:eastAsia="Nirmala UI" w:cs="Nirmala UI"/>
        </w:rPr>
        <w:t>2001 സെപ്റ്റംബർ 11-ന്, “ദൈവത്തിന്റെ ശക്തിയുടെ തിരിമറിയാലും മറിച്ചിടലാലും” “ന്യൂയോർക്കിലെ” “വലിയ കെട്ടിടങ്ങൾ” “തകർത്തുകളയപ്പെട്ടപ്പോൾ,” വെളിപ്പാടു പുസ്തകം പതിനെട്ടിലെ ദൂതന്റെ വെളിച്ചം ഭൂമിയൊട്ടാകെ നിറഞ്ഞു; കാരണം വെളിപ്പാടു പുസ്തകം പതിമൂന്നിലെ ഭൂമിമൃഗത്തിന്റെ ചരിത്രത്തിൽ ഒരു നിർണായക വഴിത്തിരിവ് വന്നിരുന്നു.</w:t>
      </w:r>
    </w:p>
    <w:p>
      <w:pPr>
        <w:pStyle w:val="ArticleScripture"/>
        <w:jc w:val="left"/>
      </w:pPr>
      <w:r>
        <w:rPr>
          <w:rFonts w:ascii="Nirmala UI" w:hAnsi="Nirmala UI" w:eastAsia="Nirmala UI" w:cs="Nirmala UI"/>
        </w:rPr>
        <w:t>“ജാതികളുടെയും സഭയുടെയും ചരിത്രത്തിൽ വഴിത്തിരിവുകളാകുന്ന ഘട്ടങ്ങൾ ഉണ്ടാകുന്നു. ദൈവത്തിന്റെ പരിപാലനത്തിൽ, ഇത്തരത്തിലുള്ള വ്യത്യസ്ത പ്രതിസന്ധികൾ വന്നെത്തുമ്പോൾ, ആ സമയത്തേക്കുള്ള വെളിച്ചം നല്കപ്പെടുന്നു. അതു സ്വീകരിക്കപ്പെടുന്നുവെങ്കിൽ, ആത്മീയ പുരോഗതി ഉണ്ടാകുന്നു; അതു നിരസിക്കപ്പെടുന്നുവെങ്കിൽ, ആത്മീയ അധഃപതനവും വിശ്വാസനാശവും തുടർന്നു വരുന്നു.” Bible Echo, August 26, 1895.</w:t>
      </w:r>
    </w:p>
    <w:p>
      <w:pPr>
        <w:pStyle w:val="ArticleBody"/>
        <w:jc w:val="left"/>
      </w:pPr>
      <w:r>
        <w:rPr>
          <w:rFonts w:ascii="Nirmala UI" w:hAnsi="Nirmala UI" w:eastAsia="Nirmala UI" w:cs="Nirmala UI"/>
        </w:rPr>
        <w:t>വെളിപ്പാട് പതിനെട്ടാം അധ്യായത്തിലെ ദൂതന്റെ വെളിച്ചം 2001 സെപ്റ്റംബർ 11-ന് എത്തിച്ചേർന്നപ്പോൾ, ആ വെളിച്ചം സ്വീകരിച്ചവർ ആത്മീയമായി പുരോഗമിച്ചു; ആ വെളിച്ചം നിരസിച്ചവർ ആത്മീയമായി അധഃപതിച്ചു; അങ്ങനെ അവർ ഞായറാഴ്ചാനിയമമെന്ന തങ്ങളുടെ അന്തിമ വഴിത്തിരിവിലേക്കുള്ള കലഹാത്മക യാത്ര ആരംഭിച്ചു; അവിടെ അവർ മൂന്നാം ദൂതന്റെ ദൂതന്മാരെന്ന തങ്ങളുടെ പ്രസ്താവനയെ എന്നേക്കുമായി തകർച്ചയിലാഴ്ത്തുന്നു. യോഹന്നാൻ 6:66-ൽ തിരിഞ്ഞുപോയി ഇനി ക്രിസ്തുവിനോടുകൂടെ നടക്കാതിരുന്ന ഗലീലേയരായവർ, അവന്റെ സ്നാനസമയത്ത് ആദ്യം എത്തിയിരുന്ന വെളിച്ചത്തിൽ നിന്നാണ് മാറിനിന്നത്; അതാണ് ആ പരീക്ഷണചരിത്രത്തിലെ ആദ്യ സന്ദേശം ശക്തിപ്രാപിച്ച സ്ഥലം. ദാനിയേൽ ഒന്നാം അധ്യായത്തിൽ, ആദ്യ സന്ദേശം ശക്തിപ്രാപിക്കുന്ന ചരിത്രത്തിൽ, ആരാധകരുടെ രണ്ടു വർഗ്ഗങ്ങൾ ചിത്രീകരിക്കപ്പെടുന്നു. യെഹോയാക്കീം വിശ്വാസത്തെ കപ്പൽച്ചിതറിക്കളയുന്നവരെ പ്രതിനിധീകരിക്കുന്നു; ദാനിയേൽ, ഹനന്യാവു, മിശായേൽ, അസർയ്യാവു എന്നിവർ വിശ്വസ്തരെ പ്രതിനിധീകരിക്കുന്നു.</w:t>
      </w:r>
    </w:p>
    <w:p>
      <w:pPr>
        <w:pStyle w:val="ArticleScripture"/>
        <w:jc w:val="left"/>
      </w:pPr>
      <w:r>
        <w:rPr>
          <w:rFonts w:ascii="Nirmala UI" w:hAnsi="Nirmala UI" w:eastAsia="Nirmala UI" w:cs="Nirmala UI"/>
        </w:rPr>
        <w:t>യെഹൂദാരാജാവായ യെഹോയാക്കീമിന്റെ ഭരണത്തിന്റെ മൂന്നാം ആണ്ടിൽ ബാബേൽരാജാവായ നെബൂഖദ്‌നേസർ യെരൂശലേമിലേക്കു വന്നു അതിനെ നിരോധിച്ചു. കർത്താവു യെഹൂദാരാജാവായ യെഹോയാക്കീമിനെയും ദൈവാലയത്തിലെ ചില പാത്രങ്ങളെയും അവന്റെ കയ്യിൽ ഏല്പിച്ചു; അവൻ അവയെ ശിനാർദേശത്തു തന്റെ ദേവന്റെ ആലയത്തിലേക്കു കൊണ്ടുപോയി, ആ പാത്രങ്ങളെ തന്റെ ദേവന്റെ ഭണ്ഡാരഗൃഹത്തിൽ വെച്ചു. രാജാവു തന്റെ ഷണ്ഡപ്രധാനനായ അശ്പെനാസിനോടു, ഇസ്രായേൽമക്കളിൽനിന്നും രാജവംശജരിലും പ്രധാനികളിലും ചിലരെ കൊണ്ടുവരുവാൻ കല്പിച്ചു; അവരിൽ ദോഷമൊന്നുമില്ലാത്തവരും, സുന്ദരരൂപമുള്ളവരും, സകലജ്ഞാനത്തിലും പ്രാവീണ്യമുള്ളവരും, വിജ്ഞാനത്തിൽ നിപുണന്മാരും, ശാസ്ത്രബോധമുള്ളവരും, രാജപ്രാസാദത്തിൽ നിന്നുകൊള്ളുവാൻ യോഗ്യതയുള്ളവരും, കല്ദായരുടെ വിദ്യയും ഭാഷയും പഠിപ്പിക്കാവുന്നവരുമായ ബാലന്മാരെ കൊണ്ടുവരണമെന്നു പറഞ്ഞു. രാജാവു അവർക്കു രാജഭോജനത്തിൽനിന്നും താൻ കുടിക്കുന്ന വീഞ്ഞിൽനിന്നും ദിനംപ്രതി വിഹിതം നിശ്ചയിച്ചു; ഇങ്ങനെ അവരെ മൂന്നു വർഷം പോഷിപ്പിച്ചു, അതിന്റെ അവസാനം അവർ രാജസന്നിധിയിൽ നില്ക്കേണ്ടതിന്നു. ഇവരിൽ യെഹൂദാമക്കളിൽനിന്നു ദാനീയേൽ, ഹനന്യാവു, മീശായേൽ, അസർയ്യാവു എന്നിവരുണ്ടായിരുന്നു. ഷണ്ഡപ്രധാനൻ അവർക്കു പേരുകൾ കൊടുത്തു: ദാനീയേലിന്നു ബെൽത്തെശസ്സർ എന്നും, ഹനന്യാവിന്നു ശദ്രക് എന്നും, മീശായേലിന്നു മേശക് എന്നും, അസർയ്യാവിന്നു അബേദ്നെഗോ എന്നും പേരിട്ടു. എന്നാൽ ദാനീയേൽ രാജഭോജനവിഹിതം കൊണ്ടോ രാജാവു കുടിക്കുന്ന വീഞ്ഞുകൊണ്ടോ തன்னை അശുദ്ധമാക്കരുതെന്നു തന്റെ ഹൃദയത്തിൽ നിശ്ചയിച്ചു; അതുകൊണ്ടു താൻ അശുദ്ധനാകാതിരിക്കേണ്ടതിന്നു ഷണ്ഡപ്രധാനനോടു അപേക്ഷിച്ചു. ദാനീയേൽ 1:1-8.</w:t>
      </w:r>
    </w:p>
    <w:p>
      <w:pPr>
        <w:pStyle w:val="ArticleBody"/>
        <w:jc w:val="left"/>
      </w:pPr>
      <w:r>
        <w:rPr>
          <w:rFonts w:ascii="Nirmala UI" w:hAnsi="Nirmala UI" w:eastAsia="Nirmala UI" w:cs="Nirmala UI"/>
        </w:rPr>
        <w:t>ദാനിയേൽ, ഹനന്യാവ്, മീഷായേൽ, അസർയ്യാവ് എന്നിവർ യെഹൂദയുടെ മക്കളായിരുന്നു. അവർ ഷണ്ഡന്മാരാക്കപ്പെട്ടു; അതുവഴി അവർ അഡ്വെന്റിസത്തിന്റെ അന്തിമ തലമുറയെ പ്രതിനിധീകരിച്ചു. നെബൂഖദ്‌നേസർ, അനേകം പ്രാചീന രാജാക്കന്മാരെപ്പോലെ, രാജാവിന്റെ അടിമകളായി സേവിക്കുമ്പോൾ രാജാവിന്റെ ഭാര്യമാരുമായും ഉപഭാര്യമാരുമായും അവർ ഇടപഴകുന്നതിനെക്കുറിച്ച് രാജാവിനു ഉണ്ടാകാവുന്ന ഏതു ആശങ്കകളും നീക്കുന്നതിനായി, ആ നാല് യെഹൂദയുവാക്കന്മാരെയും വൃഷണച്ചേദനം ചെയ്യിച്ചു.</w:t>
      </w:r>
    </w:p>
    <w:p>
      <w:pPr>
        <w:pStyle w:val="ArticleBody"/>
        <w:jc w:val="left"/>
      </w:pPr>
      <w:r>
        <w:rPr>
          <w:rFonts w:ascii="Nirmala UI" w:hAnsi="Nirmala UI" w:eastAsia="Nirmala UI" w:cs="Nirmala UI"/>
        </w:rPr>
        <w:t>പ്രതീകാത്മകമായി ഇത് അഡ്വെന്റിസത്തിന്റെ അന്തിമ തലമുറയെ പ്രതിനിധീകരിക്കുന്നു; കാരണം ഈ നാലുപേരിന് ശേഷം യെഹൂദാ വംശരേഖ ഇനി ഉണ്ടായിരിക്കുകയില്ല. നാല് എന്ന സംഖ്യ ലോകവ്യാപകതയുടെ ഒരു പ്രതീകമാണ്; അതുകൊണ്ട് 2001 സെപ്റ്റംബർ 11-നെ ദൈവത്തിന്റെ പ്രവാചക വചനത്തിന്റെ ഒരു നിറവേറലായി അംഗീകരിക്കുന്ന ലോകമെമ്പാടുമുള്ള സെവൻത്ത്-ഡേ അഡ്വെന്റിസ്റ്റുകളുടെ അന്തിമ തലമുറയെ ഇത് പ്രതിനിധീകരിക്കുന്നു.</w:t>
      </w:r>
    </w:p>
    <w:p>
      <w:pPr>
        <w:pStyle w:val="ArticleBody"/>
        <w:jc w:val="left"/>
      </w:pPr>
      <w:r>
        <w:rPr>
          <w:rFonts w:ascii="Nirmala UI" w:hAnsi="Nirmala UI" w:eastAsia="Nirmala UI" w:cs="Nirmala UI"/>
        </w:rPr>
        <w:t>ദൈവത്തിന്റെ പ്രവചനവചനം സംബന്ധിക്കുന്നവർ ആ സെവൻത്-ഡേ അഡ്വെന്റിസ്റ്റുകളാകുന്നു; കാരണം അവർ തന്നെയാണ് ഒരു ലക്ഷത്തി നാൽപ്പത്തിനാലായിരം എന്നു വിളിക്കപ്പെട്ടവർ. എങ്കിലും അവരുടെ പ്രവചനപരമായ പാരമ്പര്യം 1863-ൽ അവരുടെ പിതാക്കന്മാരുടെ കലാപത്തോടുകൂടിയാണ് ആരംഭിച്ചത്. ആ പ്രാരംഭ കലാപം തിരിച്ചറിയുക ഏകദേശം അസാധ്യമാണ്; കാരണം വർധിച്ചു വന്നുകൊണ്ടിരുന്ന നാലു തലമുറകളുടെ കലാപത്തിന്റെ പരമ്പര്യങ്ങളും ആചാരങ്ങളും അതിനെ മൂടിക്കെട്ടിയിരിക്കുന്നു. തിരിച്ചറിയാൻ പ്രയാസമുള്ളതായിരുന്നാലും, ദാനിയേൽ ഒൻപതാം അധ്യായത്തിൽ ദാനിയേൽ ഒടുവിൽ ചെയ്യുന്നപോലെ, അത് കാണുകയും അംഗീകരിക്കുകയും ചെയ്യേണ്ടതാണ്. ദൈവത്തിന്റെ പ്രവചനവചനത്തിൽ സ്ഥിതിചെയ്യുന്ന സത്യം തിരിച്ചറിഞ്ഞുകൊണ്ടാണ് അവൻ അങ്ങനെ ചെയ്തത്.</w:t>
      </w:r>
    </w:p>
    <w:p>
      <w:pPr>
        <w:pStyle w:val="ArticleBody"/>
        <w:jc w:val="left"/>
      </w:pPr>
      <w:r>
        <w:rPr>
          <w:rFonts w:ascii="Nirmala UI" w:hAnsi="Nirmala UI" w:eastAsia="Nirmala UI" w:cs="Nirmala UI"/>
        </w:rPr>
        <w:t>ദാനിയേലും മൂന്നു ശ്രേഷ്ഠന്മാരും നേരിട്ട് വംശപരമായി ഉത്ഭവിച്ച കലാപം, അവരെ ചുറ്റിപ്പറ്റിയിരുന്ന ജാതീയ സ്വാധീനങ്ങളിൽനിന്ന് വേർപെട്ടുനിൽക്കാൻ അവരുടെ പിതാവ് നിരസിച്ചതായിരുന്നു. 1863-ൽ ലാവോദിക്യൻ അഡ്വെന്റിസം, ലേവ്യപുസ്തകം ഇരുപത്തിയാറിലെ “ഏഴ് കാലങ്ങൾ” എന്നതിനെക്കുറിച്ചുള്ള മില്ലറിന്റെ തിരിച്ചറിയൽ തള്ളിക്കളഞ്ഞതിനെ നിലനിർത്തുവാൻ, വിശ്വാസത്യാഗിയായ പ്രൊട്ടസ്റ്റന്റിസത്തിന്റെയും കത്തോലിക്കമതത്തിന്റെയും ബൈബിള്‍-രീതിശാസ്ത്രത്തിലേക്ക് മടങ്ങി. ദാനിയേലിനും ആ മൂന്നു ശ്രേഷ്ഠന്മാർക്കും ആ കലാപം രാജാവായ ഹിസ്കീയാവിനാൽ പ്രതിനിധീകരിക്കപ്പെട്ടു.</w:t>
      </w:r>
    </w:p>
    <w:p>
      <w:pPr>
        <w:pStyle w:val="ArticleBody"/>
        <w:jc w:val="left"/>
      </w:pPr>
      <w:r>
        <w:rPr>
          <w:rFonts w:ascii="Nirmala UI" w:hAnsi="Nirmala UI" w:eastAsia="Nirmala UI" w:cs="Nirmala UI"/>
        </w:rPr>
        <w:t>ഹിസ്കിയാവു രാജാവ് മരിക്കാതിരിക്കേണ്ടതിന്നു യഹോവയോടു അപേക്ഷിച്ചു; യഹോവ അവന്നു മറ്റൊരു 15 വർഷം കൂടി നല്കിയപ്പോൾ അവന്റെ പ്രാർത്ഥനയ്ക്ക് ഉത്തരം ലഭിച്ചു. അങ്ങനെ സംഭവിച്ചതിനാൽ, അവൻ മനശ്ശെയെ ജനിപ്പിച്ചു; അവൻ യെഹൂദയിലെ അത്യന്തം ദുഷ്ടരായ രാജാക്കന്മാരിൽ ഒരാളായിരുന്നതിനൊപ്പം, യെഹൂദയുടെ ക്രമേണ പുരോഗമിക്കുന്ന ഏഴ് ഘട്ടങ്ങളുള്ള ജയംകൊള്ളലും അടിമപ്പെടുത്തലും ആരംഭിക്കുന്നതിനെ അടയാളപ്പെടുത്തുന്ന രാജാവുമായിരുന്നു. 1856-ൽ, സത്യസാക്ഷി ലോഡിക്യൻ അഡ്വെന്റിസത്തിന്റെ വാതിൽ തട്ടുവാൻ വന്നു; എന്നാൽ അവർ സ്വയത്തോടു മരിക്കാതെ ജീവിക്കാനാണ് തിരഞ്ഞെടുത്തത്. 1863-ഓടെ, അവർ “യെരീഹോ” പുനർനിർമ്മിക്കുകയും, ഒടുവിൽ ഞായറാഴ്ച നിയമത്തിൽ അവസാനിക്കുന്ന ആത്മീയ ബാബിലോണിന്റെ അടിമത്തത്തിലേക്കുള്ള അവരുടെ മൂന്ന് ഘട്ടയാത്രയുടെ ആരംഭമായി 2001 സെപ്റ്റംബർ 11-നെ തിരിച്ചറിയുന്നതിൽ അവരെ തടഞ്ഞുകൊണ്ടിരുന്ന വർധിച്ചുവരുന്ന കലാപം ആരംഭിക്കുകയും ചെയ്തു.</w:t>
      </w:r>
    </w:p>
    <w:p>
      <w:pPr>
        <w:pStyle w:val="ArticleBody"/>
        <w:jc w:val="left"/>
      </w:pPr>
      <w:r>
        <w:rPr>
          <w:rFonts w:ascii="Nirmala UI" w:hAnsi="Nirmala UI" w:eastAsia="Nirmala UI" w:cs="Nirmala UI"/>
        </w:rPr>
        <w:t>ജീവിക്കാൻ വേണ്ടിയുള്ള തന്റെ പ്രാർത്ഥന അനുവദിക്കപ്പെട്ടപ്പോൾ രാജാവായ ഹിസ്കീയാവിന് 1863 വന്നു. അവന്റെ പ്രാർത്ഥന അംഗീകരിക്കപ്പെട്ടതായി കർത്താവ് ഒരു അടയാളം നൽകി. സൂര്യനെ നീക്കിക്കൊണ്ട് ദൈവം ആ പ്രാർത്ഥന സ്ഥിരീകരിച്ചു; അതിന്റെ അർത്ഥം എന്തെന്നു അവർ അറിഞ്ഞില്ലെങ്കിലും, ആകാശങ്ങളിൽ ദൈവത്തിന്റെ പ്രവർത്തി ബാബിലോന്യർ കണ്ടു. തുടർന്ന് സൂര്യനെ നിയന്ത്രിക്കാനുള്ള ശക്തിയുള്ള ദൈവത്തെക്കുറിച്ച് അറിയേണ്ടതിനായി ബാബിലോന്യർ യെരൂശലേമിലേക്കു വന്നു. എന്നാൽ സ്വർഗ്ഗത്തിലെ ദൈവത്തെ മഹത്വപ്പെടുത്തുന്നതിനുപകരം, സ്വയത്തെ നിഷേധിക്കുന്നതിനുപകരം, രാജാവായ ഹിസ്കീയാവ് തന്റെ ക്ഷേത്രത്തെയും നഗരത്തെയും മഹത്വപ്പെടുത്തുന്നതാണ് തിരഞ്ഞെടുത്തത്—തന്റെ നാമം ആ ക്ഷേത്രത്തിലും നഗരത്തിലും സ്ഥാപിക്കേണ്ടതായി തിരഞ്ഞെടുത്ത ദൈവത്തെക്കാൾ.</w:t>
      </w:r>
    </w:p>
    <w:p>
      <w:pPr>
        <w:pStyle w:val="ArticleBody"/>
        <w:jc w:val="left"/>
      </w:pPr>
      <w:r>
        <w:rPr>
          <w:rFonts w:ascii="Nirmala UI" w:hAnsi="Nirmala UI" w:eastAsia="Nirmala UI" w:cs="Nirmala UI"/>
        </w:rPr>
        <w:t>ആ കലഹം അവന്റെ രക്തപരമ്പരയിൽ നിന്നുള്ള മക്കൾ ബാബേലിൽ അടിമകളും ശണ്ഡന്മാരും ആകുമെന്ന പ്രവചനത്തെ കൊണ്ടുവന്നു. ആ മക്കൾ ദാനിയേൽ, ഹനന്യാവു, മീശായേൽ, അസർയ്യാവു എന്നിവരായിരുന്നു; ലോകജാതികളുടെ ചരിത്രത്തിലും സഭയുടെ ചരിത്രത്തിലും 2001 സെപ്റ്റംബർ 11 ഒരു വഴിത്തിരിവായി അംഗീകരിക്കുന്ന ആ സെവൻത്-ഡേ അഡ്വെന്റിസ്റ്റുകളിൽ, ഒരു ലക്ഷം നാല്പത്തിനാലായിരത്തെ പരീക്ഷിച്ചും മുദ്രകുത്തിയും ചെയ്യേണ്ട വെളിച്ചം നല്കപ്പെടുന്ന സമയത്തെ തിരിച്ചറിയുന്നവരുടെ ആത്മീയ അന്തിമതലമുറയെ അവർ പ്രതിനിധീകരിക്കുന്നു.</w:t>
      </w:r>
    </w:p>
    <w:p>
      <w:pPr>
        <w:pStyle w:val="ArticleScripture"/>
        <w:jc w:val="left"/>
      </w:pPr>
      <w:r>
        <w:rPr>
          <w:rFonts w:ascii="Nirmala UI" w:hAnsi="Nirmala UI" w:eastAsia="Nirmala UI" w:cs="Nirmala UI"/>
        </w:rPr>
        <w:t>ആ ദിവസങ്ങളിൽ ഹിസ്കീയാവിന് മരണാന്തികമായ രോഗം ബാധിച്ചു. ആമോസിന്റെ മകനായ യെശയ്യാ പ്രവാചകൻ അവന്റെ അടുക്കൽ വന്ന് അവനോടു പറഞ്ഞു: യഹോവ ഇപ്രകാരം അരുളിച്ചെയ്യുന്നു: നിന്റെ വീട്ടുകാര്യങ്ങൾ ക്രമപ്പെടുത്തുക; നീ മരിക്കും, ജീവനോടെ ഇരിക്കയില്ല. അപ്പോൾ അവൻ തന്റെ മുഖം ചുവരിലേക്കു തിരിച്ചു യഹോവയോടു പ്രാർത്ഥിച്ചുകൊണ്ടു പറഞ്ഞു: അയ്യോ യഹോവേ, ഞാൻ നിന്റെ സന്നിധിയിൽ സത്യത്തോടും പൂർണഹൃദയത്തോടും കൂടെ നടന്നതും നിന്റെ ദൃഷ്ടിയിൽ നന്മയായതു ചെയ്തതും ദയവായി ഇപ്പോൾ ഓർക്കേണമേ. ഹിസ്കീയാവു അത്യന്തം കരഞ്ഞു. യെശയ്യാ നടുമുറ്റത്തു നിന്ന് പുറത്തേക്കു പോകുംമുമ്പേ യഹോവയുടെ വചനം അവന്നു ഉണ്ടായി: മടങ്ങിച്ചെന്നു എന്റെ ജനത്തിന്റെ അധിപനായ ഹിസ്കീയാവിനോടു പറക: നിന്റെ പിതാവായ ദാവീദിന്റെ ദൈവമായ യഹോവ ഇപ്രകാരം അരുളിച്ചെയ്യുന്നു: ഞാൻ നിന്റെ പ്രാർത്ഥന കേട്ടിരിക്കുന്നു; നിന്റെ കണ്ണുനീർ കണ്ടിരിക്കുന്നു; ഇതാ, ഞാൻ നിന്നെ സൗഖ്യമാക്കും; മൂന്നാം ദിവസം നീ യഹോവയുടെ ആലയത്തിലേക്കു കയറിച്ചെല്ലും. ഞാൻ നിന്റെ ദിവസങ്ങളിൽ പതിനഞ്ചു വർഷം കൂട്ടിച്ചേർക്കും; അശ്ശൂർരാജാവിന്റെ കയ്യിൽനിന്നു നിന്നെയും ഈ നഗരത്തെയും ഞാൻ വിടുവിക്കും; എന്റെ നിമിത്തവും എന്റെ ദാസനായ ദാവീദിന്റെ നിമിത്തവും ഞാൻ ഈ നഗരത്തെ രക്ഷിക്കും. പിന്നെ യെശയ്യാ പറഞ്ഞു: അത്തിപ്പഴത്തിന്റെ ഒരു കട്ടി കൊണ്ടുവരുവിൻ. അവർ അത് കൊണ്ടുവന്ന് കുരുവിന്മേൽ വെച്ചു; അവൻ സുഖം പ്രാപിച്ചു. ഹിസ്കീയാവു യെശയ്യാവിനോടു ചോദിച്ചു: യഹോവ എന്നെ സൗഖ്യമാക്കി മൂന്നാം ദിവസം ഞാൻ യഹോവയുടെ ആലയത്തിലേക്കു കയറിച്ചെല്ലുമെന്നതിന് അടയാളം എന്തായിരിക്കും? യെശയ്യാ പറഞ്ഞു: യഹോവ അരുളിച്ചെയ്ത കാര്യം യഹോവ നിർവഹിക്കും എന്നതിന് യഹോവയാൽ നിനക്കു ഈ അടയാളം ഉണ്ടായിരിക്കും: നിഴൽ പത്തു പടികൾ മുന്നോട്ടു പോകട്ടേയോ, അല്ലെങ്കിൽ പത്തു പടികൾ പിന്നോട്ടു മടങ്ങട്ടേയോ? ഹിസ്കീയാവു ഉത്തരം പറഞ്ഞു: നിഴൽ പത്തു പടികൾ താഴോട്ടു പോകുന്നത് ലഘുവായ കാര്യം; അങ്ങനെ അല്ല, നിഴൽ പത്തു പടികൾ പിന്നോട്ടു മടങ്ങട്ടെ. അപ്പോൾ യെശയ്യാ പ്രവാചകൻ യഹോവയോടു നിലവിളിച്ചു; ആഹാസിന്റെ നിഴൽക്കടികാരത്തിൽ താഴോട്ടു പോയിരുന്ന നിഴൽ അവൻ പത്തു പടികൾ പിന്നോട്ടു മടങ്ങിവരുത്തി. അന്നേരം ബാബേൽരാജാവായ ബലാദാന്റെ മകനായ ബെറോദക്-ബലാദാൻ ഹിസ്കീയാവിന്നു കത്തുകളും ഒരു സമ്മാനവും അയച്ചു; ഹിസ്കീയാവു രോഗിയായിരുന്നതായി അവൻ കേട്ടിരുന്നു. ഹിസ്കീയാവു അവരെ അനുകൂലമായി സ്വീകരിച്ചു; തന്റെ അമൂല്യവസ്തുക്കളുടെ ഭവനം മുഴുവൻ, വെള്ളിയും പൊന്നും സുഗന്ധവർഗ്ഗങ്ങളും വിലയേറിയ തൈലവും തന്റെ ആയുധശാല മുഴുവനും തന്റെ ഭണ്ഡാരങ്ങളിൽ കണ്ടുകിട്ടിയ സകലവും അവർക്കു കാണിച്ചുകൊടുത്തു; തന്റെ ഭവനത്തിലും തന്റെ ആധിപത്യപരിധിയൊക്കെയും ഹിസ്കീയാവു അവർക്കു കാണിച്ചുകൊടുക്കാതിരുന്നതൊന്നും ഉണ്ടായിരുന്നില്ല. അപ്പോൾ യെശയ്യാ പ്രവാചകൻ രാജാവായ ഹിസ്കീയാവിന്റെ അടുക്കൽ വന്ന് അവനോടു പറഞ്ഞു: ഈ ആളുകൾ എന്തു പറഞ്ഞു? അവർ എവിടുനിന്നു നിന്റെ അടുക്കൽ വന്നു? ഹിസ്കീയാവു പറഞ്ഞു: അവർ ദൂരദേശത്തുനിന്നു, ബാബേലിൽനിന്നു വന്നവരാണ്. അവൻ ചോദിച്ചു: നിന്റെ വീട്ടിൽ അവർ എന്തൊക്കെ കണ്ടു? ഹിസ്കീയാവു ഉത്തരം പറഞ്ഞു: എന്റെ വീട്ടിലുള്ള സകലവും അവർ കണ്ടു; എന്റെ ഭണ്ഡാരങ്ങളിൽ ഞാൻ അവർക്കു കാണിച്ചുകൊടുക്കാതിരുന്നതൊന്നുമില്ല. അപ്പോൾ യെശയ്യാ ഹിസ്കീയാവിനോടു പറഞ്ഞു: യഹോവയുടെ വചനം കേൾക്കുക. ഇതാ, നിന്റെ വീട്ടിലുള്ള സകലവും നിന്റെ പിതാക്കന്മാർ ഇന്നുവരെ ശേഖരിച്ചുവെച്ചതൊക്കെയും ബാബേലിലേക്കു കൊണ്ടുപോകപ്പെടുന്ന ദിവസങ്ങൾ വരുന്നു; ഒന്നും ശേഷിക്കയില്ല എന്നു യഹോവ അരുളിച്ചെയ്യുന്നു. നിന്നിൽനിന്നു ജനിക്കാനിരിക്കുന്ന നിന്റെ പുത്രന്മാരിൽ ചിലരെയും അവർ കൊണ്ടുപോകും; അവർ ബാബേൽരാജാവിന്റെ അരമനയിൽ ഷണ്ഡന്മാരാകും. അപ്പോൾ ഹിസ്കീയാവു യെശയ്യാവിനോടു പറഞ്ഞു: നീ അരുളിച്ചെയ്ത യഹോവയുടെ വചനം നല്ലത്. പിന്നെയും അവൻ പറഞ്ഞു: എന്റെ ദിവസങ്ങളിൽ സമാധാനവും സത്യവും ഉണ്ടാകുമെങ്കിൽ അതു നല്ലതല്ലയോ? ഹിസ്കീയാവിന്റെ മറ്റുള്ള പ്രവർത്തികളും അവന്റെ സകല പരാക്രമവും അവൻ ഒരു കുളംയും ഒരു കാല്വയും ഉണ്ടാക്കി വെള്ളം നഗരത്തിലേക്കു കൊണ്ടുവന്ന വിധവും, അവ യെഹൂദാരാജാക്കന്മാരുടെ ദിനവൃത്താന്തപുസ്തകത്തിൽ എഴുതിയിട്ടില്ലയോ? ഹിസ്കീയാവു തന്റെ പിതാക്കന്മാരോടുകൂടെ നിദ്രപ്രാപിച്ചു; അവന്നു പകരം അവന്റെ മകനായ മനശ്ശെ രാജാവായി. 2 രാജാക്കന്മാർ 20:1–21.</w:t>
      </w:r>
    </w:p>
    <w:p>
      <w:pPr>
        <w:pStyle w:val="ArticleBody"/>
        <w:jc w:val="left"/>
      </w:pPr>
      <w:r>
        <w:rPr>
          <w:rFonts w:ascii="Nirmala UI" w:hAnsi="Nirmala UI" w:eastAsia="Nirmala UI" w:cs="Nirmala UI"/>
        </w:rPr>
        <w:t>അടുത്ത വാക്യം ഇപ്രകാരം പറയുന്നു:</w:t>
      </w:r>
    </w:p>
    <w:p>
      <w:pPr>
        <w:pStyle w:val="ArticleScripture"/>
        <w:jc w:val="left"/>
      </w:pPr>
      <w:r>
        <w:rPr>
          <w:rFonts w:ascii="Nirmala UI" w:hAnsi="Nirmala UI" w:eastAsia="Nirmala UI" w:cs="Nirmala UI"/>
        </w:rPr>
        <w:t>മനശ്ശെ രാജാവാകുമ്പോൾ പന്ത്രണ്ടു വയസ്സുള്ളവനായിരുന്നു; അവൻ യെരൂശലേമിൽ അമ്പത്തിയഞ്ചു വർഷം ഭരിച്ചു. അവന്റെ അമ്മയുടെ പേര് ഹെഫ്സീബാ എന്നായിരുന്നു. 2 രാജാക്കന്മാർ 21:1.</w:t>
      </w:r>
    </w:p>
    <w:p>
      <w:pPr>
        <w:pStyle w:val="ArticleBody"/>
        <w:jc w:val="left"/>
      </w:pPr>
      <w:r>
        <w:rPr>
          <w:rFonts w:ascii="Nirmala UI" w:hAnsi="Nirmala UI" w:eastAsia="Nirmala UI" w:cs="Nirmala UI"/>
        </w:rPr>
        <w:t>ഹിസ്കീയാവു രാജാവു കർത്താവിന്റെ ഇഷ്ടം അംഗീകരിച്ച്, തന്റെ വീട് ക്രമപ്പെടുത്തി, ലളിതമായി മരിച്ചിരുന്നുവെങ്കിൽ അതിന്റെ ഫലം എന്തായിരിക്കുമായിരുന്നു? അവന് പതിനഞ്ച് അധികവർഷങ്ങൾ ലഭിച്ചു; അതിന്റെ മൂന്ന് വർഷങ്ങൾക്കുശേഷം ദുഷ്ടനായ മനശ്ശെ ജനിച്ചു. 1856-ൽ എന്ത് സംഭവിക്കുമായിരുന്നുവോ, അഡ്വെന്റിസം ഫിലദെൽഫ്യയിൽ നിന്നു ലാവൊദിക്യയിലേക്കുള്ള മാറ്റം അംഗീകരിച്ച്, തന്റെ വീട് ക്രമപ്പെടുത്തി, വില്യം മില്ലറിന്റെ അടിസ്ഥാന സത്യങ്ങളെ അക്ഷതമായി വിട്ടിരുന്നുവെങ്കിൽ? ആ ചോദ്യത്തിന്റെ ഉത്തരം നാം ഒരിക്കലും അറിയുകയില്ലെന്ന് ഞാൻ കരുതുന്നു; എന്നാൽ നമുക്ക് അറിയുന്നതോ, “ദാനിയേൽ രാജാവിന്റെ വിഭവഭക്ഷണത്താലും അവൻ കുടിച്ചിരുന്ന വീഞ്ഞിനാലും തன்னை അശുദ്ധമാക്കുകയില്ലെന്നു തന്റെ ഹൃദയത്തിൽ നിർണ്ണയിച്ചു” എന്നതാണ്.</w:t>
      </w:r>
    </w:p>
    <w:p>
      <w:pPr>
        <w:pStyle w:val="ArticleBody"/>
        <w:jc w:val="left"/>
      </w:pPr>
      <w:r>
        <w:rPr>
          <w:rFonts w:ascii="Nirmala UI" w:hAnsi="Nirmala UI" w:eastAsia="Nirmala UI" w:cs="Nirmala UI"/>
        </w:rPr>
        <w:t>അടുത്ത ലേഖനത്തിൽ നാം ദാനിയേലിന്റെ ഒന്നാം അധ്യായം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എട്ട്ാം ഭാഗം</dc:title>
  <dc:subject>ഒരു പ്രക്രിയ</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