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നൂറ്റിനാലാമത്</w:t>
      </w:r>
    </w:p>
    <w:p>
      <w:pPr>
        <w:pStyle w:val="ArticleSubtitle"/>
        <w:jc w:val="left"/>
      </w:pPr>
      <w:r>
        <w:rPr>
          <w:rFonts w:ascii="Nirmala UI" w:hAnsi="Nirmala UI" w:eastAsia="Nirmala UI" w:cs="Nirmala UI"/>
        </w:rPr>
        <w:t>പ്രവചനാത്മക ഭരണത്തിന്റെ വെളിപ്പെടുത്തൽ: അന്ത്യദിനങ്ങളിലെ അന്വേഷണവിധിയും നിർവാഹകവിധിയും മനസ്സിലാക്കുക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ദാനിയേൽ പതിനൊന്നിലെ അവസാന ആറു വാക്യങ്ങളെ മുദ്രവിമോചനം ചെയ്യുന്നതിലെ തന്റെ പ്രവൃത്തിയിൽ, “അവസാനകാലത്ത്,” 1989-ൽ, സോവിയറ്റ് യൂണിയൻ റോണാൾഡ് റീഗനും റോമിലെ മാർപ്പാപ്പയും തമ്മിലുള്ള ഒരു രഹസ്യ സഖ്യത്താൽ നീക്കിക്കളയപ്പെട്ടപ്പോൾ, യെഹൂദാഗോത്രത്തിലെ സിംഹം തിരിച്ചറിഞ്ഞ പ്രവചനനിയമം നാം സ്ഥാപിച്ചുകൊണ്ടിരിക്കുകയാണ്. റோம் എന്നതിന്റെ ത്രിവിധ പ്രയോഗങ്ങളും ബാബിലോണിന്റെ വീഴ്ചയും വെളിപ്പാട് പതിനേഴിൽ സ്ത്രീയെയും അവൾ സവാരി ചെയ്യുന്ന മൃഗത്തെയും അവൾ അതിന്മേൽ വാഴ്ച ചെയ്യുന്ന അധികാരത്തെയും തിരിച്ചറിയിക്കുന്നുവെന്ന് നാം കാണിച്ചിരിക്കുന്നു.</w:t>
      </w:r>
    </w:p>
    <w:p>
      <w:pPr>
        <w:pStyle w:val="ArticleBody"/>
        <w:jc w:val="left"/>
      </w:pPr>
      <w:r>
        <w:rPr>
          <w:rFonts w:ascii="Nirmala UI" w:hAnsi="Nirmala UI" w:eastAsia="Nirmala UI" w:cs="Nirmala UI"/>
        </w:rPr>
        <w:t>പതിനേഴും പതിനെട്ടും അദ്ധ്യായങ്ങളിലെ സ്ത്രീയുടെയും മൃഗത്തിന്റെയും ചിത്രണം, ദൈവം ആധുനിക ബാബേലിന്മേൽ കൊണ്ടുവരുന്ന ക്രമാനുഗത ന്യായവിധിയെ തിരിച്ചറിയിക്കുന്നു; അത് ഉടൻ വരാനിരിക്കുന്ന ഞായറാഴ്ചനിയമത്തോടെ ആരംഭിച്ച്, മീഖായേൽ എഴുന്നേൽക്കുകയും മനുഷ്യരുടെ കൃപാകാലം അവസാനിക്കുകയും ചെയ്യുന്നവരെ നിലനിൽക്കുന്നു. ആ കാലഘട്ടം, ദൈവത്തിന്റെ കരുണയുടെ ഒരു മിശ്രിതത്തോടെ നിർവഹിക്കപ്പെടുന്ന അവന്റെ നിർവാഹക ന്യായവിധിയുടെ ആദ്യഭാഗത്തെ അടയാളപ്പെടുത്തുന്നു. തുടർന്ന് വരുന്ന അവസാന ഏഴ് ബാധകളോടെ, അവന്റെ ന്യായവിധികളിൽ യാതൊരു കരുണയും കലർന്നിരിക്കുന്നില്ല. 1844 ഒക്ടോബർ 22-ന് ആരംഭിച്ച പരിശോധനാത്മക ന്യായവിധിയിലും ഈ രണ്ടു ഘട്ടങ്ങൾ ഉൾക്കുറിച്ചറിയപ്പെട്ടിട്ടുണ്ട്. പരിശോധനാത്മക ന്യായവിധി മരിച്ചവരുടെ പരിശോധനയും ന്യായവിധിയും കൊണ്ട് ആരംഭിച്ചു; 2001 സെപ്റ്റംബർ 11-ന് ജീവനുള്ളവരുടെ പരിശോധനാത്മക ന്യായവിധി ആരംഭിച്ചു.</w:t>
      </w:r>
    </w:p>
    <w:p>
      <w:pPr>
        <w:pStyle w:val="ArticleBody"/>
        <w:jc w:val="left"/>
      </w:pPr>
      <w:r>
        <w:rPr>
          <w:rFonts w:ascii="Nirmala UI" w:hAnsi="Nirmala UI" w:eastAsia="Nirmala UI" w:cs="Nirmala UI"/>
        </w:rPr>
        <w:t>ജീവിച്ചിരിക്കുന്നവരുടെ ന്യായവിധിയും രണ്ടുകാലഘട്ടങ്ങളായി വിഭജിക്കപ്പെട്ടിരിക്കുന്നു; അവയിൽ ആദ്യത്തേത് 2001 സെപ്റ്റംബർ 11-ന് ആരംഭിക്കുന്നു, ദൈവത്തിന്റെ ആലയത്തിൽ നിന്നാണ് ന്യായവിധി ആരംഭിക്കുന്നതു കൊണ്ടു, ഒരു ലക്ഷത്തി നാല്പത്തിനാലായിരത്തിൽ ഉൾപ്പെടുവാനുള്ള സ്ഥാനാർഥികളായിരിക്കുന്നവരുടെ പരിശോധനയും ന്യായവിധിയും അതിനോടുകൂടെയാണ് തുടങ്ങുന്നത്. മരിച്ചവരുടെ പരിശോധനാന്യായവിധി, അവരുടെ ജീവിതത്തിലെ ഏതെങ്കിലും ഘട്ടത്തിൽ ജീവന്റെ പുസ്തകത്തിൽ പേരുകൾ രേഖപ്പെടുത്തിയിരുന്നവരിൽ മാത്രമേ നടപ്പാക്കിയിരുന്നുള്ളു. എഴുതിയും രജിസ്റ്റർ ചെയ്തും ഉണ്ടായിരുന്ന മരിച്ചവരുടെ പേരുകൾ പിന്നീട് പാപങ്ങളുടെ പുസ്തകവുമായി താരതമ്യം ചെയ്യപ്പെട്ടു. അവർക്ക് ഏറ്റുപറയപ്പെടാത്ത പാപങ്ങൾ ഉണ്ടായിരുന്നുവെങ്കിൽ, അവരുടെ പേരുകൾ ജീവന്റെ പുസ്തകത്തിൽ നിന്ന് നീക്കിക്കളയപ്പെട്ടു. ജീവിച്ചിരിക്കുന്നവരുടെ പരിശോധനാന്യായവിധി ദൈവത്തിന്റെ ആലയത്തിൽ നിന്നാരംഭിക്കുന്നു എന്നു വിശേഷിപ്പിക്കപ്പെട്ടിരിക്കുന്നു; എന്നാൽ മരിച്ചവരുടെ പരിശോധനാന്യായവിധിയിൽ അത്തരം ഒരു വിശേഷണം ആവശ്യമുണ്ടായിരുന്നില്ല.</w:t>
      </w:r>
    </w:p>
    <w:p>
      <w:pPr>
        <w:pStyle w:val="ArticleBody"/>
        <w:jc w:val="left"/>
      </w:pPr>
      <w:r>
        <w:rPr>
          <w:rFonts w:ascii="Nirmala UI" w:hAnsi="Nirmala UI" w:eastAsia="Nirmala UI" w:cs="Nirmala UI"/>
        </w:rPr>
        <w:t>ജീവിച്ചിരിക്കുന്നവരുടെ അന്വേഷണവിധിയിൽ, ദൈവവചനം ദൈവത്തിന്റെ സഭയായ യെരൂശലേമിൽ നിന്നാണ് നൂറ്റിനാല്പത്തിനാലായിരത്തിന്റെ മുദ്രയിടുന്ന സമയത്തെ ആ വിധി ആരംഭിച്ചതെന്ന് സൂക്ഷ്മമായി വ്യക്തമാക്കിയിരുന്നു. ഈ സത്യത്തിന് ബൈബിൾ രണ്ടാമത്തെ നേരിട്ടുള്ള സാക്ഷ്യം നൽകുന്നു.</w:t>
      </w:r>
    </w:p>
    <w:p>
      <w:pPr>
        <w:pStyle w:val="ArticleScripture"/>
        <w:jc w:val="left"/>
      </w:pPr>
      <w:r>
        <w:rPr>
          <w:rFonts w:ascii="Nirmala UI" w:hAnsi="Nirmala UI" w:eastAsia="Nirmala UI" w:cs="Nirmala UI"/>
        </w:rPr>
        <w:t>ദൈവത്തിന്റെ ഭവനത്തിൽ ന്യായവിധി ആരംഭിക്കേണ്ട സമയം വന്നിരിക്കുന്നു; അതു ആദ്യം നമ്മിൽ നിന്നു തുടങ്ങുന്നുവെങ്കിൽ, ദൈവത്തിന്റെ സുവിശേഷം അനുസരിക്കാത്തവരുടെ അന്ത്യം എന്തായിരിക്കും? 1 പത്രൊസ് 4:17.</w:t>
      </w:r>
    </w:p>
    <w:p>
      <w:pPr>
        <w:pStyle w:val="ArticleBody"/>
        <w:jc w:val="left"/>
      </w:pPr>
      <w:r>
        <w:rPr>
          <w:rFonts w:ascii="Nirmala UI" w:hAnsi="Nirmala UI" w:eastAsia="Nirmala UI" w:cs="Nirmala UI"/>
        </w:rPr>
        <w:t>ജീവന്മാരുടെ ന്യായവിധി ദൈവത്തിന്റെ ആലയമായ യെരൂശലേമിൽ ആരംഭിക്കുന്നു; ആ ന്യായവിധി ആരംഭിക്കുന്നതിന് ഒരു നിർദിഷ്ട സമയവും ഉണ്ട്. എഴുത്തുകാരന്റെ മഷിക്കുപ്പി ധരിച്ചവൻ യെരൂശലേമിലുടനീളം കടന്നുപോയി, സഭയിലും ദേശത്തും നടത്തപ്പെടുന്ന അർഹതയില്ലാത്ത അകൃത്യങ്ങൾക്കായി നിലവിളിച്ചും കരഞ്ഞും നിൽക്കുന്ന പുരുഷന്മാരുടെയും സ്ത്രീകളുടെയും മേൽ ഒരു അടയാളം വെക്കുന്നപ്പോൾ, ജീവനുള്ളവരുടെ ന്യായവിധി യെരൂശലേമിൽ ആരംഭിക്കുന്നു.</w:t>
      </w:r>
    </w:p>
    <w:p>
      <w:pPr>
        <w:pStyle w:val="ArticleBody"/>
        <w:jc w:val="left"/>
      </w:pPr>
      <w:r>
        <w:rPr>
          <w:rFonts w:ascii="Nirmala UI" w:hAnsi="Nirmala UI" w:eastAsia="Nirmala UI" w:cs="Nirmala UI"/>
        </w:rPr>
        <w:t>സുവിശേഷത്തിന് അനുസരിക്കാത്ത വിഭാഗം വെളിപ്പാട് ഏഴാം അധ്യായത്തിൽ ഒരു ലക്ഷത്തി നാൽപ്പത്തിനാലായിരത്തോടു വിരുദ്ധമായി തിരിച്ചറിയപ്പെടുന്നു; അവിടെ യോഹന്നാൻ അവരെ മഹാസമൂഹം എന്നു നിർവചിക്കുന്നു. മഹാസമൂഹം ജീവനുള്ളവരുടെ ന്യായവിധിക്കാലത്ത് ന്യായം ചെയ്യപ്പെടുന്ന ജീവനുള്ള ആത്മാക്കളുടെ ഒരു വിഭാഗത്തെ പ്രതിനിധീകരിക്കുന്നു; അവർ ദൈവത്തിന്റെ ന്യായപ്രമാണത്തെ പൂർണ്ണമായി അനുസരിച്ചിട്ടില്ല, കാരണം അവർ പോപ്പിന്റെ സൂര്യദിനത്തിൽ ആരാധിച്ചുകൊണ്ടിരുന്നു. യുണൈറ്റഡ് സ്റ്റേറ്റ്സിൽ ഉടൻ വരാനിരിക്കുന്ന ഞായറാഴ്ചനിയമസമയത്ത്, യെഹെസ്കേൽ ഒൻപതാം അധ്യായത്തിൽ എഴുത്തുകാരന്റെ മഷിക്കുപ്പിയുള്ള ദൂതൻ മുദ്രയിട്ടവരും — അതുതന്നെ വെളിപ്പാട് ഏഴാം അധ്യായത്തിലെ മുദ്രയിടലുമാകുന്നു — ഒരു പതാകയായി ഉയർത്തപ്പെടും. അപ്പോൾ ഇപ്പോൾ സുവിശേഷത്തിന് അനുസരിക്കാത്തവർ ഏഴാംദിന ശബ്ബത്തിനെക്കുറിച്ച് ഉത്തരവാദിത്തത്തിനിടയാക്കപ്പെടും.</w:t>
      </w:r>
    </w:p>
    <w:p>
      <w:pPr>
        <w:pStyle w:val="ArticleScripture"/>
        <w:jc w:val="left"/>
      </w:pPr>
      <w:r>
        <w:rPr>
          <w:rFonts w:ascii="Nirmala UI" w:hAnsi="Nirmala UI" w:eastAsia="Nirmala UI" w:cs="Nirmala UI"/>
        </w:rPr>
        <w:t>“എന്നാൽ കഴിഞ്ഞ തലമുറകളിലെ ക്രിസ്ത്യാനികൾ ഞായറാഴ്ച ആചരിച്ചിരുന്നതു, അങ്ങനെ ചെയ്യുന്നതിലൂടെ അവർ ബൈബിളിലെ ശബ്ബത്ത് ആചരിക്കുകയാണെന്നു കരുതിയതിനാലാണ്; ദൈവനിയമപ്രകാരം നിയമിക്കപ്പെട്ട ശബ്ബത്ത് ഞായറാഴ്ച തന്നെയാണെന്നു സത്യസന്ധമായി വിശ്വസിക്കുന്ന യഥാർത്ഥ ക്രിസ്ത്യാനികൾ ഇന്നും എല്ലാ സഭകളിലും ഉണ്ട്; റോമൻ കത്തോലിക്കാ സമൂഹവും അതിൽ ഒഴിവല്ല. അവരുടെ ഉദ്ദേശത്തിന്റെ നിഷ്കളങ്കതയും തന്റെ സന്നിധിയിൽ അവരുടെ സത്യനിഷ്ഠയും ദൈവം അംഗീകരിക്കുന്നു. എന്നാൽ ഞായറാഴ്ച ആചരണം നിയമത്താൽ നിർബന്ധിതമാക്കപ്പെടുകയും, യഥാർത്ഥ ശബ്ബത്തിന്റെ ബാധ്യതയെക്കുറിച്ചു ലോകം പ്രകാശിതമാകുകയും ചെയ്തശേഷം, റോമിന്റെ അധികാരത്തേക്കാൾ ഉയർന്ന അധികാരം ഒന്നുമില്ലാത്ത ഒരു കല്പന അനുസരിക്കേണ്ടതിന്നു ദൈവത്തിന്റെ കല്പന ലംഘിക്കുന്നവൻ, അങ്ങനെ ചെയ്യുന്നതിലൂടെ ദൈവത്തേക്കാൾ പാപ്പാത്വത്തെ ബഹുമാനിക്കും. അവൻ റോമിനും റോമിനാൽ നിയമിക്കപ്പെട്ട സ്ഥാപനത്തെ പ്രാബല്യത്തിൽ വരുത്തുന്ന അധികാരത്തിനും ആദരം അർപ്പിക്കുന്നു. അവൻ മൃഗത്തെയും അതിന്റെ പ്രതിമയെയും ആരാധിക്കുന്നു. ദൈവം തന്റെ അധികാരത്തിന്റെ അടയാളമായി പ്രഖ്യാപിച്ചിരിക്കുന്ന സ്ഥാപനത്തെ മനുഷ്യർ അപ്പോൾ നിരസിക്കുകയും, അതിന്റെ പകരം തന്റെ പരമാധികാരത്തിന്റെ ചിഹ്നമായി റോം തിരഞ്ഞെടുത്തിരിക്കുന്നതിനെ ബഹുമാനിക്കുകയും ചെയ്യുമ്പോൾ, അവർ അതുവഴി റോമിനോടുള്ള വിധേയത്വത്തിന്റെ അടയാളമായ—‘മൃഗത്തിന്റെ മുദ്ര’—സ്വീകരിക്കും. ഈ വിഷയം ഇങ്ങനെ വ്യക്തമായി ജനങ്ങളുടെ മുമ്പിൽ വെക്കപ്പെടുകയും, ദൈവത്തിന്റെ കല്പനകളും മനുഷ്യരുടെ കല്പനകളും തമ്മിൽ തിരഞ്ഞെടുക്കേണ്ടവിധം അവർ കൊണ്ടുവരപ്പെടുകയും ചെയ്യുന്നതുവരെ, ലംഘനത്തിൽ തുടരുന്നവർ ‘മൃഗത്തിന്റെ മുദ്ര’ പ്രാപിക്കയില്ല.” The Great Controversy, 449.</w:t>
      </w:r>
    </w:p>
    <w:p>
      <w:pPr>
        <w:pStyle w:val="ArticleBody"/>
        <w:jc w:val="left"/>
      </w:pPr>
      <w:r>
        <w:rPr>
          <w:rFonts w:ascii="Nirmala UI" w:hAnsi="Nirmala UI" w:eastAsia="Nirmala UI" w:cs="Nirmala UI"/>
        </w:rPr>
        <w:t>മുദ്രയിടപ്പെട്ടവരുടെ പതാക, സുവിശേഷത്തെ അനുസരിക്കാത്തവരെ അനുസരണത്തിലേക്കു വിളിക്കുന്നതാണ്.</w:t>
      </w:r>
    </w:p>
    <w:p>
      <w:pPr>
        <w:pStyle w:val="ArticleScripture"/>
        <w:jc w:val="left"/>
      </w:pPr>
      <w:r>
        <w:rPr>
          <w:rFonts w:ascii="Nirmala UI" w:hAnsi="Nirmala UI" w:eastAsia="Nirmala UI" w:cs="Nirmala UI"/>
        </w:rPr>
        <w:t>അന്നാളിൽ യിശ്ശായിയുടെ വേരിൽനിന്നൊരു തണ്ട് ജനങ്ങൾക്കു കൊടിയായ് നിലക്കും; ജാതികൾ അതിങ്കലേക്കു അന്വേഷിച്ചു വരും; അവന്റെ വിശ്രമസ്ഥലം മഹത്വമുള്ളതായിരിക്കും. അന്നാളിൽ സംഭവിക്കുമെന്നാൽ, കർത്താവു തന്റെ ജനത്തിൽ ശേഷിച്ചിരിക്കുന്ന അവശിഷ്ടത്തെ അശ്ശൂർദേശത്തുനിന്നും, മിസ്രയീമിൽനിന്നും, പത്രോസിൽനിന്നും, കൂശിൽനിന്നും, ഏലാമിൽനിന്നും, ശിനാറിൽനിന്നും, ഹമാത്തിൽനിന്നും, സമുദ്രത്തിലെ ദ്വീപുകളിൽനിന്നും വീണ്ടെടുക്കേണ്ടതിന്നു രണ്ടാമതും തന്റെ കൈ നീട്ടും. അവൻ ജാതികൾക്കായി ഒരു കൊടി ഉയർത്തി, യിസ്രായേലിന്റെ പുറത്താക്കപ്പെട്ടവരെ ഒരുമിച്ചുകൂട്ടുകയും, യെഹൂദയുടെ ചിതറിപ്പോയവരെ ഭൂമിയുടെ നാലു കോണുകളിൽനിന്നും ശേഖരിച്ചുകൊണ്ടുവരുകയും ചെയ്യും. യെശയ്യാവ് 11:10–12.</w:t>
      </w:r>
    </w:p>
    <w:p>
      <w:pPr>
        <w:pStyle w:val="ArticleBody"/>
        <w:jc w:val="left"/>
      </w:pPr>
      <w:r>
        <w:rPr>
          <w:rFonts w:ascii="Nirmala UI" w:hAnsi="Nirmala UI" w:eastAsia="Nirmala UI" w:cs="Nirmala UI"/>
        </w:rPr>
        <w:t>ഇപ്പോൾ സുവിശേഷത്തെ അനുസരിക്കാത്തവർ ജീവിച്ചിരിക്കെ തന്നെയാണ് ന്യായവിധിക്കു വിധേയരാകുന്നത്; എങ്കിലും അവരുടെ ന്യായവിധി ജീവിച്ചിരിക്കുന്ന ഒരു ലക്ഷം നാല്പത്തിനാലായിരം പേരുടെ അന്വേഷണ ന്യായവിധിക്ക് ശേഷമേ വരാവൂ; കാരണം ഉടൻ വരാനിരിക്കുന്ന ഞായറാഴ്ച നിയമത്തിന്റെ പ്രതിസന്ധിക്കാലത്ത് ദൈവത്തിന്റെ മുദ്രയുള്ള പുരുഷന്മാരെയും സ്ത്രീകളെയും കണ്ടുകൊണ്ടുമാത്രമേ അവരെ മുന്നറിയിപ്പ് നൽകാൻ കഴിയൂ.</w:t>
      </w:r>
    </w:p>
    <w:p>
      <w:pPr>
        <w:pStyle w:val="ArticleScripture"/>
        <w:jc w:val="left"/>
      </w:pPr>
      <w:r>
        <w:rPr>
          <w:rFonts w:ascii="Nirmala UI" w:hAnsi="Nirmala UI" w:eastAsia="Nirmala UI" w:cs="Nirmala UI"/>
        </w:rPr>
        <w:t>“പരിശുദ്ധാത്മാവിന്റെ പ്രവൃത്തി ലോകത്തെ പാപത്തെയും നീതിയെയും ന്യായവിധിയെയും കുറിച്ച് ബോധ്യപ്പെടുത്തുന്നതാകുന്നു. സത്യത്തെ വിശ്വസിക്കുന്നവർ സത്യത്താൽ വിശുദ്ധീകരിക്കപ്പെട്ടവരായി, ഉന്നതവും വിശുദ്ധവുമായ സിദ്ധാന്തങ്ങൾ അനുസരിച്ച് പ്രവർത്തിക്കുകയും, ദൈവത്തിന്റെ കല്പനകളെ കാത്തുസൂക്ഷിക്കുന്നവരും അവയെ കാൽക്കീഴെ ചവിട്ടുന്നവരും തമ്മിലുള്ള അതിർത്തിരേഖയെ ഉയർന്നതും മഹത്തരവുമായ അർത്ഥത്തിൽ പ്രകടമാക്കുകയും ചെയ്യുന്നതിലൂടെ മാത്രമേ ലോകത്തെ മുന്നറിയിപ്പ് നൽകാൻ കഴിയൂ. ആത്മാവിന്റെ വിശുദ്ധീകരണം ദൈവത്തിന്റെ മുദ്രയുള്ളവരെയും വ്യാജമായൊരു വിശ്രമദിവസം ആചരിക്കുന്നവരെയും തമ്മിലുള്ള വ്യത്യാസത്തെ പ്രസ്ഫുടമാക്കുന്നു. പരിശോധന വരുമ്പോൾ, മൃഗത്തിന്റെ മുദ്ര എന്താണെന്ന് വ്യക്തമായി കാണിക്കപ്പെടും. അത് ഞായറാഴ്ച ആചരിക്കലാകുന്നു. സത്യം കേട്ടശേഷവും ഈ ദിവസത്തെ വിശുദ്ധമായി പരിഗണിച്ചുകൊണ്ടിരിക്കുന്നവർ, കാലങ്ങളും നിയമങ്ങളും മാറ്റുവാൻ വിചാരിച്ച പാപപുരുഷന്റെ അടയാളം വഹിക്കുന്നു.” Bible Training School, December 1, 1903.</w:t>
      </w:r>
    </w:p>
    <w:p>
      <w:pPr>
        <w:pStyle w:val="ArticleBody"/>
        <w:jc w:val="left"/>
      </w:pPr>
      <w:r>
        <w:rPr>
          <w:rFonts w:ascii="Nirmala UI" w:hAnsi="Nirmala UI" w:eastAsia="Nirmala UI" w:cs="Nirmala UI"/>
        </w:rPr>
        <w:t>മൂന്നാം ഏലിയാവിന്റെ പ്രവൃത്തി നടപ്പിലാക്കപ്പെടുന്ന നിർവാഹക ന്യായവിധി, ഉടൻ വരാനിരിക്കുന്ന ഞായറാഴ്ച നിയമത്തിൽ ആരംഭിക്കുന്നു. അത് രണ്ടു കാലഘട്ടങ്ങളാണ്; ആദ്യ കാലഘട്ടത്തിൽ, ഇപ്പോൾ സുവിശേഷത്തോട് അനുസരിക്കാത്തവർക്കായി ദൈവത്തിന്റെ ന്യായവിധികൾ കരുണയോടുകൂടി കലർന്നിരിക്കുന്നതു തന്നെയാകുന്നു; തുടർന്ന്, കരുണയില്ലാതെ ഒഴുക്കിക്കൊടുക്കപ്പെടുന്ന അവസാനത്തെ ഏഴ് ബാധകൾ അതിനെ അനുഗമിക്കുന്നു.</w:t>
      </w:r>
    </w:p>
    <w:p>
      <w:pPr>
        <w:pStyle w:val="ArticleScripture"/>
        <w:jc w:val="left"/>
      </w:pPr>
      <w:r>
        <w:rPr>
          <w:rFonts w:ascii="Nirmala UI" w:hAnsi="Nirmala UI" w:eastAsia="Nirmala UI" w:cs="Nirmala UI"/>
        </w:rPr>
        <w:t>“പരീക്ഷണക്കാലം ഇനി വളരെ നീണ്ടുനിൽക്കുകയില്ല. ഇപ്പോൾ ദൈവം ഭൂമിയിൽനിന്നു തന്റെ നിയന്ത്രണഹസ്തം പിൻവലിച്ചുകൊണ്ടിരിക്കുന്നു. ദീർഘകാലമായി അവൻ തന്റെ പരിശുദ്ധാത്മാവിന്റെ പ്രവർത്തനത്തിലൂടെ പുരുഷന്മാരോടും സ്ത്രീകളോടും സംസാരിച്ചു വരികയായിരുന്നു; എന്നാൽ അവർ ആ വിളിക്കു ശ്രദ്ധ കൊടുത്തില്ല. ഇപ്പോൾ അവൻ തന്റെ ന്യായവിധികളാൽ തന്റെ ജനങ്ങളോടും ലോകത്തോടും സംസാരിക്കുന്നു. ഈ ന്യായവിധികളുടെ കാലം, സത്യം എന്തെന്നു പഠിക്കുവാൻ ഇതുവരെ അവസരം ലഭിക്കാതിരുന്നവർക്കു കരുണയുടെ കാലമാണ്. യഹോവ അവരെ സ്നേഹസൗമ്യതയോടെ നോക്കിക്കാണും. അവന്റെ കരുണാനിർഭരമായ ഹൃദയം സ്പർശിക്കപ്പെട്ടിരിക്കുന്നു; രക്ഷിക്കേണ്ടതിന്നു അവന്റെ കൈ ഇപ്പോഴും നീട്ടപ്പെട്ടിരിക്കുന്നു. ഈ അന്ത്യദിനങ്ങളിൽ ആദ്യമായി സത്യം കേൾക്കുന്ന അനേകർ സുരക്ഷയുടെ കൂട്ടിലേക്കു പ്രവേശിപ്പിക്കപ്പെടും.” Review and Herald, November 22, 1906.</w:t>
      </w:r>
    </w:p>
    <w:p>
      <w:pPr>
        <w:pStyle w:val="ArticleBody"/>
        <w:jc w:val="left"/>
      </w:pPr>
      <w:r>
        <w:rPr>
          <w:rFonts w:ascii="Nirmala UI" w:hAnsi="Nirmala UI" w:eastAsia="Nirmala UI" w:cs="Nirmala UI"/>
        </w:rPr>
        <w:t>സുവിശേഷം അനുസരിക്കാത്തവർ യേശു വിളിക്കാമെന്നു വാഗ്ദാനം ചെയ്ത “മറ്റു ആടുകൾ” ആകുന്നു; അവൻ വിളിക്കുമ്പോൾ അവർ അവന്റെ ശബ്ദം കേൾക്കും.</w:t>
      </w:r>
    </w:p>
    <w:p>
      <w:pPr>
        <w:pStyle w:val="ArticleScripture"/>
        <w:jc w:val="left"/>
      </w:pPr>
      <w:r>
        <w:rPr>
          <w:rFonts w:ascii="Nirmala UI" w:hAnsi="Nirmala UI" w:eastAsia="Nirmala UI" w:cs="Nirmala UI"/>
        </w:rPr>
        <w:t>ഈ ആട്ടിൻകൂട്ടത്തിൽ പെട്ടതല്ലാത്ത വേറെയും ആടുകൾ എനിക്കുണ്ട്; അവരെയും ഞാൻ കൊണ്ടുവരേണം; അവർ എന്റെ ശബ്ദം കേൾക്കും; അങ്ങനെ ഒരു ആട്ടിൻകൂട്ടവും ഒരു ഇടയനും ഉണ്ടായിരിക്കും. യോഹന്നാൻ 10:16.</w:t>
      </w:r>
    </w:p>
    <w:p>
      <w:pPr>
        <w:pStyle w:val="ArticleBody"/>
        <w:jc w:val="left"/>
      </w:pPr>
      <w:r>
        <w:rPr>
          <w:rFonts w:ascii="Nirmala UI" w:hAnsi="Nirmala UI" w:eastAsia="Nirmala UI" w:cs="Nirmala UI"/>
        </w:rPr>
        <w:t>അവർ കേൾക്കുന്ന “ശബ്ദം” വെളിപ്പാടിന്റെ പതിനെട്ടാം അധ്യായത്തിലെ രണ്ടാമത്തെ “ശബ്ദം” ആകുന്നു; മഹാവേശ്യയുടെ ന്യായവിധി ഇരട്ടിയാക്കപ്പെടുന്ന, അതിവേഗം വരാനിരിക്കുന്ന ഞായറാഴ്ചനിയമത്തിന്റെ സമയത്ത്, അവൾ തന്റെ പരീക്ഷാകാലത്തിലെ പാപപാത്രം നിറച്ചുകഴിഞ്ഞതിനാൽ, അതു ഉച്ചത്തിൽ നിലവിളിക്കുന്നു.</w:t>
      </w:r>
    </w:p>
    <w:p>
      <w:pPr>
        <w:pStyle w:val="ArticleScripture"/>
        <w:jc w:val="left"/>
      </w:pPr>
      <w:r>
        <w:rPr>
          <w:rFonts w:ascii="Nirmala UI" w:hAnsi="Nirmala UI" w:eastAsia="Nirmala UI" w:cs="Nirmala UI"/>
        </w:rPr>
        <w:t>“പ്രവാചകൻ പറയുന്നു: ‘വേറൊരു ദൂതൻ സ്വർഗ്ഗത്തിൽനിന്ന് ഇറങ്ങിവരുന്നതിനെ ഞാൻ കണ്ടു; അവന്നു മഹത്തായ അധികാരം ഉണ്ടായിരുന്നു; അവന്റെ മഹത്വത്താൽ ഭൂമി പ്രകാശിച്ചു. അവൻ ശക്തമായ ശബ്ദത്തോടെ ഉറക്കെ നിലവിളിച്ചു: മഹാബാബേൽ വീണിരിക്കുന്നു, വീണിരിക്കുന്നു; അത് ഭൂതങ്ങളുടെ പാർപ്പിടമായി’ (വെളിപ്പാട് 18:1, 2). ഇതു രണ്ടാമത്തെ ദൂതൻ നൽകിയ അതേ സന്ദേശമാണ്. ബാബേൽ വീണിരിക്കുന്നു, ‘കാരണം അവൾ തന്റെ വ്യഭിചാരത്തിന്റെ ക്രോധമദ്യം സകലജാതികൾക്കും കുടിപ്പിച്ചിരിക്കുന്നു’ (വെളിപ്പാട് 14:8). ആ മദ്യം എന്താണ്?—അവളുടെ വ്യാജ ഉപദേശങ്ങൾ. അവൾ നാലാം കല്പനയിലെ ശബ്ബത്തിന്നു പകരം ലോകത്തിന്ന് ഒരു വ്യാജ ശബ്ബത്ത് നൽകിയിരിക്കുന്നു; ഏദേനിൽ സാത്താൻ ആദ്യം ഹവ്വയോടു പറഞ്ഞ വ്യാജവും—ആത്മാവിന്റെ സ്വാഭാവിക അമരത്വവും—അവൾ വീണ്ടും ആവർത്തിച്ചിരിക്കുന്നു. ഇങ്ങനെ അനേകം സമാനമായ തെറ്റുകൾ അവൾ ദൂരെ ദൂരെയായി വ്യാപിപ്പിച്ചിരിക്കുന്നു; ‘മനുഷ്യരുടെ കല്പനകളെ ഉപദേശങ്ങളായി പഠിപ്പിച്ചുകൊണ്ട്’ (മത്തായി 15:9).”</w:t>
      </w:r>
    </w:p>
    <w:p>
      <w:pPr>
        <w:pStyle w:val="ArticleScripture"/>
        <w:jc w:val="left"/>
      </w:pPr>
      <w:r>
        <w:rPr>
          <w:rFonts w:ascii="Nirmala UI" w:hAnsi="Nirmala UI" w:eastAsia="Nirmala UI" w:cs="Nirmala UI"/>
        </w:rPr>
        <w:t>“യേശു തന്റെ പൊതുശുശ്രൂഷ ആരംഭിച്ചപ്പോൾ, അവൻ ദൈവാലയത്തെ അതിന്റെ വിശുദ്ധിവിരുദ്ധമായ അശുദ്ധീകരണത്തിൽ നിന്ന് ശുദ്ധീകരിച്ചു. അവന്റെ ശുശ്രൂഷയിലെ അവസാന പ്രവൃത്തികളിൽ ഒന്നായിരുന്നു ദൈവാലയത്തിന്റെ രണ്ടാം ശുദ്ധീകരണം. അതുപോലെ, ലോകത്തെ മുന്നറിയിപ്പുനൽകുന്നതിനായുള്ള അവസാന പ്രവർത്തിയിൽ, സഭകൾക്കു രണ്ടു വ്യത്യസ്ത ആഹ്വാനങ്ങൾ ചെയ്യപ്പെടുന്നു. രണ്ടാം ദൂതന്റെ സന്ദേശം ഇതാകുന്നു: ‘ബാബേൽ വീണിരിക്കുന്നു, വീണിരിക്കുന്നു, ആ മഹാനഗരം; കാരണം അവൾ തന്റെ വ്യഭിചാരത്തിന്റെ ക്രോധമദ്യം സകലജാതികളെയും കുടിപ്പിച്ചിരിക്കുന്നു’ (വെളിപ്പാട് 14:8). മൂന്നാം ദൂതന്റെ സന്ദേശത്തിന്റെ ഉച്ചത്തിലുള്ള ഘോഷത്തിൽ, സ്വർഗ്ഗത്തിൽ നിന്ന് ഒരു ശബ്ദം ഇപ്രകാരം പറയുന്നതായി കേൾക്കപ്പെടുന്നു: ‘എന്റെ ജനമേ, നിങ്ങൾ അവളുടെ പാപങ്ങളിൽ പങ്കാളികളാകാതിരിക്കേണ്ടതിന്നും, അവളുടെ ബാധകളിൽ നിന്ന് നിങ്ങൾക്കു ലഭിക്കാതിരിക്കേണ്ടതിന്നും, അവളിൽ നിന്ന് പുറത്തു വരുവിൻ. കാരണം അവളുടെ പാപങ്ങൾ സ്വർഗ്ഗത്തോളം എത്തിച്ചേർന്നിരിക്കുന്നു; ദൈവം അവളുടെ അകൃത്യങ്ങളെ ഓർത്തിരിക്കുന്നു’ (വെളിപ്പാട് 18:4, 5).” Selected Messages, book 2, 118.</w:t>
      </w:r>
    </w:p>
    <w:p>
      <w:pPr>
        <w:pStyle w:val="ArticleBody"/>
        <w:jc w:val="left"/>
      </w:pPr>
      <w:r>
        <w:rPr>
          <w:rFonts w:ascii="Nirmala UI" w:hAnsi="Nirmala UI" w:eastAsia="Nirmala UI" w:cs="Nirmala UI"/>
        </w:rPr>
        <w:t>അടുത്തുതന്നെ യുഎസിൽ വരാനിരിക്കുന്ന ഞായറാഴ്ചാ നിയമത്തോടുകൂടെ ആധുനിക ബാബിലോനിന്മേലുള്ള പുരോഗമനാത്മക നിർവാഹക ന്യായവിധി ആരംഭിക്കുന്നു; ഇങ്ങനെ ആ രണ്ട് ന്യായവിധികളും പരസ്പരം മൂടിച്ചേരുന്നതിനാൽ ജീവനുള്ളവരുടെ ന്യായവിധിയുടെ അവസാനകാലഘട്ടവും ആരംഭിക്കുന്നു. നിയമത്തിന്റെ ദൂതന്നു വഴി ഒരുക്കുന്ന മൂന്നാമത്തെ ദൂതൻ ചെയ്യുന്ന പ്രവൃത്തി, 2001 സെപ്റ്റംബർ 11-ന് ആരംഭിച്ച്, ഇപ്പോൾ സുവിശേഷത്തോട് അനുസരണമില്ലാത്തവരിൽ അവസാനത്തെയാളും വെളിപ്പാട് അദ്ധ്യായം പതിനെട്ടിലെ രണ്ടാം ശബ്ദം കേട്ട് ബാബിലോനിൽനിന്നു പുറത്തുവരുന്നതോടെ അവസാനിക്കുന്ന ജീവനുള്ളവരുടെ ന്യായവിധിക്കാലത്തെ പ്രവൃത്തിയെ പ്രതിനിധീകരിക്കുന്നു. ആ പ്രവൃത്തി, വഴി ഒരുക്കുന്ന ദൂതന്റെ ശുശ്രൂഷയുടെ ആരംഭത്തിൽ ഒരു ലക്ഷത്തി നാൽപ്പത്തിനാലായിരം പേരുടെ ദേവാലയത്തിന്റെ ശുദ്ധീകരണവും പരിമാർജനവും തിരിച്ചറിയിക്കുന്നു; തുടർന്ന്, നിയമത്തിന്റെ ദൂതന്നു വഴി ഒരുക്കുന്ന ദൂതന്റെ ശുശ്രൂഷയുടെ അവസാനത്തിൽ മഹാസമൂഹത്തിന്റെ ദേവാലയത്തിന്റെ ഒരു പരിമാർജനവും ശുദ്ധീകരണവും തിരിച്ചറിയിക്കുന്നു.</w:t>
      </w:r>
    </w:p>
    <w:p>
      <w:pPr>
        <w:pStyle w:val="ArticleBody"/>
        <w:jc w:val="left"/>
      </w:pPr>
      <w:r>
        <w:rPr>
          <w:rFonts w:ascii="Nirmala UI" w:hAnsi="Nirmala UI" w:eastAsia="Nirmala UI" w:cs="Nirmala UI"/>
        </w:rPr>
        <w:t>ഉടൻ വരാനിരിക്കുന്ന ഞായറാഴ്ച നിയമത്തിന്റെ സമയത്ത്, പെന്തെക്കൊസ്തിൽ സംഭവിച്ച ദൈവശക്തിയുടെ പ്രകടനം വീണ്ടും ആവർത്തിക്കപ്പെടുന്നു.</w:t>
      </w:r>
    </w:p>
    <w:p>
      <w:pPr>
        <w:pStyle w:val="ArticleScripture"/>
        <w:jc w:val="left"/>
      </w:pPr>
      <w:r>
        <w:rPr>
          <w:rFonts w:ascii="Nirmala UI" w:hAnsi="Nirmala UI" w:eastAsia="Nirmala UI" w:cs="Nirmala UI"/>
        </w:rPr>
        <w:t>“നമ്മുടെ സ്വഭാവങ്ങളിൽ ഒരു കറയോ മലിനതയോ ഉള്ളിരിക്കുമ്പോൾ നമ്മിൽ ഒരാളും ദൈവത്തിന്റെ മുദ്ര ഒരിക്കലും ലഭിക്കുകയില്ല. നമ്മുടെ സ്വഭാവങ്ങളിലെ ദോഷങ്ങളെ പരിഹരിക്കാനും, സകല അശുദ്ധികളിൽ നിന്നു ആത്മാവിന്റെ ആലയത്തെ ശുദ്ധീകരിക്കാനും നമ്മോടു തന്നെയാണ് വിട്ടുകൊടുത്തിരിക്കുന്നത്. അപ്പോൾ, പെന്തെക്കൊസ്തുദിവസത്തിൽ ആദ്യമഴ ശിഷ്യന്മാരുടെമേൽ പെയ്തതുപോലെ, അന്ത്യമഴയും നമ്മുടെമേൽ പെയ്യും....”</w:t>
      </w:r>
    </w:p>
    <w:p>
      <w:pPr>
        <w:pStyle w:val="ArticleScripture"/>
        <w:jc w:val="left"/>
      </w:pPr>
      <w:r>
        <w:rPr>
          <w:rFonts w:ascii="Nirmala UI" w:hAnsi="Nirmala UI" w:eastAsia="Nirmala UI" w:cs="Nirmala UI"/>
        </w:rPr>
        <w:t>“സഹോദരന്മാരേ, ഒരുക്കത്തിന്റെ ഈ മഹത്തായ പ്രവൃത്തിയിൽ നിങ്ങൾ എന്ത് ചെയ്യുന്നു? ലോകത്തോടു ഏകീകൃതരാകുന്നവർ ലൗകിക മുദ്രയിൽ രൂപാന്തരപ്പെടുകയും മൃഗത്തിന്റെ മുദ്രയ്ക്കായി ഒരുങ്ങുകയും ചെയ്യുന്നു. സ്വയത്തെ അവിശ്വസിക്കുന്നവർ, ദൈവസന്നിധിയിൽ തങ്ങളെത്തന്നെ താഴ്ത്തുകയും സത്യത്തെ അനുസരിച്ച് തങ്ങളുടെ ആത്മാക്കളെ ശുദ്ധീകരിക്കുകയും ചെയ്യുന്നവർ—ഇവരാണ് സ്വർഗീയ മുദ്രയിൽ രൂപാന്തരപ്പെടുകയും തങ്ങളുടെ നെറ്റികളിൽ ദൈവത്തിന്റെ മുദ്രയ്ക്കായി ഒരുങ്ങുകയും ചെയ്യുന്നത്. ആ കല്പന പുറപ്പെടുകയും ആ മുദ്ര പതിപ്പിക്കപ്പെടുകയും ചെയ്യുന്നപ്പോൾ, അവരുടെ സ്വഭാവം നിത്യത്തേക്കും നിർമ്മലവും കളങ്കമില്ലാത്തതുമായിരിക്കും.” Testimonies, volume 5, 214, 216.</w:t>
      </w:r>
    </w:p>
    <w:p>
      <w:pPr>
        <w:pStyle w:val="ArticleBody"/>
        <w:jc w:val="left"/>
      </w:pPr>
      <w:r>
        <w:rPr>
          <w:rFonts w:ascii="Nirmala UI" w:hAnsi="Nirmala UI" w:eastAsia="Nirmala UI" w:cs="Nirmala UI"/>
        </w:rPr>
        <w:t>പ്രവചനവചനത്തിൽ പ്രത്യക്ഷമായി കാണുന്ന ഒരു വൈരുദ്ധ്യത്തിൽ ഇവിടെ ഒരുവൻ ഇടറിപ്പോകാൻ ഇടയുണ്ട്; എങ്കിലും അങ്ങനെ ചെയ്യേണ്ട ആവശ്യമില്ല. ശിഷ്യന്മാരുടെ കാലത്തെ പെന്തെക്കൊസ്തിൽ ശക്തിപ്പെട്ട സന്ദേശം ജാതികളിലേക്കു കൊണ്ടുപോയിരുന്നില്ല; അവരാണ് ഉടൻ വരാനിരിക്കുന്ന ഞായറാഴ്ചാനിയമത്തിന്റെ സമയത്ത് സുവിശേഷം അനുസരിക്കാത്തവർ. പെന്തെക്കൊസ്തിൽ ശക്തിപ്രാപിച്ച ആ സന്ദേശം പ്രാചീന ഇസ്രായേലിലേക്കാണ് കൊണ്ടുപോയത്; അവർക്ക് ഇനിയും മറ്റൊരു മൂന്നര വർഷം അവരുടെ അന്തിമ പരീക്ഷാകാലത്തിൽ ശേഷിച്ചിരുന്നതുകൊണ്ടു.</w:t>
      </w:r>
    </w:p>
    <w:p>
      <w:pPr>
        <w:pStyle w:val="ArticleScripture"/>
        <w:jc w:val="left"/>
      </w:pPr>
      <w:r>
        <w:rPr>
          <w:rFonts w:ascii="Nirmala UI" w:hAnsi="Nirmala UI" w:eastAsia="Nirmala UI" w:cs="Nirmala UI"/>
        </w:rPr>
        <w:t>നിന്റെ ജനത്തിന്മേലും നിന്റെ വിശുദ്ധ നഗരത്തിന്മേലും എഴുപത് ആഴ്ചകൾ നിർണ്ണയിക്കപ്പെട്ടിരിക്കുന്നു: അതിക്രമം അവസാനിപ്പിക്കേണ്ടതിനും, പാപങ്ങൾക്ക് അന്ത്യം വരുത്തേണ്ടതിനും, അകൃത്യത്തിന് പ്രായശ്ചിത്തം വരുത്തേണ്ടതിനും, നിത്യനീതി കൊണ്ടുവരേണ്ടതിനും, ദർശനവും പ്രവചനവും മുദ്രവെക്കേണ്ടതിനും, അതിവിശുദ്ധനെ അഭിഷേകം ചെയ്യേണ്ടതിനും. ദാനിയേൽ 9:24.</w:t>
      </w:r>
    </w:p>
    <w:p>
      <w:pPr>
        <w:pStyle w:val="ArticleBody"/>
        <w:jc w:val="left"/>
      </w:pPr>
      <w:r>
        <w:rPr>
          <w:rFonts w:ascii="Nirmala UI" w:hAnsi="Nirmala UI" w:eastAsia="Nirmala UI" w:cs="Nirmala UI"/>
        </w:rPr>
        <w:t>പെന്തെക്കൊസ്തിൽ ശക്തിയാൽ അധികാരപ്പെടുത്തിയ സന്ദേശം, ക്രി.വ. 34-ആം വർഷത്തിൽ സ്തെഫനൊസിനെ കല്ലെറിഞ്ഞുകൊന്നു കൊല്ലുന്നതുവരെ സുവിശേഷത്തോടു അനുസരിക്കാതിരുന്നവരിലേക്കു കൊണ്ടുപോകപ്പെട്ടിരുന്നില്ല. സഹോദരി വൈറ്റ് ഈ സത്യത്തെ പലപ്പോഴും വ്യക്തമാക്കുന്നു.</w:t>
      </w:r>
    </w:p>
    <w:p>
      <w:pPr>
        <w:pStyle w:val="ArticleScripture"/>
        <w:jc w:val="left"/>
      </w:pPr>
      <w:r>
        <w:rPr>
          <w:rFonts w:ascii="Nirmala UI" w:hAnsi="Nirmala UI" w:eastAsia="Nirmala UI" w:cs="Nirmala UI"/>
        </w:rPr>
        <w:t>“അപ്പോൾ ദൂതൻ പറഞ്ഞു: ‘അവൻ ഒരു ആഴ്ചക്കാലം [ഏഴ് വർഷം] അനേകരോടുകൂടെ നിയമം സ്ഥിരപ്പെടുത്തും.’ രക്ഷകൻ തന്റെ ശുശ്രൂഷ ആരംഭിച്ചതിന് ശേഷം ഏഴ് വർഷക്കാലം സുവിശേഷം പ്രത്യേകിച്ച് യെഹൂദന്മാർക്കു പ്രസംഗിക്കപ്പെടേണ്ടതായിരുന്നു; മൂന്നര വർഷം ക്രിസ്തുവുതന്നെ അതു പ്രസംഗിച്ചു; പിന്നെ അപ്പൊസ്തലന്മാർ പ്രസംഗിച്ചു. ‘ആഴ്ചയുടെ മദ്ധ്യേ അവൻ യാഗവും നിവേദനവും അവസാനിപ്പിക്കും.’ ദാനിയേൽ 9:27. ക്രി.വ. 31-ലെ വസന്തകാലത്ത് യഥാർത്ഥ യാഗമായ ക്രിസ്തു കാൽവരിയിൽ അർപ്പിക്കപ്പെട്ടു. അപ്പോൾ ദേവാലയത്തിലെ തിരശ്ശീല രണ്ടായി കീറിപ്പോയി; അതുവഴി യാഗശുശ്രൂഷയുടെ വിശുദ്ധതയും പ്രാധാന്യവും വിട്ടുപോയതായി പ്രകടമായി. ഭൂമിയിലെ യാഗവും നിവേദനവും അവസാനിക്കേണ്ട സമയം വന്നിരുന്നു.”</w:t>
      </w:r>
    </w:p>
    <w:p>
      <w:pPr>
        <w:pStyle w:val="ArticleScripture"/>
        <w:jc w:val="left"/>
      </w:pPr>
      <w:r>
        <w:rPr>
          <w:rFonts w:ascii="Nirmala UI" w:hAnsi="Nirmala UI" w:eastAsia="Nirmala UI" w:cs="Nirmala UI"/>
        </w:rPr>
        <w:t>“ആ ഒരു ആഴ്ച—ഏഴ് വർഷം—കി.വ. 34-ൽ അവസാനിച്ചു. തുടർന്ന് സ്തേഫാനോസിനെ കല്ലെറിഞ്ഞു കൊന്നതിലൂടെ യെഹൂദന്മാർ സുവിശേഷത്തെ തങ്ങൾ നിരസിച്ചതിന് അന്തിമ മുദ്ര വെച്ചു; പീഡനത്താൽ ചിതറിപ്പോയ ശിഷ്യന്മാർ ‘എല്ലായിടങ്ങളിലും പോയി വചനം പ്രസംഗിച്ചു’ (പ്രവൃത്തികൾ 8:4); അതിന് അല്പകാലം കഴിഞ്ഞ് പീഡകനായ ശൗൽ മാനസാന്തരപ്പെട്ടു, ജാതികൾക്കുള്ള അപ്പൊസ്തലനായ പൗലൊസായി.” The Desire of Ages, 233.</w:t>
      </w:r>
    </w:p>
    <w:p>
      <w:pPr>
        <w:pStyle w:val="ArticleBody"/>
        <w:jc w:val="left"/>
      </w:pPr>
      <w:r>
        <w:rPr>
          <w:rFonts w:ascii="Nirmala UI" w:hAnsi="Nirmala UI" w:eastAsia="Nirmala UI" w:cs="Nirmala UI"/>
        </w:rPr>
        <w:t>ക്രിസ്തുവിന്റെ പുനരുത്ഥാനത്തിന് അമ്പത് ദിവസങ്ങൾക്കു ശേഷം പെന്തെക്കൊസ്തിൽ ശക്തിപ്രാപിച്ച സന്ദേശം, സുവിശേഷം ക്രിസ്തുവിന്റെ മറ്റെ ആടുകളെ ബാബേലിൽനിന്ന് വിളിച്ചു പുറത്തുകൊണ്ടുവരുന്ന ഞായറാഴ്ചാനിയമത്തോടു പൊരുത്തപ്പെടുന്നു; എങ്കിലും ക്രൂശിനുശേഷം മൂന്നു പാതി വർഷം കഴിഞ്ഞിട്ടുമാത്രമേ യെഹൂദന്മാർ “സുവിശേഷത്തെ തള്ളിക്കളഞ്ഞതിനെ മുദ്രവെച്ചുള്ളൂ,” അതിനുശേഷം സന്ദേശം അന്നു സുവിശേഷത്തിന്നു അനുസരിക്കാതിരുന്ന ജാതികളിലേക്കു പോയി. എ.ഡി. 34-ൽ യെഹൂദന്മാർ സുവിശേഷത്തെ തള്ളിക്കളഞ്ഞതിനെ മുദ്രവെച്ചുവെന്ന തിരിച്ചറിയൽ മൂലം പ്രത്യക്ഷമായ ഈ വൈരുദ്ധ്യം കൂടുതലായി വലുതാകുന്നു; കാരണം സിസ്റ്റർ വൈറ്റ് അതല്ല എന്നു പറയുന്നു.</w:t>
      </w:r>
    </w:p>
    <w:p>
      <w:pPr>
        <w:pStyle w:val="ArticleScripture"/>
        <w:jc w:val="left"/>
      </w:pPr>
      <w:r>
        <w:rPr>
          <w:rFonts w:ascii="Nirmala UI" w:hAnsi="Nirmala UI" w:eastAsia="Nirmala UI" w:cs="Nirmala UI"/>
        </w:rPr>
        <w:t>“മുഴുവൻ ആചാരക്രമവും ക്രിസ്തുവിന്റെ പ്രതീകാത്മക രൂപമായിരുന്നതിനാൽ, അവനില്ലാതെ അതിന് യാതൊരു മൂല്യവും ഉണ്ടായിരുന്നില്ല. യഹൂദന്മാർ ക്രിസ്തുവിനെ മരണത്തിന് ഏല്പിച്ചുകൊണ്ട് അവനെ നിരസിച്ചതിനെ മുദ്രവെച്ചപ്പോൾ, ആലയത്തിനും അതിലെ ശുശ്രൂഷകൾക്കും പ്രാധാന്യം നൽകിയിരുന്നതെല്ലാം അവർ നിരസിച്ചു. അതിന്റെ വിശുദ്ധി വിട്ടുപോയിരുന്നു. അത് നാശത്തിനായി വിധിക്കപ്പെട്ടിരുന്നു. അന്നുമുതൽ യാഗാർപ്പണങ്ങളും അവയോടു ബന്ധപ്പെട്ടിരുന്ന ശുശ്രൂഷയും അർഥശൂന്യമായിരുന്നു. കയീന്റെ വഴിപാടുപോലെ, അവ രക്ഷകനിലുള്ള വിശ്വാസം പ്രകടിപ്പിച്ചിരുന്നില്ല. ക്രിസ്തുവിനെ മരണത്തിന് ഏല്പിച്ചതിലൂടെ, യഹൂദന്മാർ വാസ്തവത്തിൽ തങ്ങളുടെ ആലയത്തെയേ നശിപ്പിച്ചു. ക്രിസ്തു ക്രൂശിക്കപ്പെട്ടപ്പോൾ, ആലയത്തിന്റെ അകത്തെ തിരശ്ശീല മുകളിൽ നിന്ന് താഴേയ്ക്ക് രണ്ടായി പിളർന്നുപോയി; അതിലൂടെ മഹത്തായ അന്തിമ യാഗം അർപ്പിക്കപ്പെട്ടുകഴിഞ്ഞുവെന്നും യാഗാർപ്പണങ്ങളുടെ വ്യവസ്ഥ എന്നേക്കുമായി അവസാനിച്ചുവെന്നും സൂചിപ്പിക്കപ്പെട്ടു.” The Desire of Ages, 165.</w:t>
      </w:r>
    </w:p>
    <w:p>
      <w:pPr>
        <w:pStyle w:val="ArticleBody"/>
        <w:jc w:val="left"/>
      </w:pPr>
      <w:r>
        <w:rPr>
          <w:rFonts w:ascii="Nirmala UI" w:hAnsi="Nirmala UI" w:eastAsia="Nirmala UI" w:cs="Nirmala UI"/>
        </w:rPr>
        <w:t>യെഹൂദന്മാർ സുവിശേഷത്തെതിരായ തങ്ങളുടെ നിരാകരണം സ്തെഫാനോസിനെ കല്ലെറിഞ്ഞുകൊന്നതിലാണോ, അതോ ക്രിസ്തുവിന്റെ ക്രൂശിലാണോ മുദ്രവെച്ചത്? ഈ പ്രത്യക്ഷവിരോധാഭാസം, പെന്തെക്കോസ്തിൽ ദൈവത്തിന്റെ ശക്തിയുടെ പ്രകടനത്തെ ഉടൻ വരാനിരിക്കുന്ന ഞായറാഴ്ചനിയമവുമായി ബന്ധപ്പെടുത്തി തിരിച്ചറിയുന്നതിലുള്ള പ്രത്യക്ഷവിരോധാഭാസത്തോടു ബന്ധപ്പെട്ടിരിക്കുന്നു.</w:t>
      </w:r>
    </w:p>
    <w:p>
      <w:pPr>
        <w:pStyle w:val="ArticleBody"/>
        <w:jc w:val="left"/>
      </w:pPr>
      <w:r>
        <w:rPr>
          <w:rFonts w:ascii="Nirmala UI" w:hAnsi="Nirmala UI" w:eastAsia="Nirmala UI" w:cs="Nirmala UI"/>
        </w:rPr>
        <w:t>പ്രത്യക്ഷമായ ഈ വിരോധാഭാസത്തെ അടുത്ത ലേഖനത്തിൽ നാം പരിഹരിക്കാൻ ഉദ്ദേശിക്കുന്നു; എന്നാൽ ഈ പ്രത്യേക പരിഗണനയുടെ ഉദ്ദേശ്യം, അന്ത്യദിവസങ്ങളിൽ ദൈവത്തിന്റെ ല</w:t>
      </w:r>
      <w:r>
        <w:rPr>
          <w:rFonts w:ascii="Sylfaen" w:hAnsi="Sylfaen" w:eastAsia="Sylfaen" w:cs="Sylfaen"/>
        </w:rPr>
        <w:t>აოდ</w:t>
      </w:r>
      <w:r>
        <w:rPr>
          <w:rFonts w:ascii="Nirmala UI" w:hAnsi="Nirmala UI" w:eastAsia="Nirmala UI" w:cs="Nirmala UI"/>
        </w:rPr>
        <w:t>ിക്യസഭയിലെ ജനം ന്യായവിധിയെ മനസ്സിലാക്കുന്നില്ലെന്നു പ്രവാചകന്മാർ തിരിച്ചറിഞ്ഞിരിക്കുന്ന സത്യത്തെ അടിസ്ഥാനമാക്കിയുള്ളതാണെന്ന കാര്യം ഞാൻ നമ്മെ ഓർമ്മിപ്പിക്കാൻ ആഗ്രഹിക്കുന്നു. അന്വേഷണമൂലക ന്യായവിധിയും നിർവഹണ ന്യായവിധിയും ഇരുവരും അതിവേഗം വരാനിരിക്കുന്ന ഞായറാഴ്ചനിയമത്തിൽ എങ്ങനെ ഒന്നിച്ചുചേരുന്നു എന്നതിനെക്കുറിച്ച് വ്യക്തത പ്രാപിക്കുന്നതിനായി, ന്യായവിധിയുടെ വിവിധ കാലഘട്ടങ്ങളും ഉദ്ദേശ്യങ്ങളും നാം അവലോകനം ചെയ്യാൻ സമയം എടുത്തിട്ടുണ്ട്. നാം ഇപ്പോൾ ഉന്നയിച്ചിരിക്കുന്ന ഈ പ്രത്യക്ഷ വിരോധാഭാസങ്ങളോടു ബന്ധപ്പെട്ട വെളിപ്പാട് കാണുന്നതിനായി, ഈ ഘടകങ്ങൾ അവലോകനം ചെയ്യപ്പെടേണ്ടതുണ്ടായിരുന്നു.</w:t>
      </w:r>
    </w:p>
    <w:p>
      <w:pPr>
        <w:pStyle w:val="ArticleBody"/>
        <w:jc w:val="left"/>
      </w:pPr>
      <w:r>
        <w:rPr>
          <w:rFonts w:ascii="Nirmala UI" w:hAnsi="Nirmala UI" w:eastAsia="Nirmala UI" w:cs="Nirmala UI"/>
        </w:rPr>
        <w:t>അടുത്ത ലേഖനത്തിൽ നാം ഈ പഠനം തുടരും.</w:t>
      </w:r>
    </w:p>
    <w:p>
      <w:pPr>
        <w:pStyle w:val="ArticleScripture"/>
        <w:jc w:val="left"/>
      </w:pPr>
      <w:r>
        <w:rPr>
          <w:rFonts w:ascii="Nirmala UI" w:hAnsi="Nirmala UI" w:eastAsia="Nirmala UI" w:cs="Nirmala UI"/>
        </w:rPr>
        <w:t>“ശബ്ബത്തിന്റെ മാറ്റം അവരുടെ സഭയാൽ വരുത്തപ്പെട്ടതാണെന്ന് റോമൻ കത്തോലിക്കർ അംഗീകരിക്കുന്നു; കൂടാതെ സഭയുടെ പരമാധികാരത്തിനുള്ള തെളിവായി അവർ ഈ മാറ്റത്തെയേ തന്നേ ഉദ്ധരിക്കുന്നു. ആഴ്ചയുടെ ഒന്നാം ദിവസത്തെ ശബ്ബത്തായി ആചരിക്കുന്നതിലൂടെ ദൈവകാര്യങ്ങളിൽ നിയമം നിർമിക്കാനുള്ള അവളുടെ അധികാരത്തെ പ്രൊട്ടസ്റ്റന്റുകൾ അംഗീകരിച്ചുകൊണ്ടിരിക്കുകയാണെന്ന് അവർ പ്രഖ്യാപിക്കുന്നു. റോമൻ സഭ തന്റെ അപ്രമാദിത്വദാവി ഉപേക്ഷിച്ചിട്ടില്ല; ലോകവും പ്രൊട്ടസ്റ്റന്റ് സഭകളും യഹോവയുടെ ശബ്ബത്തെ നിരസിച്ച്, അവൾ സൃഷ്ടിച്ച ഒരു കപട ശബ്ബത്തെ അംഗീകരിക്കുമ്പോൾ, അവർ യാഥാർത്ഥത്തിൽ ഈ ദാവിയെ സമ്മതിക്കുന്നതാണ്. ഈ മാറ്റത്തിനുള്ള അധികാരം അവർ ഉദ്ധരിച്ചേക്കാം; എന്നാൽ അവരുടെ തർക്കത്തിന്റെ ഭ്രാന്തി എളുപ്പത്തിൽ തിരിച്ചറിയപ്പെടുന്നു. വിഷയത്തിന്റെ യാഥാർത്ഥ്യങ്ങളോട് ഇച്ഛാപൂർവ്വം കണ്ണടച്ച് പ്രൊട്ടസ്റ്റന്റുകൾ തങ്ങളെത്തന്നെ വഞ്ചിച്ചുകൊണ്ടിരിക്കുകയാണെന്ന് കാണാൻ പാപ്പിസ്റ്റ് മതിയായ മൂർച്ചയുള്ളവനാണ്. ഞായറാഴ്ചാ സ്ഥാപനത്തിന് അനുകൂലത വർധിച്ചുകൊണ്ടിരിക്കുമ്പോൾ, ഒടുവിൽ അത് മുഴുവൻ പ്രൊട്ടസ്റ്റന്റ് ലോകത്തെയും റോമിന്റെ പതാകയ്ക്കു കീഴിൽ കൊണ്ടുവരുമെന്ന ഉറപ്പോടെ അവൻ ആനന്ദിക്കുന്നു.”</w:t>
      </w:r>
    </w:p>
    <w:p>
      <w:pPr>
        <w:pStyle w:val="ArticleScripture"/>
        <w:jc w:val="left"/>
      </w:pPr>
      <w:r>
        <w:rPr>
          <w:rFonts w:ascii="Nirmala UI" w:hAnsi="Nirmala UI" w:eastAsia="Nirmala UI" w:cs="Nirmala UI"/>
        </w:rPr>
        <w:t>“ശബ്ബത്തിന്റെ മാറ്റം റോമൻ സഭയുടെ അധികാരത്തിന്റെ അടയാളമോ മുദ്രയോ ആകുന്നു. നാലാമത്തെ കല്പനയുടെ അവകാശവാദങ്ങൾ മനസ്സിലാക്കി, സത്യശബ്ബത്തിന്റെ സ്ഥാനത്ത് വ്യാജശബ്ബം ആചരിക്കാൻ തിരഞ്ഞെടുക്കുന്നവർ, അതിനെ കല്പിച്ചിരിക്കുന്ന ഏക ശക്തിക്കു തന്നെയാണ് അങ്ങനെ ബഹുമാനം അർപ്പിക്കുന്നത്. മൃഗത്തിന്റെ മുദ്ര പാപ്പായുടെ ശബ്ബത്താകുന്നു; ദൈവം നിയമിച്ച ദിവസത്തിന്റെ സ്ഥാനത്ത് ലോകം അതിനെ സ്വീകരിച്ചിരിക്കുന്നു.”</w:t>
      </w:r>
    </w:p>
    <w:p>
      <w:pPr>
        <w:pStyle w:val="ArticleScripture"/>
        <w:jc w:val="left"/>
      </w:pPr>
      <w:r>
        <w:rPr>
          <w:rFonts w:ascii="Nirmala UI" w:hAnsi="Nirmala UI" w:eastAsia="Nirmala UI" w:cs="Nirmala UI"/>
        </w:rPr>
        <w:t>“എന്നാൽ പ്രവചനത്തിൽ നിർണ്ണയിക്കപ്പെട്ടിരിക്കുന്നതുപോലെ മൃഗത്തിന്റെ മുദ്ര സ്വീകരിക്കേണ്ട സമയം ഇനിയും വന്നിട്ടില്ല. പരീക്ഷണകാലം ഇനിയും എത്തിയിട്ടില്ല. റോമൻ കത്തോലിക്കാ സഭാസമൂഹത്തെയും ഒഴിവാക്കാതെ, ഓരോ സഭയിലും യഥാർത്ഥ ക്രിസ്ത്യാനികൾ ഉണ്ട്. വെളിച്ചം ലഭിച്ചും നാലാം കല്പനയുടെ ബാധ്യത കണ്ടും അറിഞ്ഞും കഴിഞ്ഞതുവരെ ആരും ശിക്ഷിക്കപ്പെടുന്നില്ല. എന്നാൽ കള്ളശബ്ബത്ത് നിർബന്ധിതമാക്കുന്ന ഉത്തരവ് പുറപ്പെടുകയും, മൂന്നാം ദൂതന്റെ ഘോരമായ നിലവിളി മനുഷ്യരെ മൃഗത്തെയും അതിന്റെ പ്രതിമയെയും ആരാധിക്കുന്നതിനെതിരെ മുന്നറിയിപ്പ് നൽകുകയും ചെയ്യുന്നപ്പോൾ, വ്യാജത്തിന്റെയും സത്യത്തിന്റെയും ഇടയിലെ രേഖ വ്യക്തമായി വരച്ചുകാണിക്കപ്പെടും. അപ്പോൾ ഇന്നും ലംഘനത്തിൽ തുടരുന്നവർ അവരുടെ നെറ്റികളിലോ കൈകളിലോ മൃഗത്തിന്റെ മുദ്ര സ്വീകരിക്കും.”</w:t>
      </w:r>
    </w:p>
    <w:p>
      <w:pPr>
        <w:pStyle w:val="ArticleScripture"/>
        <w:jc w:val="left"/>
      </w:pPr>
      <w:r>
        <w:rPr>
          <w:rFonts w:ascii="Nirmala UI" w:hAnsi="Nirmala UI" w:eastAsia="Nirmala UI" w:cs="Nirmala UI"/>
        </w:rPr>
        <w:t>“വേഗമേറിയ ചുവടുകളോടെ നാം ഈ കാലഘട്ടത്തോടടുത്തുകൊണ്ടിരിക്കുന്നു. പ്രൊട്ടസ്റ്റന്റ് സഭകൾ ഒരു വ്യാജമതത്തെ പിന്തുണയ്ക്കുന്നതിനായി ലോകരാജ്യാധികാരവുമായി ഐക്യപ്പെടുകയും, അതിനെ എതിർത്തതിനാൽ അവരുടെ പൂർവ്വികർ അത്യന്തം ക്രൂരമായ പീഡനം സഹിക്കേണ്ടിവന്നതുപോലെ, അപ്പോൾ സഭയുടെയും സംസ്ഥാനത്തിന്റെയും സംയുക്ത അധികാരത്താൽ പാപ്പായുടെ ശബ്ബത്ത് നിർബന്ധിതമാക്കപ്പെടും. ഒരു ദേശീയ വിശ്വാസത്യാഗം സംഭവിക്കും; അതിന്റെ അന്ത്യം ദേശീയ നാശത്തിലൂടെയായിരിക്കും.” Bible Training School, February 2, 1913.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നൂറ്റിനാലാമത്</dc:title>
  <dc:subject>പ്രവചനാത്മക ഭരണത്തിന്റെ വെളിപ്പെടുത്തൽ: അന്ത്യദിനങ്ങളിലെ അന്വേഷണവിധിയും നിർവാഹകവിധിയും മനസ്സിലാക്കുക</dc:subject>
  <dc:creator>Jeff Pippenger</dc:creator>
  <cp:keywords/>
  <dc:description>Generated by ArticleDigger from daniel\104_daniel.json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