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ദാനിയേലിന്റെ പുസ്തകം - നൂറ്റിപ്പത്ത്</w:t>
      </w:r>
    </w:p>
    <w:p>
      <w:pPr>
        <w:pStyle w:val="ArticleSubtitle"/>
        <w:jc w:val="left"/>
      </w:pPr>
      <w:r>
        <w:rPr>
          <w:rFonts w:ascii="Nirmala UI" w:hAnsi="Nirmala UI" w:eastAsia="Nirmala UI" w:cs="Nirmala UI"/>
        </w:rPr>
        <w:t>റോമിന്റെ ത്രിമുഖ സഖ്യം: വെളിപ്പാടിന്റെ പുസ്തകത്തിലെ കാഹളങ്ങളുടെ പ്രവാചകപ്രാധാന്യം വെളിപ്പെടുത്തൽ</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2024-03-01</w:t>
      </w:r>
    </w:p>
    <w:p>
      <w:pPr>
        <w:pStyle w:val="ArticleBody"/>
        <w:jc w:val="left"/>
      </w:pPr>
      <w:r>
        <w:rPr>
          <w:rFonts w:ascii="Nirmala UI" w:hAnsi="Nirmala UI" w:eastAsia="Nirmala UI" w:cs="Nirmala UI"/>
        </w:rPr>
        <w:t>വെളിപ്പാട് ഒമ്പതാം അധ്യായത്തിലെ ഒന്നാമത്തെയും രണ്ടാം കഷ്ടതകളുടെയും ഇസ്ലാം, റോമിന് മേൽ വരുത്തപ്പെട്ട ന്യായവിധിയെ പ്രതിനിധീകരിച്ചു. വില്യം മില്ലർ കാഹളങ്ങളെ റോമിന് മേൽ വരുത്തപ്പെട്ട “സവിശേഷ ന്യായവിധികൾ” എന്നു വിളിച്ചിരുന്നു; എന്നാൽ ലോകത്തെ അർമ്മഗെദോനിലേക്കു നയിക്കുന്ന ത്രിമുഖ സഖ്യമായി ആധുനിക റോമിനെ മില്ലർ കാണുവാൻ കഴിഞ്ഞില്ല. ഉറീയാ സ്മിത്ത് കാഹളങ്ങൾ റോമിന് മേലുള്ള ദൈവത്തിന്റെ ന്യായവിധിയെ പ്രതിനിധീകരിക്കുന്നുവെന്ന് തിരിച്ചറിഞ്ഞിരുന്നു; അഞ്ചാമത്തെയും ആറാമത്തെയും കാഹളങ്ങൾ (ഒന്നാമത്തെയും രണ്ടാം കഷ്ടതകളും) കത്തോലിക്കാ സഭയ്‌ക്കെതിരായ ന്യായവിധികളായിരുന്നു എന്നും അദ്ദേഹം തിരിച്ചറിഞ്ഞിരുന്നു.</w:t>
      </w:r>
    </w:p>
    <w:p>
      <w:pPr>
        <w:pStyle w:val="ArticleScripture"/>
        <w:jc w:val="left"/>
      </w:pPr>
      <w:r>
        <w:rPr>
          <w:rFonts w:ascii="Nirmala UI" w:hAnsi="Nirmala UI" w:eastAsia="Nirmala UI" w:cs="Nirmala UI"/>
        </w:rPr>
        <w:t>“ഈ കാഹളത്തെക്കുറിച്ചുള്ള ഒരു വ്യാഖ്യാനത്തിനായി, നാം വീണ്ടും മിസ്റ്റർ കീതിന്റെ രചനകളിൽ നിന്ന് ആശ്രയിക്കാം. ഈ എഴുത്തുകാരൻ സത്യസന്ധമായി ഇങ്ങനെ പറയുന്നു: ‘സാരസീനുകളെയും തുർക്കുകളെയും അഞ്ചാമത്തെയും ആറാമത്തെയും കാഹളങ്ങളോടു, അല്ലെങ്കിൽ ഒന്നാമത്തെയും രണ്ടാമത്തെയും കഷ്ടങ്ങളോടു ബന്ധപ്പെടുത്തി വ്യാഖ്യാനിക്കുന്നതിനെക്കുറിച്ച്, വെളിപ്പാടുപുസ്തകത്തിലെ മറ്റേതെങ്കിലും ഭാഗത്തെ സംബന്ധിച്ച് വ്യാഖ്യാതാക്കൾക്കിടയിൽ ഇത്ര ഏകസമാനമായ ഐക്യം കാണപ്പെടുന്നത് അപൂർവമാണ്. അത് അത്ര തെളിമയുള്ളതാണ്; അതിനാൽ അതിനെ തെറ്റിദ്ധരിക്കപ്പെടുക ദുഷ്കരമാണ്. ഓരോന്നിനെയും സൂചിപ്പിക്കാൻ ഒരു വാക്യമോ രണ്ടോ മാത്രം ഉപയോഗിച്ചിട്ടില്ല; മറിച്ച്, വെളിപ്പാടുപുസ്തകത്തിന്റെ ഒമ്പതാം അധ്യായം മുഴുവനും, സമപ്രമാണത്തിൽ വിഭജിക്കപ്പെട്ട ഭാഗമായി, ഇവരിരുവരുടെയും വിവരണത്താലാണ് നിറഞ്ഞിരിക്കുന്നത്.’”</w:t>
      </w:r>
    </w:p>
    <w:p>
      <w:pPr>
        <w:pStyle w:val="ArticleScripture"/>
        <w:jc w:val="left"/>
      </w:pPr>
      <w:r>
        <w:rPr>
          <w:rFonts w:ascii="Nirmala UI" w:hAnsi="Nirmala UI" w:eastAsia="Nirmala UI" w:cs="Nirmala UI"/>
        </w:rPr>
        <w:t>“‘റോമൻ സാമ്രാജ്യം ജയത്തിലൂടെയാണ് ഉദിച്ചതുപോലെ തന്നെ, ജയത്തിലൂടെയാണ് അതിന്റെ അധഃപതനവും സംഭവിച്ചത്; എന്നാൽ സറാസീനരും തുർക്കികളും ഒരു വ്യാജമതം വിശ്വാസഭ്രഷ്ടമായ ഒരു സഭയ്ക്ക് ചാട്ടവാരമായി തീരുന്നതിനുള്ള ഉപകരണങ്ങളായിരുന്നു; അതിനാൽ, മുമ്പിലത്തേതുപോലെ അഞ്ചാമത്തെയും ആറാമത്തെയും കാഹളങ്ങൾ ആ പേരുകൊണ്ട് മാത്രം നിർദേശിക്കപ്പെടുന്നതല്ല, അവ ‘അയ്യോങ്ങൾ’ എന്നു വിളിക്കപ്പെടുന്നു.” Uriah Smith, Daniel and Revelation, 495.</w:t>
      </w:r>
    </w:p>
    <w:p>
      <w:pPr>
        <w:pStyle w:val="ArticleBody"/>
        <w:jc w:val="left"/>
      </w:pPr>
      <w:r>
        <w:rPr>
          <w:rFonts w:ascii="Nirmala UI" w:hAnsi="Nirmala UI" w:eastAsia="Nirmala UI" w:cs="Nirmala UI"/>
        </w:rPr>
        <w:t>റോമിന്മേലുള്ള ദൈവത്തിന്റെ ന്യായവിധിയായി കാഹളങ്ങളെക്കുറിച്ച് മില്ലറും സ്മിത്തും തിരിച്ചറിഞ്ഞില്ലാത്തതു എന്തെന്നാൽ, ആ ന്യായവിധികൾ സൂര്യാരാധന പ്രാബല്യത്തിലാക്കപ്പെട്ടതിന്റെ ഫലമായിരുന്നു എന്നതാണ്. ക്രി.വ. 321-ൽ കോൺസ്റ്റന്റൈൻ ആദ്യത്തെ ഞായറാഴ്ചാനിയമം പുറപ്പെടുവിച്ചു; ഒൻപത് വർഷങ്ങൾക്ക് ശേഷം അവൻ തലസ്ഥാനം റோம் നഗരത്തിൽനിന്ന് കോൺസ്റ്റാന്റിനോപ്പിൾ നഗരത്തിലേക്കു മാറ്റി. അങ്ങനെ റോമാസാമ്രാജ്യത്തിന്റെ വിഘടനപ്രക്രിയയ്ക്ക് തുടക്കമായി. ദാനിയേൽ പതിനൊന്നാം അധ്യായത്തിൽ, ജാതീയ റോം ഒരു “കാലം” പരമാധികാരത്തോടെ ഭരിക്കേണ്ടതായിരുന്നു; അത് ക്രി.മു. 31-ലെ ആക്റ്റിയം യുദ്ധത്തിൽനിന്ന് ക്രി.വ. 330 വരെ, കോൺസ്റ്റന്റൈൻ രാജ്യം പാശ്ചാത്യവും കിഴക്കുമായി വിഭജിച്ച കാലംവരെ ഉള്ള മുന്നൂറ് അറുപത് വർഷങ്ങളെ പ്രതിനിധീകരിച്ചു.</w:t>
      </w:r>
    </w:p>
    <w:p>
      <w:pPr>
        <w:pStyle w:val="ArticleScripture"/>
        <w:jc w:val="left"/>
      </w:pPr>
      <w:r>
        <w:rPr>
          <w:rFonts w:ascii="Nirmala UI" w:hAnsi="Nirmala UI" w:eastAsia="Nirmala UI" w:cs="Nirmala UI"/>
        </w:rPr>
        <w:t>അവൻ സമാധാനമായി പ്രവിശ്യയിലെ ഏറ്റവും സമൃദ്ധമായ സ്ഥലങ്ങളിലേക്കുപോലും പ്രവേശിക്കും; അവൻ തന്റെ പിതാക്കന്മാർ ചെയ്തിട്ടില്ലാത്തതും തന്റെ പിതാക്കന്മാരുടെ പിതാക്കന്മാർ ചെയ്തിട്ടില്ലാത്തതും ചെയ്യും; അവൻ അവരുടെ ഇടയിൽ ഇര, കൊള്ള, സമ്പത്ത് എന്നിവ ചിതറിച്ചുകൊടുക്കും; അതെ, ഒരു കാലത്തേക്കെങ്കിലും അവൻ തന്റെ ഉപായങ്ങൾ കോട്ടകളുടെ നേരെ ആലോചിച്ചുകൊണ്ടിരിക്കും. ദാനിയേൽ 11:24.</w:t>
      </w:r>
    </w:p>
    <w:p>
      <w:pPr>
        <w:pStyle w:val="ArticleBody"/>
        <w:jc w:val="left"/>
      </w:pPr>
      <w:r>
        <w:rPr>
          <w:rFonts w:ascii="Nirmala UI" w:hAnsi="Nirmala UI" w:eastAsia="Nirmala UI" w:cs="Nirmala UI"/>
        </w:rPr>
        <w:t>ആ മൂന്നു നൂറ്റി അറുപത് വർഷങ്ങളിലുടനീളം റോമൻ സാമ്രാജ്യം അടിസ്ഥാനപരമായി അജേയമായിരുന്നു; എന്നാൽ തലസ്ഥാനം കിഴക്കോട്ട് മാറ്റിയതുമുതൽ, അത്തരമൊരു വിപുലമായ സാമ്രാജ്യത്തെ ഭരിക്കാനുള്ള കഴിവ് ഇനി സാധ്യമായിരുന്നില്ല. കോൺസ്റ്റന്റീൻ രാജ്യം തന്റെ മൂന്നു പുത്രന്മാർക്കിടയിൽ വിഭജിച്ച് നിയന്ത്രണം നിലനിർത്താൻ ശ്രമിച്ചു; എന്നാൽ അത് മുൻകാല സാമ്രാജ്യത്തിന്റെ തകർച്ചയെ ഇനിയും കൂടുതൽ വേഗത്തിലാക്കി.</w:t>
      </w:r>
    </w:p>
    <w:p>
      <w:pPr>
        <w:pStyle w:val="ArticleBody"/>
        <w:jc w:val="left"/>
      </w:pPr>
      <w:r>
        <w:rPr>
          <w:rFonts w:ascii="Nirmala UI" w:hAnsi="Nirmala UI" w:eastAsia="Nirmala UI" w:cs="Nirmala UI"/>
        </w:rPr>
        <w:t>538-ആം വർഷത്തിൽ പാപ്പത്വം ഭൂമിയുടെ സിംഹാസനം കൈവശപ്പെടുത്തിയപ്പോൾ, ഓർലീയാനിലെ മൂന്നാം കൗൺസിലിൽ ഒരു ഞായറാഴ്ച നിയമം പാസാക്കപ്പെട്ടു. അങ്ങനെ, 606-ആം വർഷത്തിൽ മുഹമ്മദ് തന്റെ പ്രവാചക ശുശ്രൂഷ ആരംഭിച്ചു; ചരിത്രകാരന്മാർ “വിശ്വാസത്യാഗിയായ ഒരു സഭയുടെ മേൽ വന്ന ശിക്ഷാദണ്ഡം” എന്ന് തിരിച്ചറിയുന്നതായി അവൻ പ്രതീകാത്മകമായി ആ തുരുത്തിയെ പ്രതിനിധീകരിച്ചു. 606-ആം വർഷത്തിൽ മുഹമ്മദിന്റെ ശുശ്രൂഷയോടെ ആരംഭിച്ച ഒന്നാമത്തെയും രണ്ടാമത്തെയും കഷ്ടതകളുടെ ചരിത്രം, ഏഴാമത്തെ തുരുത്തി മുഴങ്ങിയപ്പോൾ, 1844 ഒക്ടോബർ 22-ന് സമാപിച്ചു.</w:t>
      </w:r>
    </w:p>
    <w:p>
      <w:pPr>
        <w:pStyle w:val="ArticleScripture"/>
        <w:jc w:val="left"/>
      </w:pPr>
      <w:r>
        <w:rPr>
          <w:rFonts w:ascii="Nirmala UI" w:hAnsi="Nirmala UI" w:eastAsia="Nirmala UI" w:cs="Nirmala UI"/>
        </w:rPr>
        <w:t>രണ്ടാമത്തെ അയ്യോ കഴിഞ്ഞുപോയി; ഇതാ, മൂന്നാമത്തെ അയ്യോ വേഗത്തിൽ വരുന്നു. ഏഴാമത്തെ ദൂതൻ കാഹളം ഊതി; അപ്പോൾ സ്വർഗ്ഗത്തിൽ മഹത്തായ ശബ്ദങ്ങൾ ഉണ്ടായി; അവ ഇപ്രകാരം പറഞ്ഞു: ഈ ലോകത്തിന്റെ രാജ്യങ്ങൾ നമ്മുടെ കർത്താവിന്റെയും അവന്റെ ക്രിസ്തുവിന്റെയും രാജ്യങ്ങളായിരിക്കുന്നു; അവൻ എന്നെന്നേക്കുമായി വാഴും. വെളിപ്പാട് 11:14, 15.</w:t>
      </w:r>
    </w:p>
    <w:p>
      <w:pPr>
        <w:pStyle w:val="ArticleBody"/>
        <w:jc w:val="left"/>
      </w:pPr>
      <w:r>
        <w:rPr>
          <w:rFonts w:ascii="Nirmala UI" w:hAnsi="Nirmala UI" w:eastAsia="Nirmala UI" w:cs="Nirmala UI"/>
        </w:rPr>
        <w:t>ആദ്യ രണ്ടു കഷ്ടങ്ങളുടെ ചരിത്രകാലത്ത്, കിഴക്കൻ റോമിന്റെ തലസ്ഥാനമായ കോൺസ്റ്റാന്റിനോപ്പിൾ 1453-ൽ കീഴടക്കപ്പെട്ടു; പാശ്ചാത്യത്തിൽ പാപ്പാ റോം 1798-ൽ അതിന്റെ മാരകമായ മുറിവ് ഏറ്റുവാങ്ങി. “വിശ്വാസഭ്രഷ്ടമായ ഒരു സഭയുടെ ചാട്ടവാർ,” സിവിൽ റോമിനെയും മതപരമായ റോമിനെയും ഒരുപോലെ തകർത്തുകളഞ്ഞിരുന്നു. ആധുനിക റോമിന്റെ ത്രിവിധ ഐക്യം അമേരിക്കൻ ഐക്യനാടുകളിൽ ഉടൻ വരാനിരിക്കുന്ന ഞായറാഴ്ച നിയമത്തിൽ പൂർത്തിയാകുന്നു.</w:t>
      </w:r>
    </w:p>
    <w:p>
      <w:pPr>
        <w:pStyle w:val="ArticleScripture"/>
        <w:jc w:val="left"/>
      </w:pPr>
      <w:r>
        <w:rPr>
          <w:rFonts w:ascii="Nirmala UI" w:hAnsi="Nirmala UI" w:eastAsia="Nirmala UI" w:cs="Nirmala UI"/>
        </w:rPr>
        <w:t>“യുണൈറ്റഡ് സ്റ്റേറ്റ്സിലെ പ്രൊട്ടസ്റ്റന്റുകൾ ആത്മീയവാദത്തിന്റെ കൈ പിടിക്കേണ്ടതിന്നു ഇടവഴി കടന്ന് തങ്ങളുടെ കൈകൾ നീട്ടുന്നതിൽ മുൻപന്തിയിൽ ആയിരിക്കും; അവർ അഗാധഗർത്തത്തിന് അപ്പുറത്തേക്കു കൈ നീട്ടി റോമൻ അധികാരത്തോടു കൈകോർക്കും; ഈ ത്രിവിധ ഐക്യത്തിന്റെ സ്വാധീനത്തിൽ, ഈ രാജ്യം മനസ്സാക്ഷിയുടെ അവകാശങ്ങളെ ചവിട്ടിമെതിക്കുന്നതിൽ റോമിന്റെ പാത പിന്തുടരും.” The Great Controversy, 588.</w:t>
      </w:r>
    </w:p>
    <w:p>
      <w:pPr>
        <w:pStyle w:val="ArticleBody"/>
        <w:jc w:val="left"/>
      </w:pPr>
      <w:r>
        <w:rPr>
          <w:rFonts w:ascii="Nirmala UI" w:hAnsi="Nirmala UI" w:eastAsia="Nirmala UI" w:cs="Nirmala UI"/>
        </w:rPr>
        <w:t>അന്നത്തെ സമയത്ത്, മൂന്നാം കഷ്ടത്തിന്റെ ഇസ്ലാം, ആധുനിക റോമിന് എതിരായി ദൈവത്തിന്റെ ന്യായവിധി നിറവേറ്റും; അവർ ഞായറാഴ്ചാരാധന നിർബന്ധിതമാക്കുന്നതിനാൽ, അവൻ അങ്ങനെ തന്നേ വിഗ്രഹാരാധക റോമിനോടും പാപ്പാധിപത്യ റോമിനോടും ചെയ്തതുപോലെ. വിഗ്രഹാരാധക റോമിനോടു ബന്ധപ്പെട്ട്, പാശ്ചാത്യ റോമിന്റെ തലസ്ഥാനത്തിലുള്ള റോമൻ ഭരണത്തിന് ക്രി.വ. 476-ഓടെ അന്ത്യം വരുത്തുവാൻ അവൻ ആദ്യത്തെ നാല് കാഹളങ്ങൾ ഉപയോഗിച്ചു; കാരണം ക്രി.വ. 476-നുശേഷം ആ നഗരത്തിന്റെ ഒരു ഭരണാധികാരനും റോമൻ വംശപരമ്പരയിലുള്ളവനായിരുന്നില്ല. 1453-ഓടെ, ഇസ്ലാമിന്റെ അഞ്ചാം കാഹളം കിഴക്കൻ റോമിലെ റോമൻ ഭരണത്തിന് അന്ത്യം വരുത്തി. 1798-ഓടെ, യൂറോപ്പിലെ ജാതികളുടെ മുൻകാല പത്തിരട്ടി വിഭജനത്തിന്മേലുള്ള പാപ്പാധിപത്യ ഭരണം, ഇസ്ലാമിന്റെ ആറാം കാഹളത്തിന്റെ ചരിത്രത്തിൽ അന്ത്യം വരുത്തപ്പെട്ടു. പാശ്ചാത്യവും കിഴക്കൻതുമായ റോമിന്റെ പൗരരാജ്യത്തിന്റെ തകർച്ചയും, റോമിന്റെ മതരാജ്യത്തിന്റെ തകർച്ചയും, സൂര്യന്റെ വിഗ്രഹാരാധന നിർബന്ധിതമാക്കിയതിനെത്തുടർന്നാണ് ഉണ്ടായത്.</w:t>
      </w:r>
    </w:p>
    <w:p>
      <w:pPr>
        <w:pStyle w:val="ArticleScripture"/>
        <w:jc w:val="left"/>
      </w:pPr>
      <w:r>
        <w:rPr>
          <w:rFonts w:ascii="Nirmala UI" w:hAnsi="Nirmala UI" w:eastAsia="Nirmala UI" w:cs="Nirmala UI"/>
        </w:rPr>
        <w:t>“അമേരിക്കൻ ഐക്യനാടുകളുടെ ജനങ്ങൾ അനുഗ്രഹം ലഭിച്ച ഒരു ജനമായിരുന്നു; എന്നാൽ അവർ മതസ്വാതന്ത്ര്യം നിയന്ത്രിക്കുകയും, പ്രൊട്ടസ്റ്റന്റിസത്തെ കൈവിടുകയും, പാപ്പാത്വത്തിന് പിന്തുണ നൽകുകയും ചെയ്യുന്നപ്പോൾ, അവരുടെ കുറ്റത്തിന്റെ അളവ് പൂർണ്ണമാകും; ‘ദേശീയ വിശ്വാസത്യാഗം’ സ്വർഗ്ഗത്തിലെ പുസ്തകങ്ങളിൽ രേഖപ്പെടുത്തപ്പെടും. ഈ വിശ്വാസത്യാഗത്തിന്റെ ഫലം ദേശീയ നാശമായിരിക്കും.” Review and Herald, May 2, 1893.</w:t>
      </w:r>
    </w:p>
    <w:p>
      <w:pPr>
        <w:pStyle w:val="ArticleBody"/>
        <w:jc w:val="left"/>
      </w:pPr>
      <w:r>
        <w:rPr>
          <w:rFonts w:ascii="Nirmala UI" w:hAnsi="Nirmala UI" w:eastAsia="Nirmala UI" w:cs="Nirmala UI"/>
        </w:rPr>
        <w:t>പ്രവചനത്തിന്റെ ത്രിവിധ പ്രയോഗം, അതിന്റെ ആദ്യത്തെ രണ്ടു നിവൃത്തികളുടെ സവിശേഷതകളെ അടിസ്ഥാനമാക്കി, പ്രവചനത്തിന്റെ അന്തിമ നിവൃത്തിയുടെ സ്വഭാവം സ്ഥാപിക്കുന്നു. 2001 സെപ്റ്റംബർ 11-ന് മൂന്നാം അയ്യോ ചരിത്രത്തിൽ എത്തിച്ചേർന്നു. അതിന്റെ പ്രാരംഭ വരവ് 1844 ഒക്ടോബർ 22-നായിരുന്നു, കാരണം മൂന്നാം അയ്യോ ഏഴാമത്തെ കാഹളമാണ്, ആ കാഹളം അന്നേ സമയത്ത് മുഴങ്ങിത്തുടങ്ങി. എന്നാൽ പുരാതന യിസ്രായേലിനോടുണ്ടായതുപോലെ, ആധുനിക യിസ്രായേലും കലഹം തിരഞ്ഞെടുത്തു; പ്രവൃത്തി പൂർത്തിയാക്കുന്നതിനുപകരം മരുഭൂമിയിലെ അലഞ്ഞുതിരിയലിന്റെ ഒരു കാലഘട്ടം അതുവഴി വരുത്തിക്കൊണ്ടുവന്നു. അതിനാൽ മൂന്നാം ദൂതന്റെ മുദ്രയിടുന്ന കാലം വൈകിപ്പിക്കപ്പെട്ടു; 2001 സെപ്റ്റംബർ 11-ന് അത് വീണ്ടും ആരംഭിക്കുന്നതുവരെ.</w:t>
      </w:r>
    </w:p>
    <w:p>
      <w:pPr>
        <w:pStyle w:val="ArticleScripture"/>
        <w:jc w:val="left"/>
      </w:pPr>
      <w:r>
        <w:rPr>
          <w:rFonts w:ascii="Nirmala UI" w:hAnsi="Nirmala UI" w:eastAsia="Nirmala UI" w:cs="Nirmala UI"/>
        </w:rPr>
        <w:t>“അവിശ്വാസവും, പിറുപിറുപ്പും, മത്സരവും പുരാതന യിസ്രായേലിനെ നാല്പത് വർഷം കനാൻദേശത്തിൽനിന്ന് പുറത്താക്കി വെച്ചു. അതേ പാപങ്ങളാണ് ആധുനിക യിസ്രായേലിന്റെ സ്വർഗ്ഗീയ കനാനിലേക്കുള്ള പ്രവേശനം വൈകിപ്പിച്ചിരിക്കുന്നത്. ഇരു സാഹചര്യങ്ങളിലും ദൈവത്തിന്റെ വാഗ്ദാനങ്ങൾക്കൊന്നും കുറ്റമില്ലായിരുന്നു. കർത്താവിന്റെ ജനമെന്നു അവകാശപ്പെടുന്നവരിൽ ഉള്ള അവിശ്വാസവും, ലൗകികതയും, സമർപ്പണത്തിന്റെ അഭാവവും, കലഹവും തന്നെയാണ് നമ്മെ ഇത്രയും വർഷങ്ങളായി ഈ പാപത്തിന്റെയും ദുഃഖത്തിന്റെയും ലോകത്തിൽ നിലനിർത്തിയിരിക്കുന്നത്.” Selected Messages, book 2, 69.</w:t>
      </w:r>
    </w:p>
    <w:p>
      <w:pPr>
        <w:pStyle w:val="ArticleBody"/>
        <w:jc w:val="left"/>
      </w:pPr>
      <w:r>
        <w:rPr>
          <w:rFonts w:ascii="Nirmala UI" w:hAnsi="Nirmala UI" w:eastAsia="Nirmala UI" w:cs="Nirmala UI"/>
        </w:rPr>
        <w:t>ദൈവം മാറ്റമില്ലാത്തവൻ ആകുന്നു; ലഭ്യമായ വെളിച്ചപ്രകാരം തന്നെയാണ് അവൻ ന്യായവിധി നടത്തുന്നത്. ആധുനിക യിസ്രായേലിന് പുരാതന യിസ്രായേലിനെക്കാൾ അധികം ലഭ്യമായ വെളിച്ചം ഉണ്ടായിരുന്നു; കൂടാതെ “അതേ പാപങ്ങൾ തന്നെയാണ് ആധുനിക യിസ്രായേലിന്റെ സ്വർഗീയ കനാനിലേക്കുള്ള പ്രവേശനം വൈകിപ്പിച്ചിരിക്കുന്നത്” എന്നു ഞങ്ങൾക്കറിയിച്ചിരിക്കുന്നു. ആധുനിക യിസ്രായേൽ പുരാതന യിസ്രായേൽ ഉത്തരവാദിത്തപ്പെടുത്തിയിരുന്ന വെളിച്ചത്തിനേ മാത്രം ഉത്തരവാദിയായി കണക്കാക്കപ്പെട്ടിരുന്നുവെങ്കിൽ അതു മതിയാകുമായിരുന്നു; എന്നാൽ അവർക്കു അധികം വെളിച്ചമുണ്ടായിരുന്നു. അതിനാൽ, “പുരാതന യിസ്രായേൽ” “നാല്പത് വർഷം” മരുഭൂമിയിൽ അലഞ്ഞുതിരിയാൻ കാരണമായത് “അതേ പാപങ്ങൾ” തന്നെയായിരുന്നുവെങ്കിൽ, 1863-ലെ കലാപത്തിൽ ആധുനിക യിസ്രായേൽ “മരുഭൂമിയിലേക്കു” നാടുകടത്തപ്പെട്ടതു മാത്രമല്ല, അവിടെ തന്നെ മരിക്കാൻ അവർ അത്ര തന്നെയുറപ്പോടെ വിധിക്കപ്പെട്ടവരുമായിരുന്നു. അവരുടെ “പാപങ്ങൾ” മൂന്നാം ദൂതന്റെ പ്രവൃത്തിയെ ഇന്നുവരെ വൈകിപ്പിച്ചിരിക്കുന്നു.</w:t>
      </w:r>
    </w:p>
    <w:p>
      <w:pPr>
        <w:pStyle w:val="ArticleScripture"/>
        <w:jc w:val="left"/>
      </w:pPr>
      <w:r>
        <w:rPr>
          <w:rFonts w:ascii="Nirmala UI" w:hAnsi="Nirmala UI" w:eastAsia="Nirmala UI" w:cs="Nirmala UI"/>
        </w:rPr>
        <w:t>ദൂതൻ പറഞ്ഞു: “മൂന്നാമത്തെ ദൂതൻ അവരെ സ്വർഗീയ കലവറയ്ക്കായി കെട്ടുകളാക്കി ബന്ധിക്കുകയോ മുദ്രവെക്കുകയോ ചെയ്യുന്നു.” ഈ ചെറിയ സംഘം കഠിനമായ പരീക്ഷണങ്ങളിലൂടെയും സംഘർഷങ്ങളിലൂടെയും കടന്നുപോയവരെന്നപോലെ ക്ലാന്തചിത്തരായി തോന്നി. മേഘത്തിന്റെ പിന്നിൽനിന്ന് സൂര്യൻ ഇപ്പോഴേ ഉദിച്ചുവന്ന് അവരുടെ മുഖങ്ങളിൽ പ്രകാശിച്ചുവെന്നുപോലെ തോന്നി; അതുവഴി അവരുടെ വിജയങ്ങൾ ഏതാണ്ട് നേടിയെടുത്തതുപോലെ അവർ വിജയോല്ലാസത്തോടെ കാണപ്പെട്ടു.” Early Writings, 88.</w:t>
      </w:r>
    </w:p>
    <w:p>
      <w:pPr>
        <w:pStyle w:val="ArticleBody"/>
        <w:jc w:val="left"/>
      </w:pPr>
      <w:r>
        <w:rPr>
          <w:rFonts w:ascii="Nirmala UI" w:hAnsi="Nirmala UI" w:eastAsia="Nirmala UI" w:cs="Nirmala UI"/>
        </w:rPr>
        <w:t>പുരാതന യിസ്രായേലിനെ മരുഭൂമിയിൽ മരിക്കേണ്ടിവരുന്നതിന് വിധേയരാക്കി ദേശനിരാസത്തിലാഴ്ത്തിയ അതേ പാപങ്ങളാണ് 1844 ഒക്ടോബർ 22-ന് എത്തിയ മൂന്നാം ദൂതന്റെ പ്രവൃത്തിയെ വൈകിപ്പിച്ചിരിക്കുന്നത്.</w:t>
      </w:r>
    </w:p>
    <w:p>
      <w:pPr>
        <w:pStyle w:val="ArticleScripture"/>
        <w:jc w:val="left"/>
      </w:pPr>
      <w:r>
        <w:rPr>
          <w:rFonts w:ascii="Nirmala UI" w:hAnsi="Nirmala UI" w:eastAsia="Nirmala UI" w:cs="Nirmala UI"/>
        </w:rPr>
        <w:t>“യേശു അതിപരിശുദ്ധസ്ഥാനത്തിന്റെ വാതിൽ തുറന്നതിനുശേഷം ശബ്ബത്തിന്റെ പ്രകാശം ദൃശ്യമാകുകയും, ദൈവജനത്തെ പരീക്ഷിക്കപ്പെടുകയും ചെയ്തു; പുരാതനകാലത്ത് യിസ്രായേൽമക്കൾ ദൈവത്തിന്റെ ന്യായപ്രമാണം പാലിക്കുമോ എന്നു അറിയുവാൻ എങ്ങനെ പരീക്ഷിക്കപ്പെട്ടുവോ അങ്ങനെ തന്നേ. മൂന്നാമത്തെ ദൂതൻ മേലോട്ടു ചൂണ്ടിക്കാണിച്ചുകൊണ്ട്, നിരാശരായവർക്കു സ്വർഗീയ വിശുദ്ധമന്ദിരത്തിലെ അതിപരിശുദ്ധസ്ഥാനത്തിലേക്കുള്ള വഴി കാണിച്ചുതരുന്നതായി ഞാൻ കണ്ടു. അവർ വിശ്വാസത്താൽ അതിപരിശുദ്ധസ്ഥാനത്തിലേക്കു പ്രവേശിക്കുമ്പോൾ, അവർ യേശുവിനെ കണ്ടെത്തുന്നു; പ്രത്യാശയും ആനന്ദവും പുതുതായി അവരിൽ ഉദിക്കുന്നു. യേശുവിന്റെ രണ്ടാം വരവിന്റെ പ്രഖ്യാപനത്തിൽനിന്ന് ആരംഭിച്ചു 1844-ലെ കാലാവധിയുടെ കടന്നുപോകൽവരെ തങ്ങളുടെ അനുഭവം അനുസ്മരിച്ചുകൊണ്ട്, അവർ പിന്നോട്ടു നോക്കുന്നതായി ഞാൻ കണ്ടു. തങ്ങളുടെ നിരാശയ്ക്ക് വിശദീകരണം ലഭിച്ചതായി അവർ കാണുന്നു; ആനന്ദവും ഉറപ്പും വീണ്ടും അവരെ ഉജ്ജീവിപ്പിക്കുന്നു. മൂന്നാമത്തെ ദൂതൻ ഭൂതകാലത്തെയും വർത്തമാനത്തെയും ഭാവിയെയും പ്രകാശിപ്പിച്ചിരിക്കുന്നു; ദൈവം തന്റെ ഗൂഢമായ പരിപാലനത്താൽ അവരെ നിശ്ചയമായും നയിച്ചുവെന്ന് അവർ അറിയുന്നു.” ആദ്യ എഴുത്തുകൾ, 254.</w:t>
      </w:r>
    </w:p>
    <w:p>
      <w:pPr>
        <w:pStyle w:val="ArticleBody"/>
        <w:jc w:val="left"/>
      </w:pPr>
      <w:r>
        <w:rPr>
          <w:rFonts w:ascii="Nirmala UI" w:hAnsi="Nirmala UI" w:eastAsia="Nirmala UI" w:cs="Nirmala UI"/>
        </w:rPr>
        <w:t>മൂന്നാമത്തെ ദൂതൻ മുദ്രയിടുന്ന ദൂതനാണ്; അവൻ 1844 ഒക്ടോബർ 22-ന് എത്തി. എന്നാൽ പുരാതന ഇസ്രായേൽ മരുഭൂമിയിൽ നശിച്ചുപോകാൻ കാരണമായ അതേ പാപങ്ങളാൽ അവന്റെ പ്രവർത്തി വൈകിക്കപ്പെട്ടു. 1863-ലെ കലാപം മൂലമുണ്ടായ ഈ വൈകിപ്പ് മൂന്നാമത്തെ ദൂതന്റെ പ്രവൃത്തിക്കുണ്ടായ ഒരു വൈകിപ്പിക്കലായിരുന്നു; അതിനാൽ മുദ്രയിടൽ നൂറിലധികം വർഷങ്ങളായി തടയപ്പെടുകയും വൈകിക്കപ്പെടുകയും ചെയ്തിരിക്കുന്നു.</w:t>
      </w:r>
    </w:p>
    <w:p>
      <w:pPr>
        <w:pStyle w:val="ArticleScripture"/>
        <w:jc w:val="left"/>
      </w:pPr>
      <w:r>
        <w:rPr>
          <w:rFonts w:ascii="Nirmala UI" w:hAnsi="Nirmala UI" w:eastAsia="Nirmala UI" w:cs="Nirmala UI"/>
        </w:rPr>
        <w:t>“[സംഖ്യാപുസ്തകം 32:6–15, ഉദ്ധരിച്ചത്.] കർത്താവായ ദൈവം അസൂയയുള്ള ദൈവമാണ്; എങ്കിലും ഈ തലമുറയിൽ അവൻ തന്റെ ജനത്തിന്റെ പാപങ്ങളെയും അതിക്രമങ്ങളെയും ദീർഘക്ഷമയോടെ സഹിക്കുന്നു. ദൈവജനങ്ങൾ അവന്റെ ആലോചനപ്രകാരം നടന്നിരുന്നുവെങ്കിൽ, ദൈവത്തിന്റെ പ്രവൃത്തി മുന്നേറിയേനേ; സത്യത്തിന്റെ സന്ദേശങ്ങൾ ഭൂമിയുടെ മുഴുവൻ ഉപരിതലത്തിൽ വസിക്കുന്ന സകല ജനങ്ങളുടെയും അടുക്കൽ കൊണ്ടുപോയേനേ. ദൈവജനങ്ങൾ അവനെ വിശ്വസിക്കുകയും അവന്റെ വചനത്തിന്റെ പ്രവർത്തകരായിരിക്കയും, അവന്റെ കല്പനകൾ പ്രമാണിക്കുകയും ചെയ്തിരുന്നുവെങ്കിൽ, ഭൂമിമേൽ വീശേണ്ടതിന്നു കാറ്റുകളെ അഴിച്ചുവിടുവാൻ ഇരുന്ന നാലു ദൂതന്മാരോടു, ‘ഞാൻ ദൈവത്തിന്റെ ദാസന്മാരെ അവരുടെ നെറ്റികളിൽ മുദ്രയിടുവോളം, കാറ്റുകൾ ഭൂമിമേൽ വീശാതിരിക്കേണ്ടതിന്നു, ആ നാലു കാറ്റുകളെയും പിടിച്ചുകൊൾവിൻ, പിടിച്ചുകൊൾവിൻ’ എന്നു വിളിച്ചുപറഞ്ഞുകൊണ്ടു സ്വർഗ്ഗത്തിന്റെ നടുവിലൂടെ പറന്നുവന്ന ദൂതൻ വന്നിരിക്കുമായിരുന്നില്ല. എന്നാൽ പുരാതന യിസ്രായേലിനെപ്പോലെ ജനങ്ങൾ അനുസരണക്കേടുള്ളവരും നന്ദിയില്ലാത്തവരും അശുദ്ധരുമായിരിക്കുന്നതിനാൽ, എല്ലാവരും കരുണയുടെ അവസാന സന്ദേശം ഉച്ചത്തിലുള്ള ശബ്ദത്തോടെ പ്രഖ്യാപിക്കപ്പെടുന്നതു കേൾക്കേണ്ടതിന്നു സമയം ദീർഘിപ്പിക്കപ്പെട്ടിരിക്കുന്നു. കർത്താവിന്റെ പ്രവൃത്തി തടയപ്പെട്ടിരിക്കുന്നു; മുദ്രയിടുന്ന സമയം താമസിച്ചിരിക്കുന്നു. അനേകർ സത്യം കേട്ടിട്ടില്ല. എന്നാൽ കർത്താവ് അവർക്കു കേൾക്കാനും മാനസാന്തരപ്പെടാനും ഒരു അവസരം നല്കും; ദൈവത്തിന്റെ മഹത്തായ പ്രവൃത്തി മുന്നോട്ടുപോകും.” Manuscript Releases, volume 15, 292.</w:t>
      </w:r>
    </w:p>
    <w:p>
      <w:pPr>
        <w:pStyle w:val="ArticleBody"/>
        <w:jc w:val="left"/>
      </w:pPr>
      <w:r>
        <w:rPr>
          <w:rFonts w:ascii="Nirmala UI" w:hAnsi="Nirmala UI" w:eastAsia="Nirmala UI" w:cs="Nirmala UI"/>
        </w:rPr>
        <w:t>2001 സെപ്റ്റംബർ 11-ന് മൂന്നാമത്തെ ദൂതൻ വീണ്ടും എത്തി; 1863-ലെ കലാപം മുതൽ വൈകിപ്പിക്കപ്പെട്ടിരുന്നതായ മുദ്രയിടുന്ന സമയം വീണ്ടും ആരംഭിച്ചു. മുദ്രയിടുന്ന സമയത്തിന്റെ ആരംഭത്തെ സൂചിപ്പിക്കുന്ന ഏഴാമത്തെ കാഹളവും കൂടിയായ മൂന്നാമത്തെ അയ്യോയുടെ ഇസ്‌ലാം എത്തിച്ചേരുന്നതായിരുന്നു അത്. 1844 ഒക്ടോബർ 22-ന് ഏഴാമത്തെ കാഹളം മുഴങ്ങിത്തുടങ്ങിയപ്പോൾ മൂന്നാമത്തെ ദൂതന്റെ വരവോടുകൂടി മുദ്രയിടുന്ന സമയം ആരംഭിച്ചു; എന്നാൽ ആ കാഹളം തടയപ്പെടുകയും വൈകിക്കപ്പെടുകയും ചെയ്തു.</w:t>
      </w:r>
    </w:p>
    <w:p>
      <w:pPr>
        <w:pStyle w:val="ArticleScripture"/>
        <w:jc w:val="left"/>
      </w:pPr>
      <w:r>
        <w:rPr>
          <w:rFonts w:ascii="Nirmala UI" w:hAnsi="Nirmala UI" w:eastAsia="Nirmala UI" w:cs="Nirmala UI"/>
        </w:rPr>
        <w:t>ഞാൻ കടലിന്മേലും ഭൂമിയിന്മേലും നിലകൊള്ളുന്നതായി കണ്ട ദൂതൻ തന്റെ കൈ സ്വർഗ്ഗത്തിലേക്കു ഉയർത്തി, ആകാശവും അതിലുള്ളവയും ഭൂമിയും അതിലുള്ളവയും കടലും അതിലുള്ളവയും സൃഷ്ടിച്ച, എന്നെന്നേക്കുമായി ജീവിക്കുന്നവനെക്കൊണ്ടു സത്യം ചെയ്ത്, ഇനി സമയം ഉണ്ടാകയില്ല എന്നു പറഞ്ഞു; എന്നാൽ ഏഴാമത്തെ ദൂതന്റെ ശബ്ദത്തിന്റെ ദിവസങ്ങളിൽ, അവൻ കാഹളം മുഴക്കുവാൻ ആരംഭിക്കുമ്പോൾ, ദൈവത്തിന്റെ മർമ്മം തന്റെ ദാസന്മാരായ പ്രവാചകന്മാർക്കു അറിയിച്ചുതന്നതുപോലെ നിവൃത്തിയാകും. വെളിപ്പാടു 10:5–7.</w:t>
      </w:r>
    </w:p>
    <w:p>
      <w:pPr>
        <w:pStyle w:val="ArticleBody"/>
        <w:jc w:val="left"/>
      </w:pPr>
      <w:r>
        <w:rPr>
          <w:rFonts w:ascii="Nirmala UI" w:hAnsi="Nirmala UI" w:eastAsia="Nirmala UI" w:cs="Nirmala UI"/>
        </w:rPr>
        <w:t>ഏഴാമത്തെ ദൂതന്റെ “ശബ്ദം” വെളിപ്പാടുപുസ്തകത്തിന്റെ പതിനെട്ടാം അധ്യായത്തിലെ ദൂതന്റെ ശബ്ദമാണ്; ന്യൂയോർക്ക് നഗരത്തിലെ മഹത്തായ കെട്ടിടങ്ങൾ ഇടിഞ്ഞുവീണപ്പോൾ അവൻ ഇറങ്ങി വന്നു.</w:t>
      </w:r>
    </w:p>
    <w:p>
      <w:pPr>
        <w:pStyle w:val="ArticleScripture"/>
        <w:jc w:val="left"/>
      </w:pPr>
      <w:r>
        <w:rPr>
          <w:rFonts w:ascii="Nirmala UI" w:hAnsi="Nirmala UI" w:eastAsia="Nirmala UI" w:cs="Nirmala UI"/>
        </w:rPr>
        <w:t>ഇതിന്റെ ശേഷം ഞാൻ മറ്റൊരു ദൂതൻ സ്വർഗത്തിൽനിന്നു ഇറങ്ങിവരുന്നതു കണ്ടു; അവന്നു മഹാശക്തിയുണ്ടായിരുന്നു; അവന്റെ മഹത്വത്താൽ ഭൂമി പ്രകാശിതമായി. അവൻ വലിയ ശബ്ദത്തോടെ ശക്തമായി നിലവിളിച്ചു പറഞ്ഞതു: മഹാബാബിലോൻ വീണുപോയി, വീണുപോയി; അവൾ ഭൂതങ്ങളുടെ വാസസ്ഥലവും സകല അശുദ്ധാത്മാക്കളുടെയും തടങ്കലും സകല അശുദ്ധവും വെറുപ്പേറിയതുമായ പക്ഷികളുടെയും കൂടുമായിത്തീർന്നിരിക്കുന്നു. എന്തെന്നാൽ സകല ജാതികളും അവളുടെ വ്യഭിചാരത്തിന്റെ ക്രോധമദ്യം കുടിച്ചിരിക്കുന്നു; ഭൂമിയിലെ രാജാക്കന്മാർ അവളോടുകൂടെ വ്യഭിചാരം ചെയ്തിരിക്കുന്നു; ഭൂമിയിലെ വ്യാപാരികൾ അവളുടെ ആഡംബരസമൃദ്ധിയാൽ ധനികരായിരിക്കുന്നു. വെളിപ്പാട് 18:1–3.</w:t>
      </w:r>
    </w:p>
    <w:p>
      <w:pPr>
        <w:pStyle w:val="ArticleBody"/>
        <w:jc w:val="left"/>
      </w:pPr>
      <w:r>
        <w:rPr>
          <w:rFonts w:ascii="Nirmala UI" w:hAnsi="Nirmala UI" w:eastAsia="Nirmala UI" w:cs="Nirmala UI"/>
        </w:rPr>
        <w:t>താഴേക്കിറങ്ങുന്ന മഹാദൂതന്റെ “ശബ്ദം,” നാലു കാറ്റുകളെ പിടിച്ചുവെക്കണമെന്ന് ദൂതന്മാരോടു കല്പിക്കുന്നു; അവ, വഴിയിലുടനീളം മരണവും നാശവും വരുത്തിക്കൊണ്ടു പൊട്ടിച്ചാടുവാൻ ശ്രമിക്കുന്ന “ക്രുദ്ധനായ കുതിര”യായി പ്രതിനിധീകരിക്കപ്പെട്ടിരിക്കുന്നു.</w:t>
      </w:r>
    </w:p>
    <w:p>
      <w:pPr>
        <w:pStyle w:val="ArticleScripture"/>
        <w:jc w:val="left"/>
      </w:pPr>
      <w:r>
        <w:rPr>
          <w:rFonts w:ascii="Nirmala UI" w:hAnsi="Nirmala UI" w:eastAsia="Nirmala UI" w:cs="Nirmala UI"/>
        </w:rPr>
        <w:t>“ദൈവത്തിന്റെ ദൂതന്മാര്‍ അവന്റെ കല്പന നിര്‍വഹിച്ചുകൊണ്ട് ഭൂമിയിലെ കാറ്റുകളെ പിടിച്ചുവെക്കുന്നു; ദൈവത്തിന്റെ ദാസന്മാര്‍ക്ക് അവരുടെ നെറ്റികളില്‍ മുദ്രവെക്കപ്പെടുന്നതുവരെ കാറ്റുകള്‍ ഭൂമിയിന്മേലും സമുദ്രത്തിന്മേലും യാതൊരു വൃക്ഷത്തിന്മേലും വീശാതിരിക്കേണ്ടതിന്നു. ആ മഹാശക്തനായ ദൂതന്‍ കിഴക്കുനിന്ന് (അഥവാ സൂര്യോദയദിക്കില്‍നിന്ന്) ഉയരിവരുന്നതായി കാണപ്പെടുന്നു. ഈ ഏറ്റവും ശക്തനായ ദൂതന്റെ കൈയില്‍ ജീവനുള്ള ദൈവത്തിന്റെ മുദ്രയുണ്ട്, അഥവാ ജീവന്‍ നല്‍കുവാന്‍ ഏകാധികാരമുള്ള അവന്റെ മുദ്ര; അമരത്വവും നിത്യജീവനും ലഭിക്കേണ്ടവര്‍ക്കായി നെറ്റികളില്‍ അടയാളമോ ലിഖിതമോ രേഖപ്പെടുത്തുവാന്‍ കഴിയുന്നവന്റെ മുദ്ര. ഈ ഉന്നതനായ ദൂതന്റെ ശബ്ദത്തിനായിരുന്നു ഈ പ്രവൃത്തി പൂര്‍ത്തിയാകുന്നതുവരെ, അവന്‍ അവയെ വിടുവിക്കുവാനുള്ള വിളി കൊടുക്കുന്നതുവരെ, നാല് ദൂതന്മാരോടു നാല് കാറ്റുകളെയും നിയന്ത്രണത്തില്‍ നിര്‍ത്തുവാന്‍ കല്പിക്കാനുള്ള അധികാരം.” Testimonies to Ministers, 445.</w:t>
      </w:r>
    </w:p>
    <w:p>
      <w:pPr>
        <w:pStyle w:val="ArticleBody"/>
        <w:jc w:val="left"/>
      </w:pPr>
      <w:r>
        <w:rPr>
          <w:rFonts w:ascii="Nirmala UI" w:hAnsi="Nirmala UI" w:eastAsia="Nirmala UI" w:cs="Nirmala UI"/>
        </w:rPr>
        <w:t>നാലു ദൂതന്മാരോടു കാറ്റുകളെ പിടിച്ചുനിർത്തുവാൻ ആജ്ഞാപിക്കുന്ന ദൂതൻ, തന്റെ മഹത്വത്തോടെ ഭൂമിയെ പ്രകാശിപ്പിക്കുന്ന വെളിപ്പാട് പതിനെട്ടാം അധ്യായത്തിലെ ദൂതനാകുന്നു; അവന്റെ “ഉച്ചത്തിലുള്ള ശബ്ദം” ഏഴാമത്തെ ദൂതന്റെ ശബ്ദമാകുന്നു.</w:t>
      </w:r>
    </w:p>
    <w:p>
      <w:pPr>
        <w:pStyle w:val="ArticleScripture"/>
        <w:jc w:val="left"/>
      </w:pPr>
      <w:r>
        <w:rPr>
          <w:rFonts w:ascii="Nirmala UI" w:hAnsi="Nirmala UI" w:eastAsia="Nirmala UI" w:cs="Nirmala UI"/>
        </w:rPr>
        <w:t>“നമ്മുടെ പരിഗണനക്കും ആശ്വാസത്തിനും പ്രോത്സാഹനത്തിനുമായി വെളിപ്പാടു 7-ൽ എത്ര മഹത്തായൊരു പ്രതിനിധാനമാണ് നൽകപ്പെട്ടിരിക്കുന്നത്! ഭൂമിയിൽ ഒരു പ്രവൃത്തി നിർവഹിക്കുവാൻ നാല് ദൂതന്മാർ നിയമിക്കപ്പെട്ടിരിക്കുന്നു. എന്നാൽ ലോകത്തെ അതിന്റെ വീണ്ടെടുപ്പിനായുള്ള പരിഹാരമായി സ്വയം നല്കിക്കൊണ്ട് സ്വന്തമാക്കിയ ഒരുവന് ചില തെരഞ്ഞെടുത്തവർ ഉണ്ട്. അവർ ആരാണ്? ദൈവത്തിന്റെ സകല കല്പനകളും പാലിച്ചുകൊണ്ടിരിക്കയും യേശുവിന്റെ വിശ്വാസം കൈവശം വെക്കുകയും ചെയ്യുന്നവർ.”</w:t>
      </w:r>
    </w:p>
    <w:p>
      <w:pPr>
        <w:pStyle w:val="ArticleScripture"/>
        <w:jc w:val="left"/>
      </w:pPr>
      <w:r>
        <w:rPr>
          <w:rFonts w:ascii="Nirmala UI" w:hAnsi="Nirmala UI" w:eastAsia="Nirmala UI" w:cs="Nirmala UI"/>
        </w:rPr>
        <w:t>“യോഹന്നാന്റെ ശ്രദ്ധ മറ്റൊരു ദൃശ്യത്തിലേക്കു തിരിക്കപ്പെട്ടു: ‘ജീവിക്കുന്ന ദൈവത്തിന്റെ മുദ്ര കൈവശമാക്കി കിഴക്കുനിന്ന് കയറിവരുന്ന മറ്റൊരു ദൂതനെ ഞാൻ കണ്ടു’ (വെളിപ്പാട് 7:2). ഇവൻ ആർ? നിയമത്തിന്റെ ദൂതൻ. അവൻ സൂര്യോദയദിക്കിൽനിന്നു വരുന്നു. അവൻ ഉന്നതത്തിൽനിന്നുള്ള ഉദയപ്രഭയാണ്. അവൻ ലോകത്തിന്റെ വെളിച്ചമാണ്. ‘അവനിൽ ജീവൻ ഉണ്ടായിരുന്നു; ആ ജീവൻ മനുഷ്യരുടെ വെളിച്ചം ആയിരുന്നു’ (യോഹന്നാൻ 1:4). യെശയ്യാവു വിവരണം ചെയ്യുന്നവൻ ഇവനാകുന്നു: ‘നമുക്കു ഒരു ശിശു ജനിച്ചിരിക്കുന്നു, നമുക്കു ഒരു മകൻ നല്കപ്പെട്ടിരിക്കുന്നു; ആധിപത്യം അവന്റെ ഭുജത്തിന്മേൽ ഇരിക്കും; അവന്നു അത്ഭുതകാരൻ, ആലോചകൻ, ശക്തനായ ദൈവം, നിത്യപിതാവ്, സമാധാനപ്രഭു എന്നു പേർ വിളിക്കപ്പെടും’ (യെശയ്യാവു 9:6). സ്വർഗ്ഗത്തിലെ ദൂതസൈന്യങ്ങളുടെ മേൽ അധികാരമുള്ളവനെപ്പോലെ, ‘ഭൂമിയെയും സമുദ്രത്തെയും ദോഷപ്പെടുത്തുവാൻ അധികാരം ലഭിച്ചിരുന്ന’ അവരോടു അവൻ ഉച്ചത്തിൽ വിളിച്ചു: ‘നമ്മുടെ ദൈവത്തിന്റെ ദാസന്മാരുടെ നെറ്റികളിൽ നാം മുദ്രയിടുവോളം ഭൂമിയെയും സമുദ്രത്തെയും വൃക്ഷങ്ങളെയും ദോഷപ്പെടുത്തരുത്’ (വെളിപ്പാട് 7:2, 3).”</w:t>
      </w:r>
    </w:p>
    <w:p>
      <w:pPr>
        <w:pStyle w:val="ArticleScripture"/>
        <w:jc w:val="left"/>
      </w:pPr>
      <w:r>
        <w:rPr>
          <w:rFonts w:ascii="Nirmala UI" w:hAnsi="Nirmala UI" w:eastAsia="Nirmala UI" w:cs="Nirmala UI"/>
        </w:rPr>
        <w:t>“ഇവിടെ ദൈവികവും മാനുഷികവും ഏകീകൃതമായിരിക്കുന്നു. അവന്റെ വിളി ലഭിക്കുന്നതുവരെയും നാല് കാറ്റുകളെ അടക്കിപ്പിടിക്കേണ്ടതിന്നു നാല് ദൂതന്മാർക്കു കല്പന നൽകിയിരിക്കുന്നു. മുഴുവൻ അദ്ധ്യായവും വായിക്കുക. ‘ഹാനി ചെയ്യരുത്’ എന്ന വിളി പുനഃസ്ഥാപകനും വീണ്ടെടുപ്പുകാരനും ആയവൻ ഉച്ചരിക്കുന്നു.</w:t>
      </w:r>
    </w:p>
    <w:p>
      <w:pPr>
        <w:pStyle w:val="ArticleScripture"/>
        <w:jc w:val="left"/>
      </w:pPr>
      <w:r>
        <w:rPr>
          <w:rFonts w:ascii="Nirmala UI" w:hAnsi="Nirmala UI" w:eastAsia="Nirmala UI" w:cs="Nirmala UI"/>
        </w:rPr>
        <w:t>“വിധിയും ക്രോധവും ഒരു നിർദ്ദിഷ്ട പ്രവർത്തി പൂർത്തിയാകുന്നതുവരെ അല്പകാലം മാത്രമേ അടക്കിവെക്കപ്പെടേണ്ടിയിരുന്നുള്ളു. മുന്നറിയിപ്പിന്റെയും കരുണയുടെയും അവസാന സന്ദേശം, പണത്തോടുള്ള സ്വാർത്ഥസ്നേഹവും, സുഖസൗകര്യങ്ങളോടുള്ള സ്വാർത്ഥസ്നേഹവും, നിർവഹിക്കപ്പെടേണ്ട ഒരു പ്രവർത്തി ചെയ്യുന്നതിൽ മനുഷ്യന്റെ അനർഹതയും മൂലം, തന്റെ പ്രവർത്തി നിർവഹിക്കുന്നതിൽ വൈകിക്കപ്പെട്ടിരിക്കുന്നു. ഭൂമിയെ തന്റെ മഹത്വത്തോടെ പ്രകാശിപ്പിക്കേണ്ട ദൂതൻ, സ്വർഗത്തിന്റെ പ്രകാശം ആരിലൂടെ പ്രകാശിക്കാമോ അത്തരം മാനുഷിക ഉപകരണങ്ങൾക്കായി കാത്തിരിക്കുന്നു; ഇങ്ങനെ അവർ അതിന്റെ വിശുദ്ധവും ഗൗരവപൂർണ്ണവുമായ പ്രാധാന്യത്തിൽ ലോകത്തിന്റെ വിധി നിർണയിക്കേണ്ട സന്ദേശം നൽകുന്നതിൽ സഹപ്രവർത്തകരാകുന്നു.” Manuscript Releases, volume 15, 222.</w:t>
      </w:r>
    </w:p>
    <w:p>
      <w:pPr>
        <w:pStyle w:val="ArticleBody"/>
        <w:jc w:val="left"/>
      </w:pPr>
      <w:r>
        <w:rPr>
          <w:rFonts w:ascii="Nirmala UI" w:hAnsi="Nirmala UI" w:eastAsia="Nirmala UI" w:cs="Nirmala UI"/>
        </w:rPr>
        <w:t>ക്രിസ്തുവായ മൂന്നാം ദൂതൻ, ഒക്ടോബർ 22, 1844-ന് എത്തിയ മുദ്രവെക്കുന്ന ദൂതനും ആകുന്നു; എന്നാൽ ദൈവജനത്തിന്റെ അനുസരണക്കേടുകൊണ്ട്, ഒരു ലക്ഷം നാല്പത്തിനാലായിരം പേരെ മുദ്രവെക്കുന്ന അവന്റെ പ്രവൃത്തി 2001 സെപ്റ്റംബർ 11 വരെ വൈകിക്കപ്പെട്ടു. അപ്പോൾ മൂന്നാം കഷ്ടത്തിന്റെ ഇസ്ലാം ന്യൂയോർക്കിലെ മഹത്തായ കെട്ടിടങ്ങളെ തകർത്തുവീഴ്ത്തി; അങ്ങനെ മുദ്രവെക്കുന്ന പ്രക്രിയ ആരംഭിച്ചു. ആ ഘട്ടത്തിൽ ജാതികൾ “ക്രുദ്ധരായി, എങ്കിലും നിയന്ത്രണത്തിൽ പിടിച്ചുനിർത്തപ്പെട്ടവരായി” ആയി. വെളിപ്പാടിന്റെ പതിനെട്ടാം അധ്യായത്തിലെ ആദ്യ ശബ്ദം, ദൈവജനത്തെ മുദ്രവെക്കപ്പെടുന്നിടത്തോളം നാല് ദൂതന്മാരെയും പിടിച്ചുനിർത്തുവാൻ കല്പിക്കുന്ന ശബ്ദമാണ്.</w:t>
      </w:r>
    </w:p>
    <w:p>
      <w:pPr>
        <w:pStyle w:val="ArticleBody"/>
        <w:jc w:val="left"/>
      </w:pPr>
      <w:r>
        <w:rPr>
          <w:rFonts w:ascii="Nirmala UI" w:hAnsi="Nirmala UI" w:eastAsia="Nirmala UI" w:cs="Nirmala UI"/>
        </w:rPr>
        <w:t>യേശു എപ്പോഴും അവസാനത്തെ ആരംഭത്തോടുകൂടെ ദൃഷ്ടാന്തീകരിക്കുന്നു; 1993 ഫെബ്രുവരി 26-ന്, മൂന്നാം കഷ്ടത്തിന്റെ ഇസ്ലാം വേൾഡ് ട്രേഡ് സെന്ററിലെ നോർത്ത് ടവറിന്റെ ഭൂഗർഭ പാർക്കിംഗ് ഗാരേജിൽ ഒരു ട്രക്ക് ബോംബ് പൊട്ടിത്തെറിപ്പിച്ചു. ആ സ്ഫോടനം കെട്ടിടത്തിന് ഗണ്യമായ നാശം വരുത്തുകയും ആറു പേരെ കൊല്ലുകയും ആയിരത്തിലധികം മറ്റുള്ളവരെ പരിക്കേൽപ്പിക്കുകയും ചെയ്തു. ആ ആക്രമണം ടവറുകൾ തകർത്തുകളഞ്ഞില്ലെങ്കിലും, അത് അമേരിക്കൻ ഭൂമിയിലെ ഒരു ശ്രദ്ധേയമായ ഭീകരപ്രവർത്തിയായിരുന്നു; കൂടാതെ 2001 സെപ്റ്റംബർ 11-ലെ സംഭവങ്ങൾക്ക് ഒരു മുൻനിഴലായി നിലകൊണ്ടു.</w:t>
      </w:r>
    </w:p>
    <w:p>
      <w:pPr>
        <w:pStyle w:val="ArticleBody"/>
        <w:jc w:val="left"/>
      </w:pPr>
      <w:r>
        <w:rPr>
          <w:rFonts w:ascii="Nirmala UI" w:hAnsi="Nirmala UI" w:eastAsia="Nirmala UI" w:cs="Nirmala UI"/>
        </w:rPr>
        <w:t>മുദ്രയിടുന്ന കാലം 2001 സെപ്റ്റംബർ 11-ന് ആരംഭിച്ചു, എന്നാൽ അതിനു എട്ട് വർഷം മുമ്പ് ഒരു മുന്നറിയിപ്പും ഉൾപ്പെട്ടിരുന്നു. 2023 ഒക്ടോബർ 7-ന് ഇസ്രായേലിനെതിരായ ഇസ്ലാമിക ആക്രമണം മുദ്രയിടുന്ന കാലത്തിന്റെ അവസാനത്തിന്റെ ഒരു മുൻകൂട്ടി അറിയിപ്പാണ്. മൂന്നാം അയ്യോയുടെ പ്രവാചകസ്വഭാവലക്ഷണങ്ങൾ ആദ്യ രണ്ടു അയ്യോകളുടെ പ്രവാചകസ്വഭാവലക്ഷണങ്ങളോടൊപ്പം സ്ഥാപിക്കപ്പെട്ടിട്ടുണ്ട്. വെളിപ്പാട് പുസ്തകത്തിലെ ഒൻപതാം അധ്യായത്തിന്റെ പ്രാരംഭ വാക്യങ്ങളിൽ ഒരു ലക്ഷത്തി നാല്പത്തിനാലായിരം പേരുടെ മുദ്രയിടൽ ചിത്രീകരിച്ചിരിക്കുന്നു.</w:t>
      </w:r>
    </w:p>
    <w:p>
      <w:pPr>
        <w:pStyle w:val="ArticleBody"/>
        <w:jc w:val="left"/>
      </w:pPr>
      <w:r>
        <w:rPr>
          <w:rFonts w:ascii="Nirmala UI" w:hAnsi="Nirmala UI" w:eastAsia="Nirmala UI" w:cs="Nirmala UI"/>
        </w:rPr>
        <w:t>ആ വിഷയത്തെ നാം അടുത്ത ലേഖനത്തിൽ പരിഗണിക്കും.</w:t>
      </w:r>
    </w:p>
    <w:p>
      <w:pPr>
        <w:pStyle w:val="ArticleScripture"/>
        <w:jc w:val="left"/>
      </w:pPr>
      <w:r>
        <w:rPr>
          <w:rFonts w:ascii="Nirmala UI" w:hAnsi="Nirmala UI" w:eastAsia="Nirmala UI" w:cs="Nirmala UI"/>
        </w:rPr>
        <w:t>“ഇത്തരത്തിലുള്ള ദൃശ്യങ്ങൾ വരുവാനുള്ളവയായിരിക്കെ, കുറ്റഭാരമുള്ള ലോകത്തിന്മേൽ ഇങ്ങനെയുള്ള ഭയങ്കര ന്യായവിധികൾ വരുമ്പോൾ, ദൈവജനത്തിനു അഭയം എവിടെയായിരിക്കും? ക്രോധം കടന്നുപോകുംവരെ അവർ എങ്ങനെ സംരക്ഷിക്കപ്പെടും? യോഹന്നാൻ പ്രകൃതിയിലെ ഘടകങ്ങളായ ഭൂകമ്പം, കൊടുങ്കാറ്റ്, രാഷ്ട്രീയ കലഹം എന്നിവയെ നാലു ദൂതന്മാർ പിടിച്ചുവെച്ചിരിക്കുന്നതായി പ്രതിനിധീകരിക്കപ്പെട്ട നിലയിൽ കാണുന്നു. ദൈവം അവയെ വിട്ടയക്കുവാൻ വാക്ക് കൊടുക്കുന്നതുവരെ ഈ കാറ്റുകൾ നിയന്ത്രണത്തിലുള്ളവയാണ്. അവിടെയാണ് ദൈവസഭയുടെ സുരക്ഷ. ദൈവദൂതന്മാർ ഭൂമിയുടെ കാറ്റുകളെ പിന്തിരിച്ചുവെച്ച്, ദൈവത്തിന്റെ ദാസന്മാർ അവരുടെ നെറ്റികളിൽ മുദ്രയിടപ്പെടുംവരെ കാറ്റുകൾ ഭൂമിയിന്മേലോ സമുദ്രത്തിന്മേലോ ഏതെങ്കിലും വൃക്ഷത്തിന്മേലോ വീശാതിരിക്കേണ്ടതിന്നു, ദൈവത്തിന്റെ കല്പന നിർവഹിക്കുന്നു. ശക്തനായ ദൂതൻ കിഴക്കുനിന്ന് (അഥവാ സൂര്യോദയദിശയിൽ നിന്ന്) ഉയർന്നു വരുന്നതായി കാണപ്പെടുന്നു. ഈ ഏറ്റവും ശക്തനായ ദൂതന്റെ കയ്യിൽ ജീവനുള്ള ദൈവത്തിന്റെ മുദ്ര, അല്ലെങ്കിൽ ജീവനു നല്കുവാൻ കഴിയുന്ന ഏകവനായവന്റെ മുദ്രയുണ്ട്; അമരത്വവും നിത്യജീവനും പ്രദാനം ചെയ്യപ്പെടേണ്ടവർക്കു നെറ്റികളിൽ അടയാളമോ ലിഖിതമോ രേഖപ്പെടുത്തുവാൻ കഴിയുന്നവന്റെ മുദ്ര. ഈ പ്രവൃത്തി നിറവേറുന്നതുവരെ, താൻ അവയെ വിട്ടയക്കുവാനുള്ള ആജ്ഞ നല്കുന്നതുവരെ, നാലു ദൂതന്മാർ നാലു കാറ്റുകളെ നിയന്ത്രണത്തിൽ വെച്ചിരിക്കണമെന്ന് കല്പിക്കാനുള്ള അധികാരം ഉണ്ടായിരുന്നത് ഈ പരമോന്നത ദൂതന്റെ ശബ്ദത്തിനായിരുന്നു.”</w:t>
      </w:r>
    </w:p>
    <w:p>
      <w:pPr>
        <w:pStyle w:val="ArticleScripture"/>
        <w:jc w:val="left"/>
      </w:pPr>
      <w:r>
        <w:rPr>
          <w:rFonts w:ascii="Nirmala UI" w:hAnsi="Nirmala UI" w:eastAsia="Nirmala UI" w:cs="Nirmala UI"/>
        </w:rPr>
        <w:t>“ലോകത്തെയും, ജഡത്തെയും, പിശാചിനെയും ജയിക്കുന്നവർ ജീവനുള്ള ദൈവത്തിന്റെ മുദ്ര പ്രാപിക്കുന്ന അനുഗ്രഹീതരായിരിക്കും. കൈകൾ ശുദ്ധമല്ലാത്തവരും ഹൃദയങ്ങൾ നിർമലമല്ലാത്തവരും ജീവനുള്ള ദൈവത്തിന്റെ മുദ്ര പ്രാപിക്കയില്ല. പാപം ആലോചിച്ചുകൊണ്ടും അതു പ്രവർത്തിച്ചുകൊണ്ടും ഇരിക്കുന്നവർ അവഗണിക്കപ്പെടും. മഹത്തായ പ്രതിരൂപ പ്രായശ്ചിത്തദിനത്തിൽ തങ്ങളുടെ പാപങ്ങളെക്കുറിച്ചു മാനസാന്തരപ്പെടുകയും അവ ഏറ്റുപറയുകയും ചെയ്യുന്നവരുടെ സ്ഥാനത്ത്, ദൈവസന്നിധിയിലെ തങ്ങളുടെ മനോഭാവത്തിൽ നിലകൊള്ളുന്നവർ മാത്രമേ ദൈവത്തിന്റെ സംരക്ഷണത്തിനർഹരായി അംഗീകരിക്കപ്പെടുകയും അടയാളപ്പെടുത്തപ്പെടുകയും ചെയ്യുകയുള്ളു. തങ്ങളുടെ രക്ഷകന്റെ പ്രത്യക്ഷതയ്ക്കായി—പ്രഭാതത്തെ കാത്തിരിക്കുന്നവരെക്കാൾ അധികം ആകാംക്ഷയോടെയും അഭിലാഷത്തോടെയും—സ്ഥിരമായി നോക്കിക്കൊണ്ടും കാത്തുകൊണ്ടും ജാഗരിച്ചുകൊണ്ടും ഇരിക്കുന്നവരുടെ നാമങ്ങൾ മുദ്രയുള്ളവരോടൊപ്പം എണ്ണപ്പെടും. സത്യത്തിന്റെ സകല വെളിച്ചവും അവരുടെ ആത്മാക്കളിൽ പ്രകാശിച്ചുകൊണ്ടിരിക്കെ, തങ്ങൾ പരസ്യമായി പ്രഖ്യാപിച്ച വിശ്വാസത്തോടു യോജിച്ച പ്രവൃത്തികൾ അവർക്കുണ്ടായിരിക്കേണ്ടതായിരുന്നുവെങ്കിലും, പാപത്താൽ വശീകരിക്കപ്പെട്ട്, തങ്ങളുടെ ഹൃദയങ്ങളിൽ വിഗ്രഹങ്ങളെ സ്ഥാപിച്ച്, ദൈവസന്നിധിയിൽ തങ്ങളുടെ ആത്മാക്കളെ ദുഷിപ്പിച്ച്, പാപത്തിൽ തങ്ങളോടു ചേരുന്നവരെയും അശുദ്ധരാക്കുന്നവരുടെ നാമങ്ങൾ ജീവനിന്റെ പുസ്തകത്തിൽ നിന്നു മായിച്ചുകളയപ്പെടുകയും, തങ്ങളുടെ വിളക്കുകളോടുകൂടെ പാത്രങ്ങളിൽ എണ്ണയില്ലാത്തവരായി, അർദ്ധരാത്രിയുടെ അന്ധകാരത്തിൽ ഉപേക്ഷിക്കപ്പെടുകയും ചെയ്യും. ‘എന്റെ നാമത്തെ ഭയപ്പെടുന്ന നിങ്ങൾക്കോ നീതിയുടെ സൂര്യൻ തന്റെ ചിറകുകളിൽ സൗഖ്യവുമായി ഉദിക്കും.’”</w:t>
      </w:r>
    </w:p>
    <w:p>
      <w:pPr>
        <w:pStyle w:val="ArticleScripture"/>
        <w:jc w:val="left"/>
      </w:pPr>
      <w:r>
        <w:rPr>
          <w:rFonts w:ascii="Nirmala UI" w:hAnsi="Nirmala UI" w:eastAsia="Nirmala UI" w:cs="Nirmala UI"/>
        </w:rPr>
        <w:t>“ദൈവത്തിന്റെ ദാസന്മാരുടെ ഈ മുദ്രയിടൽ ദർശനത്തിൽ യെഹെസ്കേലിനും കാണിച്ചുതന്ന അതേ കാര്യമാണ്. ഈ ഏറ്റവും വിസ്മയജനകമായ വെളിപ്പാടിന്റെ സാക്ഷിയായി യോഹന്നാനും ഉണ്ടായിരുന്നു. അവൻ സമുദ്രവും അതിന്റെ തിരമാലകളും ഗർജ്ജിക്കുന്നതും, ഭയത്താൽ മനുഷ്യരുടെ ഹൃദയങ്ങൾ ക്ഷീണിക്കുന്നതും കണ്ടു. ഭൂമി കുലുങ്ങുന്നതും, പർവ്വതങ്ങൾ സമുദ്രത്തിന്റെ നടുവിലേക്കു കൊണ്ടെറിയപ്പെടുന്നതും (അത് യഥാർത്ഥത്തിൽ സംഭവിച്ചുകൊണ്ടിരിക്കുന്നതാണ്), അതിലെ ജലം ഗർജ്ജിച്ചും കലങ്ങിയും ഇരിക്കുന്നത്, അതിന്റെ പ്രക്ഷുബ്ധതകൊണ്ടു പർവ്വതങ്ങൾ വിറങ്ങലിക്കുന്നതും അവൻ കണ്ടു. മഹാമാരിയും പകർച്ചവ്യാധിയും ക്ഷാമവും മരണവും തങ്ങളുടെ ഭയാനക ദൗത്യം നിർവഹിക്കുന്നതും അവന്നു കാണിക്കപ്പെട്ടു.” Testimonies to Ministers, 445.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ദാനിയേലിന്റെ പുസ്തകം - നൂറ്റിപ്പത്ത്</dc:title>
  <dc:subject>റോമിന്റെ ത്രിമുഖ സഖ്യം: വെളിപ്പാടിന്റെ പുസ്തകത്തിലെ കാഹളങ്ങളുടെ പ്രവാചകപ്രാധാന്യം വെളിപ്പെടുത്തൽ</dc:subject>
  <dc:creator>Jeff Pippenger</dc:creator>
  <cp:keywords/>
  <dc:description>Generated by ArticleDigger from daniel\110_daniel.json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