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പതിനൊന്ന്</w:t>
      </w:r>
    </w:p>
    <w:p>
      <w:pPr>
        <w:pStyle w:val="ArticleSubtitle"/>
        <w:jc w:val="left"/>
      </w:pPr>
      <w:r>
        <w:rPr>
          <w:rFonts w:ascii="Nirmala UI" w:hAnsi="Nirmala UI" w:eastAsia="Nirmala UI" w:cs="Nirmala UI"/>
        </w:rPr>
        <w:t>അന്ധകാരത്തിലെ പ്രവാചകപരമായ പരീക്ഷകളും പ്രതിമയുടെ ഉദയവും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ദാനിയേൽ ഒന്നാം അധ്യായം ആദ്യ ദൂതന്റെ സന്ദേശത്തെ പ്രതിനിധീകരിക്കുന്നു; രണ്ടാം അധ്യായം രണ്ടാം ദൂതന്റെ സന്ദേശത്തെ പ്രതിനിധീകരിക്കുന്നു. പ്രവചനാത്മക പ്രതീകവൽക്കരണത്തിൽ, ആദ്യ സന്ദേശം ദൈവത്തെ ഭയപ്പെടുക എന്നതാണ്; രണ്ടാം സന്ദേശം ദൈവത്തിന് മഹത്വം നൽകുക എന്നതാണ്; മൂന്നാം സന്ദേശം ന്യായവിധിയുടെ ഘട്ടത്തെ തിരിച്ചറിയിക്കുന്നു. ദാനിയേലിന്റെ രണ്ടാം അധ്യായത്തിലേക്ക് നേരിട്ട് പ്രവേശിക്കുന്നതിന് മുമ്പ്, ഒരു ചെറിയ പുനഃപരിശോധന ആവശ്യമാണ്. രണ്ടാം ദൂതന്റെ സന്ദേശം പ്രധാനമായും ബാബേലിന്റെ വീഴ്ചയെ തിരിച്ചറിയിക്കുന്നു.</w:t>
      </w:r>
    </w:p>
    <w:p>
      <w:pPr>
        <w:pStyle w:val="ArticleScripture"/>
        <w:jc w:val="left"/>
      </w:pPr>
      <w:r>
        <w:rPr>
          <w:rFonts w:ascii="Nirmala UI" w:hAnsi="Nirmala UI" w:eastAsia="Nirmala UI" w:cs="Nirmala UI"/>
        </w:rPr>
        <w:t>മറ്റൊരു ദൂതൻ പിന്നാലെ വന്നു പറഞ്ഞതു: ബാബിലോൻ വീണിരിക്കുന്നു, വീണിരിക്കുന്നു, ആ മഹാനഗരം; അവളുടെ വ്യഭിചാരത്തിന്റെ ക്രോധമുള്ള വീഞ്ഞു സകലജാതികളെയും കുടിപ്പിച്ചതുകൊണ്ടു. വെളിപ്പാട് 14:8.</w:t>
      </w:r>
    </w:p>
    <w:p>
      <w:pPr>
        <w:pStyle w:val="ArticleBody"/>
        <w:jc w:val="left"/>
      </w:pPr>
      <w:r>
        <w:rPr>
          <w:rFonts w:ascii="Nirmala UI" w:hAnsi="Nirmala UI" w:eastAsia="Nirmala UI" w:cs="Nirmala UI"/>
        </w:rPr>
        <w:t>രണ്ടാമത്തെ ദൂതൻ ബാബേലിന്റെ വീഴ്ചയെ, അവൾ “തന്റെ വ്യഭിചാരത്തിന്റെ ക്രോധത്തിന്റെ വീഞ്ഞ് സകല ജാതികളെയും കുടിപ്പിച്ചു” എന്ന വസ്തുതയായി നിർവചിക്കുന്നു. സകല ജാതികളോടും അവൾ വ്യഭിചാരം ചെയ്തതിനുള്ള പ്രതികരണമായിട്ടാണ് അവളുടെ വീഴ്ച വരുന്നത്. ആ വ്യഭിചാരം അവളുടെ വ്യാജോപദേശങ്ങളാൽ സംഭവിക്കുന്നു; അവ “വീഞ്ഞ്” എന്നു പ്രതിനിധീകരിക്കപ്പെടുന്നു. കത്തോലിക്കാ സഭ അനേകം വ്യാജപഠിപ്പുകളാൽ നിർമ്മിതമാണ്; എന്നാൽ അവളുടെ വീഴ്ചയുമായി നേരിട്ട് ബന്ധപ്പെട്ടിരിക്കുന്ന വ്യാജോപദേശം, അവളുടെ “ക്രോധം” ഉത്പാദിപ്പിക്കുന്ന വ്യാജോപദേശമാണ്. ആ ഉപദേശം സഭയും രാജ്യവും ഒന്നിക്കുന്നതും, ആ ബന്ധത്തിൽ സഭ നിയന്ത്രണം വഹിക്കുന്നതുമാണ്. കത്തോലിക്കാ സഭയുടെ ക്രോധം, അവൾ മതദ്രോഹികളായി തിരിച്ചറിയുന്നവരെ ഉപദ്രവിക്കുന്നതാകുന്നു. ഭൂമിയിലെ രാജാക്കന്മാരുമായി അവൾ ചെയ്യുന്ന വ്യഭിചാരത്തിലൂടെയാണ് അവളുടെ ക്രോധം നടപ്പിലാകുന്നത്. ഭൂമിയിലെ രാജാക്കന്മാരുമായുള്ള അവളുടെ ബന്ധവും അവരുടെ മേലുള്ള അവളുടെ നിയന്ത്രണവും ഇല്ലാതെ, അവൾ മതദ്രോഹികൾ എന്നു നിർവചിക്കുന്നവരെ ഉപദ്രവിക്കാനുള്ള കഴിവ് അവൾക്കുണ്ടാകുകയില്ല. അതിനാൽ അവളുടെ രണ്ടാമത്തെ വീഴ്ച, അവൾ ഭൂമിയിലെ രാജാക്കന്മാരുമായുള്ള തന്റെ വ്യഭിചാരത്താൽ സംഭവിച്ചതുപോലെ, ഭൂതകാലത്തിൽ ചെയ്തതുപോലെ വീണ്ടും ഒരിക്കൽ അവളുടെ ക്രോധം പ്രയോഗിക്കാനാകുന്ന ഭാവിയിലെ ആ ഘട്ടത്തെ അടയാളപ്പെടുത്തുന്നതാകുന്നു. ഭൂമിയിലെ രാജാക്കന്മാർ അവളുടെ വ്യാജങ്ങളെ കുടിച്ചുകൊണ്ടാണ് ആ അധർമ്മബന്ധത്തിൽ പ്രവേശിക്കുന്നത്. ബാബേലിന്റെ വീഴ്ച അന്തിമമായി വെളിപ്പാട് പതിനെട്ടാം അധ്യായത്തിൽ പ്രഖ്യാപിക്കപ്പെടുന്നു.</w:t>
      </w:r>
    </w:p>
    <w:p>
      <w:pPr>
        <w:pStyle w:val="ArticleScripture"/>
        <w:jc w:val="left"/>
      </w:pPr>
      <w:r>
        <w:rPr>
          <w:rFonts w:ascii="Nirmala UI" w:hAnsi="Nirmala UI" w:eastAsia="Nirmala UI" w:cs="Nirmala UI"/>
        </w:rPr>
        <w:t>ഇതിനു ശേഷം മഹത്തായ അധികാരമുള്ള മറ്റൊരു ദൂതൻ സ്വർഗ്ഗത്തിൽനിന്ന് ഇറങ്ങിവരുന്നത് ഞാൻ കണ്ടു; അവന്റെ മഹത്വംകൊണ്ട് ഭൂമി പ്രകാശിച്ചു. അവൻ ശക്തമായ ശബ്ദത്തോടെ ഉച്ചത്തിൽ നിലവിളിച്ചു പറഞ്ഞത്: മഹാബാബേൽ വീണുപോയി, വീണുപോയി; അവൾ ഭൂതങ്ങളുടെ വാസസ്ഥലവും സകല അശുദ്ധാത്മാക്കളുടെ താവളവും സകല അശുദ്ധവും വെറുപ്പുളവാക്കുന്നതുമായ പക്ഷികളുടെ കൂടാരവും ആയിത്തീർന്നു. അവളുടെ വ്യഭിചാരത്തിന്റെ ക്രോധമദ്യം സകല ജാതികളും കുടിച്ചിരിക്കുന്നു; ഭൂമിയിലെ രാജാക്കന്മാർ അവളോടുകൂടെ വ്യഭിചാരം ചെയ്തിരിക്കുന്നു; ഭൂമിയിലെ വ്യാപാരികൾ അവളുടെ ആഡംബരസമൃദ്ധിയാൽ ധനികരായിരിക്കുന്നു. പിന്നെ ഞാൻ സ്വർഗ്ഗത്തിൽനിന്ന് മറ്റൊരു ശബ്ദം കേട്ടു: എന്റെ ജനമേ, നിങ്ങൾ അവളുടെ പാപങ്ങളിൽ പങ്കാളികളാകാതിരിക്കാനും അവളുടെ ബാധകളിൽനിന്ന് നിങ്ങൾക്കു ലഭിക്കാതിരിക്കാനും അവളിൽനിന്ന് പുറത്തുവരുവിൻ. അവളുടെ പാപങ്ങൾ സ്വർഗ്ഗംവരെ എത്തിച്ചേർന്നിരിക്കുന്നു; ദൈവം അവളുടെ അകൃത്യങ്ങൾ ഓർത്തിരിക്കുന്നു. അവൾ നിങ്ങൾക്കു ചെയ്തതുപോലെ അവൾക്കു പ്രതിഫലം കൊടുക്കുവിൻ; അവളുടെ പ്രവൃത്തികൾക്കനുസരിച്ച് അവൾക്കു ഇരട്ടിയായി ഇരട്ടം കൊടുക്കുവിൻ; അവൾ നിറച്ച പാനപാത്രത്തിൽ അവൾക്കായി ഇരട്ടിയായി നിറച്ചുകൊടുക്കുവിൻ. വെളിപ്പാട് 18:1–6.</w:t>
      </w:r>
    </w:p>
    <w:p>
      <w:pPr>
        <w:pStyle w:val="ArticleBody"/>
        <w:jc w:val="left"/>
      </w:pPr>
      <w:r>
        <w:rPr>
          <w:rFonts w:ascii="Nirmala UI" w:hAnsi="Nirmala UI" w:eastAsia="Nirmala UI" w:cs="Nirmala UI"/>
        </w:rPr>
        <w:t>കത്തോലിക്കാ സഭയുടെ പരീക്ഷാകാലത്തിന്റെ പാനപാത്രം 1798-ൽ അവസാനിച്ചു; എന്നാൽ ഉടൻ വരാനിരിക്കുന്ന ഞായറാഴ്ചാനിയമ പ്രതിസന്ധിക്കാലത്ത്, ഇരുണ്ട യുഗങ്ങളിൽ അവൾ നടത്തിയ പീഡനത്തെ അവൾ വീണ്ടും ആവർത്തിക്കേണ്ടിവരും.</w:t>
      </w:r>
    </w:p>
    <w:p>
      <w:pPr>
        <w:pStyle w:val="ArticleScripture"/>
        <w:jc w:val="left"/>
      </w:pPr>
      <w:r>
        <w:rPr>
          <w:rFonts w:ascii="Nirmala UI" w:hAnsi="Nirmala UI" w:eastAsia="Nirmala UI" w:cs="Nirmala UI"/>
        </w:rPr>
        <w:t>എങ്കിലും നിനക്കു വിരോധമായി എനിക്കു ചില കാര്യങ്ങൾ ഉണ്ടു; താനെത്തന്നെ ഒരു പ്രവാചകസ്ത്രീ എന്നു വിളിക്കുന്ന യിസേബേൽ എന്ന സ്ത്രീയെ നീ സഹിച്ചുകൊള്ളുന്നു; അവൾ എന്റെ ദാസന്മാരെ വ്യഭിചാരം ചെയ്‍വാനും വിഗ്രഹങ്ങൾക്ക് അർപ്പിച്ചവ ഭക്ഷിപ്പാനും പഠിപ്പിക്കുകയും വഞ്ചിക്കുകയും ചെയ്യുന്നു. അവളുടെ വ്യഭിചാരത്തിൽനിന്നു മാനസാന്തരപ്പെടുവാൻ ഞാൻ അവൾക്കു സമയം കൊടുത്തു; എങ്കിലും അവൾ മാനസാന്തരപ്പെട്ടില്ല. ഇതാ, ഞാൻ അവളെ കിടക്കയിൽ ഇടും; അവളോടുകൂടെ വ്യഭിചാരം ചെയ്യുന്നവരെ അവരുടെ പ്രവൃത്തികളിൽനിന്നു അവർ മാനസാന്തരപ്പെടുന്നില്ലെങ്കിൽ മഹാകഷ്ടത്തിലേക്കും ഇടും. വെളിപ്പാട് 2:20–22.</w:t>
      </w:r>
    </w:p>
    <w:p>
      <w:pPr>
        <w:pStyle w:val="ArticleBody"/>
        <w:jc w:val="left"/>
      </w:pPr>
      <w:r>
        <w:rPr>
          <w:rFonts w:ascii="Nirmala UI" w:hAnsi="Nirmala UI" w:eastAsia="Nirmala UI" w:cs="Nirmala UI"/>
        </w:rPr>
        <w:t>അവൾക്കു മാനസാന്തരപ്പെടേണ്ടതിനായി ആയിരത്തി ഇരുനൂറ് അറുപത് വർഷം അനുവദിക്കപ്പെട്ടു; എങ്കിലും അവൾ നിരസിച്ചു. കർമേൽ പർവ്വതത്തിലേക്കു നയിച്ച മൂന്നര വർഷത്തെ വരൾച്ചയും യിസേബേലിനു മാനസാന്തരപ്പെടേണ്ടതിനായി നൽകപ്പെട്ടതായിരുന്നു; എങ്കിലും അവളും നിരസിച്ചു. ഉടൻ വരാനിരിക്കുന്ന അമേരിക്കൻ ഐക്യനാടുകളിലെ ഞായറാഴ്ചനിയമത്തിന്റെ സമയത്ത്, അന്ത്യദിനങ്ങളിൽ അവളോടു പരസംഗം ചെയ്യുന്ന ഭൂമിയിലെ രാജാക്കന്മാരിൽ ആദ്യം വരുന്നത് അമേരിക്കൻ ഐക്യനാടുകളാണ്—വെളിപ്പാട് പതിമൂന്നിലെ ഭൂമിമൃഗം. അപ്പോൾ അതിന്റെ പരീക്ഷണക്കാലത്തിന്റെ പാനപാത്രം നിറഞ്ഞിരിക്കുന്നു.</w:t>
      </w:r>
    </w:p>
    <w:p>
      <w:pPr>
        <w:pStyle w:val="ArticleScripture"/>
        <w:jc w:val="left"/>
      </w:pPr>
      <w:r>
        <w:rPr>
          <w:rFonts w:ascii="Nirmala UI" w:hAnsi="Nirmala UI" w:eastAsia="Nirmala UI" w:cs="Nirmala UI"/>
        </w:rPr>
        <w:t>“ഭൂമിയിലെ ഏറ്റവും മഹത്തായതും ഏറ്റവും അനുഗ്രഹം ലഭിച്ചതുമായ രാജ്യം യുണൈറ്റഡ് സ്റ്റേറ്റ്സാണ്. കരുണാപൂർണ്ണമായ ദൈവപരിപാലനം ഈ രാജ്യത്തെ സംരക്ഷിച്ചിരിക്കുന്നു; സ്വർഗ്ഗത്തിന്റെ ഏറ്റവും ഉത്തമമായ അനുഗ്രഹങ്ങൾ അതിന്മേൽ പകർന്നിരിക്കുന്നു. ഇവിടെ പീഡിതരും അടിച്ചമർത്തപ്പെട്ടവരും അഭയം കണ്ടെത്തിയിരിക്കുന്നു. ഇവിടെ ക്രിസ്തീയ വിശ്വാസം തന്റെ നിർമലതയിൽ പഠിപ്പിക്കപ്പെട്ടിരിക്കുന്നു. ഈ ജനങ്ങൾ മഹത്തായ വെളിച്ചത്തിന്റെയും തുല്യമില്ലാത്ത കരുണകളുടെയും സ്വീകരികളായിരിക്കുന്നു. എന്നാൽ ഈ ദാനങ്ങൾക്ക് പകരമായി കൃതഘ്നതയും ദൈവത്തെ മറന്നുപോകലും തന്നെയാണ് കാണിക്കപ്പെട്ടിരിക്കുന്നത്. അനന്തനായവൻ ജാതികളോടു കണക്ക് വയ്ക്കുന്നു; അവർ നിരസിച്ച വെളിച്ചത്തിനനുസരിച്ചാണ് അവരുടെ കുറ്റം അളക്കപ്പെടുന്നത്. ഇപ്പോൾ നമ്മുടെ ദേശത്തിനെതിരായി സ്വർഗ്ഗത്തിന്റെ രേഖാപുസ്തകത്തിൽ ഭയാനകമായ ഒരു രേഖ നിലകൊള്ളുന്നു; എന്നാൽ അവളുടെ അകൃത്യത്തിന്റെ അളവ് നിറച്ചുതീര്ക്കുന്ന കുറ്റം ദൈവത്തിന്റെ ന്യായപ്രമാണം അസാധുവാക്കുന്നതായിരിക്കും.”</w:t>
      </w:r>
    </w:p>
    <w:p>
      <w:pPr>
        <w:pStyle w:val="ArticleScripture"/>
        <w:jc w:val="left"/>
      </w:pPr>
      <w:r>
        <w:rPr>
          <w:rFonts w:ascii="Nirmala UI" w:hAnsi="Nirmala UI" w:eastAsia="Nirmala UI" w:cs="Nirmala UI"/>
        </w:rPr>
        <w:t>“മനുഷ്യരുടെ നിയമങ്ങളുടെയും യഹോവയുടെ കല്പനകളുടെയും ഇടയിൽ സത്യവും പിശകും തമ്മിലുള്ള മഹാവിവാദത്തിന്റെ അവസാന മഹാസംഘർഷം ഉദിക്കും. ആ യുദ്ധത്തിലേക്കാണ് നാം ഇപ്പോൾ പ്രവേശിച്ചുകൊണ്ടിരിക്കുന്നത്,—ആധിപത്യത്തിനായി പരസ്പരം മത്സരിക്കുന്ന വിരുദ്ധസഭകൾ തമ്മിലുള്ള യുദ്ധമല്ല, ബൈബിളിന്റെ മതവും കെട്ടുകഥയുടെയും പാരമ്പര്യത്തിന്റെയും മതവും തമ്മിലുള്ള യുദ്ധം. ഈ പോരാട്ടത്തിൽ സത്യത്തിനും നീതിക്കും എതിരായി ഐക്യപ്പെടുന്ന ശക്തികൾ ഇപ്പോൾ സജീവമായി പ്രവർത്തിച്ചുകൊണ്ടിരിക്കുന്നു.” Spirit of Prophecy, volume 4, 398.</w:t>
      </w:r>
    </w:p>
    <w:p>
      <w:pPr>
        <w:pStyle w:val="ArticleBody"/>
        <w:jc w:val="left"/>
      </w:pPr>
      <w:r>
        <w:rPr>
          <w:rFonts w:ascii="Nirmala UI" w:hAnsi="Nirmala UI" w:eastAsia="Nirmala UI" w:cs="Nirmala UI"/>
        </w:rPr>
        <w:t>ഞായറാഴ്ചാനിയമത്തിന്റെ സമയത്ത് മൃഗത്തിന്റെ മുദ്ര നിർബന്ധിതമാക്കപ്പെടുന്നു; ഇങ്ങനെ “ദൈവത്തിന്റെ ന്യായപ്രമാണം ശൂന്യമാക്കപ്പെടുന്നു.” ഞായറാഴ്ചാനിയമത്തിന് മുമ്പ്, മൃഗത്തിന്റെ പ്രതിമ അമേരിക്കൻ ഐക്യനാടുകളുടെ അകത്ത് രൂപംകൊള്ളുന്നു. ഞായറാഴ്ചാനിയമം ഒരു നിർദ്ദിഷ്ട സമയബിന്ദുവിൽ എത്തിച്ചേരുന്നു; എന്നാൽ മൃഗത്തിന്റെ പ്രതിമയുടെ രൂപീകരണം ഒരു കാലയളവാണ്. ആ കാലയളവാണ് ദാനിയേൽ ആദ്യാധ്യായത്തിലെ എഴുപതു വർഷത്തെ ബദ്ധതയാൽ പ്രതിനിധീകരിക്കപ്പെട്ടിരിക്കുന്ന ദാനിയേലിന്റെ ജീവിതകാലം എന്ന പ്രവചനകാലഘട്ടം. ആ എഴുപതു വർഷങ്ങൾ യെഹോയാക്കീമിനോടുകൂടി ആരംഭിച്ചു; അത് 2001 സെപ്റ്റംബർ 11-ന് ആദ്യസന്ദേശം ശക്തിപ്രാപിച്ച സമയത്തെ പ്രതീകീകരിക്കുന്നു; കൂടാതെ, സൈറസിന്റെ “കല്പന”യാൽ പ്രതിനിധീകരിക്കപ്പെട്ടിരിക്കുന്നതുപോലെ, ദൈവത്തിന്റെ ന്യായപ്രമാണം ശൂന്യമാക്കുന്നതോടെ അത് അവസാനിച്ചു.</w:t>
      </w:r>
    </w:p>
    <w:p>
      <w:pPr>
        <w:pStyle w:val="ArticleBody"/>
        <w:jc w:val="left"/>
      </w:pPr>
      <w:r>
        <w:rPr>
          <w:rFonts w:ascii="Nirmala UI" w:hAnsi="Nirmala UI" w:eastAsia="Nirmala UI" w:cs="Nirmala UI"/>
        </w:rPr>
        <w:t>ദാനിയേലിന്റെ എഴുപത് വർഷങ്ങളായ പ്രവാചകജീവിതത്തിന്റെ ചരിത്രം പ്രവചനത്തിന്റെ പല ശാഖകൾക്കും പ്രതീകാത്മകമാണ്. അത് ഒരു ലക്ഷത്തി നാൽപ്പത്തിനാലായിരം പേരുടെ മുദ്രയിടൽ സമയത്തെ പ്രതിനിധീകരിക്കുന്നു. അത് വെളിപ്പാട് പതിനാലിലെ മൂന്ന് ദൂതന്മാരിൽ ദൃഷ്ടാന്തീകരിക്കപ്പെട്ടിരിക്കുന്ന മൂന്നുഘട്ട പരീക്ഷണപ്രക്രിയയെ പ്രതിനിധീകരിക്കുന്നു; കൂടാതെ ഹീബ്രു പദമായ “സത്യം” എന്നതിന്റെ ഘടനയെയും പ്രതിനിധീകരിക്കുന്നു. ഉടമ്പടിയുടെ ദൂതൻ നിർവഹിക്കുന്ന ലേവിയുടെ പുത്രന്മാരുടെ ശുദ്ധീകരണത്തെയും അത് പ്രതിനിധീകരിക്കുന്നു. ക്രിസ്തു രണ്ടുതവണ ദേവാലയം ശുദ്ധീകരിച്ചതിനാൽ അതിന് പ്രതിനിധാനം ലഭിക്കുന്നു. യെഹെസ്‌കേൽ അദ്ധ്യായങ്ങൾ എട്ട്, ഒൻപത് എന്നിവയിൽ യെരൂശലേമിന്റെ ഉള്ളിലെ ക്രമാനുഗതമായ വിശ്വാസത്യാഗത്താലും അത് പ്രതിനിധീകരിക്കപ്പെടുന്നു. കൂടാതെ, അമേരിക്കൻ ഐക്യനാടുകളിൽ മൃഗത്തിന്റെ പ്രതിമ രൂപംകൊള്ളുന്ന ചരിത്രത്തെയും അത് പ്രതിനിധീകരിക്കുന്നു.</w:t>
      </w:r>
    </w:p>
    <w:p>
      <w:pPr>
        <w:pStyle w:val="ArticleBody"/>
        <w:jc w:val="left"/>
      </w:pPr>
      <w:r>
        <w:rPr>
          <w:rFonts w:ascii="Nirmala UI" w:hAnsi="Nirmala UI" w:eastAsia="Nirmala UI" w:cs="Nirmala UI"/>
        </w:rPr>
        <w:t>മൃഗത്തിന്റെ പ്രതിമ ആഹാബിനോടുള്ള യേസബേലിന്റെ വ്യഭിചാരത്താലും, ഹെറോദ്യാസിനോടുള്ള ഹെറോദിന്റെ വ്യഭിചാരത്താലും, അഹരോന്റെ കലഹത്തിന്റെ സ്വർണ്ണക്കിടാവിനാലും, ബെഥേലിലും ദാനിലും സ്ഥിതിചെയ്തിരുന്ന യെരോബെയാമിന്റെ രണ്ട് വ്യാജ ആരാധനാമന്ദിരങ്ങളാലും, കർമ്മേൽപർവ്വതത്തിന്റെ സംഭവത്തിൽ ബാൽപ്രവാചകന്മാരാലും അഷ്ടാരോത്ത് പ്രവാചകന്മാരാലും പ്രതിനിധീകരിക്കപ്പെടുന്നു. എലൻ വൈറ്റിന്റെ രചനകളിൽ മൃഗത്തിന്റെ പ്രതിമയ്ക്കുള്ള ഏക നിർവചനം സഭയും രാജ്യവും ഒന്നിക്കുന്നതാകുന്നു; അതിൽ സഭയാണ് ആ ബന്ധത്തെ നിയന്ത്രിക്കുന്നത്. സഭ രാജ্যের മേൽ ആധിപത്യം പുലർത്തുന്ന ആ വിഷയമാണ് വിശുദ്ധ പ്രമാണമായ യുണൈറ്റഡ് സ്റ്റേറ്റ്സിന്റെ ഭരണഘടന തടയുവാൻ രൂപകൽപ്പന ചെയ്തതിന്റെ സാരം. ഉടൻ വരാനിരിക്കുന്ന ഞായറാഴ്ചനിയമത്തിൽ ഭൂമിമൃഗം സഭയും രാജ്യവും വേർതിരിക്കുന്ന സിദ്ധാന്തത്തെ ഉപേക്ഷിക്കുമ്പോൾ, യുണൈറ്റഡ് സ്റ്റേറ്റ്സിൽ സഭയും രാജ്യവും തമ്മിലുള്ള സമ്പൂർണ്ണ ഐക്യം സാഫല്യപ്രാപിക്കും.</w:t>
      </w:r>
    </w:p>
    <w:p>
      <w:pPr>
        <w:pStyle w:val="ArticleBody"/>
        <w:jc w:val="left"/>
      </w:pPr>
      <w:r>
        <w:rPr>
          <w:rFonts w:ascii="Nirmala UI" w:hAnsi="Nirmala UI" w:eastAsia="Nirmala UI" w:cs="Nirmala UI"/>
        </w:rPr>
        <w:t>2001 സെപ്റ്റംബർ 11 മുതൽ യുണൈറ്റഡ് സ്റ്റേറ്റ്സിലെ ഞായറാഴ്ച നിയമം വരെയുള്ള കാലഘട്ടത്തിൽ, പ്രവചനത്തിന്റെ വിദ്യാർത്ഥികൾ മൃഗത്തിന്റെ പ്രതിമയുടെ രൂപീകരണത്തെ തിരിച്ചറിയുന്നതിനെ അടിസ്ഥാനമാക്കിയുള്ള ഒരു ദൃശ്യപരമായ പരീക്ഷണമുണ്ട്. ഇപ്പോൾ നാം ആ പ്രക്രിയയുടെ അറ്റത്താണ്. മൃഗത്തിന്റെ പ്രതിമയെ രൂപപ്പെടുത്തുന്ന പ്രക്രിയയിൽ, ഞായറാഴ്ച നിയമത്തിൽ—അവിടെ മൃഗത്തിന്റെ മുദ്ര നടപ്പാക്കപ്പെടുന്നു—പൂർണ്ണ വികസനത്തിലേക്കു സംഭാവന ചെയ്യുന്ന നിരവധി പ്രസ്ഥാനങ്ങൾ ഉണ്ട്. രാഷ്ട്രീയ പ്രസ്ഥാനങ്ങൾ, മതപ്രസ്ഥാനങ്ങൾ, സാമൂഹിക പ്രസ്ഥാനങ്ങൾ, സാമ്പത്തിക പ്രസ്ഥാനങ്ങൾ എന്നിവയുണ്ട്. താഴെക്കൊടുത്തിരിക്കുന്ന ഭാഗത്തിൽ മൃഗത്തിന്റെ പ്രതിമയുടെ രൂപീകരണവുമായി ബന്ധപ്പെട്ട് പരാമർശിക്കപ്പെട്ടിരിക്കുന്ന സംഭവങ്ങളെ ശ്രദ്ധിക്കുക.</w:t>
      </w:r>
    </w:p>
    <w:p>
      <w:pPr>
        <w:pStyle w:val="ArticleScripture"/>
        <w:jc w:val="left"/>
      </w:pPr>
      <w:r>
        <w:rPr>
          <w:rFonts w:ascii="Nirmala UI" w:hAnsi="Nirmala UI" w:eastAsia="Nirmala UI" w:cs="Nirmala UI"/>
        </w:rPr>
        <w:t>“ഇതിനകം തന്നെ ഒരുക്കങ്ങൾ പുരോഗമിച്ചുകൊണ്ടിരിക്കുന്നു, മൃഗത്തിനൊരു പ്രതിമ ഉണ്ടാകുന്നതിലേക്കു കലാശിക്കുന്ന പ്രസ്ഥാനങ്ങൾ മുന്നേറിക്കൊണ്ടിരിക്കുന്നു. ഭൂമിയുടെ ചരിത്രത്തിൽ, ഈ അന്ത്യദിവസങ്ങൾക്കായി പ്രവചനം മുൻകൂട്ടി പറഞ്ഞിരിക്കുന്ന പ്രവചനങ്ങളെ നിറവേറിക്കുന്ന സംഭവങ്ങൾ സംഭവിക്കുമെന്നതു നിശ്ചയം” The Seventh-day Adventist Bible Commentary, volume 7, 976.</w:t>
      </w:r>
    </w:p>
    <w:p>
      <w:pPr>
        <w:pStyle w:val="ArticleBody"/>
        <w:jc w:val="left"/>
      </w:pPr>
      <w:r>
        <w:rPr>
          <w:rFonts w:ascii="Nirmala UI" w:hAnsi="Nirmala UI" w:eastAsia="Nirmala UI" w:cs="Nirmala UI"/>
        </w:rPr>
        <w:t>മൃഗത്തിന്റെ പ്രതിമയുടെ രൂപീകരണം മുന്നേറിക്കൊണ്ടിരിക്കുന്ന ഒരു ഒരുക്കപ്രക്രിയയെ ഉൾക്കൊള്ളുന്നു; അതിൽ “സംഭവങ്ങളും” “ചലനങ്ങളും” ഉൾപ്പെടുന്നു, ഇവ രണ്ടും ബഹുവചനത്തിലാണ്. ദാനിയേലിന്റെ എഴുപത് വർഷത്തെ അടിമത്തംകൊണ്ട് പ്രതിനിധീകരിക്കപ്പെടുന്ന ചരിത്രം യെഹോയാക്കീമിനോടുകൂടി ആരംഭിക്കുകയും കുരൂശിന്റെ കല്പനയോടുകൂടി അവസാനിക്കുകയും ചെയ്തു. ഒരു കാര്യത്തിന്റെ ആരംഭംകൊണ്ട് അതിന്റെ അന്ത്യം യേശു ദൃഷ്ടാന്തമാക്കുന്നു; ദാനിയേലിന്റെ എഴുപത് പ്രവചനവർഷങ്ങൾ പ്രതിരൂപീകരിക്കുന്ന കാലഘട്ടത്തിന്റെ ആരംഭത്തെ പ്രതിനിധീകരിക്കുന്ന ഒരു “കല്പന” ഉണ്ട്. ആ “കല്പന” യു.എസ്.എ. പാട്രിയറ്റ് ആക്റ്റ് ആയിരുന്നു; മൂന്നാം കഷ്ടത്തിന്റെ ഇസ്ലാമിക ആക്രമണത്തെ അടിസ്ഥാനമാക്കി അതിനെ പൊതുവായി ന്യായീകരിക്കപ്പെട്ടു. എന്നാൽ ആഭ്യന്തരയുദ്ധകാലത്ത് അബ്രഹാം ലിങ്കൺ പുറപ്പെടുവിച്ച ഏകാധിപത്യസ്വഭാവമുള്ള നിർവാഹക ഉത്തരവുകളെയും, രണ്ടാം ലോകമഹായുദ്ധകാലത്ത് ഫ്രാങ്ക്ലിൻ റൂസവെൽറ്റ് പുറപ്പെടുവിച്ചവയെയും പോലെ അല്ലാതെ, പാട്രിയറ്റ് ആക്റ്റ് ഇന്നും പ്രാബല്യത്തിൽ തന്നെയാണ്; ആഗോള ഇസ്ലാമുമായുള്ള വൈരങ്ങൾ വർധിക്കുന്നതിനനുസരിച്ച് അത് കൂടുതൽ ഉറപ്പിക്കുകയും ശക്തിപ്പെടുത്തുകയും ചെയ്യപ്പെടാനുള്ള സാധ്യത വളരെ കൂടുതലാണ്. ആഭ്യന്തരയുദ്ധത്തിന്റെയും രണ്ടാം ലോകമഹായുദ്ധത്തിന്റെയും നിർവാഹക ഉത്തരവുകൾ രണ്ടും വൈരങ്ങളുടെ അവസാനത്തോടുകൂടി അവസാനിച്ചു; എന്നാൽ ആഗോള ഇസ്ലാമുമായുള്ള വൈരങ്ങൾക്ക് ഒരു അവസാനും ഉണ്ടാകുകയില്ല; മറിച്ച് ലോകമെമ്പാടും ഭീകരാക്രമണങ്ങൾ ക്രമാതീതമായി ശക്തിപ്രാപിച്ചുകൊണ്ടിരിക്കും.</w:t>
      </w:r>
    </w:p>
    <w:p>
      <w:pPr>
        <w:pStyle w:val="ArticleBody"/>
        <w:jc w:val="left"/>
      </w:pPr>
      <w:r>
        <w:rPr>
          <w:rFonts w:ascii="Nirmala UI" w:hAnsi="Nirmala UI" w:eastAsia="Nirmala UI" w:cs="Nirmala UI"/>
        </w:rPr>
        <w:t>പാശ്ചാത്യ സംസ്കാരത്തിനുള്ളിൽ രണ്ട് പ്രധാന നിയമദർശനങ്ങൾ ഉണ്ട്: ഇംഗ്ലീഷ് നിയമവും റോമൻ നിയമവും. ഇംഗ്ലീഷ് നിയമത്തിന്റെ അടിസ്ഥാനസിദ്ധാന്തം, ഒരു വ്യക്തി കുറ്റക്കാരനാണെന്ന് തെളിയിക്കപ്പെടുന്നതുവരെ അവൻ നിരപരാധിയാണ് എന്നതാണ്; റോമൻ നിയമത്തിന്റെ അടിസ്ഥാനസിദ്ധാന്തമോ, ഒരു വ്യക്തി നിരപരാധിയാണെന്ന് തെളിയിക്കപ്പെടുന്നതുവരെ അവൻ കുറ്റക്കാരനാണ് എന്നതാണ്. യു.എസ്.എ. പാട്രിയറ്റ് ആക്റ്റ് റോമൻ നിയമത്തിന്റെ ഒരു ശാസ്ത്രീയ ഉദാഹരണമാണ്; അതു ഇംഗ്ലീഷ് നിയമത്തോടു നേരിട്ടുള്ള പ്രത്യയവിരോധത്തിൽ നിലകൊള്ളുന്നു. മൃഗത്തിന്റെ പ്രതിരൂപം രൂപംകൊള്ളുന്നതിൽ ഉണ്ടാകുന്ന “സംഭവങ്ങളിൽ” ഇതും ഒന്നാണ്. ഐക്യനാടുകൾ കത്തോലിക്കത്വത്തിന്റെ പ്രതിരൂപമായി മാറേണ്ടതാണെങ്കിൽ, മൃഗത്തിന്റെ മുദ്ര പ്രാബല്യത്തിൽ കൊണ്ടുവരുന്നതിനു മുമ്പായി കത്തോലിക്ക മതപരവും രാഷ്ട്രീയപരവും ആയ ദർശനം ഐക്യനാടുകളിൽ സ്ഥാപിക്കപ്പെടേണ്ടതുണ്ട്.</w:t>
      </w:r>
    </w:p>
    <w:p>
      <w:pPr>
        <w:pStyle w:val="ArticleScripture"/>
        <w:jc w:val="left"/>
      </w:pPr>
      <w:r>
        <w:rPr>
          <w:rFonts w:ascii="Nirmala UI" w:hAnsi="Nirmala UI" w:eastAsia="Nirmala UI" w:cs="Nirmala UI"/>
        </w:rPr>
        <w:t>“ഈ വിഷയം എന്റെ മനസ്സിന്മേൽ ശക്തമായി അമർന്നു വരുന്നു. അതിനെ പരിഗണിച്ചുനോക്കുക; കാരണം, അതു അത്യന്തം പ്രാധാന്യമുള്ള കാര്യമാണ്. ഈ രണ്ടു വർഗങ്ങളിൽ ഏതിനോടാണ് നാം നമ്മുടെ താൽപര്യം ഐക്യപ്പെടുത്തേണ്ടത്? നാം ഇപ്പോൾ നമ്മുടെ തിരഞ്ഞെടുപ്പ് നടത്തിക്കൊണ്ടിരിക്കുന്നു; ദൈവത്തെ സേവിക്കുന്നവനും അവനെ സേവിക്കാത്തവനും തമ്മിലുള്ള വ്യത്യാസം നാം ഉടൻ തിരിച്ചറിയും. മലാഖിയുടെ നാലാം അധ്യായം വായിച്ച് അതിനെക്കുറിച്ചു ഗൗരവമായി ചിന്തിക്കുക. ദൈവത്തിന്റെ ദിവസം നമ്മുടെ മേൽ തന്നെയുണ്ട്. ലോകം സഭയെ സ്വന്തം സ്വഭാവത്തിലേക്ക് മാറ്റിയിരിക്കുന്നു. ഇവ രണ്ടും പരസ്പരം യോജിപ്പിലായി, ദൂരദർശിത്വമില്ലാത്ത ഒരു നയപ്രകാരം പ്രവർത്തിച്ചുകൊണ്ടിരിക്കുന്നു. ദൈവാലയത്തിൽ ഇരുന്നു താൻ ദൈവമാണെന്നു പ്രകടമാക്കുന്ന പാപപുരുഷന്റെ നഷ്ടപ്പെട്ട പ്രാബല്യം പുനഃസ്ഥാപിക്കേണ്ടതിന്നു നിയമങ്ങൾ ഉണ്ടാക്കുവാൻ പ്രൊട്ടസ്റ്റന്റുകൾ ദേശത്തിന്റെ ഭരണാധികാരികളിന്മേൽ സ്വാധീനം ചെലുത്തും. റോമൻ കത്തോലിക്ക സിദ്ധാന്തങ്ങൾ രാഷ്ട്രത്തിന്റെ പരിപാലനത്തിന്റെയും സംരക്ഷണത്തിന്റെയും കീഴിൽ കൊണ്ടുവരപ്പെടും. ഈ ദേശീയ വിശ്വാസത്യാഗത്തെ അതിവേഗം ദേശീയ നാശം അനുഗമിക്കും. ദൈവത്തിന്റെ ന്യായപ്രമാണത്തെ ജീവിതനിയമമാക്കിയിട്ടില്ലാത്തവർ ബൈബിൾസത്യത്തിന്റെ പ്രതിഷേധം ഇനി സഹിക്കുകയില്ല. അപ്പോൾ രക്തസാക്ഷികളുടെ കല്ലറകളിൽനിന്നു ഒരു ശബ്ദം കേൾക്കും; ദൈവത്തിന്റെ വചനത്തിനും തങ്ങൾ കൈവശം വച്ചിരുന്ന യേശുക്രിസ്തുവിന്റെ സാക്ഷ്യത്തിനും നിമിത്തം കൊല്ലപ്പെട്ടവരായി യോഹന്നാൻ കണ്ട ആത്മാക്കളാൽ പ്രതിനിധീകരിക്കപ്പെട്ട ആ ശബ്ദം; അപ്പോൾ ദൈവത്തിന്റെ സത്യസന്താനങ്ങളിൽനിന്നു ഓരോരുത്തരിലും ഈ പ്രാർത്ഥന ഉയരും: ‘യഹോവേ, പ്രവർത്തിക്കേണ്ട സമയം ആയിരിക്കുന്നു; അവർ നിന്റെ ന്യായപ്രമാണം ഇല്ലാതാക്കിയിരിക്കുന്നു.’” ജനറൽ കോൺഫറൻസ് ഡെയ്ലി ബുള്ളറ്റിൻ, ജനുവരി 1, 1900.</w:t>
      </w:r>
    </w:p>
    <w:p>
      <w:pPr>
        <w:pStyle w:val="ArticleBody"/>
        <w:jc w:val="left"/>
      </w:pPr>
      <w:r>
        <w:rPr>
          <w:rFonts w:ascii="Nirmala UI" w:hAnsi="Nirmala UI" w:eastAsia="Nirmala UI" w:cs="Nirmala UI"/>
        </w:rPr>
        <w:t>മുൻ ഭാഗം “റോമൻ കത്തോലിക്കാ സിദ്ധാന്തങ്ങൾ സംസ്ഥാനത്തിന്റെ പരിചരണത്തിൻറെയും സംരക്ഷണത്തിൻറെയും കീഴിലാക്കപ്പെടും” എന്ന സമയം ഞായറാഴ്ചാ നിയമത്തിൽ സംഭവിക്കുന്നതായാണ് സൂചിപ്പിക്കുന്നത്. ഞായറാഴ്ചാ നിയമം 2001 സെപ്റ്റംബർ 11-ന് ആരംഭിച്ച പ്രതീകാത്മക കാലഘട്ടത്തിന്റെ അവസാനമാണ്. ആരംഭത്തിൽ ഉണ്ടായിരുന്ന Patriot Act, അവസാനത്തിലുള്ള ഞായറാഴ്ചാ നിയമത്തിന്റെ പ്രതിരൂപമാണ്. മൃഗത്തിന്റെ പ്രതിമ രൂപപ്പെടുത്തുന്നതിനായി സംഭവിപ്പിക്കപ്പെട്ട സംഭവങ്ങളിൽ രണ്ടെണ്ണം മൂന്നാം കഷ്ടത്തിന്റെ വരവും, തുടർന്ന് ഉണ്ടായ Patriot Act-ഉം ആയിരുന്നു.</w:t>
      </w:r>
    </w:p>
    <w:p>
      <w:pPr>
        <w:pStyle w:val="ArticleBody"/>
        <w:jc w:val="left"/>
      </w:pPr>
      <w:r>
        <w:rPr>
          <w:rFonts w:ascii="Nirmala UI" w:hAnsi="Nirmala UI" w:eastAsia="Nirmala UI" w:cs="Nirmala UI"/>
        </w:rPr>
        <w:t>മൃഗത്തിന്റെ പ്രതിമയുടെ രൂപീകരണം നമ്മുടെ നിത്യവിധി നിർണയിക്കപ്പെടുന്ന പരീക്ഷണമാകുന്നു; അത് ഞായറാഴ്ച നിയമത്തിന് മുമ്പേ വരുന്നു. ഞായറാഴ്ച നിയമസമയത്ത്, സെവൻത്-ഡേ അഡ്വെന്റിസ്റ്റുകളായ നമ്മുടെ കൃപാകാലം അവസാനിക്കുന്നു; അവിടെയാണു ദൃശ്യമായ മുദ്ര പതിക്കപ്പെടുകയും പതാക ഉയർത്തപ്പെടുകയും ചെയ്യുന്നത്. മൃഗത്തിന്റെ പ്രതിമയുടെ രൂപീകരണം ഞായറാഴ്ച നിയമത്തിന് മുമ്പും, ദൃശ്യമായ മുദ്രവെക്കലിന് മുമ്പും, കൃപാകാലാവസാനത്തിന് മുമ്പും സംഭവിക്കുന്നു.</w:t>
      </w:r>
    </w:p>
    <w:p>
      <w:pPr>
        <w:pStyle w:val="ArticleScripture"/>
        <w:jc w:val="left"/>
      </w:pPr>
      <w:r>
        <w:rPr>
          <w:rFonts w:ascii="Nirmala UI" w:hAnsi="Nirmala UI" w:eastAsia="Nirmala UI" w:cs="Nirmala UI"/>
        </w:rPr>
        <w:t>“കൃപാവിധി അവസാനിക്കുന്നതിനു മുമ്പ് മൃഗത്തിന്റെ പ്രതിമ രൂപം കൊള്ളും എന്നു കർത്താവ് എനിക്കു വ്യക്തമായി കാണിച്ചിരിക്കുന്നു; കാരണം അതു ദൈവജനത്തിന്നുള്ള മഹത്തായ പരീക്ഷയായിരിക്കേണ്ടതാകുന്നു; അതിലൂടെ അവരുടെ നിത്യവിധി നിർണയിക്കപ്പെടും. നിങ്ങളുടെ നിലപാട് അങ്ങനെ വൈരുധ്യങ്ങളുടെ ഒരു കുഴപ്പക്കൂട്ടമായതിനാൽ വളരെ കുറച്ചുപേരെ മാത്രമേ അത് വഞ്ചിക്കുകയുള്ളു.</w:t>
      </w:r>
    </w:p>
    <w:p>
      <w:pPr>
        <w:pStyle w:val="ArticleScripture"/>
        <w:jc w:val="left"/>
      </w:pPr>
      <w:r>
        <w:rPr>
          <w:rFonts w:ascii="Nirmala UI" w:hAnsi="Nirmala UI" w:eastAsia="Nirmala UI" w:cs="Nirmala UI"/>
        </w:rPr>
        <w:t>“വെളിപ്പാട് 13-ൽ ഈ വിഷയം വ്യക്തമായി അവതരിപ്പിച്ചിരിക്കുന്നു; [വെളിപ്പാട് 13:11–17, ഉദ്ധരിച്ചിരിക്കുന്നു].”</w:t>
      </w:r>
    </w:p>
    <w:p>
      <w:pPr>
        <w:pStyle w:val="ArticleScripture"/>
        <w:jc w:val="left"/>
      </w:pPr>
      <w:r>
        <w:rPr>
          <w:rFonts w:ascii="Nirmala UI" w:hAnsi="Nirmala UI" w:eastAsia="Nirmala UI" w:cs="Nirmala UI"/>
        </w:rPr>
        <w:t>“ഇതു തന്നെയാണ് ദൈവജനങ്ങൾ മുദ്രകുത്തപ്പെടുന്നതിന് മുമ്പ് അവർക്കുണ്ടായിരിക്കേണ്ട പരീക്ഷ. ദൈവത്തിന്റെ ന്യായപ്രമാണം ആചരിച്ചും വ്യാജമായൊരു ശബ്ബത്ത് സ്വീകരിക്കാൻ നിരസിച്ചും ദൈവത്തോടുള്ള തന്റെ വിശ്വസ്തത തെളിയിച്ച എല്ലാവരും യഹോവയായ കർത്താവായ ദൈവത്തിന്റെ പതാകയുടെ കീഴിൽ നിരന്നുനിൽക്കും; അവർ ജീവനുള്ള ദൈവത്തിന്റെ മുദ്ര പ്രാപിക്കും. സ്വർഗ്ഗീയ ഉത്ഭവമുള്ള സത്യത്തെ വിട്ടുകൊടുത്ത് ഞായറാഴ്ച ശബ്ബത്ത് സ്വീകരിക്കുന്നവർ മൃഗത്തിന്റെ മുദ്ര പ്രാപിക്കും” Manuscript Releases, volume 15, 15.</w:t>
      </w:r>
    </w:p>
    <w:p>
      <w:pPr>
        <w:pStyle w:val="ArticleBody"/>
        <w:jc w:val="left"/>
      </w:pPr>
      <w:r>
        <w:rPr>
          <w:rFonts w:ascii="Nirmala UI" w:hAnsi="Nirmala UI" w:eastAsia="Nirmala UI" w:cs="Nirmala UI"/>
        </w:rPr>
        <w:t>മൃഗത്തിന്റെ പ്രതിമ രൂപം കൊള്ളുന്നതിനായിരുന്ന കാലഘട്ടം ദാനിയേലിന്റെ എഴുപത് വർഷത്തെ പ്രവാസത്താൽ പ്രതിനിധീകരിക്കപ്പെട്ടു. ദൈവത്തിന്റെ ആഹാരം മാത്രം കഴിക്കുവാൻ തിരഞ്ഞെടുത്തുകൊണ്ട്, ദൈവത്തെ ഭയപ്പെടുന്നവനെന്ന പരീക്ഷണം ദാനിയേൽ ആദ്യം കടന്നുപോയി. ദാനിയേലിന്റെ ആദ്യ പരീക്ഷണം ആഹാരസംബന്ധിയായ പരീക്ഷണമായിരുന്നു. ദാനിയേലിന്റെ രണ്ടാം പരീക്ഷണം ദൃശ്യസംബന്ധിയായ ഒരു പരീക്ഷണമായിരുന്നു; അത് ബാബേലിന്റെ ഭക്ഷണം കഴിക്കുന്നതിനു വിരുദ്ധമായി ദൈവം നിർദ്ദേശിച്ച ആഹാരം പത്ത് ദിവസം കഴിച്ച പരീക്ഷണകാലത്തിന്റെ അവസാനം സംഭവിച്ചു. ആ ആഹാരത്തിന്റെ വിജയഫലം ദാനിയേലിന്റെ ദേഹിക രൂപത്തിൽ പ്രകടമായി. രണ്ടാം പരീക്ഷണം ദൃശ്യസംബന്ധിയായ ഒരു പരീക്ഷണമാണ്. ആദ്യ പരീക്ഷണം ആഹാരസംബന്ധിയായ ഒരു പരീക്ഷണമാണ്. ദാനിയേൽ തന്റെ വിശ്വാസം പ്രകടമാക്കി ആദ്യ പരീക്ഷണം ജയിച്ചു; എന്നാൽ രണ്ടാം പരീക്ഷണത്തിൽ, ബാബേലിന്റെ ആഹാരം കഴിച്ചവരെക്കാൾ താൻ “കൊഴുത്തും രൂപസൗന്ദര്യമുള്ളവനും” ആയി പ്രത്യക്ഷപ്പെടുമോ എന്നു ദാനിയേലിനു മുൻകൂട്ടി കാണാൻ കഴിഞ്ഞില്ല. മാലിന്യഭക്ഷണം കഴിച്ചിട്ടും അത്യന്തം ആരോഗ്യവാന്മാരായി കാണപ്പെടുന്ന ആളുകൾ എപ്പോഴും ഉണ്ടാകും; അതുപോലെ മനസ്സാക്ഷിപൂർവമായ ആരോഗ്യപരിഷ്കർത്താക്കൾ നടക്കും മരണത്തെപ്പോലെ കാണപ്പെടുന്നവരുമുണ്ട്.</w:t>
      </w:r>
    </w:p>
    <w:p>
      <w:pPr>
        <w:pStyle w:val="ArticleBody"/>
        <w:jc w:val="left"/>
      </w:pPr>
      <w:r>
        <w:rPr>
          <w:rFonts w:ascii="Nirmala UI" w:hAnsi="Nirmala UI" w:eastAsia="Nirmala UI" w:cs="Nirmala UI"/>
        </w:rPr>
        <w:t>ആദ്യ പരീക്ഷയിൽ ദാനിയേൽ സ്വയംനിയന്ത്രണവും വിശ്വാസവും പ്രയോഗിച്ചതാണ് രണ്ടാമത്തെ പരീക്ഷയിലും അവനെ നിലനിറുത്തിയത്; എങ്കിലും രണ്ടാമത്തെ പരിശോധനാകാലത്തിന്റെ ഫലം “ഇരുളാൽ” മൂടപ്പെട്ടിരുന്നതായിരുന്നു. 1840 ആഗസ്റ്റ് 11-ന് ചെറിയ പുസ്തകം തിന്ന മില്ലറൈറ്റുകൾ, അതിന് ശേഷം അർദ്ധരാത്രിവിളി സന്ദേശത്തിന്റെ പ്രഖ്യാപനത്തിൽ ദൈവത്തെ മഹത്വപ്പെടുത്തി; ആ സന്ദേശം തിരമാലപ്പൊക്കംപോലെ ദേശമെങ്ങും വീശിപ്പടർന്നു. രണ്ടാമത്തെ പരീക്ഷ ഒരു ദൃശ്യപരമായ പരീക്ഷയാണ്; അതിന് മുമ്പ് അക്ഷരാർത്ഥത്തിലും ആത്മീയമായും ഉള്ള ഒരു ആഹാരപരീക്ഷ ഉണ്ടാകുന്നു, തുടർന്ന് ഒരു പ്രവചനാത്മക ലിറ്റ്മസ് പരീക്ഷയും വരുന്നു. രണ്ടാമത്തെ പരീക്ഷ, ആദ്യ പരീക്ഷയിൽ പ്രസ്താവിക്കപ്പെട്ടിരുന്ന വിശ്വാസത്തിന്റെ ഒരു ദൃശ്യപ്രകടനം ആവശ്യപ്പെടുന്നു.</w:t>
      </w:r>
    </w:p>
    <w:p>
      <w:pPr>
        <w:pStyle w:val="ArticleScripture"/>
        <w:jc w:val="left"/>
      </w:pPr>
      <w:r>
        <w:rPr>
          <w:rFonts w:ascii="Nirmala UI" w:hAnsi="Nirmala UI" w:eastAsia="Nirmala UI" w:cs="Nirmala UI"/>
        </w:rPr>
        <w:t>വിശ്വാസം ആശിക്കുന്ന കാര്യങ്ങളുടെ സാരവും കാണാത്ത കാര്യങ്ങളുടെ ഉറപ്പുമാകുന്നു. അതുകൊണ്ടത്രേ പൂർവ്വികന്മാർ നല്ല സാക്ഷ്യം പ്രാപിച്ചത്. എബ്രായർ 11:1, 2.</w:t>
      </w:r>
    </w:p>
    <w:p>
      <w:pPr>
        <w:pStyle w:val="ArticleBody"/>
        <w:jc w:val="left"/>
      </w:pPr>
      <w:r>
        <w:rPr>
          <w:rFonts w:ascii="Nirmala UI" w:hAnsi="Nirmala UI" w:eastAsia="Nirmala UI" w:cs="Nirmala UI"/>
        </w:rPr>
        <w:t>ദാനിയേൽ രണ്ടാം അധ്യായം ഒരു ദൃശ്യപരമായ പരീക്ഷണമാണ്; ആദ്യ പരീക്ഷണത്തിൽ തിരഞ്ഞെടുത്ത ആഹാരക്രമം പരീക്ഷണപ്രക്രിയയിൽ സജീവമായി പ്രയോഗിക്കപ്പെട്ടാൽ മാത്രമേ അത് വിജയകരമായി നിർവഹിക്കപ്പെടുകയുള്ളു.</w:t>
      </w:r>
    </w:p>
    <w:p>
      <w:pPr>
        <w:pStyle w:val="ArticleScripture"/>
        <w:jc w:val="left"/>
      </w:pPr>
      <w:r>
        <w:rPr>
          <w:rFonts w:ascii="Nirmala UI" w:hAnsi="Nirmala UI" w:eastAsia="Nirmala UI" w:cs="Nirmala UI"/>
        </w:rPr>
        <w:t>ദർശനം ഇന്നും നിയമിതസമയത്തേക്കുള്ളതാണ്; എന്നാൽ അന്ത്യത്തിൽ അത് സംസാരിക്കും, വ്യാജമാവുകയുമില്ല; അത് താമസിക്കുന്നതുപോലെ തോന്നിയാലും അതിനായി കാത്തിരിക്ക; കാരണം അത് നിശ്ചയമായും വരും; അത് വൈകുകയില്ല. നോക്കൂ, ഉന്നതമായി ഉയർന്നിരിക്കുന്ന അവന്റെ ആത്മാവ് അവനിൽ നേരായതല്ല; എന്നാൽ നീതിമാൻ തന്റെ വിശ്വാസത്താൽ ജീവിക്കും. ഹബക്കൂക്ക് 2:3, 4.</w:t>
      </w:r>
    </w:p>
    <w:p>
      <w:pPr>
        <w:pStyle w:val="ArticleBody"/>
        <w:jc w:val="left"/>
      </w:pPr>
      <w:r>
        <w:rPr>
          <w:rFonts w:ascii="Nirmala UI" w:hAnsi="Nirmala UI" w:eastAsia="Nirmala UI" w:cs="Nirmala UI"/>
        </w:rPr>
        <w:t>ആദ്യ പരീക്ഷയിൽ പ്രകടിപ്പിച്ച വിശ്വാസപ്രഖ്യാപനം യഥാർത്ഥ വിശ്വാസമായിരുന്നോ എന്ന് തെളിയിക്കുന്നതിനായി രണ്ടാം പരീക്ഷയുടെ ഫലം അന്ധകാരത്തിൽ വിട്ടിരിക്കുന്നു.</w:t>
      </w:r>
    </w:p>
    <w:p>
      <w:pPr>
        <w:pStyle w:val="ArticleScripture"/>
        <w:jc w:val="left"/>
      </w:pPr>
      <w:r>
        <w:rPr>
          <w:rFonts w:ascii="Nirmala UI" w:hAnsi="Nirmala UI" w:eastAsia="Nirmala UI" w:cs="Nirmala UI"/>
        </w:rPr>
        <w:t>“ഏഴ് ഇടിമുഴക്കങ്ങളിൽ പ്രകടിപ്പിക്കപ്പെട്ട യോഹന്നാനു നല്കപ്പെട്ട പ്രത്യേക വെളിച്ചം ഒന്നാമത്തെയും രണ്ടാമത്തെയും ദൂതന്മാരുടെ സന്ദേശങ്ങളുടെ കീഴിൽ സംഭവിക്കാനിരുന്ന സംഭവങ്ങളുടെ ഒരു രേഖാചിത്രമായിരുന്നു. ജനങ്ങൾക്കു ഇവ അറിയുന്നതു ഏറ്റവും ഉചിതമായിരുന്നില്ല; കാരണം അവരുടെ വിശ്വാസം നിർബന്ധമായും പരീക്ഷിക്കപ്പെടേണ്ടതായിരുന്നു. ദൈവത്തിന്റെ ക്രമത്തിൽ അത്യന്തം അത്ഭുതകരവും ഉന്നതവുമായ സത്യങ്ങൾ പ്രഖ്യാപിക്കപ്പെടേണ്ടതായിരുന്നു. ഒന്നാമത്തെയും രണ്ടാമത്തെയും ദൂതന്മാരുടെ സന്ദേശങ്ങൾ പ്രഖ്യാപിക്കപ്പെടേണ്ടതായിരുന്നു; എന്നാൽ ഈ സന്ദേശങ്ങൾ തങ്ങളുടെ പ്രത്യേക പ്രവർത്തി നിർവഹിച്ചുതീരുന്നതിനു മുമ്പ് കൂടുതൽ വെളിച്ചം വെളിപ്പെടുത്തപ്പെടേണ്ടതില്ലായിരുന്നു.” The Seventh-day Adventist Bible Commentary, volume 7, 971.</w:t>
      </w:r>
    </w:p>
    <w:p>
      <w:pPr>
        <w:pStyle w:val="ArticleBody"/>
        <w:jc w:val="left"/>
      </w:pPr>
      <w:r>
        <w:rPr>
          <w:rFonts w:ascii="Nirmala UI" w:hAnsi="Nirmala UI" w:eastAsia="Nirmala UI" w:cs="Nirmala UI"/>
        </w:rPr>
        <w:t>ദാനിയേൽ രണ്ടാം അധ്യായം ഒരു പ്രതിമയെ ആധാരമാക്കിയിരിക്കുന്നതു ദൈവികമായി യുക്തമാണ്; കാരണം അത് മൃഗത്തിന്റെ പ്രതിമയുടെ പരീക്ഷണത്തെ പ്രതിനിധീകരിക്കുന്നു. 2001 സെപ്റ്റംബർ 11 പ്രവചനത്തിന്റെ നിവർത്തിയായി തിരിച്ചറിഞ്ഞ പ്രവചനപഠിതാക്കൾ പ്രതീകാത്മകമായി മറഞ്ഞിരിക്കുന്ന പുസ്തകം തിന്നു. തുടർന്ന് അവർ 1843-ലെയും 1850-ലെയും pioneer Charts-ൽ പ്രത്യക്ഷപ്പെടുന്ന രൂപത്തിൽ അഡ്വെന്റിസത്തിന്റെ പഴയ പാതകളിലേക്കു മടങ്ങിപ്പോവാൻ നയിക്കപ്പെട്ടു. ആ പഴയ പാതകൾ ആദ്യദൂതന്റെ പ്രസ്ഥാനത്തെ തിരിച്ചറിഞ്ഞു; പിന്നെ അതു മൂന്നാംദൂതന്റെ പ്രസ്ഥാനം തന്നെയാണെന്നു മനസ്സിലാക്കുവാൻ അവർ നയിക്കപ്പെട്ടു. അവർ ഗ്രഹിക്കുവാൻ നയിക്കപ്പെട്ട എല്ലാ അമൂല്യ വെളിപ്പാടുകളും, അവർ ലഭിച്ച പ്രവചനപരമായ രീതിശാസ്ത്രത്തിന്റെ ഗ്രഹണത്തിലൂടെയാണ് ഉണ്ടായത്. ആ രീതിശാസ്ത്രം വില്ല്യം മില്ലറിന്റെ രീതിശാസ്ത്രത്താൽ മുൻകൂട്ടി പ്രതിരൂപീകരിക്കപ്പെട്ടതായിരുന്നു; അവന്റെ ചരിത്രത്തിലെ ആദ്യസന്ദേശം 1840 ആഗസ്റ്റ് 11-ന് ശക്തിപ്രാപിച്ചപ്പോൾ അതു സ്ഥിരീകരിക്കപ്പെട്ടു.</w:t>
      </w:r>
    </w:p>
    <w:p>
      <w:pPr>
        <w:pStyle w:val="ArticleScripture"/>
        <w:jc w:val="left"/>
      </w:pPr>
      <w:r>
        <w:rPr>
          <w:rFonts w:ascii="Nirmala UI" w:hAnsi="Nirmala UI" w:eastAsia="Nirmala UI" w:cs="Nirmala UI"/>
        </w:rPr>
        <w:t>“1840-ആം ആണ്ടിൽ പ്രവചനത്തിന്റെ മറ്റൊരു ശ്രദ്ധേയമായ നിവൃത്തീകരണം വ്യാപകമായ താൽപര്യം ഉണർത്തി. അതിന് രണ്ട് വർഷം മുമ്പ്, രണ്ടാം വരവിനെ പ്രസംഗിച്ചിരുന്ന പ്രമുഖ ശുശ്രൂഷകരിൽ ഒരാളായ ജോസിയ ലിച്ച്, വെളിപ്പാട് 9-ന്റെ ഒരു വ്യാഖ്യാനം പ്രസിദ്ധീകരിച്ചു; അതിൽ ഒട്ടോമൻ സാമ്രാജ്യത്തിന്റെ പതനം മുൻകൂട്ടി പ്രവചിച്ചിരുന്നു. അദ്ദേഹത്തിന്റെ കണക്കുകൂട്ടലുകൾ അനുസരിച്ച്, ഈ ശക്തി... 1840 ആഗസ്റ്റ് 11-ാം തീയതി തകർക്കപ്പെടേണ്ടതായിരുന്നു; അന്നു കോൺസ്റ്റാന്റിനോപ്പിളിലെ ഒട്ടോമൻ ശക്തി തകർന്നുപോകുമെന്ന് പ്രതീക്ഷിക്കാം. ഇതുതന്നെയാണ് യാഥാർത്ഥ്യമാകുന്നതായി തെളിയുമെന്നു ഞാൻ വിശ്വസിക്കുന്നു.”</w:t>
      </w:r>
    </w:p>
    <w:p>
      <w:pPr>
        <w:pStyle w:val="ArticleScripture"/>
        <w:jc w:val="left"/>
      </w:pPr>
      <w:r>
        <w:rPr>
          <w:rFonts w:ascii="Nirmala UI" w:hAnsi="Nirmala UI" w:eastAsia="Nirmala UI" w:cs="Nirmala UI"/>
        </w:rPr>
        <w:t>“നിശ്ചയിക്കപ്പെട്ട അതേ സമയത്ത് തുർക്കി, തന്റെ ദൂതന്മാർ മുഖാന്തരം, യൂറോപ്പിലെ സഖ്യശക്തികളുടെ സംരക്ഷണം സ്വീകരിച്ചു; ഇങ്ങനെ അവൾ ക്രിസ്തീയ ജാതികളുടെ നിയന്ത്രണത്തിനുകീഴിൽ തന്നെ ഏല്പിച്ചു. ആ സംഭവം പ്രവചനത്തെ കൃത്യമായി നിവർത്തിച്ചു. ഇത് അറിയപ്പെട്ടപ്പോൾ, മില്ലറും അദ്ദേഹത്തിന്റെ സഹപ്രവർത്തകരും സ്വീകരിച്ചിരുന്ന പ്രവചനവ്യാഖ്യാന സിദ്ധാന്തങ്ങളുടെ ശരിതനിമയെക്കുറിച്ച് അനേകർ ഉറപ്പുപറ്റി; അങ്ങനെ ആവിർഭാവ പ്രസ്ഥാനത്തിന് അത്ഭുതകരമായ ഒരു ഉണർവ്വ് ലഭിച്ചു. വിദ്യാഭ്യാസവും സ്ഥാനമാനവും ഉള്ളവർ മില്ലറോടൊത്ത്, അദ്ദേഹത്തിന്റെ ആശയങ്ങളെ പ്രസംഗിക്കുന്നതിലും പ്രസിദ്ധീകര Jenningsയിക്കുന്നതിലും ചേർന്നു; 1840 മുതൽ 1844 വരെ ഈ പ്രവർത്തനം വേഗത്തിൽ വ്യാപിച്ചു.” The Great Controversy, 334, 335.</w:t>
      </w:r>
    </w:p>
    <w:p>
      <w:pPr>
        <w:pStyle w:val="ArticleBody"/>
        <w:jc w:val="left"/>
      </w:pPr>
      <w:r>
        <w:rPr>
          <w:rFonts w:ascii="Nirmala UI" w:hAnsi="Nirmala UI" w:eastAsia="Nirmala UI" w:cs="Nirmala UI"/>
        </w:rPr>
        <w:t>മനുഷ്യർ 2001 സെപ്റ്റംബർ 11-നെ പ്രവചനത്തിന്റെ ഒരു നിറവേറലായി അംഗീകരിച്ചപ്പോൾ, അവർ ഒരേസമയം Future for America “അംഗീകരിച്ചിരുന്ന പ്രവചനവ്യാഖ്യാന സിദ്ധാന്തങ്ങളുടെ ശരിത്വത്തിലും ബോധ്യപ്പെട്ടു.” ദൂതൻ മറഞ്ഞിരിക്കുന്ന പുസ്തകവുമായി ഇറങ്ങി വന്നു, തിന്നുവാൻ പോകുന്നവർ തിന്നേണ്ടതാണെന്ന് കല്പിച്ചു. മില്ലറൈറ്റ് ചരിത്രത്തിലെ ചെറിയ പുസ്തകത്തിലും, നമ്മുടെ നിലവിലെ ചരിത്രത്തിലെ മറഞ്ഞിരിക്കുന്ന പുസ്തകത്തിലും അടങ്ങിയിരിക്കുന്ന പ്രവചനാത്മക തർക്കശാസ്ത്രം, മൃഗത്തിന്റെ പ്രതിമയുടെ രൂപീകരണപരീക്ഷണം സുരക്ഷിതമായി മറികടക്കുന്നതിനാവശ്യമാണ്. എന്നാൽ തിന്നിയശേഷം, അഥവാ പ്രവചനരീതിശാസ്ത്രത്തെ സ്വാംശീകരിച്ചതിനുശേഷം, വിദ്യാർത്ഥി താൻ മുമ്പ് തിന്നിയതിന്റെ ഒരു ദൃശ്യസ്ഥിരീകരണം തുടർന്ന് പ്രകടിപ്പിക്കണം. ആ വിശ്വാസപ്രവൃത്തി “ഇരുണ്ട” എന്ന ഫലത്തോടെ അതിജീവിക്കപ്പെടുന്ന ഒരു പരീക്ഷണത്തിലൂടെ പ്രകടമാകണം.</w:t>
      </w:r>
    </w:p>
    <w:p>
      <w:pPr>
        <w:pStyle w:val="ArticleBody"/>
        <w:jc w:val="left"/>
      </w:pPr>
      <w:r>
        <w:rPr>
          <w:rFonts w:ascii="Nirmala UI" w:hAnsi="Nirmala UI" w:eastAsia="Nirmala UI" w:cs="Nirmala UI"/>
        </w:rPr>
        <w:t>ഒന്നാം ദൂതന്റെ ചരിത്രത്തിൽ വില്ല്യം മില്ലറിന്റെ പ്രവചനനിയമങ്ങളും, മൂന്നാം ദൂതന്റെ ചരിത്രത്തിൽ സ്ഥാപിതമായ പ്രവചനതാക്കോലുകളും ഒന്നിച്ചുചേർന്നപ്പോൾ, വെളിപ്പാട് പതിനാലിലെ മൂന്ന് ദൂതന്മാരിൽ ഓരോരുത്തരും തങ്ങളോടുകൂടെ തിന്നപ്പെടേണ്ട ഒരു ചെറിയ പുസ്തകത്തിലുള്ള സന്ദേശം കൊണ്ടുവന്നുവെന്ന് പ്രവചനവിദ്യാർത്ഥികൾ തിരിച്ചറിയാൻ സാധിക്കുന്നു. അവർ ആ പുസ്തകം തിന്നുവാൻ തിരഞ്ഞെടുത്ത രീതിശാസ്ത്രം, പിന്നീട്, വെളിപ്പാട് പതിനെട്ടിലെ ദൂതൻ 2001 സെപ്റ്റംബർ 11-ന് ഇറങ്ങി വന്നപ്പോൾ, പതിനെട്ടാം അധ്യായത്തിൽ അത് നേരിട്ട് പരാമർശിക്കപ്പെടുന്നില്ലെങ്കിലും, അവന്റെ കയ്യിൽ തിന്നപ്പെടേണ്ട ഒരു പുസ്തകം ഉണ്ടായിരുന്നുവെന്ന് ആ വിദ്യാർത്ഥികൾക്കു കാണിച്ചുതരുന്നു.</w:t>
      </w:r>
    </w:p>
    <w:p>
      <w:pPr>
        <w:pStyle w:val="ArticleBody"/>
        <w:jc w:val="left"/>
      </w:pPr>
      <w:r>
        <w:rPr>
          <w:rFonts w:ascii="Nirmala UI" w:hAnsi="Nirmala UI" w:eastAsia="Nirmala UI" w:cs="Nirmala UI"/>
        </w:rPr>
        <w:t>ദൂതന്റെ കയ്യിൽ ഒരു മറഞ്ഞിരിക്കുന്ന പുസ്തകം ഉണ്ടായിരുന്നു. ദാനിയേൽ ബാബിലോന്യരുടെ ആഹാരം നിരസിക്കാൻ തിരഞ്ഞെടുത്തപ്പോൾ അദ്ദേഹം പ്രതിനിധീകരിക്കുന്നത് ആ പ്രവചനാത്മക തർക്കശാസ്ത്രത്തെയാണ്. മൃഗത്തിന്റെ പ്രതിമയുടെ രൂപീകരണം കാണുന്നതിനായി ആ പ്രവചനാത്മക തർക്കശാസ്ത്രം അനിവാര്യമാണ്; കാരണം, മൃഗത്തിന്റെ പ്രതിമ രൂപപ്പെടുന്നതിൽ ഉണ്ടാകുന്ന “ചലനങ്ങൾ”യും “സംഭവങ്ങൾ”യും സംബന്ധിച്ച് നമുക്ക് അറിയിക്കപ്പെട്ടിട്ടുണ്ടെങ്കിലും, ഞായറാഴ്ച നിയമനിർമാണത്തിനായുള്ള പ്രസ്ഥാനം “ഇരുളിൽ” പുരോഗമിച്ചുകൊണ്ടിരിക്കുകയാണെന്നും നമുക്ക് അറിയിക്കപ്പെട്ടിട്ടുണ്ട്. ഇരുളിൽ അവരുടെ ചലനങ്ങളെ കാണാൻ നമുക്ക് ആത്മീയ “രാത്രിദർശന കണ്ണാടികൾ” ഉണ്ടായിരിക്കണം; കാരണം അത് പ്രതിമയുടെ രൂപീകരണമാണ്, എന്നാൽ അത് “ഇരുളിൽ” തന്നെയാണ് രൂപപ്പെടുന്നത്. 2001 സെപ്റ്റംബർ 11-നെ മൂന്നാം അയ്യോയുടെ വരവിന്റെ നിറവേറലായി തിരിച്ചറിഞ്ഞപ്പോൾ പ്രവചനപഠിതാവ് അംഗീകരിച്ച പ്രവചനനിയമങ്ങളാൽ മാത്രമേ അത് തിരിച്ചറിയപ്പെടുകയുള്ളു.</w:t>
      </w:r>
    </w:p>
    <w:p>
      <w:pPr>
        <w:pStyle w:val="ArticleScripture"/>
        <w:jc w:val="left"/>
      </w:pPr>
      <w:r>
        <w:rPr>
          <w:rFonts w:ascii="Nirmala UI" w:hAnsi="Nirmala UI" w:eastAsia="Nirmala UI" w:cs="Nirmala UI"/>
        </w:rPr>
        <w:t>“അവസാന നാളുകളില്‍ സംഭവിക്കേണ്ടതെന്തെന്നു ദൈവം വെളിപ്പെടുത്തിയിരിക്കുന്നു, അതുവഴി തന്റെ ജനങ്ങള്‍ എതിര്‍പ്പിന്റെയും ക്രോധത്തിന്റെയും പ്രക്ഷുബ്ധമായ കൊടുങ്കാറ്റിനെതിരെ നിലകൊള്ളുവാന്‍ തയ്യാറാകേണ്ടതിന്നു. തങ്ങളുടെ മുമ്പിലുള്ള സംഭവങ്ങളെക്കുറിച്ച് മുന്നറിയിപ്പ് ലഭിച്ചവര്‍, വരാനിരിക്കുന്ന കൊടുങ്കാറ്റിനെ ശാന്തമായി പ്രതീക്ഷിച്ച് ഇരിക്കയും, കഷ്ടകാലത്തില്‍ കര്‍ത്താവ് തന്റെ വിശ്വസ്തരെ അഭയം നല്കും എന്നു പറഞ്ഞ് തങ്ങളെത്തന്നെ ആശ്വസിപ്പിക്കയും ചെയ്യേണ്ടതല്ല. നാം നമ്മുടെ കര്‍ത്താവിനെ കാത്തിരിക്കുന്ന മനുഷ്യരെപ്പോലെ ആയിരിക്കണം; നിഷ്‌ക്രിയമായ പ്രതീക്ഷയില്‍ അല്ല, മറിച്ച് അചഞ്ചലമായ വിശ്വാസത്തോടെ ഉത്സാഹപൂര്‍വമായ പ്രവര്‍ത്തനത്തില്‍. ഇപ്പോള്‍ നമ്മുടെ മനസ്സുകള്‍ ചെറുതും ഗൗണവുമായ കാര്യങ്ങളില്‍ മുഴുകിപ്പോകാന്‍ അനുവദിക്കേണ്ട സമയമല്ല. മനുഷ്യര്‍ ഉറങ്ങിക്കിടക്കുമ്പോള്‍, കര്‍ത്താവിന്റെ ജനങ്ങള്‍ക്ക് കരുണയോ നീതിയോ ലഭിക്കാതിരിക്കേണ്ടതിന്നു സാത്താന്‍ സജീവമായി കാര്യങ്ങള്‍ ക്രമീകരിച്ചുകൊണ്ടിരിക്കുന്നു. ഞായറാഴ്ച പ്രസ്ഥാനം ഇപ്പോള്‍ ഇരുളില്‍ വഴിയൊരുക്കിക്കൊണ്ടിരിക്കുന്നു. നേതാക്കള്‍ യഥാര്‍ഥ വിഷയത്തെ മറച്ചുവെച്ചിരിക്കുന്നു; ഈ പ്രസ്ഥാനത്തോട് ചേരുന്ന അനേകരും അതിന്റെ അന്തര്‍ധാര ഏതു ദിശയിലേക്കാണ് ഒഴുകുന്നതെന്ന് തന്നെയും കാണുന്നില്ല. അതിന്റെ പ്രസ്താവങ്ങള്‍ സൗമ്യവും പ്രത്യക്ഷത്തില്‍ ക്രിസ്തീയവുമാകുന്നു; എന്നാല്‍ അത് സംസാരിക്കുമ്പോള്‍ മഹാസര്‍പ്പത്തിന്റെ ആത്മാവിനെ വെളിപ്പെടുത്തും. ഭീഷണിയാകുന്ന അപകടത്തെ തടയുവാന്‍ നമ്മുടെ ശക്തിക്കുള്ളിലൊക്കെയും ചെയ്യുന്നതു നമ്മുടെ കടമയാണ്. ജനങ്ങളുടെ മുമ്പാകെ നമ്മെ യുക്തമായ പ്രകാശത്തില്‍ നിര്‍ത്തി മുന്‍വിധിയെ നിരായുധമാക്കുവാന്‍ നാം പരിശ്രമിക്കണം. മനസ്സാക്ഷിയുടെ സ്വാതന്ത്ര്യം നിയന്ത്രിക്കുന്ന നടപടികള്‍ക്കെതിരെ ഏറ്റവും ഫലപ്രദമായ പ്രതിഷേധം അങ്ങനെ ഉന്നയിച്ചുകൊണ്ട്, തര്‍ക്കവിഷയമായ യഥാര്‍ഥ ചോദ്യം നാം അവരുടെ മുമ്പാകെ കൊണ്ടുവരണം. തിരുവെഴുത്തുകളെ നാം അന്വേഷിക്കയും, നമ്മുടെ വിശ്വാസത്തിനുള്ള കാരണം നല്കുവാന്‍ കഴിവുള്ളവരായിരിക്കയും വേണം. പ്രവാചകന്‍ അരുളിച്ചെയ്യുന്നു: ‘ദുഷ്ടന്മാര്‍ ദുഷ്ടത പ്രവര്‍ത്തിച്ചുകൊണ്ടിരിക്കും; ദുഷ്ടന്മാരില്‍ ആരും ഗ്രഹിക്കയില്ല; ജ്ഞാനികളോ ഗ്രഹിക്കും.’” Testimonies, volume 5, 452.</w:t>
      </w:r>
    </w:p>
    <w:p>
      <w:pPr>
        <w:pStyle w:val="ArticleBody"/>
        <w:jc w:val="left"/>
      </w:pPr>
      <w:r>
        <w:rPr>
          <w:rFonts w:ascii="Nirmala UI" w:hAnsi="Nirmala UI" w:eastAsia="Nirmala UI" w:cs="Nirmala UI"/>
        </w:rPr>
        <w:t>“അന്ധകാരത്തിൽ” നടന്നുകൊണ്ടിരിക്കുകയാണെങ്കിലും, ഞായറാഴ്ച നിയമനിർമ്മാണത്തിനായുള്ള പ്രസ്ഥാനം കാണാൻ കഴിയുന്ന “ജ്ഞാനികളെ” ദാനിയേൽ പ്രതിനിധീകരിക്കുന്നു. ദൃശ്യപരീക്ഷയ്ക്ക് മുമ്പായി അവൻ ആഹാരസംബന്ധിയായ പരീക്ഷയിൽ വിജയിച്ചിരുന്നതിനാൽ, അവന് അതു ചെയ്യാൻ കഴിയും. മൃഗത്തിന്റെ പ്രതിമ രൂപം പ്രാപിക്കുന്നതിനുള്ള ദൃശ്യപരീക്ഷ “അന്ധകാരത്തിൽ” തന്നെയാണ് നടക്കുന്നത്.</w:t>
      </w:r>
    </w:p>
    <w:p>
      <w:pPr>
        <w:pStyle w:val="ArticleBody"/>
        <w:jc w:val="left"/>
      </w:pPr>
      <w:r>
        <w:rPr>
          <w:rFonts w:ascii="Nirmala UI" w:hAnsi="Nirmala UI" w:eastAsia="Nirmala UI" w:cs="Nirmala UI"/>
        </w:rPr>
        <w:t>അടുത്ത ലേഖനത്തിൽ, ദാനിയേൽ രണ്ടാം അധ്യായത്തെ രണ്ടാം ദൂതന്റെ സന്ദേശമായി സംബന്ധിച്ചുള്ള നമ്മുടെ പരിഗണനം നാം ആരംഭിക്കും.</w:t>
      </w:r>
    </w:p>
    <w:p>
      <w:pPr>
        <w:pStyle w:val="ArticleScripture"/>
        <w:jc w:val="left"/>
      </w:pPr>
      <w:r>
        <w:rPr>
          <w:rFonts w:ascii="Nirmala UI" w:hAnsi="Nirmala UI" w:eastAsia="Nirmala UI" w:cs="Nirmala UI"/>
        </w:rPr>
        <w:t>അവർ അറിഞ്ഞിട്ടില്ലാത്ത വഴിയിലൂടെ ഞാൻ കുരുടന്മാരെ കൊണ്ടുവരും; അവർ പരിചയമില്ലാത്ത പാതകളിൽ ഞാൻ അവരെ നടത്തും; അവരുടെ മുമ്പിൽ ഞാൻ ഇരുളിനെ വെളിച്ചമാക്കും, വക്രമായിരിക്കുന്നതു നേരെയാക്കും. ഈ കാര്യങ്ങൾ ഞാൻ അവർക്കായി ചെയ്യും; അവരെ ഉപേക്ഷിക്കയുമില്ല. യെശയ്യാവു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പതിനൊന്ന്</dc:title>
  <dc:subject>അന്ധകാരത്തിലെ പ്രവാചകപരമായ പരീക്ഷകളും പ്രതിമയുടെ ഉദയവും</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