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ദാനിയേൽ പുസ്തകം - നൂറ്റിയിരുപത്തിയാറ്</w:t>
      </w:r>
    </w:p>
    <w:p>
      <w:pPr>
        <w:pStyle w:val="ArticleSubtitle"/>
        <w:jc w:val="left"/>
      </w:pPr>
      <w:r>
        <w:rPr>
          <w:rFonts w:ascii="Nirmala UI" w:hAnsi="Nirmala UI" w:eastAsia="Nirmala UI" w:cs="Nirmala UI"/>
        </w:rPr>
        <w:t>പ്രവചനാത്മക വിവരണത്തിന്റെ അനാവരണം: ദാനിയേൽ പതിനൊന്നാം അധ്യായവും സമകാലീന സംഭവങ്ങളും സംബന്ധിച്ച ഒരു പഠനം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2024-03-09</w:t>
      </w:r>
    </w:p>
    <w:p>
      <w:pPr>
        <w:pStyle w:val="ArticleBody"/>
        <w:jc w:val="left"/>
      </w:pPr>
      <w:r>
        <w:rPr>
          <w:rFonts w:ascii="Nirmala UI" w:hAnsi="Nirmala UI" w:eastAsia="Nirmala UI" w:cs="Nirmala UI"/>
        </w:rPr>
        <w:t>ദാനിയേൽ അദ്ധ്യായം പതിനൊന്നിലെ നാല്പതാം വാക്യം, ഭൂമിമൃഗത്തിന്റെ പ്രൊട്ടസ്റ്റന്റ് കൊമ്പിന്റെ ചരിത്രത്തെ ഭൂമിമൃഗത്തിന്റെ റിപ്പബ്ലിക്കൻ കൊമ്പുമായി ഒത്തുചേരിക്കുന്നു. ഇരു കൊമ്പുകളും 1798-ൽ ആരംഭിക്കുന്നു; അവയുടെ സാക്ഷ്യം അമേരിക്കൻ ഐക്യനാടുകളിലെ ഉടൻ വരാനിരിക്കുന്ന ഞായറാഴ്ചാനിയമം വരെയും തുടരുന്നു. ഓരോ കൊമ്പിനെയും പരീക്ഷിക്കേണ്ടതിനായി ഇരു കൊമ്പുകൾക്കും ദൈവികമായ ഇരട്ടരേഖ ലഭിച്ചു. കിംഗ് ജെയിംസ് ബൈബിൾ (പഴയ നിയമവും പുതിയ നിയമവും) ഭൂമിമൃഗത്തിന്റെ മതപരമായ കൊമ്പിനെ പരീക്ഷിക്കേണ്ടതായിരുന്നു; സ്വാതന്ത്ര്യപ്രഖ്യാപനവും അമേരിക്കൻ ഐക്യനാടുകളുടെ ഭരണഘടനയും ഭൂമിമൃഗത്തിന്റെ രാഷ്ട്രീയ കൊമ്പിനെ പരീക്ഷിക്കേണ്ടതായിരുന്നു. നാല്പതാം വാക്യം ഭൂമിമൃഗത്തിന്റെ ചരിത്രമാണ്; അതിന്റെ ചരിത്രസാക്ഷ്യം 1776-ൽ ആരംഭിക്കുന്നു; 1798-ഓടെ, അത് ബൈബിൾ പ്രവചനത്തിലെ ആറാമത്തെ രാജ്യമായി തന്റെ പങ്ക് നിർവഹിക്കാൻ ആരംഭിക്കുന്നു.</w:t>
      </w:r>
    </w:p>
    <w:p>
      <w:pPr>
        <w:pStyle w:val="ArticleBody"/>
        <w:jc w:val="left"/>
      </w:pPr>
      <w:r>
        <w:rPr>
          <w:rFonts w:ascii="Nirmala UI" w:hAnsi="Nirmala UI" w:eastAsia="Nirmala UI" w:cs="Nirmala UI"/>
        </w:rPr>
        <w:t>യേശു എപ്പോഴും അവസാനത്തെ ആരംഭത്താൽ ദൃഷ്ടാന്തീകരിക്കുന്നു; യുണൈറ്റഡ് സ്റ്റേറ്റ്സിന്റെ അന്തവും അതിന്റെ ആരംഭകാല ചരിത്രത്തിൽ പ്രതിനിധീകരിക്കപ്പെട്ടിരിക്കുന്നു. യുണൈറ്റഡ് സ്റ്റേറ്റ്സിന്റെ അവസാനഘട്ടത്തിന്റെ കാലഘട്ടം ദാനിയേൽ പതിനൊന്നാം അധ്യായത്തിലെ രണ്ടാം വചനത്തിൽ പ്രതിനിധീകരിക്കപ്പെട്ടിരിക്കുന്നു; അവിടെ റോണൾഡ് റീഗണിൽ ആരംഭിച്ച് ആറു പ്രസിഡന്റുമാരെ അവതരിപ്പിക്കുന്നു. ഭൂമിമൃഗത്തിന്റെ പ്രവചനചരിത്രത്തിലെ അവസാനകാലഘട്ടത്തിലെ ആദ്യ പ്രസിഡന്റാണ് റീഗൺ. ആ കാലഘട്ടം 1989-ൽ, അന്ത്യകാലത്ത്, ആരംഭിച്ചു. എന്നാൽ രണ്ടാം വചനം റീഗൺ, ആദ്യത്തെ ബുഷ്, ക്ലിന്റൺ, രണ്ടാമത്തെ ബുഷ്, ഒബാമ, ട്രംപ് എന്നിവരെയേ മാത്രം അഭിസംബോധന ചെയ്യുന്നുള്ളു. ഉടൻ വരാനിരിക്കുന്ന ഞായറാഴ്ചാനിയമം വരെ എത്തിച്ചേരുന്ന ചരിത്രത്തെ പൂർണമാക്കാൻ മറ്റു രേഖകൾ ആവശ്യമാണ്. 1989 മുതൽ ഉടൻ വരാനിരിക്കുന്ന ഞായറാഴ്ചാനിയമം വരെയുള്ളത് ദാനിയേൽ പതിനൊന്നാം അധ്യായത്തിലെ രണ്ടാം വചനത്തിലുള്ള ഒരു പ്രത്യേക രേഖയാണ്.</w:t>
      </w:r>
    </w:p>
    <w:p>
      <w:pPr>
        <w:pStyle w:val="ArticleBody"/>
        <w:jc w:val="left"/>
      </w:pPr>
      <w:r>
        <w:rPr>
          <w:rFonts w:ascii="Nirmala UI" w:hAnsi="Nirmala UI" w:eastAsia="Nirmala UI" w:cs="Nirmala UI"/>
        </w:rPr>
        <w:t>1798 ഭൂമിയിലെ മൃഗത്തിന്റെ പ്രവാചകചരിത്രത്തിന്റെ ആരംഭത്തെ സൂചിപ്പിക്കുന്നു; സൺഡേ നിയമം ബൈബിൾ പ്രവചനത്തിലെ ആറാം രാജ്യമെന്ന നിലയിൽ അതിന്റെ പ്രവാചകചരിത്രത്തിന്റെ അവസാനത്തെ സൂചിപ്പിക്കുന്നു; 1798 അതിന്റെ ആരംഭത്തെ അടയാളപ്പെടുത്തുന്നു. 1776-ൽ ആരംഭിച്ച ഇരുനൂറ്റി ഇരുപത് വർഷങ്ങൾ ഭൂമിയിലെ മൃഗത്തിന്റെ മറ്റൊരു പ്രവാചകരേഖയാണ്; അത് 1776-ൽ ആരംഭിച്ച്, 1989-ൽ മുദ്രയിഴക്കപ്പെട്ട അറിവിൽ നിന്നുള്ള സന്ദേശം ഔപചാരികരൂപം പ്രാപിച്ച 1996-ൽ അവസാനിക്കുന്ന ഒരു കാലഘട്ടത്തെ തിരിച്ചറിയിക്കുന്നു. ആ ഇരുനൂറ്റി ഇരുപത് വർഷങ്ങളുടെ കാലഘട്ടം അമേരിക്കയുടെ ഭാവിയെ സൂചിപ്പിക്കുന്നു; അതിന്റെ തുടക്കത്തിൽ 1776-ൽ പ്രസിദ്ധീകരിക്കപ്പെട്ട യൂറോപ്യൻ രാജാക്കന്മാരുടെ സംസ്ഥാനനയത്തിൽ നിന്നുമുള്ള സ്വാതന്ത്ര്യവും കത്തോലിക്കത്വത്തിന്റെ സഭാനയത്തിൽ നിന്നുമുള്ള സ്വാതന്ത്ര്യവും, ഉടൻ വരാനിരിക്കുന്ന സൺഡേ നിയമത്തിൽ നീക്കിക്കളയപ്പെടും. 1776 മുതൽ 1989 വരെ ഭൂമിയിലെ മൃഗത്തിന്റെ പ്രവാചകചരിത്രത്തിലെ ഒരു പ്രത്യേക രേഖയാണ്.</w:t>
      </w:r>
    </w:p>
    <w:p>
      <w:pPr>
        <w:pStyle w:val="ArticleBody"/>
        <w:jc w:val="left"/>
      </w:pPr>
      <w:r>
        <w:rPr>
          <w:rFonts w:ascii="Nirmala UI" w:hAnsi="Nirmala UI" w:eastAsia="Nirmala UI" w:cs="Nirmala UI"/>
        </w:rPr>
        <w:t>508 മുതൽ 538 വരെ ഉള്ള മുപ്പത് വർഷങ്ങൾ, 538-ൽ പാപ്പത്വം ബൈബിൾ പ്രവചനത്തിലെ അഞ്ചാമത്തെ രാജ്യമായി സ്ഥാപിക്കപ്പെടുന്നതിനു മുമ്പുള്ള ഒരു പ്രവചനാത്മക കാലഘട്ടത്തെ പ്രതിനിധീകരിക്കുന്നു. വളരെ സമീപത്തിലുള്ള ഞായറാഴ്ചനിയമത്തിൽ യുണൈറ്റഡ് സ്റ്റേറ്റ്സ് മൃഗത്തിന്റെ ഒരു പ്രതിമയെ പൂർണ്ണമായി രൂപപ്പെടുത്തുന്നു. 538-ൽ പാപ്പത്വത്തിന്റെ സ്ഥാപനം ലക്ഷ്യമാക്കി ഉണ്ടായ മുപ്പത് വർഷത്തെ തയ്യാറെടുപ്പ് കാലഘട്ടം, പാപ്പായുടെ മൃഗത്തിന്റെ പ്രതിമയുടെ ഒരു ഘടകമാണ്. 1798-നെ ലക്ഷ്യമാക്കി നയിച്ച ഒരു തയ്യാറെടുപ്പ് കാലഘട്ടവും ഉണ്ടായിരുന്നു; അന്ന് ഭൂമിയിലെ മൃഗം ബൈബിൾ പ്രവചനത്തിലെ ആറാമത്തെ രാജ്യമായി സിംഹാസനം ഏറ്റെടുത്തു. 1776 മുതൽ 1798 വരെ ഉള്ള കാലഘട്ടം 508 മുതൽ 538 വരെ ഉള്ള കാലഘട്ടത്തോടു പൊരുത്തപ്പെടുന്നു.</w:t>
      </w:r>
    </w:p>
    <w:p>
      <w:pPr>
        <w:pStyle w:val="ArticleBody"/>
        <w:jc w:val="left"/>
      </w:pPr>
      <w:r>
        <w:rPr>
          <w:rFonts w:ascii="Nirmala UI" w:hAnsi="Nirmala UI" w:eastAsia="Nirmala UI" w:cs="Nirmala UI"/>
        </w:rPr>
        <w:t>യേശു ഒരു കാര്യത്തിന്റെ അന്ത്യത്തെ അതിന്റെ ആരംഭത്തോടുകൂടി ദൃഷ്ടാന്തീകരിക്കുന്നു; അതുകൊണ്ട് 1776 മുതൽ 1798 വരെയുള്ള ചരിത്രത്തിൽ പ്രതിനിധീകരിക്കപ്പെട്ടിരിക്കുന്ന പ്രവചനകാലഘട്ടം, 508 മുതൽ 538 വരെയുള്ള പ്രവചനകാലഘട്ടം സാക്ഷീകരിക്കുന്നതിനാൽ, രണ്ട് സാക്ഷികളെ നൽകുന്നു. ആ രണ്ട് കാലഘട്ടങ്ങളും ചേർന്ന്, ബൈബിള്‍ പ്രവചനത്തിലെ ഒരു രാജ്യത്തിന്റെ സിംഹാസനാരോഹണത്തിന് മുമ്പായി ഒരു നിർദിഷ്ട പ്രവചനകാലഘട്ടം നിലവിലുണ്ടെന്ന സത്യത്തിന് രണ്ട് സാക്ഷികളെ നൽകുന്നു. അവ ഒരുമിച്ച് 1989-ലെ അന്ത്യകാലം മുതൽ ഞായറാഴ്ച നിയമം വരെയുള്ള കാലഘട്ടം, 538നും 1798നും മുമ്പ് ഉണ്ടായിരുന്ന ആ രണ്ട് കാലഘട്ടങ്ങളോടു പൊരുത്തപ്പെടുന്നതാണെന്ന് സ്ഥാപിക്കുന്നു.</w:t>
      </w:r>
    </w:p>
    <w:p>
      <w:pPr>
        <w:pStyle w:val="ArticleBody"/>
        <w:jc w:val="left"/>
      </w:pPr>
      <w:r>
        <w:rPr>
          <w:rFonts w:ascii="Nirmala UI" w:hAnsi="Nirmala UI" w:eastAsia="Nirmala UI" w:cs="Nirmala UI"/>
        </w:rPr>
        <w:t>1989-ലെ അന്ത്യകാലം മുതൽ ദാനിയേൽ പതിനൊന്നാം അധ്യായത്തിലെ നാല്പത്തിയൊന്നാം വാക്യത്തിൽ സൂചിപ്പിച്ചിരിക്കുന്ന ഞായറാഴ്ച നിയമം വരെ ഉള്ള പ്രവാചകചരിത്രം, 508 മുതൽ 538 വരെ ഉള്ള മുപ്പത് വർഷകാലഘട്ടത്താൽ മുൻരൂപീകരിക്കപ്പെട്ടിട്ടുണ്ട്; അതുപോലെ, 1776 മുതൽ 1798 വരെ ഉള്ള ഇരുപത്തിരണ്ട് വർഷങ്ങളാലും അത് മുൻരൂപീകരിക്കപ്പെട്ടിട്ടുണ്ട്.</w:t>
      </w:r>
    </w:p>
    <w:p>
      <w:pPr>
        <w:pStyle w:val="ArticleBody"/>
        <w:jc w:val="left"/>
      </w:pPr>
      <w:r>
        <w:rPr>
          <w:rFonts w:ascii="Nirmala UI" w:hAnsi="Nirmala UI" w:eastAsia="Nirmala UI" w:cs="Nirmala UI"/>
        </w:rPr>
        <w:t>ദാനിയേൽ പതിനൊന്നിലെ രണ്ടാം വാക്യം തിരിച്ചറിയിക്കുന്നതു എന്തെന്നാൽ, ഈ പ്രവചനകാലഘട്ടത്തിലെ എല്ലാ പ്രസിഡന്റുമാരിലും ഏറ്റവും സമ്പന്നനായ ട്രംപ് വരുമ്പോൾ, അവൻ “ഉണർത്തും” — അതായത് “ജാഗരിപ്പിക്കും” — മുഴുവൻ ലോകത്തെയും ആഗോളവാദികളുടെ ഉദ്ദേശ്യങ്ങളിലേക്കു; അവർ അന്ന് ലോകത്തിന്റെ ഘടനയെ തങ്ങളുടെ വേലക്കാരൻ-ഡ്രോണുകളെ ഭരിക്കുന്ന ഉയർന്നവർഗ്ഗീയരുടെ ഇരട്ടതല സംവിധാനമായി പുനഃക്രമീകരിക്കാൻ ശ്രമിച്ചുകൊണ്ടിരിക്കുന്നു. അവർ അതിനെ “മഹത്തായ പുനഃക്രമീകരണം” എന്നു വിളിക്കുന്നു; അതിന്റെ പ്രഥമ മുൻഗണന മധ്യവർഗ്ഗത്തെ നീക്കിക്കളയുന്നതാണ്, അതുവഴി ചരിത്രപരമായി മാരി ആൻറൊയ്നെറ്റ് പോലെയുള്ള വ്യക്തികളാൽ പ്രതിനിധീകരിക്കപ്പെടുന്ന ഉയർന്നവർഗ്ഗീയർ, അവളുടെ നെയ്ത്തിളക്കമുള്ള അപ്പങ്ങൾ ഉൽപ്പാദിപ്പിച്ച താഴ്ന്ന ജനവിഭാഗങ്ങളിൽ നിന്നു വേർതിരിക്കപ്പെട്ടും സംരക്ഷിക്കപ്പെട്ടും ഇരിക്കേണ്ടതിന്നു.</w:t>
      </w:r>
    </w:p>
    <w:p>
      <w:pPr>
        <w:pStyle w:val="ArticleBody"/>
        <w:jc w:val="left"/>
      </w:pPr>
      <w:r>
        <w:rPr>
          <w:rFonts w:ascii="Nirmala UI" w:hAnsi="Nirmala UI" w:eastAsia="Nirmala UI" w:cs="Nirmala UI"/>
        </w:rPr>
        <w:t>ഗ്ലോബലിസ്റ്റുകളുടെ മതം ന്യൂ ഏജ് ആത്മീയതയാണ്; അവർ പുലർത്തുന്ന വോക്ക്-വാദത്തിന്റെയും വൈവിധ്യം, സമത്വം, ഉൾക്കൊള്ളിക്കൽ എന്ന ദർശനങ്ങളുടെയും തത്ത്വചിന്തകൾ, കൂടാതെ ക്രിറ്റിക്കൽ റേസ് തിയറിയുടെ വികൃതമായ സിദ്ധാന്തം, ‘ശാസ്ത്രം’ എന്നു വ്യാജമായി വിളിക്കപ്പെടുന്ന ആഗോള താപനവർധന സിദ്ധാന്തത്തോടൊപ്പവും, ജനവിളയം ലക്ഷ്യമാക്കിയ ജനസംഖ്യാനിയന്ത്രണത്തിനായുള്ള അവരുടെ രഹസ്യശ്രമങ്ങളോടുകൂടിയും, ട്രംപ് ചരിത്രരംഗത്ത് പ്രവേശിച്ച് ഗ്രീസ് രാജ്യത്തിനെതിരായി മുഴുവൻ രാജ്യാധികാര മണ്ഡലത്തെയും “ഇളക്കിവിടാൻ” വന്നപ്പോൾ അത്യന്തം വ്യക്തമായി പ്രകടമായി.</w:t>
      </w:r>
    </w:p>
    <w:p>
      <w:pPr>
        <w:pStyle w:val="ArticleBody"/>
        <w:jc w:val="left"/>
      </w:pPr>
      <w:r>
        <w:rPr>
          <w:rFonts w:ascii="Nirmala UI" w:hAnsi="Nirmala UI" w:eastAsia="Nirmala UI" w:cs="Nirmala UI"/>
        </w:rPr>
        <w:t>2016-ൽ ട്രംപ് വന്നെത്തിയത് ഒരു വ്യാജ ഉണർവിന്റെ (stir up) വരവിനെയാണ് അടയാളപ്പെടുത്തുന്നത്; മത്തായി ഇരുപത്തിയഞ്ചിലെ കന്യകമാരുടെ ഉണർവിനെ മുൻകൂട്ടി ദുർബലപ്പെടുത്തുന്നതിനായി സാത്താൻ രൂപകല്പന ചെയ്ത ഒരു കള്ളനകൽ. ലോകവേദിയിലായാലും അമേരിക്കൻ ഐക്യനാടുകളുടെ അകത്തായാലും ആഗോളവാദികൾ പ്രവാചകപരമായി സർപ്പരാജാവിനാൽ പ്രതിനിധീകരിക്കപ്പെടുന്നു. അവർ പത്ത് രാജാക്കന്മാരും, ലോകബാങ്കർമാരും, ആഗോള കോടീശ്വര വ്യാപാരികളും, ഫ്രീ-മേസൺ സംഘങ്ങളും മറ്റു രഹസ്യസമൂഹങ്ങളും ആകുന്നു.</w:t>
      </w:r>
    </w:p>
    <w:p>
      <w:pPr>
        <w:pStyle w:val="ArticleBody"/>
        <w:jc w:val="left"/>
      </w:pPr>
      <w:r>
        <w:rPr>
          <w:rFonts w:ascii="Nirmala UI" w:hAnsi="Nirmala UI" w:eastAsia="Nirmala UI" w:cs="Nirmala UI"/>
        </w:rPr>
        <w:t>ആഗോളവാദിയായ മഹാസർപ്പശക്തികൾ നിയമയുദ്ധത്തിൽ (നിയമങ്ങളിലൂടെ നടത്തുന്ന യുദ്ധം) പ്രത്യേകം പ്രാവീണ്യമുള്ളവരാണ്; കാരണം ദൈവവചനത്തിൽ സാത്താൻ പലപ്പോഴും നിയമവാദങ്ങളുടെ പശ്ചാത്തലത്തിൽ പ്രതിപാദിക്കപ്പെടുന്നു. ദൈവഭക്തിയോടെ ജീവിക്കുന്നവർക്കു സദാ അനുഗമിക്കുന്ന പീഡനത്തെക്കുറിച്ച് ദൈവം തന്റെ വിശ്വസ്തരെ മുൻകൂട്ടി മുന്നറിയിപ്പ് നൽകിയപ്പോൾ, സാക്ഷ്യം പറയേണ്ടതിന്നു അവർ ദേശത്തിലെ കോടതികളിലേക്കു കൊണ്ടുപോകപ്പെടും എന്നു അവൻ വാഗ്ദാനം ചെയ്തു. ട്രംപിസം മൂലം ഉണർവ്വിലായിരിക്കുന്ന ദേശത്തിൽ ഇപ്പോൾ വ്യാപകമായി കാണപ്പെടുന്ന അഴിമതിഗ്രസ്ത ന്യായാധിപന്മാരുടെയും അഴിമതിഗ്രസ്ത അറ്റോർണി ജനറൽമാരുടെയും പ്രതീകമാണ് സാത്താൻ; ചരിത്രമുഴുവൻ സാത്താന്റെ ഒരു പ്രാഥമിക പ്രതീകമായ വിപ്ലവവും അരാജകത്വവും പ്രോത്സാഹിപ്പിക്കുകയും ഉത്പാദിപ്പിക്കുകയും ചെയ്യുന്ന സംഘടനകളെ ആ അഴിമതിഗ്രസ്ത കോടതികളും അഭിഭാഷകരും എല്ലായ്പ്പോഴും അനുകൂലിച്ചുകൊണ്ടിരിക്കുന്നു.</w:t>
      </w:r>
    </w:p>
    <w:p>
      <w:pPr>
        <w:pStyle w:val="ArticleBody"/>
        <w:jc w:val="left"/>
      </w:pPr>
      <w:r>
        <w:rPr>
          <w:rFonts w:ascii="Nirmala UI" w:hAnsi="Nirmala UI" w:eastAsia="Nirmala UI" w:cs="Nirmala UI"/>
        </w:rPr>
        <w:t>സോവിയറ്റ് യൂണിയൻ മഹാസർപ്പത്തിന്റെ ഒരു പ്രവചനാത്മക പ്രതീകമായിരുന്നു; കാരണം, മറ്റു കാര്യങ്ങളോടൊപ്പം, ഫറവോന്റെ നാസ്തികത മഹാസർപ്പത്തിന്റെ പ്രധാന സവിശേഷതകളിലൊന്നാണ്. നാല്പതാം വാക്യത്തിലെ “തെക്കിന്റെ രാജാവ്” എന്നത് എബ്രായ വാക്കായ “നെഗെവ്” എന്നതിലെ രാജാവാണ്; അതിന്റെ അർത്ഥം ഈജിപ്ത് എന്നതാണ്, അതുകൊണ്ടുതന്നെ ആ വാക്യത്തിൽ അത് “തെക്ക്” എന്നു വിവർത്തനം ചെയ്തിരിക്കുന്നു. ഫറവോൻ, 1798-ലെ “അവസാനകാലത്ത്” തെക്കിന്റെ രാജാവായ ഫ്രാൻസിന്റെ നാസ്തികതയ്ക്കുള്ള ബൈബിളാത്മക പ്രതീകവും, 1989-ലെ “അവസാനകാലത്ത്” സോവിയറ്റ് യൂണിയനുള്ളതും ആകുന്നു. ഇവ രണ്ടും മഹാസർപ്പശക്തികളായിരുന്നു; ഇവ രണ്ടും പുറജാതീയ റോമെന്ന മഹാസർപ്പരാജ്യത്തിൽ നിന്നു ഉത്ഭവിച്ചതുമാണ്.</w:t>
      </w:r>
    </w:p>
    <w:p>
      <w:pPr>
        <w:pStyle w:val="ArticleBody"/>
        <w:jc w:val="left"/>
      </w:pPr>
      <w:r>
        <w:rPr>
          <w:rFonts w:ascii="Nirmala UI" w:hAnsi="Nirmala UI" w:eastAsia="Nirmala UI" w:cs="Nirmala UI"/>
        </w:rPr>
        <w:t>അവസാന നാളുകളിൽ ഐക്യനാടുകൾ അധഃപതിച്ച പ്രൊട്ടസ്റ്റന്റിസത്തിന്റെ പ്രതീകമാണ്; ഭൂമിയുടെ സിംഹാസനത്തിലേക്കു തിരികെ വരുമ്പോൾ താൻ ജയിച്ചടക്കേണ്ട മൂന്നു തടസ്സങ്ങളിൽ ഒന്നാമത്തേതിനെ മറികടക്കുന്നതിനായി, അധഃപതിച്ച പ്രൊട്ടസ്റ്റന്റിസവും സോവിയറ്റ് യൂണിയന്റെ മഹാസർപ്പവും തമ്മിലുള്ള സംഘർഷത്തെ പാപ്പത്വം നിയന്ത്രിച്ചു. അടുത്ത തടസ്സം അധഃപതിച്ച പ്രൊട്ടസ്റ്റന്റിസം തന്നെയാണ്; അതിനെ അവൾ അതിവേഗം വരാനിരിക്കുന്ന ഞായറാഴ്ചനിയമത്തിൽ ജയിച്ചടക്കുന്നു.</w:t>
      </w:r>
    </w:p>
    <w:p>
      <w:pPr>
        <w:pStyle w:val="ArticleBody"/>
        <w:jc w:val="left"/>
      </w:pPr>
      <w:r>
        <w:rPr>
          <w:rFonts w:ascii="Nirmala UI" w:hAnsi="Nirmala UI" w:eastAsia="Nirmala UI" w:cs="Nirmala UI"/>
        </w:rPr>
        <w:t>പ്രസിഡന്റ് ട്രംപിന്റെ ശക്തിയും പ്രഭാവവും ആഗോളവാദത്തിന്റെ അപകടങ്ങളെക്കുറിച്ചുള്ള ഒരു ഉണർവ്വിന് തുടക്കം കുറിച്ചു; അത് ഡ്രാഗണും വിശ്വാസത്യജിച്ച പ്രൊട്ടസ്റ്റന്റിസവും തമ്മിലുള്ള ലോകവ്യാപകമായ ഒരു പോരാട്ടമായി വഷളിച്ചിരിക്കുന്നു. പാപ്പാസഭയും അതേ രണ്ടു ശക്തികളായ ഡ്രാഗണും വിശ്വാസത്യജിച്ച പ്രൊട്ടസ്റ്റന്റിസവും തമ്മിലുള്ള ഒരു സംഘർഷത്തെ ഉപയോഗിച്ച്, ആദ്യ ഭൂമിശാസ്ത്രപരമായ തടസ്സത്തെ തകർത്തതുപോലെ തന്നേ, രണ്ടാം ഭൂമിശാസ്ത്രപരമായ തടസ്സത്തെയും തകർക്കുന്നതിനുള്ള സാഹചര്യം സൃഷ്ടിച്ചുകൊണ്ടിരിക്കുന്നു. അതിനുള്ളിലാണ് ഐക്യരാഷ്ട്രസഭയുടെ ഏഴാമത്തെ രാജ്യം (അതായത് ഡ്രാഗൺ ശക്തി) അതിവേഗം വരാനിരിക്കുന്ന ഞായറാഴ്ച നിയമസമയത്ത് എത്ര വേഗത്തിൽ തന്റെ രാജ്യം മൃഗത്തിന് ഏല്പിച്ചുകൊടുക്കുന്നു എന്നതിന്റെ യുക്തി നിലനിൽക്കുന്നത്. അത് അങ്ങനെ ചെയ്യുന്നത്, 1989 മുതൽ അതു പരാജിതനായ ഒരു ശത്രുവായിരുന്നതുകൊണ്ടാണ്.</w:t>
      </w:r>
    </w:p>
    <w:p>
      <w:pPr>
        <w:pStyle w:val="ArticleBody"/>
        <w:jc w:val="left"/>
      </w:pPr>
      <w:r>
        <w:rPr>
          <w:rFonts w:ascii="Nirmala UI" w:hAnsi="Nirmala UI" w:eastAsia="Nirmala UI" w:cs="Nirmala UI"/>
        </w:rPr>
        <w:t>ഒരു തലത്തിൽ നോക്കുമ്പോൾ, 1989-ൽ സോവിയറ്റ് യൂണിയൻ എന്ന മഹാസർപ്പത്തെ കീഴടക്കുന്നതിനായി പാപ്പത്വം ഉപയോഗിച്ച അതേ പോരാട്ടമാണിത്; എന്നാൽ ഇപ്പോഴത്തെ പുരോഗമന “വോക്ക്”-വാദം, മതഭ്രഷ്ട പ്രൊട്ടസ്റ്റന്റിസത്തിന്റെ MAGA-വാദത്തിനെതിരെ നടത്തുന്ന ഈ പോരാട്ടം, മഹാസർപ്പത്തെ അല്ല, മതഭ്രഷ്ട പ്രൊട്ടസ്റ്റന്റിസത്തെയാണു പരാജയപ്പെടുത്തുന്നതിനായി രൂപകൽപ്പന ചെയ്തിരിക്കുന്നത്. ഈ യുദ്ധം അടിസ്ഥാനപരമായി 2016-ലാണ് ആരംഭിക്കപ്പെട്ടത്; പിന്നെ 2020-ൽ, തിരുവെഴുത്തുകളിൽ ഭോഷ്കുകളുടെ പിതാവായി വിശേഷിപ്പിക്കപ്പെടുന്ന മഹാസർപ്പം തിരഞ്ഞെടുപ്പ് മോഷ്ടിക്കുകയും, അതുവഴി രാഷ്ട്രീയപരമായി ട്രംപിനെയും റിപ്പബ്ലിക്കൻ MAGA പ്രസ്ഥാനത്തെയും “കൊല്ലുകയും” ചെയ്തു. വെളിപ്പാട് പുസ്തകത്തിന്റെ പതിനൊന്നാം അധ്യായത്തിൽ, അഗാധകുഴിയിൽ നിന്ന് ഉയരുന്ന മൃഗം, അതായത് നിരീശ്വരവാദത്തിന്റെ മൃഗം, ആ രണ്ടു സാക്ഷികളെ വധിച്ചു; അവർ വീണ്ടും ജീവനിലേക്കു വരുന്നതുവരെ അവർ വീഥിയിൽ കിടക്കുകയായിരുന്നു. വില്യം മില്ലറുടെ നിയമങ്ങൾ പ്രവചനാത്മക പ്രതീകങ്ങൾക്ക് ഒന്നിലധികം പ്രയോഗങ്ങൾ ഉണ്ടെന്ന് ചൂണ്ടിക്കാണിക്കുന്നു.</w:t>
      </w:r>
    </w:p>
    <w:p>
      <w:pPr>
        <w:pStyle w:val="ArticleBody"/>
        <w:jc w:val="left"/>
      </w:pPr>
      <w:r>
        <w:rPr>
          <w:rFonts w:ascii="Nirmala UI" w:hAnsi="Nirmala UI" w:eastAsia="Nirmala UI" w:cs="Nirmala UI"/>
        </w:rPr>
        <w:t>ഇപ്പോൾ നാം വ്യാളിയും ഭൂമിയിലെ മൃഗത്തെ അതിന്റെ പര്യവസാനത്തിലേക്കു കൊണ്ടുവരുന്ന വിശ്വാസത്യജിച്ച പ്രൊട്ടസ്റ്റന്റിസവും തമ്മിലുള്ള പോരാട്ടം പരിഗണിച്ചുകൊണ്ടിരിക്കെ, ആ രണ്ടു സാക്ഷികൾ ഭൂമിയിലെ മൃഗത്തിന്റെ രണ്ടു കൊമ്പുകളാകുന്നു. റിപ്പബ്ലിക്കൻ കൊമ്പ് 2020-ൽ, കള്ളത്തിന്റെ പിതാവായ പിതാവുള്ള ബൈബിളിലെ ആ ശക്തിയാൽ കൊല്ലപ്പെട്ടു. ഈ ഇപ്പോഴത്തെ ചരിത്രത്തിൽ നാം ആ പോരാട്ടത്തിന്റെ അത്യന്തം ഹൃദയഭാഗത്തിലാണു. ദാനീയേൽ പതിനൊന്നാം അധ്യായത്തിലെ നാൽപ്പത്തൊന്നാം വാക്യത്തിൽ, ഉടൻ വരാനിരിക്കുന്ന ഞായറാഴ്ചാനിയമം നടപ്പാക്കപ്പെടുന്നു; പ്രചോദിത സാക്ഷ്യപ്രകാരം, ആ സാത്താനിക പ്രവൃത്തി നിറവേറ്റുന്നത് വിശ്വാസത്യജിച്ച പ്രൊട്ടസ്റ്റന്റിസമായിരിക്കും.</w:t>
      </w:r>
    </w:p>
    <w:p>
      <w:pPr>
        <w:pStyle w:val="ArticleScripture"/>
        <w:jc w:val="left"/>
      </w:pPr>
      <w:r>
        <w:rPr>
          <w:rFonts w:ascii="Nirmala UI" w:hAnsi="Nirmala UI" w:eastAsia="Nirmala UI" w:cs="Nirmala UI"/>
        </w:rPr>
        <w:t>“യുണൈറ്റഡ് സ്റ്റേറ്റ്സിലെ പ്രൊട്ടസ്റ്റന്റുകൾ ആത്മവാദത്തിന്റെ കൈ പിടിക്കേണ്ടതിന്നു വിടവിന് അപ്പുറം തങ്ങളുടെ കൈകൾ നീട്ടുന്നതിൽ മുൻപന്തിയിലായിരിക്കും; അവർ ആ ഗഹ്വരത്തിന് അപ്പുറം എത്തി റോമൻ ശക്തിയുമായി കൈകോർക്കും; ഈ ത്രിവിധ ഐക്യത്തിന്റെ സ്വാധീനത്തിൽ, ഈ രാജ്യം മനസ്സാക്ഷിയുടെ അവകാശങ്ങളെ ചവിട്ടിമെതിക്കുന്നതിൽ റോമിന്റെ പാത പിന്തുടരും.” The Great Controversy, 588.</w:t>
      </w:r>
    </w:p>
    <w:p>
      <w:pPr>
        <w:pStyle w:val="ArticleBody"/>
        <w:jc w:val="left"/>
      </w:pPr>
      <w:r>
        <w:rPr>
          <w:rFonts w:ascii="Nirmala UI" w:hAnsi="Nirmala UI" w:eastAsia="Nirmala UI" w:cs="Nirmala UI"/>
        </w:rPr>
        <w:t>2016-ൽ ആരംഭിച്ച സംഘർഷത്തിൽ മനുഷ്യസംഭവങ്ങളുടെ സങ്കീർണമായ പരസ്പരക്രിയ പ്രതിനിധീകരിക്കപ്പെടുന്നു. ആ സംഘർഷത്തിനുള്ളിലെ ശക്തികളെ ശരിയായി വിലയിരുത്തുന്നതിനായി ലോകത്തെ ആർമഗെദ്ദോനിലേക്കു നയിക്കുന്ന ആ മൂന്നു ശക്തികളിൽ ഓരോന്നും എന്തിനെ പ്രതിനിധീകരിക്കുന്നു എന്നു വ്യക്തമായി ഗ്രഹിക്കുന്നത് പ്രധാനമാണ്; കാരണം അവയിൽ ഓരോന്നിന്നും തനതായ പ്രവാചകസ്വഭാവലക്ഷണങ്ങൾ ഉണ്ട്. വെളിപ്പാട് പുസ്തകം എപ്പോഴും മഹാസർപ്പത്തിന്റെ ക്രമം നിലനിറുത്തുന്നു; അതിനെത്തുടർന്ന് മൃഗം വരുന്നു, അതിനെത്തുടർന്ന് വ്യാജപ്രവാചകനും. അതിനാൽ, നാം ആദ്യം മഹാസർപ്പത്തിന്റെ പ്രവാചകസ്വഭാവലക്ഷണങ്ങളെ തിരിച്ചറിയാൻ തുടങ്ങും; പിന്നെ മൃഗത്തെയും; ഒടുവിൽ വിശ്വാസത്യാഗിയായ പ്രൊട്ടസ്റ്റന്റിസത്തിന്റെ വ്യാജപ്രവാചകനെയും.</w:t>
      </w:r>
    </w:p>
    <w:p>
      <w:pPr>
        <w:pStyle w:val="ArticleBody"/>
        <w:jc w:val="left"/>
      </w:pPr>
      <w:r>
        <w:rPr>
          <w:rFonts w:ascii="Nirmala UI" w:hAnsi="Nirmala UI" w:eastAsia="Nirmala UI" w:cs="Nirmala UI"/>
        </w:rPr>
        <w:t>പ്രോഗ്രസീവ് ഡെമോക്രാറ്റുകൾ അമേരിക്കൻ ഐക്യനാടുകളിലെ വിശ്വാസത്യജിച്ച പ്രൊട്ടസ്റ്റന്റുകൾ അല്ല; അവർ ആഗോളവാദത്തിന്റെയും മഹാസർപ്പത്തിന്റെയും പ്രവചനപരമായ പ്രതിനിധികളാണ്. ഉടൻ വരാനിരിക്കുന്ന ഞായറാഴ്ചാനിയമത്തിന് മുമ്പ്, പ്രവചനകഥനത്തെ നിറവേറ്റുന്നതിനായി റിപ്പബ്ലിക്കൻ പാർട്ടി വീണ്ടും അധികാരത്തിലെത്തണം. മഹാസർപ്പശക്തിയുടെ പ്രതീകമായ ഫറവോനും, ക്രിസ്തുവിന്റെ കാലത്തെ പൗരാണിക റോമിലെ മഹാസർപ്പശക്തിയും, അവസാന നാളുകളിൽ മഹാസർപ്പശക്തി ശിശുക്കളുടെ വധശിക്ഷ പ്രോത്സാഹിപ്പിക്കുന്ന ശക്തിയാണെന്ന് തെളിയിക്കുന്ന രണ്ട് സാക്ഷികളെ നൽകുന്നു; മോശെയുടെ കാലത്തും ക്രിസ്തുവിന്റെ കാലത്തും സംഭവിച്ചതുപോലെ.</w:t>
      </w:r>
    </w:p>
    <w:p>
      <w:pPr>
        <w:pStyle w:val="ArticleBody"/>
        <w:jc w:val="left"/>
      </w:pPr>
      <w:r>
        <w:rPr>
          <w:rFonts w:ascii="Nirmala UI" w:hAnsi="Nirmala UI" w:eastAsia="Nirmala UI" w:cs="Nirmala UI"/>
        </w:rPr>
        <w:t>അവസാനദിവസങ്ങൾ, മോശെയുടെയും കുഞ്ഞാടിന്റെയും ഗാനം പാടുന്ന ഒരു ലക്ഷത്തി നാൽപ്പത്തിനാലായിരത്തിന്റെ ദിവസങ്ങളാകുന്നു; മോശെയുടെയും കുഞ്ഞാടിന്റെയും ഇരുവരുടെയും ചരിത്രത്തിൽ, വ്യാളിയുടെ ശക്തി ശിശുക്കളെ വധിക്കാൻ ശ്രമിച്ചു. അവർ അങ്ങനെ ചെയ്തു, കാരണം യഹോവ വിടുവിപ്പുകാരനായ മോശെയെയും വീണ്ടെടുപ്പുകാരനായ ക്രിസ്തുവിനെയും ഉയർത്തിവരുത്തുവാൻ ഒരുങ്ങിക്കൊണ്ടിരിക്കുകയാണെന്ന് സാത്താൻ അറിഞ്ഞിരുന്നു. അവസാനദിവസങ്ങളിൽ, തന്റെ സമയം ചുരുക്കമാണെന്ന് അവൻ അറിയുന്നതിനാൽ, വ്യാളി മഹാകോപത്തോടെ ഇറങ്ങിവരുന്നു; ഒരു ലക്ഷത്തി നാൽപ്പത്തിനാലായിരത്തിൽ ഉൾപ്പെടുവാൻ യോഗ്യരായവരെ നശിപ്പിക്കാനുള്ള ശ്രമമായി ശിശുക്കളുടെ കൊലപാതകത്തെ പ്രോത്സാഹിപ്പിക്കുന്നതും വ്യാളിയുടെ ശക്തിയാകുന്നു. പുരോഗമനവാദികളായ, ആഗോളവാദികളായ, സോഷ്യലിസ്റ്റ് ഡെമോക്രാറ്റുകൾ, ഉടൻ വരാനിരിക്കുന്ന ഞായറാഴ്ചാനിയമത്തിൽ നടക്കുന്ന ത്രിമുഖസഖ്യം ഉറപ്പിക്കുന്നതിൽ “പ്രധാന” സ്ഥാനമുള്ളവർ അല്ല; കാരണം ഡെമോക്രാറ്റുകൾ വ്യാളിയുടെ ശക്തിയാണ്, വ്യാജപ്രവാചകൻ അല്ല.</w:t>
      </w:r>
    </w:p>
    <w:p>
      <w:pPr>
        <w:pStyle w:val="ArticleScripture"/>
        <w:jc w:val="left"/>
      </w:pPr>
      <w:r>
        <w:rPr>
          <w:rFonts w:ascii="Nirmala UI" w:hAnsi="Nirmala UI" w:eastAsia="Nirmala UI" w:cs="Nirmala UI"/>
        </w:rPr>
        <w:t>“ദൈവത്തിന്റെ ന്യായപ്രമാണത്തെ ലംഘിച്ചുകൊണ്ട് പാപ്പാസംസ്ഥാനം സ്ഥാപിക്കുന്നതിനെ നിർബന്ധിതമാക്കുന്ന ഉത്തരവിറക്കൽ മുഖാന്തരം, നമ്മുടെ രാഷ്ട്രം നീതിയിൽ നിന്നു പൂർണ്ണമായി തന്നെ വേർപെടും. പ്രൊട്ടസ്റ്റന്റിസം അഗാധമായ വിടവിനെ കുറുകെ തന്റെ കൈ നീട്ടി റോമൻ ശക്തിയുടെ കൈ പിടിക്കുമ്പോൾ, പാതാളഗർത്ഥത്തിനുമേൽ കൂടി തന്റെ കൈ നീട്ടി ആത്മവാദത്തോടു കൈകോർക്കുമ്പോൾ, ഈ ത്രിവിധ ഐക്യത്തിന്റെ സ്വാധീനത്തിൽ നമ്മുടെ രാജ്യം പ്രൊട്ടസ്റ്റന്റും റിപ്പബ്ലിക്കൻ ഭരണവും ആയ തന്റെ ഭരണഘടനയിലെ എല്ലാ സിദ്ധാന്തങ്ങളെയും നിരസിക്കുകയും, പാപ്പായുടെ വ്യാജോപദേശങ്ങളും വഞ്ചനകളും പ്രചരിപ്പിക്കുന്നതിനായി സംവിധാനങ്ങൾ ഏർപ്പെടുത്തുകയും ചെയ്യുമ്പോൾ, അപ്പോൾ സാത്താന്റെ അത്ഭുതകരമായ പ്രവർത്തനസമയം വന്നിരിക്കുന്നു എന്നും അന്ത്യം സമീപിച്ചിരിക്കുന്നു എന്നും നമുക്ക് അറിയാം.” Testimonies, volume 5, 451.</w:t>
      </w:r>
    </w:p>
    <w:p>
      <w:pPr>
        <w:pStyle w:val="ArticleBody"/>
        <w:jc w:val="left"/>
      </w:pPr>
      <w:r>
        <w:rPr>
          <w:rFonts w:ascii="Nirmala UI" w:hAnsi="Nirmala UI" w:eastAsia="Nirmala UI" w:cs="Nirmala UI"/>
        </w:rPr>
        <w:t>ലോകത്തെ അർമഗെദ്ദോനിലേക്കു നയിക്കുന്ന ആ മൂന്നു ശക്തികളിൽ ഓരോന്നിന്റെയും പ്രവചനാത്മക ലക്ഷണങ്ങൾ ദൈവവചനത്തിൽ കൃത്യമായി രേഖപ്പെടുത്തിയിരിക്കുന്നു. ദൈവം മോശെയും ക്രിസ്തുവും മുഖേന മുൻസൂചിപ്പിക്കപ്പെട്ട ഒരു ജനത്തെ ഉയർത്തുവാൻ ഉദ്ദേശിക്കുന്ന സമയത്താണ് ശിശുക്കളുടെ കൊലപാതകത്തെ പ്രോത്സാഹിപ്പിക്കുന്ന നിയമങ്ങളെ നാഗശക്തി മുന്നോട്ടുകൊണ്ടുവരുന്നത്. അമേരിക്കൻ ഐക്യനാടുകളിൽ ഉടൻ വരാനിരിക്കുന്ന ഞായറാഴ്ചാനിയമത്തിനുശേഷം ആഗോള വേദിയിൽ നടക്കുന്ന അതേ പോരാട്ടത്തിന് മുമ്പോടിയും മാതൃകയുമായി നിലകൊള്ളുന്ന ആന്തരിക പോരാട്ടത്തിൽ ലിബറൽ ഡെമോക്രാറ്റുകൾ നാഗശക്തിയാണ്. നാഗം അബദ്ധങ്ങളുടെ പിതാവാകുന്നു; ലിബറൽ പ്രോഗ്രസീവ് ഗ്ലോബലിസ്റ്റുകൾ അസത്യം പറയുന്നതിൽ പ്രശസ്തരാണ്.</w:t>
      </w:r>
    </w:p>
    <w:p>
      <w:pPr>
        <w:pStyle w:val="ArticleScripture"/>
        <w:jc w:val="left"/>
      </w:pPr>
      <w:r>
        <w:rPr>
          <w:rFonts w:ascii="Nirmala UI" w:hAnsi="Nirmala UI" w:eastAsia="Nirmala UI" w:cs="Nirmala UI"/>
        </w:rPr>
        <w:t>എന്റെ വചനം നിങ്ങൾക്കു ഗ്രഹിക്കാത്തതു എന്തു? എന്റെ വചനം നിങ്ങൾക്കു കേൾപ്പാൻ കഴിയാത്തതുകൊണ്ടുതന്നേ. നിങ്ങൾ നിങ്ങളുടെ പിതാവായ പിശാചിൽനിന്നുള്ളവർ ആകുന്നു; നിങ്ങളുടെ പിതാവിന്റെ മോഹങ്ങളെ തന്നേ നിങ്ങൾ ചെയ്യുവാൻ ഇച്ഛിക്കുന്നു. അവൻ ആദിമുതൽ മനുഷ്യഹന്താവായിരുന്നു; സത്യം അവനിൽ ഇല്ലാത്തതുകൊണ്ടു അവൻ സത്യത്തിൽ നിലനിന്നില്ല. അവൻ കള്ളം സംസാരിക്കുമ്പോൾ തന്റെ സ്വഭാവത്തിൽനിന്നു സംസാരിക്കുന്നു; അവൻ കള്ളനും അതിന്റെ പിതാവും ആകുന്നു. യോഹന്നാൻ 8:43, 44.</w:t>
      </w:r>
    </w:p>
    <w:p>
      <w:pPr>
        <w:pStyle w:val="ArticleBody"/>
        <w:jc w:val="left"/>
      </w:pPr>
      <w:r>
        <w:rPr>
          <w:rFonts w:ascii="Nirmala UI" w:hAnsi="Nirmala UI" w:eastAsia="Nirmala UI" w:cs="Nirmala UI"/>
        </w:rPr>
        <w:t>പിശാചും സാത്താനും മഹാസർപ്പനും ആയവൻ ആദിമുതൽ കൊലപാതകി (ഗർഭച്ഛിദ്രം)യും അസത്യവാദിയും ആയിരുന്നു. വാദപ്രതിവാദങ്ങളിൽ ഏർപ്പെട്ട യെഹൂദന്മാർ പീലാത്തോസിനോടു തർക്കിച്ചപ്പോൾ, “കേസരല്ലാതെ ഞങ്ങൾക്കു മറ്റൊരു രാജാവില്ല” എന്നു അവർ ധാർഷ്ട്യത്തോടെ പ്രഖ്യാപിച്ചു; കേസർ വിജാതീയ റോമിന്റെ ഒരു പ്രതീകമാണ്, അതൊരു മഹാസർപ്പശക്തിയാണ്.</w:t>
      </w:r>
    </w:p>
    <w:p>
      <w:pPr>
        <w:pStyle w:val="ArticleScripture"/>
        <w:jc w:val="left"/>
      </w:pPr>
      <w:r>
        <w:rPr>
          <w:rFonts w:ascii="Nirmala UI" w:hAnsi="Nirmala UI" w:eastAsia="Nirmala UI" w:cs="Nirmala UI"/>
        </w:rPr>
        <w:t>“അതുകൊണ്ട്, പ്രാഥമികമായി മഹാസർപ്പം സാത്താനെ പ്രതിനിധീകരിക്കുമ്പോൾ, ദ്വിതീയമായ അർത്ഥത്തിൽ അത് പൗരാണിക റോമിന്റെ ഒരു പ്രതീകവുമാണ്.” The Great Controversy, 439.</w:t>
      </w:r>
    </w:p>
    <w:p>
      <w:pPr>
        <w:pStyle w:val="ArticleBody"/>
        <w:jc w:val="left"/>
      </w:pPr>
      <w:r>
        <w:rPr>
          <w:rFonts w:ascii="Nirmala UI" w:hAnsi="Nirmala UI" w:eastAsia="Nirmala UI" w:cs="Nirmala UI"/>
        </w:rPr>
        <w:t>ആധുനിക യെഹൂദന്മാർ ഉദാരവാദ ആഗോളവാദികൾ ആയിരിക്കുന്നത് എന്തുകൊണ്ടാണെന്ന് ചിലർ അതിശയിക്കുന്നു; ആഗോളവാദികൾക്ക് ആധുനിക യെഹൂദന്മാരോടു ഇങ്ങനെ വിരോധമുണ്ടായിരിക്കെ അത് എങ്ങനെ? കാരണം, അവർ ബഹുദൈവാരാധക റോമിന്റെ രാജാവിനെ തങ്ങളുടേയൊരേയൊരു രാജാവായി തിരഞ്ഞെടുത്തു. ഹീബ്രു ജാതിയിൽ പലരും ബുദ്ധിശാലികളായിരിക്കുമ്പോഴും, മെസീയാവിനെ തങ്ങളുടെ രാജാവായി തള്ളിക്കളഞ്ഞ അവരുടെ പ്രാചീനമായ തിരഞ്ഞെടുപ്പ് അവരെ വ്യാളിയുടെ കൂട്ടത്തിലേക്കു പൂട്ടിയിരുത്തിയിരിക്കുന്നു.</w:t>
      </w:r>
    </w:p>
    <w:p>
      <w:pPr>
        <w:pStyle w:val="ArticleScripture"/>
        <w:jc w:val="left"/>
      </w:pPr>
      <w:r>
        <w:rPr>
          <w:rFonts w:ascii="Nirmala UI" w:hAnsi="Nirmala UI" w:eastAsia="Nirmala UI" w:cs="Nirmala UI"/>
        </w:rPr>
        <w:t>എന്നാൽ അവർ നിലവിളിച്ചു: അവനെ നീക്കിക്കളയുക, അവനെ നീക്കിക്കളയുക, അവനെ ക്രൂശിക്കൂ. പീലാത്തോസ് അവരോടു പറഞ്ഞു: നിങ്ങളുടെ രാജാവിനെ ഞാൻ ക്രൂശിക്കണമോ? മഹാപുരോഹിതന്മാർ ഉത്തരം പറഞ്ഞു: കൈസർ അല്ലാതെ ഞങ്ങൾക്കു രാജാവില്ല. യോഹന്നാൻ 19:15.</w:t>
      </w:r>
    </w:p>
    <w:p>
      <w:pPr>
        <w:pStyle w:val="ArticleBody"/>
        <w:jc w:val="left"/>
      </w:pPr>
      <w:r>
        <w:rPr>
          <w:rFonts w:ascii="Nirmala UI" w:hAnsi="Nirmala UI" w:eastAsia="Nirmala UI" w:cs="Nirmala UI"/>
        </w:rPr>
        <w:t>പാപ്പത്വത്തിനുവേണ്ടി പീഡനം നടപ്പാക്കിയതു യൂറോപ്പിലെ രാജാക്കന്മാരായിരുന്നു; വെളിപ്പാട് പതിനേഴിലെ പത്ത് രാജാക്കന്മാരാണ് കുഞ്ഞാടിനോടു യുദ്ധം ചെയ്യുവാൻ പോകുന്നത്; അവർ അതു ചെയ്യുന്നതു അവന്റെ അനുയായികളെ കൊന്നൊടുക്കുന്നതിലൂടെയാണ്.</w:t>
      </w:r>
    </w:p>
    <w:p>
      <w:pPr>
        <w:pStyle w:val="ArticleScripture"/>
        <w:jc w:val="left"/>
      </w:pPr>
      <w:r>
        <w:rPr>
          <w:rFonts w:ascii="Nirmala UI" w:hAnsi="Nirmala UI" w:eastAsia="Nirmala UI" w:cs="Nirmala UI"/>
        </w:rPr>
        <w:t>ഇവർ കുഞ്ഞാടിനോടു യുദ്ധം ചെയ്യും; എന്നാൽ കുഞ്ഞാട് അവരെ ജയിക്കും; കാരണം അവൻ രാജാധിരാജാവും പ്രഭുധിപ്രഭുവും ആകുന്നു; അവനോടുകൂടെ ഉള്ളവർ വിളിക്കപ്പെട്ടവരും തിരഞ്ഞെടുത്തവരും വിശ്വസ്തരും ആകുന്നു. വെളിപ്പാട് 17:14.</w:t>
      </w:r>
    </w:p>
    <w:p>
      <w:pPr>
        <w:pStyle w:val="ArticleBody"/>
        <w:jc w:val="left"/>
      </w:pPr>
      <w:r>
        <w:rPr>
          <w:rFonts w:ascii="Nirmala UI" w:hAnsi="Nirmala UI" w:eastAsia="Nirmala UI" w:cs="Nirmala UI"/>
        </w:rPr>
        <w:t>ഡ്രാഗൺ ശക്തിയുടെ പ്രവാചക സ്വഭാവലക്ഷണങ്ങൾ വെളിപ്പെടുത്തുന്നത്, ക്രൂശിലും പൗരാണിക റോമിന്റെ ചരിത്രത്തിലെ കൊളോസിയത്തിലും പ്രതിനിധീകരിക്കപ്പെട്ടിരിക്കുന്നതുപോലെ, ശിശുക്കളെയും അന്ത്യദിനങ്ങളിലെ ക്രിസ്ത്യാനികളെയും നേരിട്ട് കൈകൊണ്ട് കൊലപ്പെടുത്തുന്നവർ അവരാണെന്നതാണ്. അന്ധകാരയുഗങ്ങളിൽ പാപ്പാത്വ റോമിനുവേണ്ടി രക്തസാക്ഷി കൂട്ടക്കൊലകൾ നടപ്പിലാക്കാൻ ഇൻക്വിസിഷൻ ഉപയോഗിച്ചിരുന്നത് ഡ്രാഗൺ രാജാക്കന്മാരായിരുന്നു. അവർ ശിശുക്കളെ കൊലപ്പെടുത്തുന്നവരും പരമോന്നത കള്ളന്മാരുമാണ്. അഡോൾഫ് ഹിറ്റ്ലർ ഒരു കൂട്ടക്കൊലക്കാരനായും ഒരു കള്ളനായും ആധുനിക പ്രതീകമാണ്. ഹിറ്റ്ലർ ഒരു സാമൂഹിക ഡെമോക്രാറ്റായിരുന്നു.</w:t>
      </w:r>
    </w:p>
    <w:p>
      <w:pPr>
        <w:pStyle w:val="ArticleBody"/>
        <w:jc w:val="left"/>
      </w:pPr>
      <w:r>
        <w:rPr>
          <w:rFonts w:ascii="Nirmala UI" w:hAnsi="Nirmala UI" w:eastAsia="Nirmala UI" w:cs="Nirmala UI"/>
        </w:rPr>
        <w:t>പ്രഗത്ഭ ഉദാരവാദികൾ സാധാരണയായി നാസി പാർട്ടി എന്നറിയപ്പെടുന്ന നാഷണൽ സോഷ്യലിസ്റ്റ് ജർമ്മൻ വർക്കേഴ്സ് പാർട്ടിയുടെ നേതാവായിരുന്ന അഡോൾഫ് ഹിറ്റ്‌ലറുടെ പാത പിന്തുടരുന്നു. അവന്റെ നേതൃത്വത്തിൽ, നാസി പാർട്ടി ഏകാധിപത്യ ഭരണകൂടം നടപ്പിലാക്കുകയും ഹോളോകോസ്റ്റ് ഉൾപ്പെടെ അനേകം ക്രൂരാതിക്രമങ്ങൾക്ക് ഉത്തരവാദികളാകുകയും ചെയ്തു. ഹിറ്റ്‌ലറുടെ പാർട്ടി സാധാരണയായി അതിരൂക്ഷ ദേശീയത, വർഗീയത, യഹൂദവിരോധം, അധികാരവാദം എന്നിവയുമായി ബന്ധിപ്പിക്കപ്പെടുന്നു. രണ്ടാം ലോകമഹായുദ്ധകാലത്ത് നാസി ജർമ്മനിയിലെ പ്രചാരണ മന്ത്രിയായിരുന്ന ജോസഫ് ഗോബെൽസ് ഇങ്ങനെ പ്രസ്താവിച്ചു: “നിങ്ങൾ മതിയായത്ര വലിയൊരു കള്ളം പറഞ്ഞുകൊണ്ടിരിക്കുകയും അത് ആവർത്തിച്ചുകൊണ്ടിരിക്കുകയും ചെയ്താൽ, ആളുകൾ ഒടുവിൽ അതിനെ വിശ്വസിക്കാൻ തുടങ്ങും.”</w:t>
      </w:r>
    </w:p>
    <w:p>
      <w:pPr>
        <w:pStyle w:val="ArticleBody"/>
        <w:jc w:val="left"/>
      </w:pPr>
      <w:r>
        <w:rPr>
          <w:rFonts w:ascii="Nirmala UI" w:hAnsi="Nirmala UI" w:eastAsia="Nirmala UI" w:cs="Nirmala UI"/>
        </w:rPr>
        <w:t>ഇന്നത്തെ പുരോഗമന ലിബറൽ ഡെമോക്രാറ്റുകൾ പ്രചരിപ്പിക്കുന്ന ഒരു സാധാരണ കള്ളം ഇതാണ്: ആധുനിക കാലഘട്ടത്തിൽ റിപ്പബ്ലിക്കൻ പാർട്ടിയുടെ പരമ്പരാഗത വലതുപക്ഷമാണ് ഹിറ്റ്‌ലറുടെ കാലത്തെ നാസികളാൽ പ്രതിരൂപീകരിക്കപ്പെട്ടതെന്ന്. അവരുടെ വ്യാജ ചരിത്രകഥനം ഹിറ്റ്‌ലറുടെ പാർട്ടിയെ തന്റെ കാലഘട്ടത്തിലെ അതിതീവ്ര വലതുപക്ഷ പാർട്ടിയായി ശരിയായി തിരിച്ചറിയുന്നുവെങ്കിലും, ഹിറ്റ്‌ലർ തന്റെ പ്രാരംഭ രാഷ്ട്രീയ പോരാട്ടങ്ങളിൽ ഇടതുപക്ഷ ശത്രുക്കളായിരുന്ന കമ്മ്യൂണിസ്റ്റുകളുമായി താരതമ്യപ്പെടുത്തുമ്പോൾ മാത്രമാണ് അതിതീവ്ര വലതുപക്ഷക്കാരനായിരുന്നു എന്ന സത്യം അവർ എപ്പോഴും മറച്ചുവയ്ക്കുന്നു. അമേരിക്കൻ ഐക്യനാടുകളുടെ രാഷ്ട്രീയ സ്പെക്ട്രത്തിൽ റിപ്പബ്ലിക്കൻമാർ ഡെമോക്രാറ്റുകളേക്കാൾ നിർവിവാദമായി വലതുവശത്താണെങ്കിലും, ഹിറ്റ്‌ലറുടെ നാസി ജർമ്മനിയുടെ മറ്റെല്ലാ സവിശേഷതകളും ഡെമോക്രാറ്റിക് പാർട്ടിയുടെ പ്രവചനാത്മക ഗുണലക്ഷണങ്ങളെയാണ് പ്രതിനിധീകരിക്കുന്നത്.</w:t>
      </w:r>
    </w:p>
    <w:p>
      <w:pPr>
        <w:pStyle w:val="ArticleBody"/>
        <w:jc w:val="left"/>
      </w:pPr>
      <w:r>
        <w:rPr>
          <w:rFonts w:ascii="Nirmala UI" w:hAnsi="Nirmala UI" w:eastAsia="Nirmala UI" w:cs="Nirmala UI"/>
        </w:rPr>
        <w:t>അവരെ നിങ്ങൾ അവരുടെ ഫലങ്ങളാൽ അറിയും എന്നു ബൈബിൾ വ്യക്തമാക്കുന്നു; രാഷ്ട്രീയ വർണപടത്തിലെ വലതുവശമോ ഇടതുവശമോ എന്ന സ്ലൈഡിംഗ് മാനദണ്ഡംകൊണ്ടല്ല. ഹിറ്റ്ലറുടെ ചരിത്രത്തിലെ അതിതീവ്ര ദേശീയത, MAGA പ്രസ്ഥാനത്തിന്റെ ദേശസ്‌നേഹത്തെ തിരിച്ചറിയിക്കുന്നില്ല. ഹിറ്റ്ലറുടെ അതിതീവ്ര ദേശീയത, ഒരു പരമോന്നത വർഗ്ഗത്തെ അദ്ദേഹം തിരിച്ചറിഞ്ഞതുകൊണ്ടാണ് സവിശേഷമായി അടയാളപ്പെട്ടിരുന്നത്; അത് അമേരിക്കൻ ഐക്യനാടുകളുടെ അകത്തും ലോകമെമ്പാടും രണ്ടുതട്ടുള്ള വർഗ്ഗവ്യവസ്ഥ സ്ഥാപിക്കാനുള്ള ഗ്ലോബലിസ്റ്റുകളുടെ ശ്രമങ്ങളെ തിരിച്ചറിയിക്കുന്നു. ആ വ്യവസ്ഥയിൽ തങ്ങളെയാണ് ഉന്നതതട്ടിൽ എന്ന് ഗ്ലോബലിസ്റ്റുകൾ, തീർച്ചയായും, കാണുന്നത്; ഹിറ്റ്ലറുടെ പരമോന്നത വർഗ്ഗം അതിനെ പ്രതിനിധീകരിക്കുന്നതുപോലെ.</w:t>
      </w:r>
    </w:p>
    <w:p>
      <w:pPr>
        <w:pStyle w:val="ArticleBody"/>
        <w:jc w:val="left"/>
      </w:pPr>
      <w:r>
        <w:rPr>
          <w:rFonts w:ascii="Nirmala UI" w:hAnsi="Nirmala UI" w:eastAsia="Nirmala UI" w:cs="Nirmala UI"/>
        </w:rPr>
        <w:t>കള്ളം പറയുക, പ്രക്ഷേപണം ചെയ്യുക, കുറ്റാരോപണം നടത്തുക എന്ന കല സർപ്പനായ മഹാനാഗത്തിന്റെ ഒരു സ്വഭാവഗുണമാണ്; ഈ തന്ത്രത്തിന്റെ ഒരു പരമ്പരാഗത ഉദാഹരണം, യഥാർത്ഥത്തിൽ നിങ്ങൾ തന്നേ പിന്താങ്ങുകയും നടപ്പാക്കുകയും ചെയ്യുന്ന പ്രവൃത്തികളെയോ നിലപാടുകളെയോ മറ്റൊരാളുടെ മേൽ ചുമത്തിക്കുറ്റപ്പെടുത്തുന്നതാണ്. ഇത് ഇന്ന് അമേരിക്കയിലും ലോകമെമ്പാടും ദിനംപ്രതി സംഭവിച്ചുകൊണ്ടിരിക്കുന്ന ഒന്നാണ്; ഇത് പിശാചിന്റെ ഒരു ലക്ഷണവുമാണ്, കാരണം അവൻ “സഹോദരന്മാരുടെ കുറ്റാരോപകൻ” ആകുന്നു.</w:t>
      </w:r>
    </w:p>
    <w:p>
      <w:pPr>
        <w:pStyle w:val="ArticleScripture"/>
        <w:jc w:val="left"/>
      </w:pPr>
      <w:r>
        <w:rPr>
          <w:rFonts w:ascii="Nirmala UI" w:hAnsi="Nirmala UI" w:eastAsia="Nirmala UI" w:cs="Nirmala UI"/>
        </w:rPr>
        <w:t>ആ മഹാസർപ്പം, അഥവാ സാത്താൻ എന്നും പിശാച് എന്നും വിളിക്കപ്പെടുന്ന ആ പഴയ പാമ്പ്, സർവ്വലോകത്തെയും വഞ്ചിക്കുന്നവൻ, പുറത്തേക്കു തള്ളിക്കളയപ്പെട്ടു; അവൻ ഭൂമിയിലേക്കു തള്ളിക്കളയപ്പെട്ടു; അവനോടുകൂടെ അവന്റെ ദൂതന്മാരും തള്ളിക്കളയപ്പെട്ടു. അപ്പോൾ സ്വർഗത്തിൽ ഒരു ഉച്ചത്തിലുള്ള ശബ്ദം ഞാൻ കേട്ടു: “ഇപ്പോൾ നമ്മുടെ ദൈവത്തിന്റെ രക്ഷയും ശക്തിയും രാജ്യവും അവന്റെ ക്രിസ്തുവിന്റെ അധികാരവും വന്നിരിക്കുന്നു; എന്തെന്നാൽ നമ്മുടെ സഹോദരന്മാരെ നമ്മുടെ ദൈവത്തിന്റെ സന്നിധിയിൽ രാവും പകലും കുറ്റം ചുമത്തിക്കൊണ്ടിരുന്ന കുറ്റാരോപകൻ താഴെ തള്ളിക്കളയപ്പെട്ടിരിക്കുന്നു.” വെളിപ്പാട് 12:9, 10.</w:t>
      </w:r>
    </w:p>
    <w:p>
      <w:pPr>
        <w:pStyle w:val="ArticleBody"/>
        <w:jc w:val="left"/>
      </w:pPr>
      <w:r>
        <w:rPr>
          <w:rFonts w:ascii="Nirmala UI" w:hAnsi="Nirmala UI" w:eastAsia="Nirmala UI" w:cs="Nirmala UI"/>
        </w:rPr>
        <w:t>ഇന്നത്തെ കാലഘട്ടത്തിലെ പുരോഗമനാത്മക ആഗോളവാദികളുടെ ഒരു പ്രവചനാത്മക സമാന്തരമായി നിലകൊള്ളുന്ന ഹിറ്റ്‌ലറിന്റെ ജർമനിക്ക് ഉദ്ദേശ്യബദ്ധമായ ഒരു പ്രചാരണയന്ത്രം ഉണ്ടായിരുന്നതുപോലെ, ഇന്നത്തെ പുരോഗമനാത്മക ലിബറലുകൾക്കും അതുണ്ട്; നാസി ജർമനിയിലെ പ്രചാരണമന്ത്രിയായ ജോസഫ് ഗോബെൽസ് തിരിച്ചറിഞ്ഞ വലിയ അസത്യങ്ങളുടെ ആവർത്തനം, ഇന്ന് ഭൂമിയാകമാനമുള്ള വിവിധ സമ്പർക്കമാധ്യമങ്ങളിലൂടെ കമ്പ്യൂട്ടറൈസ്ഡ് അൽഗോരിതങ്ങളുടെയും ഗണിതശാസ്ത്രപരമായ കൃത്യതയോടുകൂടി ആവർത്തിക്കപ്പെടുന്നു. (CNN, MSNBC, BBC, NPR, Google, Facebook and on and on).</w:t>
      </w:r>
    </w:p>
    <w:p>
      <w:pPr>
        <w:pStyle w:val="ArticleBody"/>
        <w:jc w:val="left"/>
      </w:pPr>
      <w:r>
        <w:rPr>
          <w:rFonts w:ascii="Nirmala UI" w:hAnsi="Nirmala UI" w:eastAsia="Nirmala UI" w:cs="Nirmala UI"/>
        </w:rPr>
        <w:t>രണ്ടാം ലോകമഹായുദ്ധത്തിലേക്കു നയിച്ച ജർമ്മനിയുടെ ചരിത്രത്തിൽ റൈക്സ്റ്റാഗ് അഗ്‌നിബാധ ഒരു നിർണായക സംഭവമായിരുന്നു. ഏക ലോകസർക്കാരം സ്ഥാപിക്കാൻ ശ്രമിക്കുന്നതിൽ പുരോഗമനവാദി ഉദാരവാദി ആഗോളവാദികൾ നടപ്പാക്കുന്ന അസത്യങ്ങളുടെ ഒരു ക്ലാസിക് വിവരണം അത് നൽകുന്നു. 1933 ഫെബ്രുവരി 27-ാം തീയതിയുടെ രാത്രി, ജർമ്മൻ പാർലമെന്റ് പ്രവർത്തിച്ചിരുന്ന ബെർലിനിലെ റൈക്സ്റ്റാഗ് ഭവനത്തിന് (2020 ജനുവരി 6-ലെ യു.എസ്. ക്യാപിറ്റൽ കെട്ടിടങ്ങളോടു സമാന്തരമായി) തീ വെച്ചപ്പോഴാണ് അത് സംഭവിച്ചത്.</w:t>
      </w:r>
    </w:p>
    <w:p>
      <w:pPr>
        <w:pStyle w:val="ArticleBody"/>
        <w:jc w:val="left"/>
      </w:pPr>
      <w:r>
        <w:rPr>
          <w:rFonts w:ascii="Nirmala UI" w:hAnsi="Nirmala UI" w:eastAsia="Nirmala UI" w:cs="Nirmala UI"/>
        </w:rPr>
        <w:t>ആ തീപിടിത്തം അഗ്നിക്കിരയാക്കിയ കുറ്റകൃത്യമായി കണക്കാക്കപ്പെട്ടു; അതുവഴി അഡോൾഫ് ഹിറ്റ്ലറുടെയും ഹെർമൻ ഗോറിങ്ങിന്റെയും നേതൃത്വത്തിലുള്ള നാസി സർക്കാരിന് റൈഷ്‌ടാഗ് അഗ്നിക്കാണ്ഡ ഉത്തരവ് മുന്നോട്ടുകൊണ്ടുപോകുന്നതിനുള്ള ഒരു ബഹാന ലഭിച്ചു. ജർമ്മൻ പ്രസിഡന്റ് പോൾ വോൻ ഹിൻഡൻബർഗ് ഒപ്പുവെച്ച ഈ ഉത്തരവ് പൗരസ്വാതന്ത്ര്യങ്ങളെ സ്തംഭിപ്പിക്കുകയും രാഷ്ട്രീയ എതിരാളികളെ അറസ്റ്റ് ചെയ്യാനും തടങ്കലിൽ പാർപ്പിക്കാനും അനുമതി നൽകുകയും ചെയ്തു. ഇത് നാസി അധികാരത്തിന്റെ ഏകീകരണത്തിലും ജർമ്മനിയിലെ ജനാധിപത്യ സ്ഥാപനങ്ങളുടെ ക്ഷയത്തിലും ഒരു നിർണായക ഘട്ടത്തെ അടയാളപ്പെടുത്തി.</w:t>
      </w:r>
    </w:p>
    <w:p>
      <w:pPr>
        <w:pStyle w:val="ArticleBody"/>
        <w:jc w:val="left"/>
      </w:pPr>
      <w:r>
        <w:rPr>
          <w:rFonts w:ascii="Nirmala UI" w:hAnsi="Nirmala UI" w:eastAsia="Nirmala UI" w:cs="Nirmala UI"/>
        </w:rPr>
        <w:t>അത്യന്തം സത്യനിഷ്ഠയുള്ള ചരിത്രകാരന്മാരിൽ ഭൂരിഭാഗവും ഹിറ്റ്‌ലറുടെ ആളുകൾ തന്നെയാണ് ആ തീ വെച്ചതെന്ന് സമ്മതിക്കുന്ന ആ അഗ്നിബാധ, 2020 ജനുവരി 6-ലെ സംഭവങ്ങൾക്കും, ഭരണഘടനയിൽ സ്ഥിതിചെയ്യുന്ന തത്ത്വങ്ങളുടെ അടിസ്ഥാനത്തിൽ പൂർണ്ണമായി അനുവദിക്കപ്പെട്ടതല്ലാത്ത യാതൊന്നും ചെയ്തുകൊണ്ടിരുന്നില്ലാത്തവരുടെ ഭരണഘടനാപരമായ അവകാശങ്ങളുടെ തുടർന്ന് ഉണ്ടായ നാശത്തിനും ഒരു പ്രതിരൂപമായിരുന്നു; പ്രത്യേകിച്ച്, പ്രോഗ്രസീവ് ലിബറലുകൾ പ്രശംസിക്കുകയും പിന്തുണയ്ക്കുകയും ചെയ്യുന്ന Black Life Matters, Antifa എന്നീ പ്രസ്ഥാനങ്ങൾ വരുത്തിയ അറാജകത്വത്തോടും നാശനഷ്ടങ്ങളോടും താരതമ്യം ചെയ്യുമ്പോൾ. ജനുവരി 6 മഹാസർപ്പത്തിന്റെ ഫലമാണ്; അത് ഹിറ്റ്‌ലറുടെ ജർമ്മനിയിലെ നാസിമാർ മുഖാന്തരം പ്രതിരൂപീകരിക്കപ്പെട്ടിരുന്നു.</w:t>
      </w:r>
    </w:p>
    <w:p>
      <w:pPr>
        <w:pStyle w:val="ArticleBody"/>
        <w:jc w:val="left"/>
      </w:pPr>
      <w:r>
        <w:rPr>
          <w:rFonts w:ascii="Nirmala UI" w:hAnsi="Nirmala UI" w:eastAsia="Nirmala UI" w:cs="Nirmala UI"/>
        </w:rPr>
        <w:t>അമേരിക്കൻ ഐക്യനാടുകളിലെ സോഷ്യലിസ്റ്റ് ഡെമോക്രാറ്റുകൾ ട്രംപിനെ ഹിറ്റ്ലറിന്റെ പ്രതീകമായി ആവർത്തിച്ച് തിരിച്ചറിയിക്കുന്നു; കാരണം അവർ പ്രവർത്തിക്കുന്ന സിദ്ധാന്തം ഇങ്ങനെയാണ്: നിങ്ങൾ മതിയായ വലിപ്പമുള്ള ഒരു കള്ളം പറയുകയും അതിനെ നിങ്ങളുടെ മാധ്യമപ്രചാരണ യന്ത്രത്തിലൂടെ നിരന്തരം ആവർത്തിക്കുകയും ചെയ്താൽ, മേരി ആൻറൊയ്നെറ്റിന്റെ കാൽപ്പടക്കാർ ഒടുവിൽ അതിനെ വിശ്വസിച്ചുതീരും.</w:t>
      </w:r>
    </w:p>
    <w:p>
      <w:pPr>
        <w:pStyle w:val="ArticleBody"/>
        <w:jc w:val="left"/>
      </w:pPr>
      <w:r>
        <w:rPr>
          <w:rFonts w:ascii="Nirmala UI" w:hAnsi="Nirmala UI" w:eastAsia="Nirmala UI" w:cs="Nirmala UI"/>
        </w:rPr>
        <w:t>ഈ പഠനം അടുത്ത ലേഖനത്തിൽ തുടരും.</w:t>
      </w:r>
    </w:p>
    <w:p>
      <w:pPr>
        <w:pStyle w:val="ArticleScripture"/>
        <w:jc w:val="left"/>
      </w:pPr>
      <w:r>
        <w:rPr>
          <w:rFonts w:ascii="Nirmala UI" w:hAnsi="Nirmala UI" w:eastAsia="Nirmala UI" w:cs="Nirmala UI"/>
        </w:rPr>
        <w:t>ജാതികളേ, ഒന്നിച്ചുകൂടുവിൻ; എങ്കിലും നിങ്ങൾ തകർന്നുപോകും. ദൂരദേശങ്ങളിലെ എല്ലാവരും, ചെവികൊടുക്കുവിൻ. അരകെട്ടുവിൻ; എങ്കിലും നിങ്ങൾ തകർന്നുപോകും. അരകെട്ടുവിൻ; എങ്കിലും നിങ്ങൾ തകർന്നുപോകും. ആലോചന ചെയ്‍വിൻ; എങ്കിലും അതു നിഷ്ഫലമാകും. വചനം പ്രസ്താവിപ്പിൻ; എങ്കിലും അതു നിലനിൽക്കുകയില്ല; കാരണം ദൈവം ഞങ്ങളോടുകൂടെ ഉണ്ടു. യഹോവ ശക്തിയുള്ള കൈകൊണ്ടു എന്നോടു ഇങ്ങനെ അരുളിച്ചെയ്തു, ഈ ജനത്തിന്റെ വഴിയിൽ ഞാൻ നടക്കരുതെന്നു എന്നെ ഉപദേശിച്ചുകൊണ്ടു പറഞ്ഞു: “ഈ ജനം ‘സഖ്യം’ എന്നു പറയുന്ന എല്ലാവരോടും നിങ്ങൾ ‘സഖ്യം’ എന്നു പറയരുത്; അവർ ഭയപ്പെടുന്നതിനെ നിങ്ങൾ ഭയപ്പെടുകയും അരുത്, വിറയുകയും അരുത്. സൈന്യങ്ങളുടെ യഹോവയെ തന്നേ വിശുദ്ധനായി മാനിപ്പിൻ; അവൻ തന്നേ നിങ്ങളുടെ ഭയവും അവൻ തന്നേ നിങ്ങളുടെ ഭീതിയും ആയിരിക്കട്ടെ. അവൻ ഒരു വിശുദ്ധമന്ദിരമായിരിക്കും; എങ്കിലും ഇസ്രായേലിന്റെ ഇരുവീടുകൾക്കും അവൻ ഇടറലിന്റെ കല്ലും അപമാനത്തിന്റെ പാറയും, യെരൂശലേമിലെ നിവാസികൾക്കു കുടുക്കും കണിയും ആയിരിക്കും. അവരിൽ അനേകർ ഇടറി വീഴും; അവർ തകർന്നു പോകും; കുടുങ്ങുകയും പിടിക്കപ്പെടുകയും ചെയ്യും. സാക്ഷ്യം കെട്ടിവെക്കുക; എന്റെ ശിഷ്യന്മാരുടെ ഇടയിൽ ന്യായപ്രമാണം മുദ്രയിടുക.” യെശയ്യാവു 8:9–16.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ദാനിയേൽ പുസ്തകം - നൂറ്റിയിരുപത്തിയാറ്</dc:title>
  <dc:subject>പ്രവചനാത്മക വിവരണത്തിന്റെ അനാവരണം: ദാനിയേൽ പതിനൊന്നാം അധ്യായവും സമകാലീന സംഭവങ്ങളും സംബന്ധിച്ച ഒരു പഠനം</dc:subject>
  <dc:creator>Jeff Pippenger</dc:creator>
  <cp:keywords/>
  <dc:description>Generated by ArticleDigger from daniel\126_daniel.json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