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നൂറിരുപത്തേഴാമത്തെ ഭാഗം</w:t>
      </w:r>
    </w:p>
    <w:p>
      <w:pPr>
        <w:pStyle w:val="ArticleSubtitle"/>
        <w:jc w:val="left"/>
      </w:pPr>
      <w:r>
        <w:rPr>
          <w:rFonts w:ascii="Nirmala UI" w:hAnsi="Nirmala UI" w:eastAsia="Nirmala UI" w:cs="Nirmala UI"/>
        </w:rPr>
        <w:t>യേശയ്യാവിൽ നിന്നുള്ള ഉൾക്കാഴ്ചകൾ: ദുഷ്ട സഖ്യത്തിന്റെ പ്രവാചകസവിശേഷതകളുടെ അനാവരണം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യെശയ്യാവ് തിരിച്ചറിഞ്ഞതുപോലെ, മഹാസർപ്പത്തിന്റെ പ്രവചനപരമായ സവിശേഷത സഖ്യസംഘടനയാണ്.</w:t>
      </w:r>
    </w:p>
    <w:p>
      <w:pPr>
        <w:pStyle w:val="ArticleScripture"/>
        <w:jc w:val="left"/>
      </w:pPr>
      <w:r>
        <w:rPr>
          <w:rFonts w:ascii="Nirmala UI" w:hAnsi="Nirmala UI" w:eastAsia="Nirmala UI" w:cs="Nirmala UI"/>
        </w:rPr>
        <w:t>ജാതികളേ, നിങ്ങള്‍ കൂട്ടംചേരുവിന്‍; എങ്കിലും നിങ്ങള്‍ തകര്‍ന്നുപോകും. ദൂരദേശങ്ങളിലുള്ള എല്ലാവരും, ശ്രദ്ധിച്ചു കേള്‍വിന്‍; അരകെട്ടുവിന്‍, എങ്കിലും നിങ്ങള്‍ തകര്‍ന്നുപോകും; അരകെട്ടുവിന്‍, എങ്കിലും നിങ്ങള്‍ തകര്‍ന്നുപോകും. ആലോചന ചെയ്‍വിന്‍; അതു വ്യര്‍ത്ഥമാകും. വചനം പ്രസ്താവിപ്പിന്‍; അതു നിലനില്‍ക്കയില്ല; കാരണം ദൈവം നമ്മോടുകൂടെ ഇരിക്കുന്നു. കര്‍ത്താവു ശക്തമായ കൈകൊണ്ടു എന്നോടു ഇപ്രകാരം അരുളിച്ചെയ്തു; ഈ ജനത്തിന്റെ വഴിയില്‍ ഞാന്‍ നടക്കരുതെന്നു എന്നെ ഉപദേശിച്ചുകൊണ്ടു പറഞ്ഞതു: ഈ ജനം ആരെയൊക്കെയോ സംബന്ധിച്ചു “കൂട്ടുകെട്ട്” എന്നു പറയും, അവരെക്കുറിച്ചു നിങ്ങള്‍ “കൂട്ടുകെട്ട്” എന്നു പറയരുത്; അവരുടെ ഭയത്തെ നിങ്ങള്‍ ഭയപ്പെടുകയും അരുത്, ഭ്രമിക്കുകയും അരുത്. സൈന്യങ്ങളുടെ കര്‍ത്താവിനെ തന്നേ വിശുദ്ധനായി ഗണിപ്പിന്‍; അവനാകട്ടെ നിങ്ങളുടെ ഭയവും അവനാകട്ടെ നിങ്ങളുടെ വിറയലും. അവന്‍ ഒരു വിശുദ്ധസ്ഥലമായിരിക്കും; എന്നാല്‍ യിസ്രായേലിന്റെ ഇരുവീടുകള്‍ക്കും ഇടറുവാനുള്ള കല്ലും തടങ്ങലിന്റെ പാറയും, യെരൂശലേമിലെ നിവാസികള്‍ക്കു ഒരു കുടുക്കും ഒരു കണിയും ആയിരിക്കും. അവരില്‍ പലരും ഇടറി വീഴും; തകര്‍ന്നുപോകും; കണിയില്‍ അകപ്പെടും; പിടിക്കപ്പെടുകയും ചെയ്യും. സാക്ഷ്യം ബന്ധിച്ചു മുറുക്കി, എന്റെ ശിഷ്യന്മാരുടെ ഇടയില്‍ ഉപദേശം മുദ്രയിടുക. യെശയ്യാവു 8:9–16.</w:t>
      </w:r>
    </w:p>
    <w:p>
      <w:pPr>
        <w:pStyle w:val="ArticleBody"/>
        <w:jc w:val="left"/>
      </w:pPr>
      <w:r>
        <w:rPr>
          <w:rFonts w:ascii="Nirmala UI" w:hAnsi="Nirmala UI" w:eastAsia="Nirmala UI" w:cs="Nirmala UI"/>
        </w:rPr>
        <w:t>അവസാന ദിവസങ്ങളിൽ, ഒരുലക്ഷത്തി നാല്പത്തിനാലായിരത്തിന്റെ മുദ്രയിടുന്ന സമയത്ത്, യെശയ്യാവ്, “സാക്ഷ്യത്തെ കെട്ടിക്കെട്ടുക; എന്റെ ശിഷ്യന്മാരുടെ ഇടയിൽ ന്യായപ്രമാണത്തെ മുദ്രയിടുക” എന്നു പറയുമ്പോൾ, ഭൂമിയിൽ ഒരു “ദുഷ്ട സഖ്യം” ഉണ്ടാകുന്നു. ഞായറാഴ്ച നിയമത്തിലേക്കു നയിക്കുന്ന ഐക്യനാടുകളുടെ ചരിത്രം ആ അതേ സംഭവങ്ങളെ ആഗോള തലത്തിൽ മുൻകൂട്ടി പ്രതിരൂപീകരിക്കുന്നു എന്നു മനസ്സിലാക്കുന്നത് പ്രധാനമാണ്.</w:t>
      </w:r>
    </w:p>
    <w:p>
      <w:pPr>
        <w:pStyle w:val="ArticleScripture"/>
        <w:jc w:val="left"/>
      </w:pPr>
      <w:r>
        <w:rPr>
          <w:rFonts w:ascii="Nirmala UI" w:hAnsi="Nirmala UI" w:eastAsia="Nirmala UI" w:cs="Nirmala UI"/>
        </w:rPr>
        <w:t>“വിദേശജനതകൾ അമേരിക്കൻ ഐക്യനാടുകളുടെ മാതൃക പിന്തുടരും. അവൾ മുന്നിട്ട് നയിച്ചാലും, അതേ പ്രതിസന്ധി ലോകത്തിന്റെ സകല ഭാഗങ്ങളിലുമുള്ള നമ്മുടെ ജനത്തിന്മേലും വരും.” Testimonies, volume 6, 395.</w:t>
      </w:r>
    </w:p>
    <w:p>
      <w:pPr>
        <w:pStyle w:val="ArticleBody"/>
        <w:jc w:val="left"/>
      </w:pPr>
      <w:r>
        <w:rPr>
          <w:rFonts w:ascii="Nirmala UI" w:hAnsi="Nirmala UI" w:eastAsia="Nirmala UI" w:cs="Nirmala UI"/>
        </w:rPr>
        <w:t>“ദുഷ്ടസഖ്യം” ആരാണെന്ന് സിസ്റ്റർ വൈറ്റ് ശ്രദ്ധാപൂർവം വ്യക്തമാക്കുന്നു; അത് ആധുനിക ആഗോളവാദികളുടെ പ്രഗത്ഭ ഉദാരവാദത്തെ പ്രതിനിധീകരിക്കുന്നു. അങ്ങനെ ചെയ്യുമ്പോൾ, അവൾ യെശയ്യാവിലെ മുൻപത്തെ വാക്യങ്ങളെ ആവർത്തിച്ച് ഉദ്ധരിക്കുന്നു; അവയാണ് ഒരു ലക്ഷം നാൽപ്പത്തിനാലായിരം പേരുടെ മുദ്രയിടപ്പെടുന്ന സമയത്ത് നിലനിൽക്കുന്ന ഒരു ദുഷ്ടസഖ്യത്തെ തിരിച്ചറിയിക്കുന്നത്.</w:t>
      </w:r>
    </w:p>
    <w:p>
      <w:pPr>
        <w:pStyle w:val="ArticleScripture"/>
        <w:jc w:val="left"/>
      </w:pPr>
      <w:r>
        <w:rPr>
          <w:rFonts w:ascii="Nirmala UI" w:hAnsi="Nirmala UI" w:eastAsia="Nirmala UI" w:cs="Nirmala UI"/>
        </w:rPr>
        <w:t>“യഹോവ യെശയ്യാ പ്രവാചകന്മുഖേന പ്രഖ്യാപിക്കുന്നു: യെശയ്യാവു 8:9–13 ഉദ്ധരിക്കുന്നു.”</w:t>
      </w:r>
    </w:p>
    <w:p>
      <w:pPr>
        <w:pStyle w:val="ArticleScripture"/>
        <w:jc w:val="left"/>
      </w:pPr>
      <w:r>
        <w:rPr>
          <w:rFonts w:ascii="Nirmala UI" w:hAnsi="Nirmala UI" w:eastAsia="Nirmala UI" w:cs="Nirmala UI"/>
        </w:rPr>
        <w:t>ക്രൈസ്തവർ ഫ്രീ മേസൺ സംഘത്തിനും മറ്റു രഹസ്യസമൂഹങ്ങൾക്കും അംഗങ്ങളാകുന്നത് ശരിയാണോ എന്ന് ചോദ്യം ചെയ്യുന്നവർ ഉണ്ട്. അങ്ങനെ ചെയ്യുന്ന എല്ലാവരും ഇപ്പോൾ ഉദ്ധരിക്കപ്പെട്ടിരിക്കുന്ന തിരുവെഴുത്തുകൾ പരിഗണിക്കട്ടെ. നാം യഥാർത്ഥത്തിൽ ക്രൈസ്തവർ ആണെങ്കിൽ, എല്ലായിടത്തും ക്രൈസ്തവർ ആയിരിക്കണം; ദൈവവചനത്തിന്റെ മാനദണ്ഡപ്രകാരം നമ്മെ ക്രൈസ്തവർ ആക്കുന്നതിന് നൽകിയിരിക്കുന്ന ഉപദേശം പരിഗണിക്കുകയും അതനുസരിക്കുകയും ചെയ്യണം.” Evangelism, 617, 618.</w:t>
      </w:r>
    </w:p>
    <w:p>
      <w:pPr>
        <w:pStyle w:val="ArticleBody"/>
        <w:jc w:val="left"/>
      </w:pPr>
      <w:r>
        <w:rPr>
          <w:rFonts w:ascii="Nirmala UI" w:hAnsi="Nirmala UI" w:eastAsia="Nirmala UI" w:cs="Nirmala UI"/>
        </w:rPr>
        <w:t>അവസാന ദിവസങ്ങളിലെ ദുഷ്ടസഖ്യം ഫ്രീമേസണുകളുമായും മറ്റു രഹസ്യസമൂഹങ്ങളുമായും ബന്ധപ്പെട്ടിരിക്കുന്നു. അതിന്റെ മതം ആത്മവാദമാണ്; കൂടാതെ, “ലോകത്തിന്റെ സമ്പത്തും ശക്തിയും കേന്ദ്രീകരിക്കുന്ന” ലോകബാങ്കർമാരും ഭൂമിയിലെ ബില്യണർ വ്യാപാരികളും ചേർന്നതാണ് അത്. “ഫ്രഞ്ച് വിപ്ലവത്തിന്റെ” അরাজകത്വം പുനരാവിഷ്കരിക്കാനുള്ള ശ്രമത്തിൽ, “അശാന്തിയുടെ, കലാപത്തിന്റെ, രക്തച്ചൊരിച്ചിലിന്റെ ആത്മാവിനെ” “ലോകവ്യാപകമായ തോതിൽ” ഉണർത്തുവാൻ, അവർ ആന്റിഫയും ബ്ലാക്ക് ലൈവ്സ് മാറ്റർ പോലെയുള്ള പ്രസ്ഥാനങ്ങളെ പ്രോത്സാഹിപ്പിക്കുന്നു.</w:t>
      </w:r>
    </w:p>
    <w:p>
      <w:pPr>
        <w:pStyle w:val="ArticleScripture"/>
        <w:jc w:val="left"/>
      </w:pPr>
      <w:r>
        <w:rPr>
          <w:rFonts w:ascii="Nirmala UI" w:hAnsi="Nirmala UI" w:eastAsia="Nirmala UI" w:cs="Nirmala UI"/>
        </w:rPr>
        <w:t>“ആത്മവാദം മനുഷ്യർ വീഴ്ച വരാത്ത അർദ്ധദേവന്മാരാണെന്ന് ഉറച്ചുപറയുന്നു; ‘ഓരോ മനസ്സും സ്വയം തന്നെ വിധിക്കും’ എന്നും; ‘സത്യജ്ഞാനം മനുഷ്യരെ എല്ലാ നിയമങ്ങളുടെയും മീതെ സ്ഥാപിക്കുന്നു’ എന്നും; ‘ചെയ്യപ്പെടുന്ന സകല പാപങ്ങളും നിർദോഷങ്ങളാണ്’ എന്നും; കാരണം ‘ഉള്ളതെല്ലാം ശരിയാണ്,’ ‘ദൈവം കുറ്റം വിധിക്കയുമില്ല.’ മനുഷ്യരിൽ ഏറ്റവും അധമരായവരെയും അത് സ്വർഗ്ഗത്തിലാണെന്ന്, അവിടെ വളരെ ഉയർത്തപ്പെട്ട നിലയിലാണെന്ന് ചിത്രീകരിക്കുന്നു. ഇങ്ങനെ അത് സകല മനുഷ്യരോടും പ്രഖ്യാപിക്കുന്നു: ‘നിങ്ങൾ എന്ത് ചെയ്താലും പ്രശ്നമില്ല; ഇഷ്ടമുള്ളപോലെ ജീവിക്കൂ, സ്വർഗ്ഗം നിങ്ങളുടെ ഭവനമാണ്.’ ഇങ്ങനെ അനേകരെ ആഗ്രഹമാണ് പരമോന്നത നിയമമെന്ന്, നിയന്ത്രണമില്ലായ്മയത്രേ സ്വാതന്ത്ര്യമെന്ന്, മനുഷ്യൻ തനിക്കുതന്നെ മാത്രമാണ് ഉത്തരവാദിയെന്നും വിശ്വസിക്കേണ്ടതിന്ന് വഴിതെളിയിക്കപ്പെടുന്നു.</w:t>
      </w:r>
    </w:p>
    <w:p>
      <w:pPr>
        <w:pStyle w:val="ArticleScripture"/>
        <w:jc w:val="left"/>
      </w:pPr>
      <w:r>
        <w:rPr>
          <w:rFonts w:ascii="Nirmala UI" w:hAnsi="Nirmala UI" w:eastAsia="Nirmala UI" w:cs="Nirmala UI"/>
        </w:rPr>
        <w:t>“ജീവിതത്തിന്റെ ആദിമഘട്ടത്തിലേ ഇത്തരത്തിലുള്ള ഉപദേശം നൽകപ്പെടുമ്പോൾ, ഉദ്ദീപനം ഏറ്റവും ശക്തമായിരിക്കുന്നതും ആത്മനിയന്ത്രണത്തിനും വിശുദ്ധിക്കും വേണ്ടിയുള്ള ആവശ്യകത ഏറ്റവും അത്യാവശ്യമായിരിക്കുന്നതുമായ സമയത്ത്, സദാചാരത്തിന് സംരക്ഷണമായി നിൽക്കുന്നതെവിടെയാണ്? ലോകം രണ്ടാമത്തെ സൊദോമായി മാറുന്നതിനെ എന്താണ് തടയുക? അതേ സമയം ദൈവിക നിയമമത്രമല്ല, മാനുഷിക നിയമവും ഉൾപ്പെടെ സകല നിയമങ്ങളെയും തൂത്തുവാരിക്കളയാൻ അരാജകത്വം ശ്രമിച്ചുകൊണ്ടിരിക്കുന്നു. സമ്പത്തും അധികാരവും കേന്ദ്രീകരിക്കപ്പെടുന്നത്; അനേകരുടെ ചെലവിൽ അല്പർക്കു സമ്പന്നത കൈവരുത്തുന്നതിനായുള്ള വിപുലമായ കൂട്ടുകെട്ടുകൾ; ദരിദ്രവർഗ്ഗങ്ങളുടെ തങ്ങളുടെ താൽപര്യങ്ങളും അവകാശാവശ്യങ്ങളും സംരക്ഷിക്കുന്നതിനായുള്ള കൂട്ടായ്മകൾ; അശാന്തിയുടെ, കലാപത്തിന്റെ, രക്തപാതത്തിന്റെ ആത്മാവ്; ഫ്രഞ്ച് വിപ്ലവത്തിലേക്കു നയിച്ച അതേ ഉപദേശങ്ങളുടെ ലോകവ്യാപക പ്രചരണം—ഇവ എല്ലാം ചേർന്ന് ഫ്രാൻസിനെ നടുക്കിയതുപോലെയുള്ള ഒരു പോരാട്ടത്തിൽ സമസ്ത ലോകത്തെയും ഉൾക്കൊള്ളിക്കുന്ന ദിശയിലേക്കാണ് നീങ്ങുന്നത്.” Education, 227, 228.</w:t>
      </w:r>
    </w:p>
    <w:p>
      <w:pPr>
        <w:pStyle w:val="ArticleBody"/>
        <w:jc w:val="left"/>
      </w:pPr>
      <w:r>
        <w:rPr>
          <w:rFonts w:ascii="Nirmala UI" w:hAnsi="Nirmala UI" w:eastAsia="Nirmala UI" w:cs="Nirmala UI"/>
        </w:rPr>
        <w:t>ഭൂമിയിലെ ശേഷിക്കുന്ന ജനസംഖ്യയെ യാതൊരു പരിഗണനയും നൽകാതെ മനുഷ്യർ ഭൂമിഗ്രഹത്തെക്കുറിച്ചുള്ള തങ്ങളുടെ പദ്ധതികൾ പ്രകടിപ്പിക്കുന്നതുപോലെ അടുത്തിടെ ഡാവോസിൽ നടന്ന സമ്മേളനങ്ങളുപോലുള്ള യോഗങ്ങളിൽ എന്താണ് നടക്കുന്നതെന്ന് ഏതു ചിന്താശീലനായ വ്യക്തിയും സ്വയം ചോദിക്കേണ്ടതാകുന്നു. അവിടെ ഏതു രഹസ്യങ്ങളാണ് ചർച്ച ചെയ്യപ്പെട്ടത്? തീർച്ചയായും, ഡാവോസ് ലോകത്തിലെ ബില്യണേർമാരുടെയും ബാങ്കർമാരുടെയും അഴിമതിക്കാരനായ രാഷ്ട്രീയപ്രവർത്തകരുടെയും ധാർമ്മികമായി വികൃതരായ മനുഷ്യരുടെയും ഭൂമിഗ്രഹത്തെക്കുറിച്ചുള്ള തങ്ങളുടെ ഉന്നതാഭിലാഷപരമായ പദ്ധതികൾ രൂപപ്പെടുത്തുന്ന നിരവധി രഹസ്യപരമായ നിയന്ത്രിതയോഗങ്ങളിൽ വെറും ഒന്നുമാത്രമാണ്.</w:t>
      </w:r>
    </w:p>
    <w:p>
      <w:pPr>
        <w:pStyle w:val="ArticleScripture"/>
        <w:jc w:val="left"/>
      </w:pPr>
      <w:r>
        <w:rPr>
          <w:rFonts w:ascii="Nirmala UI" w:hAnsi="Nirmala UI" w:eastAsia="Nirmala UI" w:cs="Nirmala UI"/>
        </w:rPr>
        <w:t>“ഈ അന്ത്യദിനങ്ങളിൽ, ദൈവം തകർന്നുതെറിപ്പിക്കപ്പെടുമെന്നു പ്രഖ്യാപിക്കുന്ന വിചിത്രമായ ഭ്രമങ്ങളും മനുഷ്യർ സൃഷ്ടിച്ച സിദ്ധാന്തങ്ങളും ഉയർന്നുവരുന്നു. ലോകീയമായ ലാഭം അന്വേഷിപ്പാൻ ലാഭലോലുപതയുടെ ആത്മാവ് മനുഷ്യരെ നയിച്ചിരിക്കുന്നു; അത്യാഡംബരവും പ്രദർശനവും മുഖാന്തരം, തങ്ങളുടെ ലക്ഷ്യം നേടുന്നതിനായി അവർ ചെയ്ത ദുഷ്കൃത്യങ്ങളെ മറച്ചുവെക്കുവാൻ അവർ ശ്രമിച്ചിരിക്കുന്നു. ഉയർന്ന വിശ്വാസസ്ഥാനങ്ങൾ വഹിക്കുന്ന മനുഷ്യർ അന്യായലാഭത്തിനായുള്ള ഈ നിയമവിരുദ്ധമായ ആഗ്രഹം വെളിപ്പെടുത്തിയിരിക്കുന്നു; അവർ ബലമായി പിരിച്ചെടുക്കലും കവർച്ചയും പ്രവർത്തിച്ചിരിക്കുന്നു; തങ്ങളുടെ ഹൃദയങ്ങളിലെ ദുഷ്ടവാഞ്ഛകളെ തൃപ്തിപ്പെടുത്തിയിരിക്കുന്നു; അങ്ങനെ നമ്മുടെ നഗരങ്ങൾ അവരുടെ ദുഷ്ടതയാൽ അഴിമതിപരമായിരിക്കുന്നു. ഈ വഞ്ചനയുടെയും കവർച്ചയുടെയും പ്രവൃത്തികളെ അവയുടെ സ്വന്തം പ്രവർത്തനങ്ങളാൽ തന്നേ താൻ വെളിച്ചത്തുകൊണ്ടുവരുമെന്നു ദൈവം പ്രഖ്യാപിച്ചിരിക്കുന്നു. ചില സാഹചര്യങ്ങളിൽ ദൈവത്തിന്റെ ന്യായവിധികൾ ഇതിനകം ഈ നഗരങ്ങളിന്മേൽ ഭാരമായി വീണുകഴിഞ്ഞിരിക്കുന്നു.”</w:t>
      </w:r>
    </w:p>
    <w:p>
      <w:pPr>
        <w:pStyle w:val="ArticleScripture"/>
        <w:jc w:val="left"/>
      </w:pPr>
      <w:r>
        <w:rPr>
          <w:rFonts w:ascii="Nirmala UI" w:hAnsi="Nirmala UI" w:eastAsia="Nirmala UI" w:cs="Nirmala UI"/>
        </w:rPr>
        <w:t>“യെശയ്യാവു 8:8–12 ഉദ്ധരിച്ചിരിക്കുന്നു.” റിവ്യൂ ആൻഡ് ഹെറാൾഡ്, ജൂലൈ 18, 1907.</w:t>
      </w:r>
    </w:p>
    <w:p>
      <w:pPr>
        <w:pStyle w:val="ArticleBody"/>
        <w:jc w:val="left"/>
      </w:pPr>
      <w:r>
        <w:rPr>
          <w:rFonts w:ascii="Nirmala UI" w:hAnsi="Nirmala UI" w:eastAsia="Nirmala UI" w:cs="Nirmala UI"/>
        </w:rPr>
        <w:t>മുമ്പത്തെ ഭാഗത്തിൽ പ്രവചിച്ചതുപോലെ നഗരങ്ങൾ അഴിമതിപരമായിത്തീർന്നിരിക്കുന്നു; ആ അഴിമതി യെശയ്യാവു എട്ടാം അധ്യായത്തിൽ പറയുന്ന ദുഷ്ടസഖ്യത്തിന്റെ ഫലമായാണ് ഉണ്ടായിരിക്കുന്നത്. “ഉയർന്ന വിശ്വാസസ്ഥാനങ്ങൾ കൈവശം വഹിക്കുന്ന പുരുഷന്മാർ” അവരുടെ “അന്യായമായ ലാഭലാൽസ്യം” “വെളിപ്പെടുത്തിയതുകൊണ്ടാണ്” അവ അഴിമതിപരമായിത്തീർന്നത്. ജോർജ് സോറോസ് പോലുള്ള കമ്മ്യൂണിസ്റ്റുകളുടെ ധനസഹായത്താൽ അറ്റോർണി ജനറലുമാർ തിരഞ്ഞെടുക്കപ്പെട്ട സംസ്ഥാനങ്ങളിൽ ഈ അഴിമതിപരമായ നഗരങ്ങളെ എളുപ്പത്തിൽ കാണാം. വാഷിംഗ്ടൺ, ഡി.സി.-യിൽ അഴിമതിപരമായ രാഷ്ട്രീയക്കാരാൽ നിലവിലുള്ള നിയമങ്ങൾ നടപ്പാക്കപ്പെടാതെ പോകുമ്പോഴും അത് കാണാം. നാൻസി പെലോസി, ആഡം ഷിഫ് എന്നിവരെപ്പോലുള്ള വ്യക്തികൾ ഉദാഹരിക്കുന്നതുപോലെ, രാഷ്ട്രീയ വർണരേഖയുടെ മറുവശത്തുള്ളവർക്കെതിരെ മാത്രം പ്രയോഗിക്കപ്പെടുന്ന നിയമങ്ങളാലും അത് കാണാം.</w:t>
      </w:r>
    </w:p>
    <w:p>
      <w:pPr>
        <w:pStyle w:val="ArticleScripture"/>
        <w:jc w:val="left"/>
      </w:pPr>
      <w:r>
        <w:rPr>
          <w:rFonts w:ascii="Nirmala UI" w:hAnsi="Nirmala UI" w:eastAsia="Nirmala UI" w:cs="Nirmala UI"/>
        </w:rPr>
        <w:t>യഹോവയ്‌ക്കെതിരെ അതിക്രമം ചെയ്തു കള്ളം പറയുകയും, നമ്മുടെ ദൈവത്തെ വിട്ട് പിന്മാറുകയും, പീഡനവും കലഹവും പ്രസ്താവിക്കുകയും, ഹൃദയത്തിൽ നിന്നു വ്യാജവചനങ്ങൾ ഗർഭം ധരിച്ചു ഉച്ചരിക്കുകയും ചെയ്യുന്നതാകുന്നു. ന്യായം പിന്നോട്ടു തള്ളപ്പെട്ടിരിക്കുന്നു; നീതി ദൂരെയായി നിൽക്കുന്നു; സത്യം വീഥിയിൽ വീണിരിക്കുന്നു; സമത്വത്തിനു അകത്തു കടക്കുവാൻ കഴിയുന്നില്ല. അതെ, സത്യം ഇല്ലായ്മയായിരിക്കുന്നു; ദോഷത്തിൽ നിന്നു പിന്മാറുന്നവൻ തനിക്കുതന്നെ ഇരയാകുന്നു; യഹോവ അതു കണ്ടു; ന്യായം ഇല്ലായിരുന്നതു അവന്നു അനിഷ്ടമായി. യെശയ്യാവു 59:13–15.</w:t>
      </w:r>
    </w:p>
    <w:p>
      <w:pPr>
        <w:pStyle w:val="ArticleBody"/>
        <w:jc w:val="left"/>
      </w:pPr>
      <w:r>
        <w:rPr>
          <w:rFonts w:ascii="Nirmala UI" w:hAnsi="Nirmala UI" w:eastAsia="Nirmala UI" w:cs="Nirmala UI"/>
        </w:rPr>
        <w:t>Review and Herald എന്നതിലെ മുമ്പത്തെ ഭാഗത്തിൽ, ഉയർന്ന വിശ്വാസപദവികൾ വഹിക്കുന്ന പുരുഷന്മാർ, തങ്ങൾക്കു മാത്രമായി “insider trading” നിയമവിധേയമാക്കുന്നതിനായുള്ള അവരുടെ നിയമനിർമാണപ്രവർത്തനങ്ങളാൽ, അവരുടെ Wall Street പോർട്ട്ഫോളിയോകൾ എല്ലായ്പ്പോഴും സാധ്യമായ ഏറ്റവും മികച്ച ലാഭവിഹിതങ്ങളെക്കാൾ മുകളിലാകുന്ന അഴിമതിഗ്രസ്തരായ രാഷ്ട്രീയക്കാരെ തിരിച്ചറിയിക്കുന്നു; മറ്റാരും അങ്ങനെ ചെയ്യുന്നില്ല. Martha Stewart-ന്റെ ചരിത്രം വീണ്ടും പരിശോധിക്കൂ. ആ ഭാഗത്തിലെ നഗരങ്ങൾ അവരുടെ ദുഷ്ടതയാൽ അഴിമതിഗ്രസ്തങ്ങളായിരിക്കുന്നു; ആഗോളവാദി Democrats ഭരിക്കുന്ന നഗരങ്ങളിലെയും സംസ്ഥാനങ്ങളിലെയും സാഹചര്യത്തിൽ ഇത് പ്രത്യേകിച്ചും വ്യക്തമായി കാണപ്പെടുന്നു.</w:t>
      </w:r>
    </w:p>
    <w:p>
      <w:pPr>
        <w:pStyle w:val="ArticleBody"/>
        <w:jc w:val="left"/>
      </w:pPr>
      <w:r>
        <w:rPr>
          <w:rFonts w:ascii="Nirmala UI" w:hAnsi="Nirmala UI" w:eastAsia="Nirmala UI" w:cs="Nirmala UI"/>
        </w:rPr>
        <w:t>അവസാന നാളുകളിലെ ദുഷ്ട സഖ്യം വ്യാളിയും മൃഗവും വ്യാജപ്രവാചകനും ഉൾക്കൊള്ളുന്നതാകുന്നു; മൃഗത്തിനും വ്യാജപ്രവാചകനും തങ്ങളുടേതായ ദുഷ്ടമായ പ്രവാചകസ്വഭാവലക്ഷണങ്ങൾ ഉണ്ടെങ്കിലും, ഉദാരവാദ ആഗോളത്വത്തിൽ അത്ര വ്യക്തമായി പ്രത്യക്ഷമാകുന്ന ലക്ഷണങ്ങൾ വ്യാളിയുടേതായ സ്വഭാവഗുണങ്ങളാകുന്നു.</w:t>
      </w:r>
    </w:p>
    <w:p>
      <w:pPr>
        <w:pStyle w:val="ArticleScripture"/>
        <w:jc w:val="left"/>
      </w:pPr>
      <w:r>
        <w:rPr>
          <w:rFonts w:ascii="Nirmala UI" w:hAnsi="Nirmala UI" w:eastAsia="Nirmala UI" w:cs="Nirmala UI"/>
        </w:rPr>
        <w:t>“വെളിപ്പാട് 17:13–14 ഉദ്ധരിച്ചിരിക്കുന്നു. ‘ഇവർക്ക് ഒരേ മനസ്സാകുന്നു.’ സർവ്വവ്യാപകമായ ഐക്യബന്ധം ഉണ്ടായിരിക്കും, ഒരു മഹത്തായ സമരസത്വം, സാത്താന്റെ ശക്തികളുടെ ഒരു കൂട്ടായ്മ. ‘അവർ തങ്ങളുടെ ശക്തിയും അധികാരവും മൃഗത്തിന് ഏല്പിക്കും.’ ഇങ്ങനെ, മനസ്സാക്ഷിയുടെ നിർദ്ദേശപ്രകാരം ദൈവത്തെ ആരാധിക്കുന്നതിനുള്ള മതസ്വാതന്ത്ര്യത്തിന്നും സ്വാതന്ത്ര്യത്തിന്നും എതിരായി, അതേ സ്വേച്ഛാധിപത്യപരവും പീഡനപരവുമായ ശക്തി വെളിപ്പെടുന്നു; അത്തരം ശക്തിയേയാണ് ഭൂതകാലത്തിൽ പാപ്പത്വം പ്രകടിപ്പിച്ചത്, റോമീയമതത്തിന്റെ മതാചാരങ്ങളോടും അനുഷ്ഠാനങ്ങളോടും അനുസരിക്കുവാൻ ധൈര്യമായി നിരസിച്ചവരെ അതു പീഡിപ്പിച്ചപ്പോൾ.”</w:t>
      </w:r>
    </w:p>
    <w:p>
      <w:pPr>
        <w:pStyle w:val="ArticleScripture"/>
        <w:jc w:val="left"/>
      </w:pPr>
      <w:r>
        <w:rPr>
          <w:rFonts w:ascii="Nirmala UI" w:hAnsi="Nirmala UI" w:eastAsia="Nirmala UI" w:cs="Nirmala UI"/>
        </w:rPr>
        <w:t>“അവസാനദിനങ്ങളിൽ നടത്തപ്പെടേണ്ട ഈ യുദ്ധത്തിൽ, യഹോവയുടെ ന്യായപ്രമാണത്തോടുള്ള നിഷ്ഠയിൽ നിന്ന് പിന്തിരിഞ്ഞുപോയ സകല ദുഷിത ശക്തികളും ദൈവത്തിന്റെ ജനത്തിനെതിരെ ഒന്നിച്ചു ചേരും. ഈ യുദ്ധത്തിൽ നാലാം കല്പനയിലെ ശബ്ബത്ത് തന്നെയായിരിക്കും പ്രധാന വിവാദവിഷയം; കാരണം ശബ്ബത്ത് കല്പനയിൽ മഹത്തായ ന്യായപ്രമാണദാതാവ് താനെത്തന്നെ ആകാശത്തിന്റെയും ഭൂമിയുടെയും സ്രഷ്ടാവായി തിരിച്ചറിയിക്കുന്നു.” The Seventh-day Adventist Bible Commentary, 983.</w:t>
      </w:r>
    </w:p>
    <w:p>
      <w:pPr>
        <w:pStyle w:val="ArticleBody"/>
        <w:jc w:val="left"/>
      </w:pPr>
      <w:r>
        <w:rPr>
          <w:rFonts w:ascii="Nirmala UI" w:hAnsi="Nirmala UI" w:eastAsia="Nirmala UI" w:cs="Nirmala UI"/>
        </w:rPr>
        <w:t>മൃഗത്തിന്റെയും മതത്യാഗിയായ പ്രൊട്ടസ്റ്റന്റിസത്തിന്റെയും പ്രവാചകസ്വഭാവലക്ഷണങ്ങളെ നാം അടുത്ത ലേഖനങ്ങളിൽ പരിഗണിക്കും. ഞായറാഴ്ച നിയമനിർമ്മാണം പ്രാബല്യത്തിൽ കൊണ്ടുവരുന്നതിൽ ഏത് രാഷ്ട്രീയകക്ഷിയാണ് മുന്നണിയിൽ നിൽക്കുകയും പിന്നാമ്പുറത്തിൽ നൂൽകൊക്കുകൾ വലിക്കുകയും ചെയ്യുന്നതെന്ന കാര്യത്തിൽ വെളിപ്പെടുത്തപ്പെട്ടിരിക്കുന്നതു എന്തെന്നത് തിരിച്ചറിയുന്നതു പ്രധാനമാണ്. തീർച്ചയായും, ഞായറാഴ്ചനിയമത്തിന്റെ വിഷയത്തിൽ ഇരു കക്ഷികളും (ഡെമോക്രാറ്റും റിപ്പബ്ലിക്കനും) ഒന്നിച്ചുചേരുന്നു; അതുപോലെ തന്നെയാണ് ഫരിസേയരും സദ്ദൂകായരും ക്രൂശിന്റെ സന്ദർഭത്തിൽ ഒന്നിച്ചുചേർന്നത്. എങ്കിലും, “പ്രൊട്ടസ്റ്റന്റ്” അഥവാ “മതത്യാഗിയായ പ്രൊട്ടസ്റ്റന്റ്” എന്ന വിശേഷണം ഡെമോക്രാറ്റിക് പാർട്ടിയുമായി ബന്ധിപ്പിക്കാമെന്നു സൂചിപ്പിക്കുന്നതിനുള്ള ന്യായസംഗതമായ യാതൊരു കാരണവും ഇല്ല; കാരണം അത് വ്യക്തമായി മഹാസർപ്പശക്തിയാണ്.</w:t>
      </w:r>
    </w:p>
    <w:p>
      <w:pPr>
        <w:pStyle w:val="ArticleBody"/>
        <w:jc w:val="left"/>
      </w:pPr>
      <w:r>
        <w:rPr>
          <w:rFonts w:ascii="Nirmala UI" w:hAnsi="Nirmala UI" w:eastAsia="Nirmala UI" w:cs="Nirmala UI"/>
        </w:rPr>
        <w:t>ഒരുലക്ഷത്തി നാല്പത്തിനാലായിരം പേർക്ക് മുദ്രയിടപ്പെടുന്നതിന്റെ ചരിത്രം തന്നെയാണ് യെശയ്യാവിന്റെ എട്ടാം അധ്യായത്തിലെ ദുഷ്ടസഖ്യം തിരിച്ചറിയപ്പെടുന്ന ചരിത്രം. ആ ചരിത്രം 2001 സെപ്റ്റംബർ 11-ന് ആരംഭിച്ചു; അന്നപ്പോൾ നാലാമത്തെ പ്രസിഡന്റ്‌, രണ്ടാമനായ ബുഷ്, അധികാരത്തിലായിരുന്നു. ആ ചരിത്രത്തിൽ ആറാമത്തെ പ്രസിഡന്റ്‌ 2016-ൽ എത്തിച്ചേരും; അവൻ ഗ്രേസ്യയുടെ സകല രാജ്യത്തെയും ഉണർത്തും (ഇളക്കിവിടും), കാരണം ഭൂമിയുടെ സിംഹാസനത്തിലേക്ക് മൃഗത്തെ പുനഃസ്ഥാപിക്കുന്ന പ്രവൃത്തി നിർവഹിക്കുന്ന മഹാസർപ്പത്തിന്റെ ശക്തിയുടെയും വിശ്വാസഭ്രഷ്ടമായ പ്രൊട്ടസ്റ്റന്റിസത്തിന്റെയും ഇടയിലുള്ള പോരാട്ടത്തിലേക്ക് ലോകത്തെ അവൻ ഉണർത്തും.</w:t>
      </w:r>
    </w:p>
    <w:p>
      <w:pPr>
        <w:pStyle w:val="ArticleBody"/>
        <w:jc w:val="left"/>
      </w:pPr>
      <w:r>
        <w:rPr>
          <w:rFonts w:ascii="Nirmala UI" w:hAnsi="Nirmala UI" w:eastAsia="Nirmala UI" w:cs="Nirmala UI"/>
        </w:rPr>
        <w:t>ട്രംപിനെതിരായ അന്ധവും വിവേചനശൂന്യവുമായി ഉള്ള വൈരാഗ്യം അനേകരാൽ ഒരു തരത്തിലുള്ള ഭ്രാന്തായി തിരിച്ചറിയപ്പെടുന്നു; കാരണം, അത് അസത്യസന്ധതയുടെയും അതാർക്കികമായ തർക്കശൈലിയുടെയും അടിസ്ഥാനത്തിലാണ് നിലകൊള്ളുന്നത്. ട്രംപിനെതിരായ ന്യായീകരിക്കാനാവാത്ത ഈ ദ്വേഷത്തെ ലോകം നിർവചിക്കാൻ ശ്രമിക്കുന്നു; എന്നാൽ യാഥാർഥ്യം എന്തെന്നാൽ, ആഗോളവാദികളുടെ ഭാഗത്തുനിന്നുള്ള ഇത് ലളിതമായ ഒരു മാനുഷിക ഭ്രാന്തല്ല; മറിച്ച്, ഒരു ലക്ഷത്തി നാൽപ്പത്തിനാലായിരം പേരുടെ മുദ്രയിടലിന്റെ ചരിത്രകാലയളവിൽ പ്രവചനത്തിന്റെ നിവൃത്തി അതീന്ദ്രിയമായി പ്രകടമാകുന്നതാകുന്നു.</w:t>
      </w:r>
    </w:p>
    <w:p>
      <w:pPr>
        <w:pStyle w:val="ArticleScripture"/>
        <w:jc w:val="left"/>
      </w:pPr>
      <w:r>
        <w:rPr>
          <w:rFonts w:ascii="Nirmala UI" w:hAnsi="Nirmala UI" w:eastAsia="Nirmala UI" w:cs="Nirmala UI"/>
        </w:rPr>
        <w:t>“ഇപ്പോൾ വിഗ്രഹാരാധനയ്ക്ക് ഏകദേശം ഏല്പിക്കപ്പെട്ടിരിക്കുന്ന ആയിരക്കണക്കിന് നഗരങ്ങളുടെ സമീപിച്ചുകൊണ്ടിരിക്കുന്ന നാശത്തെക്കുറിച്ച് ദൈവത്തിന്റെ ജനങ്ങൾക്ക് ഒരു ബോധമുണ്ടായിരുന്നെങ്കിൽ എത്ര നന്നായിരുന്നു! എന്നാൽ സത്യം പ്രഖ്യാപിച്ചുകൊണ്ടിരിക്കേണ്ടവരിൽ പലരും തങ്ങളുടെ സഹോദരന്മാരെ കുറ്റം ചുമത്തുകയും അപലപിക്കുകയും ചെയ്യുന്നു. ദൈവത്തിന്റെ മാനസാന്തരപ്പെടുത്തുന്ന ശക്തി മനസ്സുകളിന്മേൽ വരുമ്പോൾ, ഒരു വ്യക്തമായ മാറ്റം സംഭവിക്കും. മനുഷ്യർക്കു വിമർശിക്കാനും ഇടിച്ചുതകർക്കാനും ഒരു പ്രവണതയും ഉണ്ടാകുകയില്ല. ലോകത്തേക്കു പ്രകാശം പ്രകാശിക്കുന്നതിനെ തടസ്സപ്പെടുത്തുന്ന നിലപാടിൽ അവർ നിൽക്കുകയുമില്ല. അവരുടെ വിമർശനവും അവരുടെ കുറ്റാരോപണവും അവസാനിക്കും. ശത്രുവിന്റെ ശക്തികൾ യുദ്ധത്തിനായി ഒരുങ്ങിക്കൊണ്ടിരിക്കുന്നു. കഠിനമായ സംഘർഷങ്ങൾ നമ്മുടെ മുമ്പിലുണ്ട്. എന്റെ സഹോദരന്മാരും സഹോദരിമാരും, ഒന്നിച്ചുചേരുക, ഒന്നിച്ചുചേരുക. ക്രിസ്തുവിനോടു ബന്ധപ്പെട്ടു നിൽക്കുക. ‘നിങ്ങൾ, ഒരു കൂട്ടുകെട്ട് എന്നു പറയരുതു; ... അവർ ഭയപ്പെടുന്നതു നിങ്ങൾ ഭയപ്പെടരുതു; ഭ്രമിക്കയും അരുതു. സൈന്യങ്ങളുടെ യഹോവയെ തന്നേ പരിശുദ്ധനെന്നു എണ്ണുവിൻ; അവൻ തന്നേ നിങ്ങളുടെ ഭയവും അവൻ തന്നേ നിങ്ങളുടെ ഭീതിയും ആയിരിക്കട്ടെ. അവൻ ഒരു വിശുദ്ധമന്ദിരമായിരിക്കും; എങ്കിലും യിസ്രായേലിന്റെ രണ്ടു ഗൃഹങ്ങൾക്കും ഇടർച്ചക്കല്ലും അപമാനപ്പാറയും, യെരൂശലേമിലെ നിവാസികൾക്കു ഒരു കണിയും ഒരു വലയും ആയിരിക്കും. അവരിൽ പലരും ഇടറി വീണു തകർന്നുപോകും; അവർ കുടുങ്ങി പിടിക്കപ്പെടുകയും ചെയ്യും.’</w:t>
      </w:r>
    </w:p>
    <w:p>
      <w:pPr>
        <w:pStyle w:val="ArticleScripture"/>
        <w:jc w:val="left"/>
      </w:pPr>
      <w:r>
        <w:rPr>
          <w:rFonts w:ascii="Nirmala UI" w:hAnsi="Nirmala UI" w:eastAsia="Nirmala UI" w:cs="Nirmala UI"/>
        </w:rPr>
        <w:t>“ലോകം ഒരു നാടകവേദിയാണ്. അതിലെ വാസികളായ അഭിനേതാക്കൾ അവസാന മഹാനാടകത്തിൽ തങ്ങളുടെ പങ്ക് അവതരിപ്പിക്കേണ്ടതിന്നു തയ്യാറെടുക്കുന്നു. ദൈവം കണ്ണിൽപ്പെടാതെയായി. മനുഷ്യജനസമൂഹത്തിന്റെ മഹാഭൂരിപക്ഷത്തിനിടയിൽ ഐക്യം ഇല്ല; സ്വാർത്ഥലക്ഷ്യങ്ങൾ സാധിപ്പിക്കേണ്ടതിന്നു മനുഷ്യർ കൂട്ടുകൂടുന്നിടത്തോളം മാത്രം ഒരു ഐക്യം കാണപ്പെടുന്നു. ദൈവം നോക്കിക്കൊണ്ടിരിക്കുന്നു. അവന്റെ വിരോധികളായ പ്രജകളെ സംബന്ധിച്ചുള്ള അവന്റെ ഉദ്ദേശ്യങ്ങൾ നിർവൃതിയിലേക്കെത്തും. ലോകം മനുഷ്യരുടെ കയ്യിൽ ഏല്പിക്കപ്പെട്ടിട്ടില്ല; എങ്കിലും ആശയക്കുഴപ്പത്തിന്റെയും അവ്യവസ്ഥയുടെയും ഘടകങ്ങൾ ഒരു കാലത്തേക്ക് മേൽക്കോയ്മ പുലർത്തുവാൻ ദൈവം അനുവദിച്ചുകൊണ്ടിരിക്കുന്നു. താഴെയുള്ള ഭാഗത്തുനിന്നുള്ള ഒരു ശക്തി നാടകത്തിലെ അവസാന മഹാദൃശ്യങ്ങൾ വരുത്തിക്കൊണ്ടുവരുവാൻ പ്രവർത്തിച്ചുകൊണ്ടിരിക്കുന്നു,—സാത്താൻ ക്രിസ്തുവായി വന്ന്, രഹസ്യസംഘങ്ങളിൽ തങ്ങളെത്തന്നെ ബന്ധിച്ചുകെട്ടുന്നവരിൽ സർവ്വവിധ അധർമ്മവഞ്ചനയോടുകൂടെ പ്രവർത്തിച്ചുകൊണ്ടിരിക്കുന്നു. കൂട്ടുകെട്ടിനായുള്ള വാഞ്ഛയ്ക്ക് വഴങ്ങുന്നവർ ശത്രുവിന്റെ പദ്ധതികൾ തന്നെ നിർവഹിച്ചുകൊണ്ടിരിക്കുന്നു. കാരണത്തിനു പിന്നാലെ ഫലം വരും.”</w:t>
      </w:r>
    </w:p>
    <w:p>
      <w:pPr>
        <w:pStyle w:val="ArticleScripture"/>
        <w:jc w:val="left"/>
      </w:pPr>
      <w:r>
        <w:rPr>
          <w:rFonts w:ascii="Nirmala UI" w:hAnsi="Nirmala UI" w:eastAsia="Nirmala UI" w:cs="Nirmala UI"/>
        </w:rPr>
        <w:t>“അപരാധം അതിന്റെ പരിധിയിലേക്കു ഏതാണ്ട് എത്തിച്ചേർന്നിരിക്കുന്നു. ആശയക്കുഴപ്പം ലോകത്തെ നിറച്ചിരിക്കുന്നു; മനുഷ്യരിന്മേൽ വളരെ വേഗത്തിൽ ഒരു മഹാഭീതി വരുവാനിരിക്കുകയാണ്. അന്ത്യം അത്യന്തം സമീപിച്ചിരിക്കുന്നു. സത്യം അറിയുന്ന നാം ലോകത്തിന്മേൽ ഉടൻ തന്നെ അതിവിശാലമായ ഒരു അപ്രതീക്ഷിതസംഭവമായി പൊട്ടിപ്പുറപ്പെടാനിരിക്കുന്നതിനായി ഒരുങ്ങിക്കൊണ്ടിരിക്കണം.” Review and Herald, September 10, 1903.</w:t>
      </w:r>
    </w:p>
    <w:p>
      <w:pPr>
        <w:pStyle w:val="ArticleBody"/>
        <w:jc w:val="left"/>
      </w:pPr>
      <w:r>
        <w:rPr>
          <w:rFonts w:ascii="Nirmala UI" w:hAnsi="Nirmala UI" w:eastAsia="Nirmala UI" w:cs="Nirmala UI"/>
        </w:rPr>
        <w:t>മൂന്നാമത്തെ കഷ്ടതയുടെ ഇസ്ലാം “ആയിരക്കണക്കിന് നഗരങ്ങളെ” പ്രഹരിക്കാനിരിക്കുകയാണ്; സംഭവിക്കാനിരിക്കുന്ന ആ വിനാശത്തെക്കുറിച്ച് ലവോദിക്യൻ അഡ്വെന്റിസത്തിന് യാതൊരു ബോധവും ഇല്ല. യെശയ്യാവിന്റെ ദുഷ്ടസഖ്യം തന്റെ പ്രവൃത്തി നിർവഹിച്ചുകൊണ്ടിരിക്കുന്ന കാലഘട്ടത്തിൽ, “നാടകത്തിലെ അവസാന മഹാദൃശ്യങ്ങൾ വരുത്തിച്ചേർക്കുവാൻ പ്രവർത്തിക്കുന്ന” ഒരു സാത്താനിക “അധോലോകശക്തി” ഉണ്ടായിരിക്കുന്നു; ഈ കാര്യങ്ങൾ “അഭിഭൂതപ്പെടുത്തുന്ന അപ്രതീക്ഷിതത്വമായി” വരുന്നു. ട്രംപിനെതിരായി പ്രകടമാക്കപ്പെടുന്ന ഭ്രാന്തസദൃശമായ പെരുമാറ്റം അധോലോകത്തിൽനിന്നുള്ള ഒരു ശക്തിയാൽ ഉളവാകുന്നതാണ്. അത് ഭൂമിയുടെ ചരിത്രത്തിലെ അവസാന ദൃശ്യങ്ങളിലെ ഒരു ഘടകമാണ്.</w:t>
      </w:r>
    </w:p>
    <w:p>
      <w:pPr>
        <w:pStyle w:val="ArticleBody"/>
        <w:jc w:val="left"/>
      </w:pPr>
      <w:r>
        <w:rPr>
          <w:rFonts w:ascii="Nirmala UI" w:hAnsi="Nirmala UI" w:eastAsia="Nirmala UI" w:cs="Nirmala UI"/>
        </w:rPr>
        <w:t>ഇതു ട്രംപിനുള്ള ഒരു അനുമോദനമായി മനസ്സിലാക്കരുത്; പരാജയപ്പെടാത്ത ദൈവത്തിന്റെ വചനമത്രേ ഇതു. ഒരുലക്ഷത്തി നാൽപ്പത്തിനാലായിരം പേരുടെ മുദ്രവെയ്പ്പിന്റെ കാലത്ത് ദൈവം മുകളിൽനിന്ന് തന്റെ ശക്തി പകർന്നുകൊണ്ടിരിക്കുമ്പോൾ, സാത്താൻ താഴെനിന്ന് തന്റെ ശക്തി പ്രവർത്തിപ്പിച്ചുകൊണ്ടിരിക്കുന്നു.</w:t>
      </w:r>
    </w:p>
    <w:p>
      <w:pPr>
        <w:pStyle w:val="ArticleScripture"/>
        <w:jc w:val="left"/>
      </w:pPr>
      <w:r>
        <w:rPr>
          <w:rFonts w:ascii="Nirmala UI" w:hAnsi="Nirmala UI" w:eastAsia="Nirmala UI" w:cs="Nirmala UI"/>
        </w:rPr>
        <w:t>“മൂന്നാമത്തെ ദൂതന്റെ സന്ദേശത്തിന്റെ ആത്മാവും ശക്തിയും നമുക്കുണ്ടാകണമെങ്കിൽ, നാം ന്യായപ്രമാണവും സുവിശേഷവും ഒരുമിച്ച് അവതരിപ്പിക്കണം; കാരണം അവ കൈകോർത്തുനടക്കുന്നതാണ്. താഴെയിൽനിന്നുള്ള ഒരു ശക്തി ദൈവത്തിന്റെ ന്യായപ്രമാണത്തെ അസാധുവാക്കുകയും, ക്രിസ്തു നമ്മുടെ നീതിയാകുന്നു എന്ന സത്യത്തെ ചവിട്ടിമെതിക്കയും ചെയ്യേണ്ടതിന്ന് അനുസരണക്കേടിന്റെ മക്കളെ ഉണർത്തിക്കൊണ്ടിരിക്കുമ്പോൾ, മുകളിൽനിന്നുള്ള ഒരു ശക്തി വിശ്വസ്തരായവരുടെ ഹൃദയങ്ങളിൽ പ്രവർത്തിച്ചുകൊണ്ടിരിക്കുന്നു; ന്യായപ്രമാണത്തെ ഉയർത്തിപ്പിടിക്കാനും, യേശുവിനെ സമ്പൂർണ്ണ രക്ഷകനായി ഉയർത്തിക്കാണിക്കാനും. ദൈവത്തിന്റെ ശക്തി ദൈവജനത്തിന്റെ അനുഭവത്തിലേക്ക് കൊണ്ടുവരപ്പെടാതെ ഇരിക്കുമെങ്കിൽ, വ്യാജ സിദ്ധാന്തങ്ങളും ആശയങ്ങളും മനസ്സുകളെ അടിമകളാക്കും; ക്രിസ്തുവും അവന്റെ നീതിയും അനേകരുടെ അനുഭവത്തിൽനിന്ന് ഒഴിഞ്ഞുപോകും; അവരുടെ വിശ്വാസം ശക്തിയില്ലാത്തതും ജീവൻരഹിതവുമായിരിക്കും.” Gospel Workers, 161.</w:t>
      </w:r>
    </w:p>
    <w:p>
      <w:pPr>
        <w:pStyle w:val="ArticleBody"/>
        <w:jc w:val="left"/>
      </w:pPr>
      <w:r>
        <w:rPr>
          <w:rFonts w:ascii="Nirmala UI" w:hAnsi="Nirmala UI" w:eastAsia="Nirmala UI" w:cs="Nirmala UI"/>
        </w:rPr>
        <w:t>ഉടൻ വരുവാനിരിക്കുന്ന ഞായറാഴ്ച നിയമത്തിന് മുമ്പും അതിലേക്കു നയിച്ചും സംഭവിക്കുന്ന സാത്താനിക ശക്തിയുടെ പ്രകടനം, ഉടൻ വരുവാനിരിക്കുന്ന ഞായറാഴ്ച നിയമത്തിൽ സംഭവിക്കുന്ന സാത്താന്റെ ശക്തിയുടെ പരമാവധി പ്രവർത്തിയെ പ്രതീകീകരിക്കുന്നു.</w:t>
      </w:r>
    </w:p>
    <w:p>
      <w:pPr>
        <w:pStyle w:val="ArticleScripture"/>
        <w:jc w:val="left"/>
      </w:pPr>
      <w:r>
        <w:rPr>
          <w:rFonts w:ascii="Nirmala UI" w:hAnsi="Nirmala UI" w:eastAsia="Nirmala UI" w:cs="Nirmala UI"/>
        </w:rPr>
        <w:t>“ദൈവത്തിന്റെ ന്യായപ്രമാണത്തെ ലംഘിച്ചുകൊണ്ട് പാപ്പാസ്ഥാനത്തിന്റെ സ്ഥാപനത്തെ നടപ്പാക്കുന്ന ഉത്തരവിലൂടെ, നമ്മുടെ ജാതി നീതിയിൽനിന്ന് പൂർണ്ണമായി തന്നെ വേർതിരിച്ചുകളയും. പ്രൊട്ടസ്റ്റന്റിസം റോമൻ ശക്തിയുടെ കൈ പിടിക്കുവാൻ ആ വിടവിനു കുറുകെ തന്റെ കൈ നീട്ടുമ്പോൾ, ആത്മവാദവുമായി കൈകോർക്കുവാൻ ആ അഗാധത്തിനുമീതെ എത്തിച്ചേരുമ്പോൾ, ഈ ത്രിവിധ ഐക്യത്തിന്റെ സ്വാധീനത്തിൽ നമ്മുടെ രാജ്യം പ്രൊട്ടസ്റ്റന്റ്-റിപ്പബ്ലിക്കൻ ഭരണരൂപമായ തന്റെ ഭരണഘടനയിലെ ഓരോ സിദ്ധാന്തവും തള്ളിക്കളകയും, പാപ്പാത്വത്തിന്റെ വ്യാജബോധനങ്ങളും വഞ്ചനകളും പ്രചരിപ്പിക്കുന്നതിന് സൗകര്യം ഒരുക്കുകയും ചെയ്യുമ്പോൾ, അപ്പോൾ സാത്താന്റെ അത്ഭുതകരമായ പ്രവർത്തനസമയം വന്നിരിക്കുന്നു എന്നും അന്ത്യം സമീപിച്ചിരിക്കുന്നു എന്നും നമുക്ക് അറിയാം.” Testimonies, volume 5, 451.</w:t>
      </w:r>
    </w:p>
    <w:p>
      <w:pPr>
        <w:pStyle w:val="ArticleBody"/>
        <w:jc w:val="left"/>
      </w:pPr>
      <w:r>
        <w:rPr>
          <w:rFonts w:ascii="Nirmala UI" w:hAnsi="Nirmala UI" w:eastAsia="Nirmala UI" w:cs="Nirmala UI"/>
        </w:rPr>
        <w:t>ഇപ്പോൾ അടിത്തട്ടിൽ നിന്നുയർന്ന്, അമേരിക്കൻ ഐക്യനാടുകളിൽ മഹാസർപ്പത്തിന്റെ ആഗോളവാദി പ്രതിനിധികളിൽ തന്റെ പ്രവർത്തനങ്ങൾ പ്രകടമാക്കിക്കൊണ്ടിരിക്കുന്ന ആ പ്രേരണ, ഞായറാഴ്ച നിയമം നിലവിൽ വന്നശേഷം ലോകത്തിലെ ജാതികളിൽ വീണ്ടും പുനരുത്പാദിപ്പിക്കപ്പെടും. ഇപ്പോഴുതന്നെ ലോകത്തിലെ ജാതികൾ ട്രംപിനെക്കുറിച്ച് അതേ അതീന്ദ്രിയ ഭ്രാന്ത് പ്രകടമാക്കിക്കൊണ്ടിരിക്കുന്നു.</w:t>
      </w:r>
    </w:p>
    <w:p>
      <w:pPr>
        <w:pStyle w:val="ArticleScripture"/>
        <w:jc w:val="left"/>
      </w:pPr>
      <w:r>
        <w:rPr>
          <w:rFonts w:ascii="Nirmala UI" w:hAnsi="Nirmala UI" w:eastAsia="Nirmala UI" w:cs="Nirmala UI"/>
        </w:rPr>
        <w:t>“വിദേശജനതകൾ അമേരിക്കൻ ഐക്യനാടുകളുടെ മാതൃക പിന്തുടരും. അവൾ മുന്നിട്ട് നയിച്ചാലും, അതേ പ്രതിസന്ധി ലോകത്തിന്റെ സകല ഭാഗങ്ങളിലുമുള്ള നമ്മുടെ ജനത്തിന്മേലും വരും.” Testimonies, volume 6, 395.</w:t>
      </w:r>
    </w:p>
    <w:p>
      <w:pPr>
        <w:pStyle w:val="ArticleBody"/>
        <w:jc w:val="left"/>
      </w:pPr>
      <w:r>
        <w:rPr>
          <w:rFonts w:ascii="Nirmala UI" w:hAnsi="Nirmala UI" w:eastAsia="Nirmala UI" w:cs="Nirmala UI"/>
        </w:rPr>
        <w:t>ട്രംപിനോടുള്ള തങ്ങളുടെ യുക്തിവിരുദ്ധമായ എതിർപ്പിൽ ഡെമോക്രാറ്റുകളുടെ ഭാഗത്ത് അമേരിക്കൻ ഐക്യനാടുകളുടെ റിപ്പബ്ലിക്കൻമാർ നിർവചിക്കുന്നത് ഭ്രാന്ത് എന്നു കരുതുന്നതു, വാസ്തവത്തിൽ ദാനിയേൽ പതിനൊന്നാം അധ്യായം, രണ്ടാം വാക്യത്തിന്റെ നിവൃത്തിയായി പ്രത്യക്ഷമാകുന്ന സാത്താനിക ശക്തിയുടെ അതീന്ദ്രിയ പ്രകടനമാണ്. 1989-ലെ അന്ത്യകാലം മുതൽ ആറാമത്തെ പ്രസിഡന്റായ ട്രംപ്, മുഴുവൻ ലോകത്തിലെ സോഷ്യലിസ്റ്റ് ആഗോളവാദികളെ “ഇളക്കിമറിക്കാൻ” (ഉണർത്താൻ) നിശ്ചയിക്കപ്പെട്ടവനായിരുന്നു. അവനെതിരായ വിദ്വേഷം അതീന്ദ്രിയസ്വഭാവമുള്ളതാണ്; അതു, ഉടൻ വരാനിരിക്കുന്ന ഞായറാഴ്ചാനിയമത്തിൽ കൂടുതൽ മഹത്തായ വ്യാപ്തിയിൽ എത്തിച്ചേരുന്ന സാത്താനിക ശക്തിയുടെ പ്രകടനത്തെ മുൻകൂട്ടി സൂചിപ്പിക്കുന്നു.</w:t>
      </w:r>
    </w:p>
    <w:p>
      <w:pPr>
        <w:pStyle w:val="ArticleBody"/>
        <w:jc w:val="left"/>
      </w:pPr>
      <w:r>
        <w:rPr>
          <w:rFonts w:ascii="Nirmala UI" w:hAnsi="Nirmala UI" w:eastAsia="Nirmala UI" w:cs="Nirmala UI"/>
        </w:rPr>
        <w:t>സിസ്റ്റർ വൈറ്റിന്റെ പരാമർശപ്രകാരം, താഴെ നിന്നുള്ള ശക്തിയുടെ പ്രകടനം യെശയ്യാവ് എട്ടാം അധ്യായത്തിൽ മുന്നറിയിപ്പ് നൽകുന്ന ദുഷ്ടസഖ്യത്തിന്റെ കാലത്താണ് സംഭവിക്കുന്നത്; അതേ കാലഘട്ടത്തിലാണ് ദൈവജനത്തിന്റെ മുദ്രകുത്തൽ നടക്കുന്നതും.</w:t>
      </w:r>
    </w:p>
    <w:p>
      <w:pPr>
        <w:pStyle w:val="ArticleScripture"/>
        <w:jc w:val="left"/>
      </w:pPr>
      <w:r>
        <w:rPr>
          <w:rFonts w:ascii="Nirmala UI" w:hAnsi="Nirmala UI" w:eastAsia="Nirmala UI" w:cs="Nirmala UI"/>
        </w:rPr>
        <w:t>സാക്ഷ്യം കെട്ടിപ്പൂട്ടുക; എന്റെ ശിഷ്യന്മാരുടെ ഇടയിൽ ന്യായപ്രമാണത്തെ മുദ്രയിടുക. യെശയ്യാവു 8:16.</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“അലൗകിക സ്വഭാവമുള്ള ഭയാനക ദൃശ്യങ്ങൾ, അത്ഭുതങ്ങൾ പ്രവർത്തിക്കുന്ന ഭൂതാത്മാക്കളുടെ ശക്തിയുടെ അടയാളമായി, ഉടൻ സ്വർഗ്ഗമണ്ഡലത്തിൽ വെളിപ്പെടും. പിശാചുകളുടെ ആത്മാക്കൾ ഭൂമിയിലെ രാജാക്കന്മാരുടെയും മുഴുവൻ ലോകത്തിന്റെയും അടുക്കൽ പുറപ്പെട്ടുപോയി, അവരെ വഞ്ചനയിൽ ബന്ധിച്ചുകെട്ടുകയും, സ്വർഗ്ഗത്തിന്റെ ഭരണത്തിനെതിരായ സാത്താന്റെ അവസാന പോരാട്ടത്തിൽ അവനോടുകൂടെ ഐക്യപ്പെടുവാൻ അവരെ പ്രേരിപ്പിക്കുകയും ചെയ്യും. ഈ ഏജൻസികളാൽ ഭരണാധികാരികളും പ്രജകളും ഒരുപോലെ വഞ്ചിക്കപ്പെടും. ക്രിസ്തു തന്നെയാണെന്ന് നടിച്ചും ലോകത്തിന്റെ വീണ്ടെടുപ്പുകാരനു മാത്രമായി അവകാശപ്പെട്ടിരിക്കുന്ന പദവിയും ആരാധനയും സ്വന്തമെന്നു അവകാശപ്പെട്ടും ചിലർ എഴുന്നേൽക്കും. അവർ സൌഖ്യം നല്കുന്ന അത്ഭുതകരമായ മഹിമകൾ പ്രവർത്തിക്കുകയും, തിരുവെഴുത്തുകളുടെ സാക്ഷ്യത്തെ വിരോധിക്കുന്ന സ്വർഗ്ഗത്തിൽനിന്നുള്ള വെളിപ്പാടുകൾ തങ്ങൾക്കു ലഭിച്ചിട്ടുണ്ടെന്ന് പ്രസ്താവിക്കുകയും ചെയ്യും.”</w:t>
      </w:r>
    </w:p>
    <w:p>
      <w:pPr>
        <w:pStyle w:val="ArticleScripture"/>
        <w:jc w:val="left"/>
      </w:pPr>
      <w:r>
        <w:rPr>
          <w:rFonts w:ascii="Nirmala UI" w:hAnsi="Nirmala UI" w:eastAsia="Nirmala UI" w:cs="Nirmala UI"/>
        </w:rPr>
        <w:t>വഞ്ചനയുടെ മഹാനാടകത്തിലെ പരമാവധി ഘട്ടമായി, സാത്താൻ തന്നെയാണ് ക്രിസ്തുവിന്റെ രൂപം ധരിക്കുക. രക്ഷകന്റെ വരവിനെ തന്റെ പ്രത്യാശകളുടെ പര്യവസാനമായി കാത്തിരിക്കുന്നതായി സഭ ദീർഘകാലമായി പ്രസ്താവിച്ചുകൊണ്ടിരിക്കുന്നു. ഇപ്പോൾ മഹാവഞ്ചകൻ ക്രിസ്തു വന്നിരിക്കുന്നു എന്നു തോന്നിക്കുമാറാക്കും. ഭൂമിയുടെ വ്യത്യസ്ത ഭാഗങ്ങളിലാകെ, സാത്താൻ മനുഷ്യരുടെ ഇടയിൽ അതിദീപ്തമായ പ്രകാശത്താൽ തിളങ്ങുന്ന മഹിമാമയനായ ഒരു സത്തയായി പ്രത്യക്ഷപ്പെടും; വെളിപ്പാടിൽ യോഹന്നാൻ നൽകിയ ദൈവപുത്രന്റെ വിവരണത്തോടു സാദൃശ്യമുള്ളവനായി. വെളിപ്പാട് 1:13–15. അവനെ ചുറ്റിയിരിക്കുന്ന മഹത്വം ഇതുവരെ മർത്യരുടെ കണ്ണുകൾ കണ്ടിട്ടുള്ള ഏതിനെയും കടത്തിവെട്ടുന്നതാകുന്നു. വിജയഘോഷം ആകാശമൊട്ടാകെ മുഴങ്ങുന്നു: ‘ക്രിസ്തു വന്നിരിക്കുന്നു! ക്രിസ്തു വന്നിരിക്കുന്നു!’ ജനങ്ങൾ അവന്റെ മുമ്പിൽ ആരാധനാഭാവത്തോടെ സാഷ്ടാംഗം വീഴുന്നു; ഭൂമിയിൽ ഇരിക്കുമ്പോൾ ക്രിസ്തു തന്റെ ശിഷ്യന്മാരെ അനുഗ്രഹിച്ചിരുന്നതുപോലെ, അവൻ തന്റെ കൈകൾ ഉയർത്തി അവരെ അനുഗ്രഹിക്കുന്നു. അവന്റെ ശബ്ദം മൃദുവും ശാന്തവുമാണ്, എങ്കിലും സംഗീതമാധുര്യം നിറഞ്ഞതാണ്. സൗമ്യവും കരുണാപൂർണവും ആയ സ്വരത്തിൽ, രക്ഷകൻ പ്രസ്താവിച്ച അതേ കൃപാപൂർണ സ്വർഗീയ സത്യങ്ങളിൽ ചിലതു അവൻ അവതരിപ്പിക്കുന്നു; ജനങ്ങളുടെ രോഗങ്ങൾ അവൻ സൌഖ്യമാക്കുന്നു; തുടർന്ന്, ക്രിസ്തുവെന്ന താൻ സ്വീകരിച്ചിരിക്കുന്ന ഭാവത്തിൽ, ശബ്ബത്ത് ഞായറാഴ്ചയായി താൻ മാറ്റിയിരിക്കുന്നു എന്നു അവകാശപ്പെടുകയും, താൻ അനുഗ്രഹിച്ചിരിക്കുന്ന ആ ദിവസത്തെ എല്ലാവരും വിശുദ്ധമായി ആചരിക്കണമെന്ന് കല്പിക്കുകയും ചെയ്യുന്നു. ഏഴാം ദിവസം വിശുദ്ധമായി ആചരിച്ചു കൊണ്ടിരിക്കാൻ ഉറച്ച് നിൽക്കുന്നവർ, വെളിച്ചവും സത്യവും കൊണ്ടു അവരുടെ അടുക്കൽ അയക്കപ്പെട്ട തന്റെ ദൂതന്മാരുടെ വാക്ക് കേൾക്കാൻ വിസമ്മതിക്കുന്നതിനാൽ, തന്റെ നാമത്തെ ദുഷിക്കുന്നവരാണെന്ന് അവൻ പ്രഖ്യാപിക്കുന്നു. ഇതുതന്നെയാണ് ശക്തവും, ഏകദേശം അതിജയിക്കാനാവാത്തതുമായ വഞ്ചന. ശിമോൻ മാഗുസ് മൂലം വഞ്ചിക്കപ്പെട്ട സമാര്യക്കാരെപ്പോലെ, ചെറിയവരിൽ നിന്നു വലിയവരുവരെയുള്ള ജനക്കൂട്ടങ്ങൾ ഈ മന്ത്രവാദങ്ങൾക്ക് ചെവികൊടുത്ത് ഇങ്ങനെ പറയുന്നു: ഇതാണ് ‘ദൈവത്തിന്റെ മഹാശക്തി.’ പ്രവൃത്തികൾ 8:10.</w:t>
      </w:r>
    </w:p>
    <w:p>
      <w:pPr>
        <w:pStyle w:val="ArticleScripture"/>
        <w:jc w:val="left"/>
      </w:pPr>
      <w:r>
        <w:rPr>
          <w:rFonts w:ascii="Nirmala UI" w:hAnsi="Nirmala UI" w:eastAsia="Nirmala UI" w:cs="Nirmala UI"/>
        </w:rPr>
        <w:t>“എന്നാൽ ദൈവത്തിന്റെ ജനങ്ങൾ വഞ്ചിക്കപ്പെടുകയില്ല. ഈ വ്യാജ ക്രിസ്തുവിന്റെ ഉപദേശങ്ങൾ തിരുവെഴുത്തുകൾക്ക് അനുസൃതമായിട്ടില്ല. അവന്റെ അനുഗ്രഹം മൃഗത്തെയും അതിന്റെ പ്രതിമയെയും ആരാധിക്കുന്നവരുടെ മേലാണ് ഉച്ചരിക്കപ്പെടുന്നത്; ഇവരെന്നാൽ ദൈവത്തിന്റെ കലർപ്പില്ലാത്ത ക്രോധം ചൊരിയപ്പെടുമെന്ന് ബൈബിൾ പ്രഖ്യാപിക്കുന്ന അതേ വർഗ്ഗക്കാരായിരിക്കുന്നു.”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നൂറിരുപത്തേഴാമത്തെ ഭാഗം</dc:title>
  <dc:subject>യേശയ്യാവിൽ നിന്നുള്ള ഉൾക്കാഴ്ചകൾ: ദുഷ്ട സഖ്യത്തിന്റെ പ്രവാചകസവിശേഷതകളുടെ അനാവരണം</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