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നൂറിരുപത്തൊമ്പതാം ഭാഗം</w:t>
      </w:r>
    </w:p>
    <w:p>
      <w:pPr>
        <w:pStyle w:val="ArticleSubtitle"/>
        <w:jc w:val="left"/>
      </w:pPr>
      <w:r>
        <w:rPr>
          <w:rFonts w:ascii="Nirmala UI" w:hAnsi="Nirmala UI" w:eastAsia="Nirmala UI" w:cs="Nirmala UI"/>
        </w:rPr>
        <w:t>പ്രവചനാത്മക പ്രാധാന്യം വെളിപ്പെടുത്തൽ: റിപ്പബ്ലിക്കൻ കൊമ്പും അന്തിമ പ്രസ്ഥാനങ്ങളും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നാം ദാനിയേൽ പതിനൊന്നാം അധ്യായത്തിലെ നാല്പതാം വാക്യം പരിഗണിച്ചുകൊണ്ടിരിക്കുന്നു; റിപ്പബ്ലിക്കൻത്വത്തിന്റെ കൊമ്പുമായി ബന്ധപ്പെട്ടിരിക്കുന്ന നാല്പതാം വാക്യത്തിലെ പ്രവാചക രേഖയെ നാം അഭിമുഖീകരിച്ചുകൊണ്ടിരിക്കുന്നു. 1989-ൽ എത്തിയ അന്ത്യകാലത്തെ അടിസ്ഥാനമാക്കിയാണു നാം ഈ പ്രയോഗം സ്ഥാപിക്കുന്നത്. ആ രേഖ 1989 മുതൽ ഉടൻ വരാനിരിക്കുന്ന ഞായറാഴ്ചാനിയമം വരെ ഉള്ള ചരിത്രത്തെ പ്രതിനിധീകരിക്കുന്നു; 508 മുതൽ 538 വരെ ഉള്ള പ്രവാചകകാലഘട്ടം അതിന്റെ പ്രതിരൂപമാണ്, ആ സമയത്ത് പാപ്പത്വത്തിന് ആദ്യമായി അധികാരം ലഭിക്കുകയും ഓർലീയാൻസ് കൗൺസിലിൽ ഒരു ഞായറാഴ്ചാനിയമം പ്രാബല്യത്തിൽ കൊണ്ടുവരികയും ചെയ്തു. അതുപോലെതന്നെ, ക്രിസ്തുവിന്റെ ജനനം മുതൽ അവന്റെ സ്നാനം വരെ ഉള്ള രേഖയും അതിന്റെ പ്രതിരൂപമാണ്.</w:t>
      </w:r>
    </w:p>
    <w:p>
      <w:pPr>
        <w:pStyle w:val="ArticleBody"/>
        <w:jc w:val="left"/>
      </w:pPr>
      <w:r>
        <w:rPr>
          <w:rFonts w:ascii="Nirmala UI" w:hAnsi="Nirmala UI" w:eastAsia="Nirmala UI" w:cs="Nirmala UI"/>
        </w:rPr>
        <w:t>1989-ലെ അന്ത്യകാലത്തിനു ശേഷമുള്ള ഐക്യനാടുകളുടെ ആറാമത്തെ പ്രസിഡന്റ് ഡൊണാൾഡ് ട്രംപ് ആണെന്നും, അവൻ 2016-ലെ തിരഞ്ഞെടുപ്പിൽ ആ വാക്യപ്രകാരം ഗ്രേഷ്യയുടെ മുഴുവൻ രാജ്യത്തെയും (ആഗോളത്വത്തെ) “കുലുക്കിച്ചുണർത്തുന്നു” (ഉണർത്തുന്നു) എന്നും ദാനിയേൽ പതിനൊന്നിന്റെ രണ്ടാം വാക്യത്തിൽ കണ്ടെത്തുന്ന പ്രവാചകചരിത്രത്തിന്റെ രേഖയും ഞങ്ങൾ ആ രേഖകളോട് ചേർക്കുന്നു.</w:t>
      </w:r>
    </w:p>
    <w:p>
      <w:pPr>
        <w:pStyle w:val="ArticleBody"/>
        <w:jc w:val="left"/>
      </w:pPr>
      <w:r>
        <w:rPr>
          <w:rFonts w:ascii="Nirmala UI" w:hAnsi="Nirmala UI" w:eastAsia="Nirmala UI" w:cs="Nirmala UI"/>
        </w:rPr>
        <w:t>അപ്പോൾ, 1989 മുതൽ ലോകത്തെ പരീക്ഷണക്കാലത്തിന്റെ സമാപ്തിയിലേക്കു—അതായത് അർമഗെദ്ദോൻ എന്ന ദൈവത്തിന്റെ മഹാദിവസത്തിലെ യുദ്ധത്തിലേക്കു—നയിച്ചുകൊണ്ടിരിക്കുന്ന, മഹാസർപ്പം, മൃഗം, കള്ളപ്രവാചകൻ എന്നിവയുടെ ത്രിവിധസംഘടനയായി രൂപംകൊള്ളുന്ന മൂന്നു ശക്തികളുമായി ബന്ധപ്പെട്ട പ്രവചനപരമായ സവിശേഷതകളെ നാം പരിഗണിക്കാൻ തുടങ്ങി. വെളിപ്പാട് പതിമൂന്നിലെ ഭൂമിയിൽനിന്നുയരുന്ന മൃഗത്തിന്റെ റിപ്പബ്ലിക്കനിസം എന്ന കൊമ്പിന്റെ രാഷ്ട്രീയഗുണങ്ങളെ തിരിച്ചറിയുന്നതിനായാണ് നാം ഈ പ്രവചനപരമായ സവിശേഷതകളെ പരിഗണിക്കുന്നത്. റിപ്പബ്ലിക്കനിസവും പ്രൊട്ടസ്റ്റന്റിസവും എന്ന രണ്ടു കൊമ്പുകൾ, ദാനിയേൽ അദ്ധ്യായം എട്ടിലെ മേദോ-പേർഷ്യയുടെ ആട്ടുകൊറ്റന്റെ രണ്ട് കൊമ്പുകളാൽ പ്രതിനിധീകരിക്കപ്പെട്ടിരുന്നു.</w:t>
      </w:r>
    </w:p>
    <w:p>
      <w:pPr>
        <w:pStyle w:val="ArticleScripture"/>
        <w:jc w:val="left"/>
      </w:pPr>
      <w:r>
        <w:rPr>
          <w:rFonts w:ascii="Nirmala UI" w:hAnsi="Nirmala UI" w:eastAsia="Nirmala UI" w:cs="Nirmala UI"/>
        </w:rPr>
        <w:t>അപ്പോൾ ഞാൻ എന്റെ കണ്ണുകൾ ഉയർത്തി നോക്കി; കണ്ടപ്പോൾ, ഇതാ, നദിയുടെ മുമ്പിൽ രണ്ടു കൊമ്പുകളുള്ള ഒരു ആട്ടുകൊറ്റൻ നിൽക്കുന്നതായി കണ്ടു; ആ രണ്ടു കൊമ്പുകളും ഉയരമുള്ളവയായിരുന്നു; എങ്കിലും ഒന്നിനു മറ്റേതിനേക്കാൾ കൂടുതൽ ഉയരമുണ്ടായിരുന്നു, കൂടാതെ കൂടുതൽ ഉയരമുള്ളത് പിന്നീട് മുളച്ചു വന്നു. ദാനിയേൽ 8:3.</w:t>
      </w:r>
    </w:p>
    <w:p>
      <w:pPr>
        <w:pStyle w:val="ArticleBody"/>
        <w:jc w:val="left"/>
      </w:pPr>
      <w:r>
        <w:rPr>
          <w:rFonts w:ascii="Nirmala UI" w:hAnsi="Nirmala UI" w:eastAsia="Nirmala UI" w:cs="Nirmala UI"/>
        </w:rPr>
        <w:t>മെദോ-പേർഷ്യ ഒരു ദ്വിമുഖ ശക്തിയായിരുന്നു; ഫ്രഞ്ച് വിപ്ലവകാലത്ത് ഫ്രാൻസ് ആയിരുന്നതുപോലെയും, ഐക്യനാടുകളും അങ്ങനെ തന്നെയുമാണ്. ഐക്യനാടുകളുടെ രണ്ടു കൊമ്പുകൾ റിപ്പബ്ലിക്കനിസവും പ്രൊട്ടസ്റ്റൻറിസവും ആകുന്നു; എന്നാൽ രണ്ടു കൊമ്പുകളുള്ള ഭൂമിയിലെ മൃഗം തന്റെ ആരംഭത്തിൽ കുഞ്ഞാടിനെപ്പോലുള്ള മൃഗമായിരുന്നതിൽ നിന്ന്, തന്റെ അവസാനത്തിൽ മഹാസർപ്പത്തെപ്പോലെ സംസാരിക്കുന്ന ഒരു മൃഗമായി മാറുന്നു. ദാനിയേൽ അദ്ധ്യായം പതിനൊന്നാം അദ്ധ്യായം നാല്പതാം വാക്യത്തിൽ, ആ കൊമ്പുകളുടെ രണ്ടു പ്രവചനരേഖകളും പരസ്പരം സമാന്തരമായി സഞ്ചരിക്കുന്നു; അവയെ ഒരുമിച്ചു പരിഗണിക്കുമ്പോൾ, അവ രണ്ടും 1798-ലെ അന്ത്യകാലത്ത് ആരംഭിക്കുന്നു. കൊമ്പുകളെ വേർതിരിച്ച് പരിശോധിക്കുമ്പോൾ, പ്രൊട്ടസ്റ്റൻറിസത്തിന്റെ കൊമ്പ് പ്രവചനപരമായി 1798-ലെ അന്ത്യകാലവുമായി ബന്ധിപ്പിക്കപ്പെടുന്നു; റിപ്പബ്ലിക്കനിസത്തിന്റെ കൊമ്പോ 1989-ലെ അന്ത്യകാലവുമായി ബന്ധിപ്പിക്കപ്പെടുന്നു.</w:t>
      </w:r>
    </w:p>
    <w:p>
      <w:pPr>
        <w:pStyle w:val="ArticleBody"/>
        <w:jc w:val="left"/>
      </w:pPr>
      <w:r>
        <w:rPr>
          <w:rFonts w:ascii="Nirmala UI" w:hAnsi="Nirmala UI" w:eastAsia="Nirmala UI" w:cs="Nirmala UI"/>
        </w:rPr>
        <w:t>ക്രിസ്തുവിന്റെ കാലത്ത് സദ്ദൂകായരും പരീശന്മാരും ചേർന്ന് രൂപംകൊണ്ടിരുന്ന സൻഹെഡ്രിൻ മുഖേന പ്രതീകീകരിക്കപ്പെട്ടതുപോലെ, ഇരു കൊമ്പുകൾക്കും ദ്വിമുഖസ്വഭാവമുണ്ട്. സദ്ദൂകായർ ഉദാരവാദികളായിരുന്നു; പരീശന്മാർ പരമ്പരാഗതവാദികളായിരുന്നു; അവർ പ്രഖ്യാപിത ശത്രുക്കളായിരുന്നെങ്കിലും, ക്രൂശിൽ ക്രിസ്തുവിനെതിരായി അവർ ഒന്നിച്ചുകൂടി. ഉടൻ വരാനിരിക്കുന്ന ഞായറാഴ്ചാനിയമത്തിന്റെ സമയത്ത്, പാതകത്തിലായ പ്രൊട്ടസ്റ്റന്റിസത്തിന്റെയും പാതകത്തിലായ റിപ്പബ്ലിക്കനിസത്തിന്റെയും ഇരു കൊമ്പുകളും, ക്രിസ്തുവിന്റെ വിശ്വസ്തമായ ഏഴാംദിവസ ശബ്ബത്ത് ആചരിക്കുന്നവർക്കെതിരായി ഒരു സഭാ-രാജ്യബന്ധം രൂപീകരിക്കും; എന്നാൽ ഭൂമിയിലെ മൃഗത്തിന്റെ ചരിത്രത്തിലൂടെ ആ ഇരു കൊമ്പുകളും മുന്നേറുമ്പോൾ, ഓരോ കൊമ്പിനും സദ്ദൂകായരുടെ ഉദാരവാദവും പരീശന്മാരുടെ പരമ്പരാഗതവാദവും മുഖേന ചിത്രീകരിക്കപ്പെടുന്ന ഒരു അന്തർവിവാദം ഉണ്ടായിരിക്കുന്നു.</w:t>
      </w:r>
    </w:p>
    <w:p>
      <w:pPr>
        <w:pStyle w:val="ArticleBody"/>
        <w:jc w:val="left"/>
      </w:pPr>
      <w:r>
        <w:rPr>
          <w:rFonts w:ascii="Nirmala UI" w:hAnsi="Nirmala UI" w:eastAsia="Nirmala UI" w:cs="Nirmala UI"/>
        </w:rPr>
        <w:t>ഇപ്പോൾ നാം റിപ്പബ്ലിക്കനിസത്തിന്റെ കൊമ്പിനെ പരിഗണിച്ചുകൊണ്ടിരിക്കുകയാണ്; ഇപ്പോൾ ഡെമോക്രാറ്റിക് പാർട്ടി അമേരിക്കൻ ഐക്യനാടുകളുടെ ചരിത്രത്തിന്റെ അത്യാദികാലത്തേക്കുതന്നെ തന്റെ ഉത്ഭവം പിന്തുടരുന്നുവെന്നതു ശ്രദ്ധിക്കണം. അത് 1828-ൽ രൂപംകൊണ്ടതായിരുന്നു; എങ്കിലും അതിന്റെ രാഷ്ട്രീയ ഉത്ഭവം തോമസ് ജെഫേഴ്സണിന്റെയും ജെയിംസ് മാഡിസണിന്റെയും അടുക്കലായിരുന്നു. മേദോ-പേർഷ്യയുടെ രണ്ടു കൊമ്പുകളുടെ സാക്ഷ്യപ്രകാരം, ഡെമോക്രാറ്റിക് പാർട്ടിയുടെ അടിമത്ത അനുകൂല നിലപാടിനെ എതിർത്തുകൊണ്ട് 1854-ൽ റിപ്പബ്ലിക്കൻ പാർട്ടി സ്ഥാപിക്കപ്പെട്ടു. അതിനാൽ ദാനിയേൽ അദ്ധ്യായം എട്ടിലെ “ഉയർന്ന” കൊമ്പ് അതായിരുന്നു; കാരണം ഒടുവിൽ ഉയർന്നുവന്ന കൊമ്പ് അതായിരുന്നു.</w:t>
      </w:r>
    </w:p>
    <w:p>
      <w:pPr>
        <w:pStyle w:val="ArticleBody"/>
        <w:jc w:val="left"/>
      </w:pPr>
      <w:r>
        <w:rPr>
          <w:rFonts w:ascii="Nirmala UI" w:hAnsi="Nirmala UI" w:eastAsia="Nirmala UI" w:cs="Nirmala UI"/>
        </w:rPr>
        <w:t>റിപ്പബ്ലിക്കൻ കൊമ്പിന്റെ ദ്വിത്വസ്വഭാവത്തിൽ, ഡെമോക്രാറ്റിക് പാർട്ടി ആദ്യം ഉയർന്നു, റിപ്പബ്ലിക്കൻ പാർട്ടി ഒടുവിൽ ഉയർന്നു. റിപ്പബ്ലിക്കൻ പാർട്ടിയെ ഉത്പാദിപ്പിച്ച വിഷയം, ഡെമോക്രാറ്റിക് പാർട്ടിയുടെ അടിമത്ത അനുകൂല നിലപാടിന് വിരുദ്ധമായ അതിന്റെ അടിമത്തവിരുദ്ധ നിലപാടായിരുന്നു. ഇരു കൊമ്പുകളോടും ബന്ധപ്പെട്ട ഒരു പ്രമേയം രാഷ്ട്രീയ അടിമത്തമോ ആത്മീയ അടിമത്തമോ ആകുന്നു. അതുകൊണ്ടുതന്നെ 1863 ഇരു കൊമ്പുകൾക്കും ഒരു വഴിത്തിരിവായി. 1863-ൽ റിപ്പബ്ലിക്കൻ കൊമ്പ് അടിമകൾക്കു സ്വാതന്ത്ര്യം പ്രഖ്യാപിച്ചു; ആ സ്വാതന്ത്ര്യത്തിനെതിരായ ഡെമോക്രാറ്റിക് പാർട്ടിയുടെ പ്രതിരോധം ഔദ്യോഗിക റിപ്പബ്ലിക്കൻ പാർട്ടിയെ മാത്രമല്ല, യുഎസ് ആഭ്യന്തരയുദ്ധത്തെയും ഉത്പാദിപ്പിച്ചു. 1776-ൽ യുണൈറ്റഡ് സ്റ്റേറ്റ്സ് സംസാരിച്ചു, യൂറോപ്യൻ രാജാക്കന്മാരുടെയും (Statecraft) പാപ്പായുടെയും (Churchcraft) അടിമത്തത്തെ തള്ളിക്കളഞ്ഞു. തുടർന്ന് 1789-ൽ ഭരണഘടന പ്രാബല്യത്തിൽ വന്നപ്പോൾ യുണൈറ്റഡ് സ്റ്റേറ്റ്സ് സംസാരിച്ചു. ഭൂമിയിൽനിന്നുയർന്ന മൃഗം പാപ്പാധിപത്യത്തിന്റെയും രാജാധിപത്യ യൂറോപ്പിന്റെയും പീഡനപ്രളയത്തെ ഫലപ്രദമായി “വിഴുങ്ങിക്കളഞ്ഞിരുന്നു”.</w:t>
      </w:r>
    </w:p>
    <w:p>
      <w:pPr>
        <w:pStyle w:val="ArticleScripture"/>
        <w:jc w:val="left"/>
      </w:pPr>
      <w:r>
        <w:rPr>
          <w:rFonts w:ascii="Nirmala UI" w:hAnsi="Nirmala UI" w:eastAsia="Nirmala UI" w:cs="Nirmala UI"/>
        </w:rPr>
        <w:t>അപ്പോൾ പാമ്പ് സ്ത്രീയെ പ്രളയത്തിൽ ഒഴുക്കിക്കൊണ്ടുപോകേണ്ടതിന്നു അവളുടെ പിന്നാലെ തന്റെ വായിൽനിന്ന് പ്രളയമെന്നപോലെ വെള്ളം ഉமிழ്ത്തി. എന്നാൽ ഭൂമി സ്ത്രീയെ സഹായിച്ചു; ഭൂമി തന്റെ വായ് തുറന്ന്, മഹാസർപ്പം തന്റെ വായിൽനിന്ന് ഉமிழ്ത്തിയ പ്രളയത്തെ വിഴുങ്ങിക്കളഞ്ഞു. അപ്പോൾ മഹാസർപ്പം സ്ത്രീയോടു ക്രോധിച്ചു, ദൈവത്തിന്റെ കല്പനകൾ പ്രമാണിച്ചു യേശുക്രിസ്തുവിന്റെ സാക്ഷ്യം കൈവശമുള്ള അവളുടെ സന്തതിയിലെ ശേഷിപ്പുള്ളവരോടു യുദ്ധം ചെയ്‍വാൻ പോയി. വെളിപ്പാട് 12:15–17.</w:t>
      </w:r>
    </w:p>
    <w:p>
      <w:pPr>
        <w:pStyle w:val="ArticleBody"/>
        <w:jc w:val="left"/>
      </w:pPr>
      <w:r>
        <w:rPr>
          <w:rFonts w:ascii="Nirmala UI" w:hAnsi="Nirmala UI" w:eastAsia="Nirmala UI" w:cs="Nirmala UI"/>
        </w:rPr>
        <w:t>അപ്പോൾ, ബൈബിൾ പ്രവചനത്തിലെ ആറാമത്തെ രാജ്യമായി 1798-ൽ ഐക്യനാടുകൾ ജനിച്ചപ്പോൾ, ഐക്യനാടുകൾ വീണ്ടും സംസാരിച്ചു; അങ്ങനെ ചെയ്യുന്നതിലൂടെ, അന്ത്യത്തിൽ ഐക്യനാടുകൾ എന്ത് സംസാരിക്കുമെന്നത് അത് രേഖയിൽ സ്ഥാപിച്ചു; കാരണം യേശു എല്ലായ്പ്പോഴും ആരംഭത്തിലൂടെ അന്ത്യത്തെ ദൃശ്യീകരിക്കുന്നു. ഭൂമിയിലെ മൃഗം ഉടൻ വരാനിരിക്കുന്ന ഞായറാഴ്ച നിയമത്തിൽ ഒരു മഹാസർപ്പത്തെപ്പോലെ സംസാരിക്കേണ്ടതാണ്; അതു അങ്ങനെ ചെയ്യുമ്പോൾ, അത് ബൈബിൾ പ്രവചനത്തിലെ ആറാമത്തെ രാജ്യമെന്ന നില അവസാനിപ്പിക്കുന്നു. 1798-ൽ ബൈബിൾ പ്രവചനത്തിലെ ഒരു രാജ്യമായി അതിന്റെ ആരംഭത്തിൽ അത് പറഞ്ഞത്, അത് ഒരു മഹാസർപ്പത്തെപ്പോലെ സംസാരിക്കുമ്പോൾ വീണ്ടും പറയാൻ പോകുന്നതിനെ പ്രതിനിധീകരിക്കുന്നു.</w:t>
      </w:r>
    </w:p>
    <w:p>
      <w:pPr>
        <w:pStyle w:val="ArticleBody"/>
        <w:jc w:val="left"/>
      </w:pPr>
      <w:r>
        <w:rPr>
          <w:rFonts w:ascii="Nirmala UI" w:hAnsi="Nirmala UI" w:eastAsia="Nirmala UI" w:cs="Nirmala UI"/>
        </w:rPr>
        <w:t>1798-ലെ കുടിയേറ്റനിയമങ്ങൾ “Alien and Sedition Acts” എന്നു വിളിക്കപ്പെടുന്നു; അവ യുണൈറ്റഡ് സ്റ്റേറ്റ്സ് കോൺഗ്രസ് പാസാക്കി പ്രസിഡന്റ് ജോൺ ആഡംസ് 1798-ൽ നിയമമായി ഒപ്പുവെച്ച നാല് നിയമങ്ങളുടെ ഒരു പരമ്പരയായിരുന്നു. ഈ നിയമങ്ങൾ പ്രധാനമായും യുണൈറ്റഡ് സ്റ്റേറ്റ്സിൽ താമസിച്ചിരുന്ന അന്യദേശക്കാരുമായി (വിദേശികളുമായി) ബന്ധപ്പെട്ട വിഷയങ്ങളെയാണ് കൈകാര്യം ചെയ്തിരുന്നത്, കൂടാതെ ആ കാലഘട്ടത്തിലെ കുടിയേറ്റത്തിന്മേൽ അവ നിർണായകമായ സ്വാധീനം ചെലുത്തുകയും ചെയ്തു. ആ നാല് നിയമങ്ങൾ ഇവയായിരുന്നു:</w:t>
      </w:r>
    </w:p>
    <w:p>
      <w:pPr>
        <w:pStyle w:val="ArticleBody"/>
        <w:jc w:val="left"/>
      </w:pPr>
      <w:r>
        <w:rPr>
          <w:rFonts w:ascii="Nirmala UI" w:hAnsi="Nirmala UI" w:eastAsia="Nirmala UI" w:cs="Nirmala UI"/>
        </w:rPr>
        <w:t>1798-ലെ സ്വാഭാവികവൽക്കരണ നിയമം: ഈ നിയമം, കുടിയേറ്റക്കാർ അമേരിക്കൻ ഐക്യനാടുകളുടെ പൗരന്മാരാകുന്നതിനാവശ്യമായ താമസകാലാവധി അഞ്ചു വർഷത്തിൽ നിന്ന് പതിനാലു വർഷമായി ദീർഘിപ്പിച്ചു. ഇതിലൂടെ കുടിയേറ്റക്കാർക്ക് പൗരത്വം നേടുകയും രാഷ്ട്രീയ പ്രക്രിയയിൽ പങ്കാളികളാകുകയും ചെയ്യുന്നത് കൂടുതൽ ദുഷ്കരമായി.</w:t>
      </w:r>
    </w:p>
    <w:p>
      <w:pPr>
        <w:pStyle w:val="ArticleBody"/>
        <w:jc w:val="left"/>
      </w:pPr>
      <w:r>
        <w:rPr>
          <w:rFonts w:ascii="Nirmala UI" w:hAnsi="Nirmala UI" w:eastAsia="Nirmala UI" w:cs="Nirmala UI"/>
        </w:rPr>
        <w:t>അന്യദേശീയ സുഹൃത്തുക്കളുടെ നിയമം: സമാധാനകാലത്ത് “അമേരിക്കൻ ഐക്യനാടുകളുടെ സമാധാനത്തിനും സുരക്ഷയ്ക്കും ഭീഷണിയായ”തായി കരുതപ്പെടുന്ന ഏതൊരു പൗരനല്ലാത്ത വ്യക്തിയെയും നാടുകടത്താൻ ഈ നിയമം പ്രസിഡന്റിനെ അധികാരപ്പെടുത്തി. വിദേശികളെ നാടുകടത്തുന്നതിൽ ഈ നിയമം പ്രസിഡന്റിന് ശ്രദ്ധേയമായ വിവേചനാധികാരം നൽകി.</w:t>
      </w:r>
    </w:p>
    <w:p>
      <w:pPr>
        <w:pStyle w:val="ArticleBody"/>
        <w:jc w:val="left"/>
      </w:pPr>
      <w:r>
        <w:rPr>
          <w:rFonts w:ascii="Nirmala UI" w:hAnsi="Nirmala UI" w:eastAsia="Nirmala UI" w:cs="Nirmala UI"/>
        </w:rPr>
        <w:t>ശത്രുരാജ്യക്കാരെ സംബന്ധിച്ച നിയമം: യുദ്ധകാലത്ത് ശത്രുരാജ്യത്തിലെ ഏതു പുരുഷ പൗരനെയും പിടികൂടുകയും തടങ്കലിൽ പാർപ്പിക്കുകയും നാടുകടത്തുകയും ചെയ്യാനുള്ള അധികാരം ഈ നിയമം പ്രസിഡന്റിന് നൽകി. ഇത് പ്രധാനമായും ശത്രുരാജ്യങ്ങളിൽ നിന്നുള്ള സാധ്യതയുള്ള ചാരന്മാരെയും നശീകരണപ്രവർത്തകരെയും ലക്ഷ്യമിട്ടതായിരുന്നു.</w:t>
      </w:r>
    </w:p>
    <w:p>
      <w:pPr>
        <w:pStyle w:val="ArticleBody"/>
        <w:jc w:val="left"/>
      </w:pPr>
      <w:r>
        <w:rPr>
          <w:rFonts w:ascii="Nirmala UI" w:hAnsi="Nirmala UI" w:eastAsia="Nirmala UI" w:cs="Nirmala UI"/>
        </w:rPr>
        <w:t>രാജ്യദ്രോഹ നിയമം: കുടിയേറ്റവുമായി നേരിട്ട് ബന്ധപ്പെട്ടതല്ലെങ്കിലും, യു.എസ്. സർക്കാർ, കോൺഗ്രസ്, അല്ലെങ്കിൽ പ്രസിഡന്റിനെ അപകീർത്തിപ്പെടുത്തുകയോ അവരെ ദുഷ്പേരിലാഴ്ത്തുകയോ ചെയ്യുവാനുള്ള ഉദ്ദേശത്തോടെ അവരുടെ വിരുദ്ധമായി വ്യാജവും നിന്ദ്യവും ദുഷ്ടാഭിപ്രായപൂർണ്ണവുമായി പ്രസ്താവങ്ങൾ പ്രസിദ്ധീകരിക്കുന്നത് കുറ്റകരമാണെന്ന് രാജ്യദ്രോഹ നിയമം നിർണ്ണയിച്ചു. രാഷ്ട്രീയ ഭിന്നാഭിപ്രായങ്ങളെയും വിമർശനങ്ങളെയും അടിച്ചമർത്തുന്നതിനായി ഈ നിയമം ഉപയോഗിക്കപ്പെട്ടു.</w:t>
      </w:r>
    </w:p>
    <w:p>
      <w:pPr>
        <w:pStyle w:val="ArticleBody"/>
        <w:jc w:val="left"/>
      </w:pPr>
      <w:r>
        <w:rPr>
          <w:rFonts w:ascii="Nirmala UI" w:hAnsi="Nirmala UI" w:eastAsia="Nirmala UI" w:cs="Nirmala UI"/>
        </w:rPr>
        <w:t>1798-ൽ ആറാമത്തെ രാജ്യമായി ഐക്യനാടുകൾ ഉദിച്ചുവരുന്നതിന്റെയും ആരംഭകാലത്തെ Alien and Sedition Acts-ന്റെ സാരം, Donald Trump-ിന്റെയും അവന്റെ MAGA അനുയായികളുടെയും ഉദ്ദേശ്യത്തെ വ്യക്തമായി തിരിച്ചറിയിക്കുന്നു. ആ നിയമം “ആദ്യ” സംസാരമായിരുന്നു; ഭൂമിയിലെ മൃഗം അതിന്റെ “അവസാന”ത്തിൽ മഹാസർപ്പത്തെപ്പോലെ സംസാരിക്കുമ്പോൾ, ആ നിയമങ്ങൾ അതിനോട് അത്യന്തം സാമ്യമുള്ളതായിരിക്കും. നിലവിലെ ചരിത്രപരിസരം ഈ നിയമങ്ങൾ വീണ്ടും ആവർത്തിക്കപ്പെടേണ്ടതിന്റെ തർക്കശാസ്ത്രത്തെ സമ്പൂർണ്ണമായി പ്രതിഫലിപ്പിക്കുന്നു എന്ന വസ്തുത, Alphaയും Omegaയുമായ ക്രിസ്തുവിന്റെ മുദ്രയാണ്. 1863-ൽ ഭൂമിയിലെ മൃഗത്തിന്റെ “സംസാരം” നടുവിൽ, ആദ്യ റിപ്പബ്ലിക്കൻ പ്രസിഡന്റിന്റെ Emancipation Proclamation ഉണ്ടായിരുന്നു.</w:t>
      </w:r>
    </w:p>
    <w:p>
      <w:pPr>
        <w:pStyle w:val="ArticleBody"/>
        <w:jc w:val="left"/>
      </w:pPr>
      <w:r>
        <w:rPr>
          <w:rFonts w:ascii="Nirmala UI" w:hAnsi="Nirmala UI" w:eastAsia="Nirmala UI" w:cs="Nirmala UI"/>
        </w:rPr>
        <w:t>എമാൻസിപ്പേഷൻ പ്രോക്ലമേഷൻ ആഭ്യന്തരയുദ്ധത്തിന്റെ കൃത്യമായ നടുവിനെ ചിഹ്നപ്പെടുത്തി; അതിനാൽ, “സത്യം” എന്ന എബ്രായ പദത്തിന്റെ നിർവചനം ഭൂമിയിലെ മൃഗത്തിന്റെ സംസാരത്തിന്റെ മൂന്ന് വഴിക്കുറികളിൽ കാണപ്പെടുന്നു. എബ്രായ അക്ഷരമാലയിലെ ആദ്യ അക്ഷരം അവസാന അക്ഷരത്തോടു തന്നെയാണ് ഒരേത്; പതിമൂന്നാമത്തെ അക്ഷരം കലഹത്തിന്റെ പ്രതീകമാണ്.</w:t>
      </w:r>
    </w:p>
    <w:p>
      <w:pPr>
        <w:pStyle w:val="ArticleBody"/>
        <w:jc w:val="left"/>
      </w:pPr>
      <w:r>
        <w:rPr>
          <w:rFonts w:ascii="Nirmala UI" w:hAnsi="Nirmala UI" w:eastAsia="Nirmala UI" w:cs="Nirmala UI"/>
        </w:rPr>
        <w:t>ഈ ഘട്ടത്തിൽ പരിഗണിക്കേണ്ടത്, 1863-വും അവിടെ തിരിച്ചറിയപ്പെട്ട കലാപവും, റിപ്പബ്ലിക്കൻ കൊമ്പ് ഒരു രാഷ്ട്രീയ കലാപം പ്രകടിപ്പിച്ചുകൊണ്ടിരുന്ന അതേ സമയത്ത്, പ്രൊട്ടസ്റ്റന്റ് കൊമ്പാൽ പ്രതിനിധീകരിക്കപ്പെട്ട ലയൊദിക്യൻ അഡ്വെന്റിസ്റ്റ് സഭയിലും നിറവേറിയിരുന്നു എന്നതാണ്. പ്രൊട്ടസ്റ്റന്റ് കൊമ്പിന്റെ ദ്വിസ്വഭാവം ഫിലദെൽഫ്യൻ അഡ്വെന്റിസ്റ്റ് പ്രസ്ഥാനത്തിൽ നിന്ന് ലയൊദിക്യൻ അഡ്വെന്റിസ്റ്റ് സഭയിലേക്കുള്ള പരിവർത്തനത്തിലൂടെ തിരിച്ചറിയപ്പെട്ടു; റിപ്പബ്ലിക്കൻ കൊമ്പിന്റെ ദ്വിസ്വഭാവം അടിമത്തത്തെ അനുകൂലിച്ച ഡെമോക്രാറ്റിക് പാർട്ടിയുടെ നിലപാടും അതിൽ നിന്ന് ഉദ്ഭവിച്ച റിപ്പബ്ലിക്കൻ അടിമത്തവിരുദ്ധ പാർട്ടിയും ആദ്യ റിപ്പബ്ലിക്കൻ പ്രസിഡന്റും തമ്മിലുള്ള വിവാദത്തിൽ തിരിച്ചറിയപ്പെട്ടു.</w:t>
      </w:r>
    </w:p>
    <w:p>
      <w:pPr>
        <w:pStyle w:val="ArticleBody"/>
        <w:jc w:val="left"/>
      </w:pPr>
      <w:r>
        <w:rPr>
          <w:rFonts w:ascii="Nirmala UI" w:hAnsi="Nirmala UI" w:eastAsia="Nirmala UI" w:cs="Nirmala UI"/>
        </w:rPr>
        <w:t>ആദ്യ റിപ്പബ്ലിക്കൻ പ്രസിഡന്റ് “സത്യം” എന്ന മൂന്നു-പടിയായ പ്രവചനാത്മക മുദ്രയുടെ മദ്ധ്യത്തിൽ സ്ഥാപിക്കപ്പെട്ടിരിക്കുന്നു. ആകയാൽ, അദ്ദേഹം ആദ്യ കാലഘട്ടത്തിന്റെ അവസാനവും രണ്ടാം കാലഘട്ടത്തിന്റെ ആരംഭവും ആകുന്നു; അതുപോലെതന്നെ, ക്രിസ്തുവിന്റെ വ്യക്തിപരമായ ശുശ്രൂഷയുടെ മൂന്നര വർഷങ്ങളുടെ അവസാനം ക്രൂശ് ആയിരുന്നതും, അതോടൊപ്പം, അവന്റെ ശിഷ്യന്മാരുടെ വ്യക്തിത്വത്തിൽ അവന്റെ മൂന്നര വർഷത്തെ ശുശ്രൂഷയുടെ ആരംഭവും ആയിരുന്നതുമാണ്. അവന്റെ വ്യക്തിപരമായ ശുശ്രൂഷയുടെ ആരംഭം അവന്റെ സ്നാനസമയത്തായിരുന്നു; അത് പ്രതീകാത്മകമായി അവന്റെ മരണത്തെ പ്രതിനിധീകരിച്ചു; ആ കാലഘട്ടം അവന്റെ മരണത്തോടെ അവസാനിച്ചു. അവന്റെ മരണം, അവന്റെ ശിഷ്യനായ സ്തെഫാനോസിന്റെ മരണത്തോടെ അവസാനിച്ച അവന്റെ ശിഷ്യന്മാരുടെ ശുശ്രൂഷയ്ക്ക് തുടക്കം കുറിച്ചു.</w:t>
      </w:r>
    </w:p>
    <w:p>
      <w:pPr>
        <w:pStyle w:val="ArticleBody"/>
        <w:jc w:val="left"/>
      </w:pPr>
      <w:r>
        <w:rPr>
          <w:rFonts w:ascii="Nirmala UI" w:hAnsi="Nirmala UI" w:eastAsia="Nirmala UI" w:cs="Nirmala UI"/>
        </w:rPr>
        <w:t>1798-ൽ ഏലിയൻ ആൻഡ് സെഡിഷൻ ആക്ട്സ് “സംസാരിച്ചത്” വിമോചനപ്രഖ്യാപനം “സംസാരിച്ചതോടെ” അവസാനിച്ച ഒരു കാലഘട്ടത്തിന്റെ ആരംഭമായിരുന്നു. വിമോചനപ്രഖ്യാപനം, ഐക്യനാടുകൾ ഒരു മഹാസർപ്പമായി “സംസാരിക്കുമ്പോൾ” അവസാനിക്കുന്ന രണ്ടാമത്തെ ഒരു കാലഘട്ടത്തിന്റെ ആരംഭത്തെ അടയാളപ്പെടുത്തി. 1863-ൽ “സംസാരിച്ച” പ്രസിഡൻറ് ആദ്യ റിപ്പബ്ലിക്കൻ പ്രസിഡൻറായിരുന്നു; ആകയാൽ അവസാന പ്രസിഡന്റും ഒരു റിപ്പബ്ലിക്കനായിരിക്കും.</w:t>
      </w:r>
    </w:p>
    <w:p>
      <w:pPr>
        <w:pStyle w:val="ArticleBody"/>
        <w:jc w:val="left"/>
      </w:pPr>
      <w:r>
        <w:rPr>
          <w:rFonts w:ascii="Nirmala UI" w:hAnsi="Nirmala UI" w:eastAsia="Nirmala UI" w:cs="Nirmala UI"/>
        </w:rPr>
        <w:t>വെളിപ്പാട് പതിനാലാം അധ്യായത്തിലെ മൂന്നു ദൂതന്മാർ ഉത്പാദിപ്പിക്കുന്ന രണ്ടു പ്രസ്ഥാനങ്ങളുണ്ട്. ഒന്നാം ദൂതിന്റെയും രണ്ടാം ദൂതിന്റെയും സന്ദേശങ്ങൾ 1863-ൽ കലഹിച്ചു ഔദ്യോഗിക സഭയായി മാറിയ മില്ലറൈറ്റ് പ്രസ്ഥാനത്താൽ അവതരിപ്പിക്കപ്പെട്ടു. യേശു എപ്പോഴും ഒരു കാര്യത്തിന്റെ അവസാനത്തെ അതിന്റെ ആരംഭത്തോടുകൂടി ദൃശ്യീകരിക്കുന്നു. മൂന്നാം ദൂതന്റെ പ്രസ്ഥാനം—അതായത് വെളിപ്പാട് പതിനെട്ടാം അധ്യായത്തിലെ ശക്തനായ ദൂതനും ആകുന്നു—മൂന്നു ദൂതന്മാരുടെ ഈ രണ്ടു പ്രസ്ഥാനങ്ങളിൽ അവസാനത്തേതാണ്. 1798-ൽ സത്യമായ പ്രൊട്ടസ്റ്റന്റ് കൊമ്പിന്റെ ഒരു പ്രസ്ഥാനമായി ആരംഭിച്ചത്, 1863-ലെ കലഹത്തിൽ ഒരു സഭയായി പരിവർത്തിതമായി; ഭൂമിമൃഗത്തിന്റെ ചരിത്രം ഉടൻ വരാനിരിക്കുന്ന ഞായർനിയമത്തിൽ സമാപിക്കുമ്പോൾ, 1863-ലെ കലഹപരമായ സഭ വീണ്ടും ഒരു അനൗദ്യോഗിക പ്രസ്ഥാനമായി പരിവർത്തിതമാകും; കാരണം ഒരു പ്രസ്ഥാനമായി ആരംഭിച്ചതൊക്കെയും ഒരു പ്രസ്ഥാനമായിട്ടാണ് അവസാനിക്കുന്നത്.</w:t>
      </w:r>
    </w:p>
    <w:p>
      <w:pPr>
        <w:pStyle w:val="ArticleBody"/>
        <w:jc w:val="left"/>
      </w:pPr>
      <w:r>
        <w:rPr>
          <w:rFonts w:ascii="Nirmala UI" w:hAnsi="Nirmala UI" w:eastAsia="Nirmala UI" w:cs="Nirmala UI"/>
        </w:rPr>
        <w:t>ആരംഭത്തിലും അവസാനത്തിലും പ്രൊട്ടസ്റ്റന്റ് കൊമ്പിന്റെ പരിവർത്തനഘട്ടങ്ങളിൽ, ഒരു പ്രസ്ഥാനം ഒരു സഭയായി മാറുന്നു; പിന്നെ അവസാനം വീണ്ടും ഒരു പ്രസ്ഥാനമായി മടങ്ങുന്നു. ആരംഭത്തിലെ ആദ്യ പരിവർത്തനബിന്ദുവിൽ ഫിലദെൽഫ്യാ ലവോദിക്യയായി മാറി; അവസാനത്തിലെ പരിവർത്തനബിന്ദുവിൽ ലവോദിക്യ വീണ്ടും ഫിലദെൽഫ്യയായിത്തീരുന്നു.</w:t>
      </w:r>
    </w:p>
    <w:p>
      <w:pPr>
        <w:pStyle w:val="ArticleBody"/>
        <w:jc w:val="left"/>
      </w:pPr>
      <w:r>
        <w:rPr>
          <w:rFonts w:ascii="Nirmala UI" w:hAnsi="Nirmala UI" w:eastAsia="Nirmala UI" w:cs="Nirmala UI"/>
        </w:rPr>
        <w:t>റിപ്പബ്ലിക്കൻ കൊമ്പിനുവേണ്ടി പരിവർത്തനബിന്ദു റിപ്പബ്ലിക്കൻ പാർട്ടിയെ ജനിപ്പിച്ച ആഭ്യന്തരയുദ്ധത്തിലേക്കു നയിച്ച ചരിത്രമായിരുന്നു. പ്രൊട്ടസ്റ്റന്റ് കൊമ്പിനുവേണ്ടി പരിവർത്തനബിന്ദു 1856 മുതൽ 1863 വരെയായിരുന്നു; അത് റിപ്പബ്ലിക്കൻ കൊമ്പിന്റെ പരിവർത്തനത്തിന്റേതുതന്നെയായ അതേ ചരിത്രമായിരുന്നു. 1854-ൽ സ്ഥാപിതമായ റിപ്പബ്ലിക്കൻ അടിമത്തവിരുദ്ധ പാർട്ടിയുടെ ആദ്യ ദേശീയ സമ്മേളനം 1856-ലായിരുന്നു. പ്രൊട്ടസ്റ്റന്റ് കൊമ്പിനുവേണ്ടി കലാപത്തിന്റെ പ്രതീകം ഒരു സഭയുടെ നിയമപരമായ സംഘടനയായിരുന്നു. റിപ്പബ്ലിക്കൻ കൊമ്പിനുവേണ്ടി അടിമത്താനുകൂല ഡെമോക്രാറ്റിക് പാർട്ടിയാണ് കലാപത്തിന്റെ പ്രതീകം.</w:t>
      </w:r>
    </w:p>
    <w:p>
      <w:pPr>
        <w:pStyle w:val="ArticleBody"/>
        <w:jc w:val="left"/>
      </w:pPr>
      <w:r>
        <w:rPr>
          <w:rFonts w:ascii="Nirmala UI" w:hAnsi="Nirmala UI" w:eastAsia="Nirmala UI" w:cs="Nirmala UI"/>
        </w:rPr>
        <w:t>മൂന്നാമത്തെ ദൂതൻ 2001 സെപ്റ്റംബർ 11-ന് രണ്ടാം പ്രാവശ്യം കാദേശിലേക്കു മടങ്ങിവന്നു; അപ്പോൾ പത്ത് കന്യകമാരുടെ ഉപമയുടെ പ്രവാചക ഘടനയിൽ സഭയിൽനിന്ന് പ്രസ്ഥാനത്തിലേക്കുള്ള പരിവർത്തനം ആരംഭിച്ചു. പത്ത് കന്യകമാരുടെ ഉപമയുടെ അന്തിമവും പരിപൂർണ്ണവുമായി നിറവേറലിൽ ആദ്യ നിരാശ 2020 ജൂലൈ 18-ന് സംഭവിച്ചു; അതേ വർഷം, 1989-ലെ അന്ത്യകാലംമുതൽ ആറാമത്തെ പ്രസിഡന്റ് ആയ, ഗ്രേസ്യയുടെ മണ്ഡലത്തെ “ഉണർത്തുവാൻ” നിയോഗിക്കപ്പെട്ടിരുന്ന പ്രസിഡന്റ്, രാഷ്ട്രീയമായി ഒരു “മാരക മുറിവ്” ഏറ്റുവാങ്ങി; അതുപോലെ തന്നേ ആദ്യ റിപ്പബ്ലിക്കൻ പ്രസിഡന്റ് യാഥാർത്ഥ്യമായ ഒരു മാരക മുറിവ് ഏറ്റുവാങ്ങിയിരുന്നു.</w:t>
      </w:r>
    </w:p>
    <w:p>
      <w:pPr>
        <w:pStyle w:val="ArticleBody"/>
        <w:jc w:val="left"/>
      </w:pPr>
      <w:r>
        <w:rPr>
          <w:rFonts w:ascii="Nirmala UI" w:hAnsi="Nirmala UI" w:eastAsia="Nirmala UI" w:cs="Nirmala UI"/>
        </w:rPr>
        <w:t>പിന്നത്തെ മഴയുടെ അളവിട്ടൊഴുക്കൽ 2001 സെപ്റ്റംബർ 11-ന് ആരംഭിച്ചു; അതു ഉടൻ വരാനിരിക്കുന്ന ഞായറാഴ്ച നിയമം വരെയും തുടരുന്നു; അപ്പോൾ പിന്നത്തെ മഴ അളവില്ലാതെ ഒഴുക്കപ്പെടുന്നു. പിന്നത്തെ മഴ മേൽനിന്നുള്ള ശക്തിയാകുന്നു; മേൽനിന്ന് ഒരു ശക്തി ഇറങ്ങിവരുന്ന സമയത്ത്, താഴെനിന്ന് ഒരു സാത്താനിക ശക്തി ഉയർന്നുവരുകയും ചെയ്യുമെന്ന് സിസ്റ്റർ വൈറ്റ് ആവർത്തിച്ച് വ്യക്തമാക്കുന്നു. വെളിപ്പാടിന്റെ പുസ്തകത്തിൽ സാത്താന്റെ അതലഗർത്തത്തിൽനിന്ന് ഉയർന്നുവരുന്ന മൂന്ന് സാത്താനിക ശക്തികൾ ഉണ്ട്. ഒമ്പതാം അദ്ധ്യായത്തിലെ ആദ്യ കഷ്ടത്തിന്റെ അതലഗർത്തത്തിൽനിന്ന് പുറപ്പെട്ട പുകയോട് ഒത്തുപോകുന്നവിധം, ഇസ്ലാം 2001 സെപ്റ്റംബർ 11-ന് അതലഗർത്തത്തിൽനിന്ന് ഉയർന്നുവന്നു.</w:t>
      </w:r>
    </w:p>
    <w:p>
      <w:pPr>
        <w:pStyle w:val="ArticleScripture"/>
        <w:jc w:val="left"/>
      </w:pPr>
      <w:r>
        <w:rPr>
          <w:rFonts w:ascii="Nirmala UI" w:hAnsi="Nirmala UI" w:eastAsia="Nirmala UI" w:cs="Nirmala UI"/>
        </w:rPr>
        <w:t>അഞ്ചാമത്തെ ദൂതൻ കാഹളം ഊതിയപ്പോൾ, സ്വർഗ്ഗത്തിൽനിന്ന് ഭൂമിയിലേക്കു വീണ ഒരു നക്ഷത്രത്തെ ഞാൻ കണ്ടു; അവന്നു അഗാധഗർത്ഥത്തിന്റെ താക്കോൽ കൊടുക്കപ്പെട്ടു. അവൻ അഗാധഗർത്ഥം തുറന്നു; അപ്പോൾ ഒരു മഹാഭട്ടിയുടെ പുകപോലെ ഗർത്ഥത്തിൽനിന്നു പുക ഉയർന്നു; ഗർത്ഥത്തിന്റെ പുക നിമിത്തം സൂര്യനും ആകാശവായുവും ഇരുണ്ടുപോയി. പിന്നെ ആ പുകയിൽനിന്നു വെട്ടുക്കിളികൾ ഭൂമിയിലേക്കു പുറപ്പെട്ടു; ഭൂമിയിലെ തെള്ളുകൾക്കുള്ള ശക്തിപോലെ അവർക്കും ശക്തി കൊടുക്കപ്പെട്ടു. ഭൂമിയിലെ പുല്ലിനെയും യാതൊരു പച്ചയായ വസ്തുവിനെയും യാതൊരു വൃക്ഷത്തെയും ഹാനി ചെയ്യരുത്; എന്നാൽ നെറ്റികളിൽ ദൈവത്തിന്റെ മുദ്ര ഇല്ലാത്ത മനുഷ്യരെ മാത്രമേ ഹാനി ചെയ്യാവൂ എന്നു അവർക്കു കല്പിക്കപ്പെട്ടു. വെളിപ്പാട് 9:1–4.</w:t>
      </w:r>
    </w:p>
    <w:p>
      <w:pPr>
        <w:pStyle w:val="ArticleBody"/>
        <w:jc w:val="left"/>
      </w:pPr>
      <w:r>
        <w:rPr>
          <w:rFonts w:ascii="Nirmala UI" w:hAnsi="Nirmala UI" w:eastAsia="Nirmala UI" w:cs="Nirmala UI"/>
        </w:rPr>
        <w:t>ആദ്യ കഷ്ടതയാൽ മുൻകൂട്ടി പ്രതീകീകരിക്കപ്പെട്ടതുപോലെ, മൂന്നാം കഷ്ടതയുടെ ഇസ്‌ലാം 2001 സെപ്റ്റംബർ 11-ന് എത്തിയപ്പോൾ, ദൈവത്തിന്റെ മുദ്രയുള്ളവരെ അതിന് ഉപദ്രവിക്കാനായില്ല; ഇതുവഴി ഒരു ലക്ഷം നാല്പത്തിനാലായിരം പേരുടെ മുദ്രവെപ്പിന്റെ ആരംഭം തിരിച്ചറിയപ്പെടുന്നു. മുദ്രവെപ്പിന്റെ സമാപനം ഉടൻ വരാനിരിക്കുന്ന ഐക്യനാടുകളിലെ ഞായർനിയമത്തിലാണ്; അവിടെയാണ് മാരക മുറിവ് ലഭിച്ചും മറക്കപ്പെട്ടും പോയിരുന്ന സമുദ്രമൃഗം അഗാധകുഴിയിൽനിന്ന് കയറി വരികയും, ഏഴിൽപ്പെട്ട എട്ടാമത്തെ രാജ്യമായി മാറുകയും ചെയ്യുന്നത്.</w:t>
      </w:r>
    </w:p>
    <w:p>
      <w:pPr>
        <w:pStyle w:val="ArticleScripture"/>
        <w:jc w:val="left"/>
      </w:pPr>
      <w:r>
        <w:rPr>
          <w:rFonts w:ascii="Nirmala UI" w:hAnsi="Nirmala UI" w:eastAsia="Nirmala UI" w:cs="Nirmala UI"/>
        </w:rPr>
        <w:t>നീ കണ്ട മൃഗം ഉണ്ടായിരുന്നു, ഇപ്പോൾ ഇല്ല; അതു അതലപാതാളത്തിൽനിന്ന് കയറി വരുകയും നാശത്തിലേക്കു പോകുകയും ചെയ്യും; ലോകസ്ഥാപനത്തിന്നുമുമ്പേ ജീവപുസ്തകത്തിൽ പേരെഴുതപ്പെട്ടിട്ടില്ലാത്ത ഭൂമിയിൽ പാർക്കുന്നവർ, ഉണ്ടായിരുന്നതും ഇപ്പോൾ ഇല്ലാത്തതും എങ്കിലും ഉള്ളതുമായ ആ മൃഗത്തെ കാണുമ്പോൾ അതിശയിക്കും. വെളിപ്പാട് 17:8.</w:t>
      </w:r>
    </w:p>
    <w:p>
      <w:pPr>
        <w:pStyle w:val="ArticleBody"/>
        <w:jc w:val="left"/>
      </w:pPr>
      <w:r>
        <w:rPr>
          <w:rFonts w:ascii="Nirmala UI" w:hAnsi="Nirmala UI" w:eastAsia="Nirmala UI" w:cs="Nirmala UI"/>
        </w:rPr>
        <w:t>ഒരു ലക്ഷം നാല്പത്തുനാലായിരം പേരുടെ മുദ്രകുത്തലിന്റെ പ്രവചനകാലഘട്ടം അധോഭാഗമില്ലാത്ത കുഴിയിൽ നിന്ന് ഉയർന്നുവരുന്ന ഒരു ശക്തിയോടെ ആരംഭിച്ചു; അതു അധോഭാഗമില്ലാത്ത കുഴിയിൽ നിന്ന് ഉയർന്നുവരുന്ന ഒരു ശക്തിയോടുകൂടി അവസാനിക്കുകയും ചെയ്യും. ആ ചരിത്രത്തിന്റെ നടുവിൽ, ദൈവനിഷേധത്തിന്റെ മൃഗം, “വോക്ക്” എന്ന ഡ്രാഗൺ-ശക്തി, രണ്ട് സാക്ഷികളെ കൊല്ലേണ്ടതിന്നായി അധോഭാഗമില്ലാത്ത കുഴിയിൽ നിന്ന് ഉയർന്നുവരുകയും ചെയ്യുന്നു. ആൽഫയും ഒമേഗയും ഈ ചരിത്രത്തിന്മേൽ തന്റെ ഒപ്പ് പതിപ്പിച്ചു.</w:t>
      </w:r>
    </w:p>
    <w:p>
      <w:pPr>
        <w:pStyle w:val="ArticleScripture"/>
        <w:jc w:val="left"/>
      </w:pPr>
      <w:r>
        <w:rPr>
          <w:rFonts w:ascii="Nirmala UI" w:hAnsi="Nirmala UI" w:eastAsia="Nirmala UI" w:cs="Nirmala UI"/>
        </w:rPr>
        <w:t>അവർ അവരുടെ സാക്ഷ്യം പൂർത്തിയാക്കിയ ശേഷം, അതലഗർഭത്തിൽനിന്നു കയറിവരുന്ന മൃഗം അവരോടു യുദ്ധം ചെയ്കയും, അവരെ ജയിക്കയും, അവരെ കൊന്നുകളകയും ചെയ്യും. അവരുടെ ശവങ്ങൾ മഹാനഗരത്തിന്റെ വീഥിയിൽ കിടക്കും; ആത്മീയമായി അതിനെ സൊദോം എന്നും ഈജിപ്ത് എന്നും വിളിക്കുന്നു; നമ്മുടെ കർത്താവും ക്രൂശിക്കപ്പെട്ടത് അവിടെയായിരുന്നു. ജനങ്ങളിലും ഗോത്രങ്ങളിലും ഭാഷകളിലും ജാതികളിലും പെട്ടവർ അവരുടെ ശവങ്ങളെ മൂന്നര ദിവസം കാണുകയും, അവരുടെ ശവങ്ങളെ കല്ലറകളിൽ ഇടുവാൻ അനുവദിക്കാതിരിക്കുകയും ചെയ്യും. ഭൂമിയിൽ വസിക്കുന്നവർ അവരെക്കുറിച്ചു സന്തോഷിച്ചു ആനന്ദിക്കയും, പരസ്പരം സമ്മാനങ്ങൾ അയക്കയും ചെയ്യും; കാരണം ഈ രണ്ടു പ്രവാചകന്മാർ ഭൂമിയിൽ വസിച്ചവരെ പീഡിപ്പിച്ചവരായിരുന്നു. മൂന്നര ദിവസത്തിന് ശേഷം ദൈവത്തിൽനിന്നുള്ള ജീവന്റെ ആത്മാവ് അവരിൽ പ്രവേശിച്ചു; അവർ അവരുടെ കാലുകളിൽ നിന്നു; അവരെ കണ്ടവരുടെ മേൽ മഹാഭയം വീണു. വെളിപ്പാട് 11:7–11.</w:t>
      </w:r>
    </w:p>
    <w:p>
      <w:pPr>
        <w:pStyle w:val="ArticleBody"/>
        <w:jc w:val="left"/>
      </w:pPr>
      <w:r>
        <w:rPr>
          <w:rFonts w:ascii="Nirmala UI" w:hAnsi="Nirmala UI" w:eastAsia="Nirmala UI" w:cs="Nirmala UI"/>
        </w:rPr>
        <w:t>2020-ആം വർഷത്തിൽ റിപ്പബ്ലിക്കൻ കൊമ്പും സത്യപ്രൊട്ടസ്റ്റന്റ് കൊമ്പും കൊല്ലപ്പെട്ടു. ഒന്നിനെ നാസ്തികതയുടെ രാഷ്ട്രീയ മഹാസർപ്പശക്തി കൊന്നു; മറ്റേതിനെ നാസ്തികതയുടെ ആത്മീയ മഹാസർപ്പശക്തി കൊന്നു. തുടർന്ന് അവർ മൂന്നു അര ദിവസങ്ങളായി പ്രതിനിധീകരിക്കപ്പെട്ട ഒരു കാലയളവോളം മരിച്ച നിലയിൽ ആയിരുന്നു; അതിനുശേഷം അവർ തങ്ങളുടെ കാലുകളിൽ നിന്നു, മഹാസർപ്പശക്തിയായി പ്രതിനിധീകരിക്കപ്പെട്ടവരുടെ മേൽ മഹാഭയം വീണു. ഡൊണാൾഡ് ട്രംപിന്റെ രാഷ്ട്രീയ ശക്തി വീണ്ടും ഉയിർത്തെഴുന്നേൽക്കുന്നതിനെക്കുറിച്ച് പുരോഗമനവാദി ഡെമോക്രാറ്റുകൾ ഇപ്പോൾ പ്രകടിപ്പിച്ചുകൊണ്ടിരിക്കുന്ന “ഭയം” പ്രവചനത്തിന്റെ ഒരു നിവർത്തിയാണ്. Future for America എന്ന ശുശ്രൂഷയെ പിന്തുടർന്നവർ പ്രകടിപ്പിച്ചുകൊണ്ടിരിക്കുന്ന “ഭയം” വേറിട്ട സ്വഭാവമുള്ള ഒരു ഭയത്തെ പ്രതിനിധീകരിക്കുന്നു.</w:t>
      </w:r>
    </w:p>
    <w:p>
      <w:pPr>
        <w:pStyle w:val="ArticleBody"/>
        <w:jc w:val="left"/>
      </w:pPr>
      <w:r>
        <w:rPr>
          <w:rFonts w:ascii="Nirmala UI" w:hAnsi="Nirmala UI" w:eastAsia="Nirmala UI" w:cs="Nirmala UI"/>
        </w:rPr>
        <w:t>Future for America എന്ന സന്ദേശത്തെ ഭയപ്പെടേണ്ടവർ ല</w:t>
      </w:r>
      <w:r>
        <w:rPr>
          <w:rFonts w:ascii="Sylfaen" w:hAnsi="Sylfaen" w:eastAsia="Sylfaen" w:cs="Sylfaen"/>
        </w:rPr>
        <w:t>აოდ</w:t>
      </w:r>
      <w:r>
        <w:rPr>
          <w:rFonts w:ascii="Nirmala UI" w:hAnsi="Nirmala UI" w:eastAsia="Nirmala UI" w:cs="Nirmala UI"/>
        </w:rPr>
        <w:t>ിക്യയിലെ അഡ്വെന്റിസ്റ്റുകളാണ്; അവർ എല്ലാവരും നൂറ്റിനാല്പത്തിനാലായിരത്തിൽ ഉൾപ്പെടുവാൻ വിളിക്കപ്പെട്ടവരായിരുന്നു. എന്നാൽ സർട്ടിഫൈഡ് ല</w:t>
      </w:r>
      <w:r>
        <w:rPr>
          <w:rFonts w:ascii="Sylfaen" w:hAnsi="Sylfaen" w:eastAsia="Sylfaen" w:cs="Sylfaen"/>
        </w:rPr>
        <w:t>აოდ</w:t>
      </w:r>
      <w:r>
        <w:rPr>
          <w:rFonts w:ascii="Nirmala UI" w:hAnsi="Nirmala UI" w:eastAsia="Nirmala UI" w:cs="Nirmala UI"/>
        </w:rPr>
        <w:t>ിക്യരായും, സർപ്പസന്തതിയുടെയും വ്യഭിചാരികളുടെയും തലമുറകളായ നാലാം തലമുറയിൽ ജീവിക്കുന്നവരായും, അവർക്ക് യാതൊരു ഭയവും ഇല്ല. അവർ ഉൾക്കൊള്ളേണ്ട ഭയം, “ദൈവത്തെ ഭയപ്പെടുവിൻ; അവന്നു മഹത്വം കൊടുപ്പിൻ; അവന്റെ ന്യായവിധിയുടെ ഘടി വന്നിരിക്കുന്നു” എന്നു മനുഷ്യരോടു കല്പിക്കുന്ന നിത്യസുവിശേഷമാണ്.</w:t>
      </w:r>
    </w:p>
    <w:p>
      <w:pPr>
        <w:pStyle w:val="ArticleBody"/>
        <w:jc w:val="left"/>
      </w:pPr>
      <w:r>
        <w:rPr>
          <w:rFonts w:ascii="Nirmala UI" w:hAnsi="Nirmala UI" w:eastAsia="Nirmala UI" w:cs="Nirmala UI"/>
        </w:rPr>
        <w:t>ആ ഘട്ടം മഹാഭൂകമ്പത്തിന്റെ ഘട്ടമാണ്; ലക്ഷത്തി നാല്പത്തിനാലായിരത്തിലെ രണ്ടു സാക്ഷികൾ ഒരു പതാകപോലെ ഉയർത്തപ്പെടുന്ന സമയത്തുതന്നെ, ലൗദികേയ സഭ കർത്താവിന്റെ വായിൽനിന്നു ഛർദ്ദിക്കപ്പെടുമ്പോൾ സംഭവിക്കുന്ന അതേ ഘട്ടം.</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“‘അവർ തങ്ങളുടെ സാക്ഷ്യം പൂർത്തിയാക്കിയശേഷം, അതലഗർത്തത്തിൽ നിന്ന് കയറിവരുന്ന മൃഗം അവരോടു യുദ്ധം ചെയ്തു അവരെ ജയിക്കുകയും അവരെ കൊന്നുകളകയും ചെയ്യും. അവരുടെ ശവങ്ങൾ മഹാനഗരത്തിന്റെ വീഥിയിൽ കിടക്കും; ആത്മീയമായി അതിനെ സൊദോം എന്നും ഈജിപ്ത് എന്നും വിളിക്കുന്നു; നമ്മുടെ കർത്താവും ക്രൂശിക്കപ്പെട്ടത് അവിടെയായിരുന്നു.’ [വെളിപ്പാട് 11:7, 8.]”</w:t>
      </w:r>
    </w:p>
    <w:p>
      <w:pPr>
        <w:pStyle w:val="ArticleScripture"/>
        <w:jc w:val="left"/>
      </w:pPr>
      <w:r>
        <w:rPr>
          <w:rFonts w:ascii="Nirmala UI" w:hAnsi="Nirmala UI" w:eastAsia="Nirmala UI" w:cs="Nirmala UI"/>
        </w:rPr>
        <w:t>“സാക്ഷികൾ ചാക്കുടുത്ത് സാക്ഷ്യം വഹിച്ചിരുന്ന കാലയളവിന്റെ അവസാനത്തോടടുത്ത് ഈ സംഭവങ്ങൾ നടക്കേണ്ടതായിരുന്നു. പാപ്പത്വത്തിന്റെ മാധ്യമത്തിലൂടെ, സഭയിലും രാഷ്ട്രത്തിലും ഭരിച്ചിരുന്ന ശക്തികളെ സാത്താൻ ദീർഘകാലമായി നിയന്ത്രിച്ചുകൊണ്ടിരുന്നു. ഭീകരമായ ഫലങ്ങൾ പ്രത്യേകിച്ച് നവീകരണത്തിന്റെ വെളിച്ചം നിരസിച്ച രാജ്യങ്ങളിൽ വ്യക്തമായി പ്രകടമായി. അതിന്റെ നാശത്തിന് തൊട്ടുമുമ്പുണ്ടായിരുന്ന സൊദോമിന്റെ അവസ്ഥയോടും, മോശെയുടെ ദിവസങ്ങളിൽ മിസ്രയീമിൽ വ്യാപകമായിരുന്ന വിഗ്രഹാരാധനയോടും ആത്മീയ അന്ധകാരത്തോടും സാമ്യമുള്ള ഒരു നൈതിക അധഃപതനത്തിന്റെയും അഴിമതിയുടെയും അവസ്ഥ അവിടെ ഉണ്ടായിരുന്നു.”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നൂറിരുപത്തൊമ്പതാം ഭാഗം</dc:title>
  <dc:subject>പ്രവചനാത്മക പ്രാധാന്യം വെളിപ്പെടുത്തൽ: റിപ്പബ്ലിക്കൻ കൊമ്പും അന്തിമ പ്രസ്ഥാനങ്ങളും</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