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നൂറത്തി മുപ്പത്</w:t>
      </w:r>
    </w:p>
    <w:p>
      <w:pPr>
        <w:pStyle w:val="ArticleSubtitle"/>
        <w:jc w:val="left"/>
      </w:pPr>
      <w:r>
        <w:rPr>
          <w:rFonts w:ascii="Nirmala UI" w:hAnsi="Nirmala UI" w:eastAsia="Nirmala UI" w:cs="Nirmala UI"/>
        </w:rPr>
        <w:t>യുണൈറ്റഡ് സ്റ്റേറ്റ്സിന്റെ പ്രവചനാത്മക പരിവർത്തനം: ആറാമത്തെ രാജ്യത്തിൽ നിന്ന് ത്രിവിധ ഐക്യത്തിലേക്ക്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അമേരിക്കൻ ഐക്യനാടുകൾ ഉടൻ വരാനിരിക്കുന്ന ഞായറാഴ്ച നിയമം പ്രാബല്യത്തിൽ കൊണ്ടുവരുമ്പോൾ, അത് ബൈബിൾ പ്രവചനത്തിലെ ആറാമത്തെ രാജ്യമായി നിലനിൽക്കുന്നത് അവസാനിപ്പിച്ച്, ആധുനിക റോമിന്റെ ത്രിമുഖ ഐക്യത്തിലെ ഒരു മൂന്നിലൊന്നായി പരിവർത്തിതമാകും. ഞായറാഴ്ച നിയമം പ്രാബല്യത്തിൽ കൊണ്ടുവരുന്ന പ്രസിഡന്റ് അവസാന പ്രസിഡന്റായിരിക്കും, കൂടാതെ അദ്ദേഹം റിപ്പബ്ലിക്കൻ പ്രസിഡന്റായിരിക്കും. ഇത് രണ്ടു സാക്ഷികളുടെ അടിസ്ഥാനത്തിൽ സ്ഥാപിക്കപ്പെട്ടിരിക്കുന്നു.</w:t>
      </w:r>
    </w:p>
    <w:p>
      <w:pPr>
        <w:pStyle w:val="ArticleBody"/>
        <w:jc w:val="left"/>
      </w:pPr>
      <w:r>
        <w:rPr>
          <w:rFonts w:ascii="Nirmala UI" w:hAnsi="Nirmala UI" w:eastAsia="Nirmala UI" w:cs="Nirmala UI"/>
        </w:rPr>
        <w:t>ആദ്യ റിപ്പബ്ലിക്കൻ പ്രസിഡന്റായിരുന്ന അബ്രഹാം ലിങ്കൺ 1863-ൽ വിമോചന പ്രഖ്യാപനം “സംസാരിച്ചു”; അത് ഭൂമിമൃഗത്തിന്റെ പ്രവചനചരിത്രത്തിലെ സംസാരത്തിന്റെ മധ്യ വേമാർക്കായിരുന്നു. ലിങ്കൺ 1863-ൽ വിമോചന പ്രഖ്യാപനം “സംസാരിച്ചപ്പോൾ,” അദ്ദേഹം ആദ്യ റിപ്പബ്ലിക്കൻ പ്രസിഡന്റായിരുന്നു; അതിനാൽ അദ്ദേഹം അവസാന റിപ്പബ്ലിക്കൻ പ്രസിഡന്റിന്റെ പ്രതിരൂപമായി നിലകൊള്ളുന്നു. അബ്രഹാം ലിങ്കൺ ഭൂമിമൃഗത്തിന്റെ ആദ്യ കാലഘട്ടത്തിലെ അവസാന വേമാർക്കിനെയും, ഭൂമിമൃഗത്തിന്റെ രണ്ടാം കാലഘട്ടത്തിലെ ആദ്യ വേമാർക്കിനെയും പ്രതിനിധീകരിക്കുന്നു. യേശു എപ്പോഴും ആരംഭത്തിലൂടെ അവസാനത്തെ ദൃഷ്ടാന്തീകരിക്കുന്നു. ഭൂമിമൃഗം ഒരു മഹാസർപ്പമായി സംസാരിക്കുമ്പോൾ, ആ രണ്ടു കാലഘട്ടങ്ങളിൽ അവസാനത്തേതിന്റെ അന്ത്യത്തിൽ, പ്രസിഡണ്ട് ലിങ്കണിലൂടെ പ്രതിരൂപീകരിക്കപ്പെട്ടിരിക്കുന്നതുപോലെ ഒരു റിപ്പബ്ലിക്കൻ പ്രസിഡന്റായിരിക്കും.</w:t>
      </w:r>
    </w:p>
    <w:p>
      <w:pPr>
        <w:pStyle w:val="ArticleBody"/>
        <w:jc w:val="left"/>
      </w:pPr>
      <w:r>
        <w:rPr>
          <w:rFonts w:ascii="Nirmala UI" w:hAnsi="Nirmala UI" w:eastAsia="Nirmala UI" w:cs="Nirmala UI"/>
        </w:rPr>
        <w:t>അവസാനത്തെ പ്രസിഡന്റ് ഒരു റിപ്പബ്ലിക്കൻ പ്രസിഡന്റായിരിക്കും എന്നതിനുള്ള രണ്ടാമത്തെ സാക്ഷ്യം 1989-ൽ കാലത്തിന്റെ അന്ത്യസമയത്ത് റോണാൾഡ് റീഗനോടുകൂടെ ആരംഭിച്ച കാലഘട്ടമാണ്. 1989 മുതൽ ഉടൻ വരാനിരിക്കുന്ന ഞായറാഴ്ചനിയമം വരെ നീളുന്ന പ്രവചനകാലഘട്ടം, 508 മുതൽ 538 വരെയുള്ള ചരിത്രത്തിൽ പാപ്പാത്വ റോമം സിംഹാസനം ഏറ്റെടുക്കുന്നതിനായുള്ള ഒരുക്കത്തിന്റെ പ്രവചനകാലഘട്ടത്താൽ പ്രതിനിധീകരിക്കപ്പെട്ടിരിക്കുന്നു. 538-ൽ പ്രതിഖ്രിസ്തുവിന് അധികാരം ലഭിക്കുന്നതിനായുള്ള ആ ഒരുക്കത്തിന്റെ പ്രവചനകാലഘട്ടം ക്രിസ്തുവിന്റെ മുപ്പത് വർഷത്തെ ഒരുക്കജീവിതത്താൽ, അതായത് അവന്റെ ജനനത്തിൽ നിന്ന് അവന്റെ സ്നാനത്തോളം, മാതൃകീകരിക്കപ്പെട്ടിരുന്നു.</w:t>
      </w:r>
    </w:p>
    <w:p>
      <w:pPr>
        <w:pStyle w:val="ArticleBody"/>
        <w:jc w:val="left"/>
      </w:pPr>
      <w:r>
        <w:rPr>
          <w:rFonts w:ascii="Nirmala UI" w:hAnsi="Nirmala UI" w:eastAsia="Nirmala UI" w:cs="Nirmala UI"/>
        </w:rPr>
        <w:t>ക്രിസ്തുവിന്റെ മുപ്പത് വർഷത്തെ തയ്യാറെടുപ്പിനെ കള്ളനുകരിച്ചുകൊണ്ടായിരുന്നു എതിർക്രിസ്തുവിന്നും മുപ്പത് വർഷത്തെ ഒരു തയ്യാറെടുപ്പ് കാലഘട്ടം ഉണ്ടായിരുന്നത്. ക്രിസ്തുവിന്നായും, എതിർക്രിസ്തുവിന്നായും ഉണ്ടായ മുപ്പത് വർഷത്തെ തയ്യാറെടുപ്പ് കാലഘട്ടം, ഉടൻ വരാനിരിക്കുന്ന ഞായറാഴ്ച നിയമത്തിൽ മാരകമുറിവിന്റെ സൗഖ്യത്തിനായുള്ള ഒരു തയ്യാറെടുപ്പ് കാലഘട്ടത്തെ സ്ഥിരീകരിക്കുന്ന രണ്ടു സാക്ഷികളെ നൽകുന്നു. ആ തയ്യാറെടുപ്പ് കാലഘട്ടം 1989-ലെ അന്ത്യകാലത്തിൽ ആരംഭിച്ചു; അതുപോലെ തന്നേ, ക്രിസ്തുവിന്റെ തയ്യാറെടുപ്പ് കാലഘട്ടവും അവൻ ജനിച്ചപ്പോൾ ആരംഭിച്ചു; അത് അവന്റെ പ്രവചനചരിത്രത്തിലെ അന്ത്യകാലത്തെ അടയാളപ്പെടുത്തി.</w:t>
      </w:r>
    </w:p>
    <w:p>
      <w:pPr>
        <w:pStyle w:val="ArticleBody"/>
        <w:jc w:val="left"/>
      </w:pPr>
      <w:r>
        <w:rPr>
          <w:rFonts w:ascii="Nirmala UI" w:hAnsi="Nirmala UI" w:eastAsia="Nirmala UI" w:cs="Nirmala UI"/>
        </w:rPr>
        <w:t>അവസാന പ്രസിഡന്റിന് മുമ്പായി, ദാനിയേൽ പതിനൊന്നാം അധ്യായത്തിലെ രണ്ടാം വാക്യം ആഗോളവാദികളുടെ രാജ്യത്തെ “പ്രക്ഷുബ്ധമാക്കുന്ന” സമ്പന്നനായ പ്രസിഡന്റിലേക്കു എത്തുന്ന ആറു പ്രസിഡന്റുമാർ ഉണ്ടായിരിക്കും എന്നു ഉപദേശിക്കുന്നു. ആ ആറു പ്രസിഡന്റുമാരിൽ ആദ്യനായത് റിപ്പബ്ലിക്കൻ പാർട്ടിക്കാരനായ റൊണാൾഡ് റീഗൻ ആയിരുന്നു. റൊണാൾഡ് റീഗനും അബ്രഹാം ലിങ്കണും രണ്ടു സാക്ഷികളെ നൽകുന്നു. 1863-ലെ കലാപത്തിന്റെ വഴിക്കല്ലും, 1989-ൽ ആരംഭിക്കുന്ന പ്രസിഡന്റുമാരുടെ നിരയും, യുണൈറ്റഡ് സ്റ്റേറ്റ്സിന്റെ അന്തിമ പ്രസിഡന്റിന്റെ സവിശേഷതകളെ കൃത്യമായി ചൂണ്ടിക്കാണിക്കുന്നു.</w:t>
      </w:r>
    </w:p>
    <w:p>
      <w:pPr>
        <w:pStyle w:val="ArticleBody"/>
        <w:jc w:val="left"/>
      </w:pPr>
      <w:r>
        <w:rPr>
          <w:rFonts w:ascii="Nirmala UI" w:hAnsi="Nirmala UI" w:eastAsia="Nirmala UI" w:cs="Nirmala UI"/>
        </w:rPr>
        <w:t>റോണാൾഡ് റീഗൺ ആദ്യം സംഭവിച്ച കാര്യത്തിന്റെ ഒരു പ്രതീകമാണ്; അതിനാൽ അവൻ അവസാനത്തേയും ദൃഷ്ടാന്തീകരിക്കുന്നു. റീഗൺ മുൻകാല മാധ്യമനക്ഷത്രവും റിപ്പബ്ലിക്കൻ ആകുന്നതിനായി മാറിയ മുൻ ഡെമോക്രാറ്റും ആയിരുന്നു. ഇംഗ്ലീഷ് ഭാഷയെ പ്രകോപനാത്മകമായി ഉപയോഗിച്ചതിനാൽ അവൻ പ്രസിദ്ധനായിരുന്നു. അവന്റെ വിനോദബോധത്താലും അവൻ അറിയപ്പെട്ടിരുന്നു. താൻ ഒരു പ്രൊട്ടസ്റ്റന്റാണെന്ന് അവൻ പരസ്യമായി പ്രഖ്യാപിച്ചിരുന്നുവെങ്കിലും, ബൈബിൾ പ്രവചനത്തിലെ എതിർക്രിസ്തുവിനോടു കൂട്ടുകൂടിയപ്പോൾ “പ്രൊട്ടസ്റ്റന്റ്” എന്നതിന്റെ അർത്ഥം യഥാർത്ഥത്തിൽ താൻ ഗ്രഹിച്ചിരുന്നില്ലെന്നത് അവൻ തെളിയിച്ചു.</w:t>
      </w:r>
    </w:p>
    <w:p>
      <w:pPr>
        <w:pStyle w:val="ArticleBody"/>
        <w:jc w:val="left"/>
      </w:pPr>
      <w:r>
        <w:rPr>
          <w:rFonts w:ascii="Nirmala UI" w:hAnsi="Nirmala UI" w:eastAsia="Nirmala UI" w:cs="Nirmala UI"/>
        </w:rPr>
        <w:t>അവൻ അമേരിക്കാനുകൂലനായിരുന്നു, രാഷ്ട്രീയമായി നിർഭയനും ആയിരുന്നു. ആധുനിക രാഷ്ട്രീയത്തിന്റെ ആ കാലഘട്ടത്തിലെ ഏറ്റവും അപ്രഭാവിയായ പ്രസിഡന്റാണ് അവന് മുമ്പ് ഉണ്ടായിരുന്നത്; അവന്റെ മുൻഗാമി തീവ്ര ഇസ്ലാമിന്റെ ആവശ്യങ്ങൾക്കു മുന്നിൽ വഴങ്ങിയിരുന്നു. അവൻ പ്രസ്താവിച്ചതിലും, അവൻ നിർവഹിച്ചുവെന്നു കൃതജ്ഞത അർഹിക്കുന്നതിലും ഏറ്റവും പ്രധാനപ്പെട്ട കാര്യം, അവൻ, “ശ്രീ. ഗോർബചേവ്, ഈ മതിൽ പൊളിച്ചുകളയുക,” എന്നു പറഞ്ഞപ്പോഴായിരുന്നു.</w:t>
      </w:r>
    </w:p>
    <w:p>
      <w:pPr>
        <w:pStyle w:val="ArticleBody"/>
        <w:jc w:val="left"/>
      </w:pPr>
      <w:r>
        <w:rPr>
          <w:rFonts w:ascii="Nirmala UI" w:hAnsi="Nirmala UI" w:eastAsia="Nirmala UI" w:cs="Nirmala UI"/>
        </w:rPr>
        <w:t>ഡൊണാൾഡ് ട്രംപ് അവസാനത്തേതിന്റെ ഒരു പ്രതീകമാണ്; അതുകൊണ്ടുതന്നെ അവൻ ആദ്യത്തേതിനാൽ ചിത്രീകരിക്കപ്പെട്ടിരിക്കുന്നു. ട്രംപ് മുൻകാലത്തെ ഒരു മാധ്യമതാരമായിരുന്നു; റിപ്പബ്ലിക്കനായി മാറിയ ഒരു മുൻ ഡെമോക്രാറ്റുമായിരുന്നു. ഇംഗ്ലീഷ് ഭാഷയുടെ പ്രകോപനപരമായ ഉപയോഗത്താൽ അവൻ പ്രശസ്തനാണ്. അവന്റെ വിനോദബോധത്താലും അവൻ അറിയപ്പെടുന്നു. താൻ ഒരു പ്രൊട്ടസ്റ്റന്റാണെന്ന് അവകാശപ്പെടുന്ന അവൻ, “പ്രൊട്ടസ്റ്റന്റ്” എന്നതിന്റെ അർത്ഥം താൻ യഥാർത്ഥത്തിൽ മനസ്സിലാക്കുന്നില്ലെന്നത് തെളിയിച്ചിട്ടുള്ളവനാണ്; കൂടാതെ ഉടൻ വരാനിരിക്കുന്ന ഞായർനിയമത്തിൽ ബൈബിൾ പ്രവചനത്തിലെ എതിര്‍ക്രിസ്തുവിനോടു അവൻ ഒരു സഖ്യം രൂപീകരിക്കുകയും ചെയ്യും.</w:t>
      </w:r>
    </w:p>
    <w:p>
      <w:pPr>
        <w:pStyle w:val="ArticleBody"/>
        <w:jc w:val="left"/>
      </w:pPr>
      <w:r>
        <w:rPr>
          <w:rFonts w:ascii="Nirmala UI" w:hAnsi="Nirmala UI" w:eastAsia="Nirmala UI" w:cs="Nirmala UI"/>
        </w:rPr>
        <w:t>അവൻ അമേരിക്കാനുകൂലിയും രാഷ്ട്രീയമായി നിർഭയനും ആകുന്നു. ആധുനിക രാഷ്ട്രീയത്തിന്റെ ആ യുഗത്തിൽ ഏറ്റവും ഫലപ്രദമല്ലാത്ത പ്രസിഡന്റാണ് അവന്നു മുമ്പുണ്ടായിരുന്നത്; കൂടാതെ, അവൻ 2024-ൽ വീണ്ടും തിരഞ്ഞെടുക്കപ്പെടുമ്പോൾ, ആധുനിക രാഷ്ട്രീയത്തിന്റെ യുഗത്തിൽ പുതിയ ഏറ്റവും ഫലപ്രദമല്ലാത്ത പ്രസിഡന്റാണ് വീണ്ടും അവന്നു മുമ്പുണ്ടായിരിക്കുക. ഇരു സാഹചര്യങ്ങളിലും, അവന്നു മുമ്പുണ്ടായിരുന്നവർ തീവ്ര ഇസ്ലാമിന്റെ ആവശ്യങ്ങൾക്കു മുന്നിൽ വഴങ്ങിക്കൊടുത്തവരായി അറിയപ്പെടുന്നു. അവൻ ഇതുവരെ പ്രസ്താവിച്ചിട്ടുള്ളതിൽ ഏറ്റവും പ്രാധാന്യമുള്ളതും, അവൻ നിർവഹിച്ചതിനായി കൃതജ്ഞത ലഭിക്കാനുള്ളതുമായ കാര്യം നിർവ്യാജമായി ഇതാണ്: “മതിൽ പണിയുക.”</w:t>
      </w:r>
    </w:p>
    <w:p>
      <w:pPr>
        <w:pStyle w:val="ArticleBody"/>
        <w:jc w:val="left"/>
      </w:pPr>
      <w:r>
        <w:rPr>
          <w:rFonts w:ascii="Nirmala UI" w:hAnsi="Nirmala UI" w:eastAsia="Nirmala UI" w:cs="Nirmala UI"/>
        </w:rPr>
        <w:t>ജിമ്മി കാർട്ടർ, ബറാക് ഹുസൈൻ ഒബാമ, ജോ ബൈഡൻ എന്നിവർ തങ്ങളുടെ പ്രസിഡൻഷ്യൽ കാലഘട്ടങ്ങളിൽ അത്യന്തം ഫലപ്രദരായിരുന്നില്ലെന്നു അവകാശപ്പെടുന്നതല്ല ഇത്; എന്നാൽ അവരുടെ ആ ഫലപ്രാപ്തി, അമേരിക്കൻ ഐക്യനാടുകളുടെ ഭരണഘടനയിൽ പ്രതിഷ്ഠിക്കപ്പെട്ടിരിക്കുന്ന സിദ്ധാന്തങ്ങളെ തകർക്കുന്നതിനായുള്ള അവരുടെ പ്രവർത്തനത്തെ ആധാരമാക്കിയതായിരുന്നു—തങ്ങൾ ഓരോരുത്തരും നിലനിർത്തുകയും സംരക്ഷിക്കുകയും ചെയ്യുമെന്ന് സത്യം ചെയ്ത അതേ പ്രമാണം തന്നെയാണ് അത്—അതോടൊപ്പം, റീഗൻ തെരഞ്ഞെടുക്കപ്പെടുന്നതുവരെ ഇസ്ലാം ബന്ദികളെ പിടിച്ചുവെക്കാൻ കാർട്ടർ അനുവദിച്ചു എന്ന യാഥാർഥ്യവും, ഒബാമ ഇസ്ലാമിക ലോകത്തോട് ക്ഷമാപണ പര്യടനം നടത്തി അത്യന്തം തീവ്ര ഇസ്ലാമിന്റെ പ്രധാന ബാങ്കിന് കുറഞ്ഞത് ഒരു ബില്യൺ ഡോളർ പണമായി നൽകി എന്നതും, ഇസ്ലാമിനെ പിന്തുണച്ച ബൈഡന്റെ രേഖപ്പെടുത്തപ്പെട്ട ചരിത്രം പട്ടികപ്പെടുത്താൻ പോലും അത്യന്തം ദൈർഘ്യമേറിയതാണ് എന്നതും ചേർന്നതാണ്.</w:t>
      </w:r>
    </w:p>
    <w:p>
      <w:pPr>
        <w:pStyle w:val="ArticleBody"/>
        <w:jc w:val="left"/>
      </w:pPr>
      <w:r>
        <w:rPr>
          <w:rFonts w:ascii="Nirmala UI" w:hAnsi="Nirmala UI" w:eastAsia="Nirmala UI" w:cs="Nirmala UI"/>
        </w:rPr>
        <w:t>റോണൾഡ് റീഗൻ “ഇരുമ്പ് മറ” എന്നു വിളിക്കപ്പെട്ട പ്രതീകാത്മക മതിൽ ഇടിച്ചുതകർക്കുന്ന പ്രവൃത്തി നിറവേറ്റി; 1989 നവംബർ 11-ന് ബെർലിൻ മതിൽ വീണത് ആ ആത്മീയ ജയത്തെ ഒരു അക്ഷരാർത്ഥമായ വഴിക്കുറിയാൽ അടയാളപ്പെടുത്തുന്നതിനായിരുന്നു. ട്രംപ് സഭയുടെയും സംസ്ഥാനത്തിന്റെയും വേർതിരിവെന്ന പ്രതീകാത്മക മതിൽ ഇടിച്ചുതകർക്കും; മൂന്നാം കഷ്ടം ആ സംഭവത്തിന് ഒരു അക്ഷരാർത്ഥമായ വഴിക്കുറി നൽകും. ആ സംഭവം, മൂന്നാം കഷ്ടത്തിലെ ഇസ്ലാം വരവോടെ ആരംഭിച്ചിരുന്ന ഒരു ലക്ഷം നാൽപ്പത്തിനാലായിരം പേരുടെ മുദ്രയിടൽ കാലഘട്ടത്തെ സമാപിപ്പിക്കും; ആ വരവ്, മുദ്രയിടൽ കാലഘട്ടത്തിന്റെ ആത്മീയ പ്രവർത്തി ആരംഭിച്ചുവെന്ന് തിരിച്ചറിയാൻ ഒരു അക്ഷരാർത്ഥമായ വഴിക്കുറി നൽകിയിരുന്നു. 2023 ഒക്ടോബർ 7, ഒരു ലക്ഷം നാൽപ്പത്തിനാലായിരം പേരുടെ മുദ്രയിടൽ സമയത്തിന്റെ മൂന്ന് അക്ഷരാർത്ഥമായ ചരിത്രസൂചനകളിൽ മദ്ധ്യബിന്ദുവിനെ നൽകിയിരുന്നു.</w:t>
      </w:r>
    </w:p>
    <w:p>
      <w:pPr>
        <w:pStyle w:val="ArticleBody"/>
        <w:jc w:val="left"/>
      </w:pPr>
      <w:r>
        <w:rPr>
          <w:rFonts w:ascii="Nirmala UI" w:hAnsi="Nirmala UI" w:eastAsia="Nirmala UI" w:cs="Nirmala UI"/>
        </w:rPr>
        <w:t>ആ മുദ്രയിടലിന്റെ ചരിത്രത്തിന്റെ നടുവിൽ, റൊണാൾഡ് റീഗൻ മുതൽ ആറാമത്തെ പ്രസിഡന്റിനെ അഗാധകുഴിയിൽനിന്നുള്ള മൃഗം പ്രതീകാത്മകമായ രാഷ്ട്രീയ വധത്തിനിരയാക്കി. മുദ്രയിടൽ സമയത്തിന്റെ ആരംഭത്തിൽ അഗാധകുഴിയിൽനിന്നുള്ള മൃഗം ഇസ്‌ലാം ആയിരുന്നു; അത് മുഹമ്മദിനെ പ്രതിനിധീകരിക്കുന്നു, ഒരു വ്യാജ പ്രവാചകന്റെ പ്രതീകം. മുദ്രയിടൽ സമയത്തിന്റെ അവസാനം അഗാധകുഴിയിൽനിന്നുള്ള മൃഗം കത്തോലിക്കാസഭയുടെ സമുദ്രമൃഗമാണ്; അതിന്റെ മാരകമുറിവ് അപ്പോൾ സൌഖ്യമാകുന്നു. മുദ്രയിടൽ സമയത്തിന്റെ നടുവിൽ ഉയർന്നുവരുന്ന അഗാധകുഴിയിൽനിന്നുള്ള മൃഗം നിരീശ്വരവാദത്തിന്റെ മൃഗം, അഥവാ മഹാസർപ്പം, ആകുന്നു. അഗാധകുഴിയിൽനിന്നുള്ള മഹാസർപ്പമൃഗം, മുദ്രയിടൽ സമയത്തിന്റെ നടുവിൽ, വെളിപ്പാടിന്റെ പതിനൊന്നാം അധ്യായത്തിൽ പറയുന്ന രണ്ട് സാക്ഷികളെ കൊന്നുകളയുന്നു.</w:t>
      </w:r>
    </w:p>
    <w:p>
      <w:pPr>
        <w:pStyle w:val="ArticleBody"/>
        <w:jc w:val="left"/>
      </w:pPr>
      <w:r>
        <w:rPr>
          <w:rFonts w:ascii="Nirmala UI" w:hAnsi="Nirmala UI" w:eastAsia="Nirmala UI" w:cs="Nirmala UI"/>
        </w:rPr>
        <w:t>അമേരിക്കൻ ആഭ്യന്തരയുദ്ധകാലത്തെ അടിമത്തപക്ഷപാതിയായ ഡെമോക്രാറ്റിക് ഡ്രാഗൺ വിഭാഗം വസ്തുതയായി ആദ്യ റിപ്പബ്ലിക്കൻ പ്രസിഡന്റിനെ കൊന്നു. ആഭ്യന്തരയുദ്ധം ഔദ്യോഗികമായി 1865 ഏപ്രിൽ 9-ന് അവസാനിച്ചു; അതിന് ഒരാഴ്ചയ്ക്ക് ശേഷം, 15-ാം തീയതിയിൽ ലിങ്കൺ മരിച്ചു, എങ്കിലും അതിന് മുൻദിവസം തന്നെയായിരുന്നു അദ്ദേഹത്തിന് വെടിയേറ്റത്. യുദ്ധം ഏഴാംദിന ശബ്ബത്തിൽ അവസാനിച്ചു, ലിങ്കൺ ഏഴാംദിന ശബ്ബത്തിൽ മരിച്ചു.</w:t>
      </w:r>
    </w:p>
    <w:p>
      <w:pPr>
        <w:pStyle w:val="ArticleBody"/>
        <w:jc w:val="left"/>
      </w:pPr>
      <w:r>
        <w:rPr>
          <w:rFonts w:ascii="Nirmala UI" w:hAnsi="Nirmala UI" w:eastAsia="Nirmala UI" w:cs="Nirmala UI"/>
        </w:rPr>
        <w:t>ധനികനും ശക്തനും ആയ പ്രസിഡന്റിനെതിരായി ഉണർത്തപ്പെട്ട (കലക്കിക്കൊണ്ടുവന്ന) ആ ആഗോളവാദികൾ 2020 നവംബർ 3-ന് ഒരു രാഷ്ട്രീയ വധം നിർവഹിച്ചു. അഗാധഗർഭത്തിൽനിന്നുള്ള ആ മൃഗം, ആദ്യ റിപ്പബ്ലിക്കൻ പ്രസിഡന്റിന്റെ യാഥാർത്ഥ്യമായ മരണത്താൽ മുൻകൂട്ടി രൂപകൽപ്പന ചെയ്യപ്പെട്ടതുപോലെ, അവസാന റിപ്പബ്ലിക്കൻ പ്രസിഡന്റിനെ പ്രതീകാത്മകമായി കൊന്നുതള്ളിയ മഹാസർപ്പമൃഗത്തെ പ്രതിനിധീകരിച്ചു. ലോകം അവന്റെ മരണത്തെക്കുറിച്ച് ആനന്ദിച്ചശേഷം, അവൻ തന്റെ കാലുകളിൽ നിന്നുകൊള്ളുമെന്ന് ദൈവത്തിന്റെ വചനം തിരിച്ചറിയിക്കുന്നു. നാം ഇപ്പോൾ 2024-ലാണ്, അവന്റെ വിരുദ്ധമായി എറിയപ്പെടുന്ന സകല നിയമയുദ്ധങ്ങളും, അസത്യങ്ങളും, പ്രചാരണങ്ങളും, ധനബലവും ഉണ്ടായിട്ടും, ട്രംപ് വീണ്ടും ജീവിച്ചെത്തിയിരിക്കുന്നു എന്നത് വ്യക്തമാണ്.</w:t>
      </w:r>
    </w:p>
    <w:p>
      <w:pPr>
        <w:pStyle w:val="ArticleBody"/>
        <w:jc w:val="left"/>
      </w:pPr>
      <w:r>
        <w:rPr>
          <w:rFonts w:ascii="Nirmala UI" w:hAnsi="Nirmala UI" w:eastAsia="Nirmala UI" w:cs="Nirmala UI"/>
        </w:rPr>
        <w:t>അമേരിക്കൻ ഐക്യനാടുകളിൽ സ്വയം പ്രത്യക്ഷമാകുന്ന, അതുവഴി ലോകത്തിൽ അതേ തർക്കത്തെ മുൻകൂട്ടി സൂചിപ്പിക്കുന്ന ആ വിവാദത്തിൽ, ഉത്തരമഴയാൽ പ്രതിനിധീകരിക്കപ്പെടുന്ന ദൈവശക്തി മുകളിൽ നിന്ന് ഇറങ്ങിവരുന്ന സമയത്ത്, താഴെനിന്നുള്ള ഒരു സാത്താനിക ശക്തി ഉയർന്നുവരും.</w:t>
      </w:r>
    </w:p>
    <w:p>
      <w:pPr>
        <w:pStyle w:val="ArticleBody"/>
        <w:jc w:val="left"/>
      </w:pPr>
      <w:r>
        <w:rPr>
          <w:rFonts w:ascii="Nirmala UI" w:hAnsi="Nirmala UI" w:eastAsia="Nirmala UI" w:cs="Nirmala UI"/>
        </w:rPr>
        <w:t>2001 സെപ്റ്റംബർ 11-ന്റെ ചരിത്രത്തിൽ നിന്ന് ഐക്യനാടുകളിൽ ഉടൻ വരാനിരിക്കുന്ന ഞായറാഴ്ച നിയമം വരെയുള്ള കാലയളവിൽ, മൂന്നാം കഷ്ടത്തിന്റെ ഇസ്ലാം പുകയായി അഗാധഗർത്ഥത്തിൽ നിന്ന് പുറപ്പെട്ടു; ആ ചരിത്രത്തിന്റെ ആരംഭത്തിൽ കത്തിയ കെട്ടിടങ്ങളുടെ പുകയെ അതു പ്രതിനിധീകരിക്കുന്നു. 2016-ൽ, ആഗോളവാദികളുടെ കമ്മ്യൂണിസ്റ്റ് വോക്ക്-ഇസം രണ്ടു സാക്ഷികളെ കൊല്ലുവാൻ ഉയർന്നു. തുടർന്ന് ഉടൻ വരാനിരിക്കുന്ന ഞായറാഴ്ച നിയമസമയത്ത്, ഏഴിൽപ്പെട്ടവനായിരിക്കെ എട്ടാമത്തെ മൃഗമാകുന്ന പാപ്പത്വം, അതിന്റെ മാരകമുറിവ് സൗഖ്യമാകുമ്പോൾ, ഭൂമിയുടെ സിംഹാസനത്തിലേക്കു ഉയരും.</w:t>
      </w:r>
    </w:p>
    <w:p>
      <w:pPr>
        <w:pStyle w:val="ArticleBody"/>
        <w:jc w:val="left"/>
      </w:pPr>
      <w:r>
        <w:rPr>
          <w:rFonts w:ascii="Nirmala UI" w:hAnsi="Nirmala UI" w:eastAsia="Nirmala UI" w:cs="Nirmala UI"/>
        </w:rPr>
        <w:t>മുകളിൽനിന്നുള്ള ശക്തിയായ പിമ്പെയുള്ള മഴ പെയ്യുന്ന സമയത്ത്, താഴെയിൽനിന്ന് ഉയരുന്ന ശക്തിയെ പ്രതിനിധീകരിക്കുന്ന മൃഗങ്ങൾ ഒരു പ്രവചനപരമായ “സത്യം” പ്രതിനിധീകരിക്കുന്നു. പുകയായി ആദ്യം ഉയരേണ്ടത് മൂന്നാം കഷ്ടത്തിന്റെ ഇസ്ലാമാണ്; വെളിപ്പാട് അദ്ധ്യായം പതിനെട്ടിലെ ആദ്യ ശബ്ദം മുഴങ്ങുന്ന സമയത്താണ് അത് ഉയരുന്നത്, കൂടാതെ പിമ്പെയുള്ള മഴ “അളക്കപ്പെടാൻ” ആരംഭിക്കുമ്പോഴാണ് അതിന്റെ ഉയർച്ച. അവസാനമായി ഉയരുന്ന മൃഗം പാപ്പാത്വമാണ്; വെളിപ്പാട് അദ്ധ്യായം പതിനെട്ടിലെ രണ്ടാം ശബ്ദം മുഴങ്ങുന്ന സമയത്താണ് അത് ഉയരുന്നത്, കൂടാതെ പിമ്പെയുള്ള മഴ അളവില്ലാതെ പകർന്നുകൊടുക്കപ്പെടുന്ന സമയത്താണ് അതിന്റെ ഉയർച്ച.</w:t>
      </w:r>
    </w:p>
    <w:p>
      <w:pPr>
        <w:pStyle w:val="ArticleBody"/>
        <w:jc w:val="left"/>
      </w:pPr>
      <w:r>
        <w:rPr>
          <w:rFonts w:ascii="Nirmala UI" w:hAnsi="Nirmala UI" w:eastAsia="Nirmala UI" w:cs="Nirmala UI"/>
        </w:rPr>
        <w:t>ആദ്യത്തേതു അവസാനത്തേതിന്റെ രൂപകമാണ്; നടുവിൽ ഉയരുന്ന മൃഗം 2020-ൽ രണ്ടു സാക്ഷികളെ സംഹരിച്ച നാസ്തിക ആഗോളത്വത്തിന്റെ മൃഗമാണ്. ഒരു സാക്ഷി പ്രൊട്ടസ്റ്റന്റ് കൊമ്പായിരുന്നു; മറ്റേത് റിപ്പബ്ലിക്കൻ കൊമ്പായിരുന്നു. നാസ്തികതയുടെ മൃഗവുമായി ബന്ധപ്പെട്ട കലാപവും അരാജകത്വവും എബ്രായ അക്ഷരമാലയിലെ പതിമൂന്നാമത്തെ അക്ഷരത്താൽ പ്രതിനിധീകരിക്കപ്പെടുന്നു; അഗാധകുഴിയിൽനിന്നുള്ള ആ മൃഗം, അഗാധകുഴിയിൽനിന്നുള്ള ആദ്യത്തെയും അവസാനത്തെയും മൃഗങ്ങളുടെ ഇടയിൽ വന്നെത്തി; അതുവഴി എബ്രായ വാക്കായ “സത്യം” എന്നതിന്റെ നിർവചനം രൂപപ്പെടുന്നു, മുകളിലൂടെ സ്വർഗീയശക്തി വരികയായിരിക്കുന്ന സമയത്ത് താഴെയிருந்து വരുന്ന സാത്താനിക ശക്തിയെ തിരിച്ചറിയിക്കുന്ന സത്യമാണെങ്കിലും.</w:t>
      </w:r>
    </w:p>
    <w:p>
      <w:pPr>
        <w:pStyle w:val="ArticleBody"/>
        <w:jc w:val="left"/>
      </w:pPr>
      <w:r>
        <w:rPr>
          <w:rFonts w:ascii="Nirmala UI" w:hAnsi="Nirmala UI" w:eastAsia="Nirmala UI" w:cs="Nirmala UI"/>
        </w:rPr>
        <w:t>രണ്ടു സാക്ഷികൾ കൊല്ലപ്പെട്ടതിന് ശേഷം മൂന്നര ദിവസം കഴിഞ്ഞപ്പോൾ ഒരു “മദ്ധ്യസ്വരം” മുഴങ്ങിത്തുടങ്ങി. അത് “മരുഭൂമിയിൽ നിലവിളിക്കുന്നവന്റെ ശബ്ദം” ആയിരുന്നു. ആ ശബ്ദം, നിയമത്തിന്റെ ദൂതന്നു വഴി ഒരുക്കുന്ന ദൂതന്റെ ശബ്ദത്തിന്റെ “അവസാനവും”, പുരുഷന്മാരെയും സ്ത്രീകളെയും കർമ്മേൽ പർവ്വതത്തിലേക്കു വിളിക്കുന്ന എലീയാവിന്റെ ശബ്ദത്തിന്റെ ആരംഭവും ആയിരുന്നു.</w:t>
      </w:r>
    </w:p>
    <w:p>
      <w:pPr>
        <w:pStyle w:val="ArticleScripture"/>
        <w:jc w:val="left"/>
      </w:pPr>
      <w:r>
        <w:rPr>
          <w:rFonts w:ascii="Nirmala UI" w:hAnsi="Nirmala UI" w:eastAsia="Nirmala UI" w:cs="Nirmala UI"/>
        </w:rPr>
        <w:t>“സഹോദരന്മാരും സഹോദരിമാരും, ഈ കാലത്തിന്റെ പ്രാധാന്യത്തെയും ഇപ്പോൾ സംഭവിച്ചുകൊണ്ടിരിക്കുന്ന സംഭവങ്ങളുടെ ഗൗരവത്തെയും കുറിച്ച് നിങ്ങളെ ഉണർത്തുന്ന എന്തെങ്കിലും ഞാൻ പറയാൻ കഴിഞ്ഞിരുന്നുവെങ്കിൽ എത്ര നന്നായിരുന്നു. മതസ്വാതന്ത്ര്യത്തെ നിയന്ത്രിക്കുന്നതിനായി ഇപ്പോൾ നടപ്പിലാക്കിക്കൊണ്ടിരിക്കുന്ന ആക്രമണാത്മക നീക്കങ്ങളിലേക്കാണ് ഞാൻ നിങ്ങളുടെ ശ്രദ്ധ തിരിക്കുന്നത്. ദൈവത്തിന്റെ വിശുദ്ധീകരിക്കപ്പെട്ട സ്മാരകം ഇടിച്ചുനീക്കപ്പെട്ടിരിക്കുന്നു; അതിന്റെ സ്ഥാനത്ത് യാതൊരു വിശുദ്ധതയും വഹിക്കാത്ത ഒരു വ്യാജ ശബ്ബത്ത് ലോകത്തിന്റെ മുമ്പിൽ നിലകൊള്ളുന്നു. അന്ധകാരത്തിന്റെ ശക്തികൾ താഴെനിന്ന് ഘടകങ്ങളെ കലക്കിവിടുമ്പോൾ, സ്വർഗ്ഗത്തിലെ കർത്താവായ ദൈവം തന്റെ ജീവിക്കുന്ന പ്രവർത്തകശക്തികളെ ഉണർത്തി സ്വർഗ്ഗത്തിന്റെ ന്യായപ്രമാണത്തെ ഉയർത്തിക്കാട്ടുവാൻ, ഈ അത്യാവശ്യസാഹചര്യത്തെ നേരിടേണ്ടതിന്നു മുകളിൽനിന്ന് ശക്തി അയച്ചുകൊണ്ടിരിക്കുന്നു. ഇപ്പോൾ, ഈ വേളയിലാണ് വിദേശ രാജ്യങ്ങളിൽ പ്രവർത്തിക്കേണ്ട നമ്മുടെ സമയം. മതസ്വാതന്ത്ര്യത്തിന്റെ ദേശമായ അമേരിക്ക വ്യാജ ശബ്ബത്തിനെ ബഹുമാനിപ്പിക്കേണ്ടതിന്നു മനസ്സാക്ഷിയെ ബലമായി കീഴ്പ്പെടുത്തുകയും മനുഷ്യരെ നിർബന്ധിതരാക്കുകയും ചെയ്യുന്നതിൽ പാപ്പാത്വത്തോടു ചേരുമ്പോൾ, ഭൂമിയിലെ ഓരോ രാജ്യത്തുമുള്ള ജനങ്ങളും അവളുടെ മാതൃക പിന്തുടരുവാൻ നയിക്കപ്പെടും. നമ്മുടെ ജനങ്ങൾ, തങ്ങളുടെ കൈവശമുള്ള സൗകര്യങ്ങൾ ഉപയോഗപ്പെടുത്തി, തങ്ങൾക്കു കഴിയുന്ന സകലവും ചെയ്തു, മുന്നറിയിപ്പിന്റെ സന്ദേശം വ്യാപിപ്പിക്കേണ്ടതിന്നു, അരമാത്രം പോലും ഉണർന്നിട്ടില്ല.”</w:t>
      </w:r>
    </w:p>
    <w:p>
      <w:pPr>
        <w:pStyle w:val="ArticleScripture"/>
        <w:jc w:val="left"/>
      </w:pPr>
      <w:r>
        <w:rPr>
          <w:rFonts w:ascii="Nirmala UI" w:hAnsi="Nirmala UI" w:eastAsia="Nirmala UI" w:cs="Nirmala UI"/>
        </w:rPr>
        <w:t>“സ്വർഗ്ഗത്തിലെ കർത്താവായ ദൈവം, അനുസരണക്കേടിനും ലംഘനത്തിനും വേണ്ടി തന്റെ ന്യായവിധികൾ ലോകത്തിന്മേൽ വരുത്തുന്നതിനു മുമ്പ്, മുന്നറിയിപ്പ് നൽകേണ്ടതിന് തന്റെ കാവൽക്കാരെ അയയ്ക്കാതെ ഇരിക്കയില്ല. സന്ദേശം കൂടുതൽ വ്യക്തമായി പ്രഖ്യാപിക്കപ്പെടുന്നതുവരെ അവൻ കൃപാകാലം അവസാനിപ്പിക്കയില്ല. ദൈവത്തിന്റെ ന്യായപ്രമാണം മഹത്വീകരിക്കപ്പെടേണ്ടതാണ്; അതിന്റെ അവകാശവാദങ്ങൾ അതിന്റെ യഥാർത്ഥ വിശുദ്ധ സ്വഭാവത്തിൽ അവതരിപ്പിക്കപ്പെടേണ്ടതാണ്, ജനങ്ങൾ സത്യത്തിനുവേണ്ടിയോ അതിനെതിരെയോ തീരുമാനിക്കാൻ പ്രേരിതരാകേണ്ടതിന്ന്. എങ്കിലും ഈ പ്രവർത്തി നീതിയിൽ ചുരുക്കപ്പെട്ടുതീരും. കർത്താവിന്റെ വഴി ഒരുക്കേണ്ടതിന്ന് ക്രിസ്തുവിന്റെ നീതിയുടെ സന്ദേശം ഭൂമിയുടെ ഒരു അറ്റത്തിൽനിന്ന് മറ്റേ അറ്റംവരെ മുഴങ്ങേണ്ടതാണ്. മൂന്നാം ദൂതന്റെ പ്രവർത്തി സമാപിപ്പിക്കുന്ന ദൈവമഹത്വം ഇതുതന്നെയാണ്.” Testimonies, volume 6, 18, 19.</w:t>
      </w:r>
    </w:p>
    <w:p>
      <w:pPr>
        <w:pStyle w:val="ArticleBody"/>
        <w:jc w:val="left"/>
      </w:pPr>
      <w:r>
        <w:rPr>
          <w:rFonts w:ascii="Nirmala UI" w:hAnsi="Nirmala UI" w:eastAsia="Nirmala UI" w:cs="Nirmala UI"/>
        </w:rPr>
        <w:t>2023 ജൂലൈയുടെ അവസാനത്തിൽ ആരംഭിച്ച സന്ദേശം ഇപ്പോൾ “വ്യക്തമായി പ്രഖ്യാപിച്ചു കൊണ്ടിരിക്കുന്നു,” ആ “മുന്നറിയിപ്പിനെ,” “ഈ സമയത്തിന്റെ പ്രാധാന്യവും ഇപ്പോൾ സംഭവിച്ചുകൊണ്ടിരിക്കുന്ന സംഭവങ്ങളുടെ പ്രസക്തിയും” തിരിച്ചറിയിച്ചുകൊണ്ട്. അത് “ഇരുളിന്റെ ശക്തികളെ” വ്യക്തമായി തിരിച്ചറിയിച്ചുകൊണ്ടിരിക്കുന്നു; അവർ “താഴെയிருந்து മൂലതത്ത്വങ്ങളെ ഉണർത്തിക്കൊണ്ടിരിക്കുന്നു,” എന്നും “സ്വർഗ്ഗത്തിലെ കർത്താവായ ദൈവം” 2001 സെപ്റ്റംബർ 11-ന് “മുകളിൽനിന്ന് ശക്തിയെ അയയ്ക്കാൻ” ആരംഭിച്ചു എന്നും. അത് “ഭൂമിയുടെ ഒരു അറ്റത്ത് നിന്ന് മറ്റേ അറ്റംവരെ” “ക്രിസ്തുവിന്റെ നീതിയുടെ സന്ദേശം” “മുഴക്കിക്കൊണ്ടിരിക്കുന്നു.” ദൈവം ഇപ്പോൾ “അനുസരണക്കേടിനും ലംഘനത്തിനുമായി ലോകത്തിന്മേൽ തന്റെ ന്യായവിധികളെ അയയ്ക്കാൻ” ആരംഭിക്കാനിരിക്കയാൽ, “ഈ സമയത്തിന്റെ പ്രാധാന്യത്തിലേക്ക്” “ഉണരേണ്ട” ഏറ്റവും അനുയോജ്യമായ സമയം ഇതാണ്.</w:t>
      </w:r>
    </w:p>
    <w:p>
      <w:pPr>
        <w:pStyle w:val="ArticleBody"/>
        <w:jc w:val="left"/>
      </w:pPr>
      <w:r>
        <w:rPr>
          <w:rFonts w:ascii="Nirmala UI" w:hAnsi="Nirmala UI" w:eastAsia="Nirmala UI" w:cs="Nirmala UI"/>
        </w:rPr>
        <w:t>ദാനിയേൽ പതിനൊന്നാം അധ്യായത്തിലെ നാൽപ്പതാം വാക്യത്തിൽ അന്ത്യകാലമായി 1798നെ പ്രതിനിധീകരിച്ച് അവതരിപ്പിക്കപ്പെട്ടിരിക്കുന്ന ആന്തരിക പ്രവചനരേഖയുടെ ബാഹ്യചരിത്രത്തെയാണ്, നാൽപ്പതാം വാക്യത്തിൽ അന്ത്യകാലമായി 1989നെ പ്രതിനിധീകരിച്ച് അവതരിപ്പിക്കപ്പെട്ടിരിക്കുന്ന പ്രവചനരേഖ ഊന്നിപ്പറയുന്നത്. ആ വാക്യത്തിൽ 1989-ൽ ആരംഭിക്കുന്ന പ്രവചനചരിത്രം, പാപ്പായുടെ റോമിന്റെ മാരകമുറിവ് സൌഖ്യമാകുന്ന പ്രക്രിയയിലെ മൂന്നു ഘട്ടങ്ങളെ തിരിച്ചറിയുന്നു. 1989 മുതൽ ഉടൻ വരാനിരിക്കുന്ന ഞായറാഴ്ചാനിയമത്തിൽ ആ മുറിവ് സൌഖ്യമാകുന്നതുവരെ, ഒരു നിർദിഷ്ട പ്രവചനകാലഘട്ടത്തെ പ്രതിനിധീകരിക്കുന്നു. ദാനിയേൽ പതിനൊന്നാം അധ്യായത്തിലെ രണ്ടാമത്തെ വാക്യം, 1989-ൽ റോണൾഡ് റീഗൺ മുതൽ ആരംഭിച്ച്, യുണൈറ്റഡ് സ്റ്റേറ്റ്സിലെ പ്രസിഡന്റുമാരുടെ പ്രവചനപരമായ പങ്ക് തിരിച്ചറിയുന്നതിലൂടെ, രണ്ടാമത്തെ ഒരു രേഖ ചേർക്കുന്നു. ഞായറാഴ്ചാനിയമത്തിലേക്കു നയിക്കുന്ന ആ പ്രവചനകാലഘട്ടത്തിന്, 508 മുതൽ 538 വരെ പൂർത്തീകരിക്കപ്പെട്ട മുപ്പത് വർഷത്തെ ഒരുക്കത്തിൽ ഒരു രണ്ടാം സാക്ഷിയുണ്ട്; അന്നാണ് പാപ്പത്വം ആദ്യമായി സിംഹാസനം ഏറ്റതും അതേ വർഷം തന്നെ ഒരു ഞായറാഴ്ചാനിയമം പാസാക്കുകയും ചെയ്തതും.</w:t>
      </w:r>
    </w:p>
    <w:p>
      <w:pPr>
        <w:pStyle w:val="ArticleBody"/>
        <w:jc w:val="left"/>
      </w:pPr>
      <w:r>
        <w:rPr>
          <w:rFonts w:ascii="Nirmala UI" w:hAnsi="Nirmala UI" w:eastAsia="Nirmala UI" w:cs="Nirmala UI"/>
        </w:rPr>
        <w:t>ക്രിസ്തു മുപ്പതു വയസ്സായപ്പോൾ സ്നാനം ഏറ്റു, അതോടുകൂടി തന്റെ മൂന്നര വർഷത്തെ ശുശ്രൂഷ ആരംഭിച്ചു. പാപ്പത്വം ക്രിസ്തുവിന്റെ സാത്താനിക വ്യാജാനുകരണമാണ്; 508 മുതൽ 538 വരെയുള്ള മുപ്പത് വർഷങ്ങൾ, ക്രിസ്തുവിന്റെ സ്നാനത്തിലേക്കു നയിച്ച അവന്റെ ആദ്യത്തെ മുപ്പത് വർഷങ്ങളുടെ ഒരു വ്യാജാനുകരണമാണ്. ക്രിസ്തുവിന്റെ ജീവന്റെ ശുശ്രൂഷയുടെ വ്യാജാനുകരണമായി, പാപ്പത്വം തന്റെ മരണശുശ്രൂഷ ലോകത്തിനു മുന്നിൽ അവതരിപ്പിച്ച മൂന്നര പ്രവചനവർഷങ്ങൾ, അവന്റെ മൂന്നര വർഷത്തെ ശുശ്രൂഷയുടെ വ്യാജാനുകരണമായിരുന്നു.</w:t>
      </w:r>
    </w:p>
    <w:p>
      <w:pPr>
        <w:pStyle w:val="ArticleBody"/>
        <w:jc w:val="left"/>
      </w:pPr>
      <w:r>
        <w:rPr>
          <w:rFonts w:ascii="Nirmala UI" w:hAnsi="Nirmala UI" w:eastAsia="Nirmala UI" w:cs="Nirmala UI"/>
        </w:rPr>
        <w:t>തന്റെ ശുശ്രൂഷയുടെ അവസാനം അവൻ മരിക്കുകയും, ഏഴാം ദിവസത്തിൽ കല്ലറയിൽ വിശ്രമിക്കുകയും, തുടർന്ന് ഉയിർത്തെഴുന്നേൽക്കുകയും ചെയ്തു. 1798-ൽ, പാപ്പസ്ഥാനത്തിന്റെ സാത്താനിക ശുശ്രൂഷയുടെ അവസാനം, മൂന്നു പാതി പ്രവാചകവർഷങ്ങൾ കഴിഞ്ഞപ്പോൾ, പാപ്പസ്ഥാനം അതിന്റെ മാരക മുറിവ് ഏറ്റു; തുടർന്ന് അത് എഴു പ്രതീകാത്മക വർഷങ്ങൾ മറവിയിൽ കിടന്നു, ഏഴിൽപ്പെട്ട എട്ടാമത്തേതായി അത് ഉയിർത്തെഴുന്നേൽക്കുന്ന സമയം വരെ. ക്രിസ്തു ആഴ്ചയുടെ ആദ്യദിവസത്തിൽ ഉയിർത്തെഴുന്നേറ്റു; എന്നാൽ ക്രമാനുസൃതമായി ആദ്യദിവസം “എട്ടാം” ദിവസമാണ്, കൂടാതെ അത് ക്രിസ്തു സൃഷ്ടിച്ച “ഏഴ്” ദിവസങ്ങളിലൊന്നുമാണ്. സംഖ്യയായി എട്ട് “ഉയിർത്തെഴുന്നേൽപ്പ്” എന്നതിനെ പ്രതിനിധീകരിക്കുന്നു; പാപ്പസ്ഥാനം ഉയിർത്തെഴുന്നേൽക്കുകയും ചെയ്യുന്നു, കാരണം മാരക മുറിവ് ഏറ്റതായി തിരിച്ചറിയപ്പെട്ടിരിക്കുന്ന ബൈബിൾ പ്രവചനത്തിലെ രാജ്യങ്ങളുടെ രാജ്യങ്ങളിൽ ഏക രാജ്യം അതുതന്നെയാണ്.</w:t>
      </w:r>
    </w:p>
    <w:p>
      <w:pPr>
        <w:pStyle w:val="ArticleBody"/>
        <w:jc w:val="left"/>
      </w:pPr>
      <w:r>
        <w:rPr>
          <w:rFonts w:ascii="Nirmala UI" w:hAnsi="Nirmala UI" w:eastAsia="Nirmala UI" w:cs="Nirmala UI"/>
        </w:rPr>
        <w:t>പുരാതന യിസ്രായേലിനെ ദൈവം ചെങ്കടൽക്കൂടി കൊണ്ടുപോയപ്പോൾ, ആ സ്നാനത്തിന്റെ പ്രതീകാത്മക പ്രതിനിധാനം അവിടെ ഉണ്ടായിരുന്നുവെന്ന് പൗലോസ് വ്യക്തമാക്കുന്നു.</w:t>
      </w:r>
    </w:p>
    <w:p>
      <w:pPr>
        <w:pStyle w:val="ArticleScripture"/>
        <w:jc w:val="left"/>
      </w:pPr>
      <w:r>
        <w:rPr>
          <w:rFonts w:ascii="Nirmala UI" w:hAnsi="Nirmala UI" w:eastAsia="Nirmala UI" w:cs="Nirmala UI"/>
        </w:rPr>
        <w:t>സഹോദരന്മാരേ, നമ്മുടെ പിതാക്കന്മാർ എല്ലാവരും മേഘത്തിൻ കീഴിലായിരുന്നു എന്നും എല്ലാവരും സമുദ്രം കടന്നുപോയി എന്നും നിങ്ങൾ അറിയാതിരിക്കരുതെന്ന് ഞാൻ ആഗ്രഹിക്കുന്നു; എല്ലാവരും മേഘത്തിലും സമുദ്രത്തിലുമായി മോശെയിലേക്കു സ്നാനം പ്രാപിക്കുകയും ചെയ്തു. 1 കൊരിന്ത്യർ 10:1, 2.</w:t>
      </w:r>
    </w:p>
    <w:p>
      <w:pPr>
        <w:pStyle w:val="ArticleBody"/>
        <w:jc w:val="left"/>
      </w:pPr>
      <w:r>
        <w:rPr>
          <w:rFonts w:ascii="Nirmala UI" w:hAnsi="Nirmala UI" w:eastAsia="Nirmala UI" w:cs="Nirmala UI"/>
        </w:rPr>
        <w:t>ആത്മീയ യിസ്രായേലിനുള്ള സ്നാനകർമ്മം, യാഥാർത്ഥ യിസ്രായേലിനുള്ള പരിച്ഛേദനകർമ്മത്തെ പകരമായി വന്നു; പരിച്ഛേദനം എട്ടാം ദിവസത്തിൽ നടക്കേണ്ടതുമായിരുന്നു. അതുകൊണ്ടു ക്രിസ്തു ഏഴിൽ നിന്നുള്ള എട്ടാം ദിവസത്തിൽ ഉയിർത്തെഴുന്നേറ്റു; അതുപോലെ, പാപ്പത്വം ഏഴിൽ നിന്നുള്ള എട്ടാമത്തേതായി പുനരുത്ഥിതമാകുമ്പോൾ, അത് ക്രിസ്തുവിന്റെ രേഖയ്ക്കുള്ള സാത്താനിക സമാന്തരമാണ്. പാപ്പത്വം സിംഹാസനാരോഹണം ചെയ്യുന്നതിനായി ഉണ്ടായിരുന്ന മുപ്പത് വർഷത്തെ തയ്യാറെടുപ്പ്, ക്രിസ്തുവിന്റെ സ്നാനം, ശുശ്രൂഷ, മരണം എന്നിവയ്ക്കുള്ള തയ്യാറെടുപ്പായി ഉണ്ടായിരുന്ന അവന്റെ മുപ്പത് വർഷത്തെ ജീവിതത്താൽ മുൻരൂപീകരിക്കപ്പെട്ടു. ഈ രണ്ടു രേഖകളും ബൈബിൾ പ്രവചനത്തിലെ ആറാം രാജ്യത്തിന്റെ മരണത്തിലേക്കു നയിക്കുന്ന ഒരു കാലഘട്ടത്തെ തിരിച്ചറിയിക്കുന്നു. ഈ രണ്ടു രേഖകളും ഭൂമിയിലെ മൃഗത്തിന്റെ അവസാന കാലഘട്ടത്തെ പ്രതിനിധീകരിക്കുന്നു. ക്രിസ്തുവിന്റെ രേഖയിൽ, അവന്റെ ജനനം ആ ചരിത്രത്തിനായുള്ള “അവസാനകാലം” അടയാളപ്പെടുത്തി.</w:t>
      </w:r>
    </w:p>
    <w:p>
      <w:pPr>
        <w:pStyle w:val="ArticleBody"/>
        <w:jc w:val="left"/>
      </w:pPr>
      <w:r>
        <w:rPr>
          <w:rFonts w:ascii="Nirmala UI" w:hAnsi="Nirmala UI" w:eastAsia="Nirmala UI" w:cs="Nirmala UI"/>
        </w:rPr>
        <w:t>അങ്ങനെ, നമുക്കു നാല് രേഖകളുണ്ട്. നാൽപ്പതാം വാക്യത്തിലെ 1989-ലെ അന്ത്യകാലം മുതൽ നാൽപ്പത്തൊന്നാം വാക്യത്തിലെ ഞായറാഴ്ചാ നിയമം വരെ. രണ്ടാം വാക്യത്തിലെ രാഷ്ട്രപതിമാരുടെ അവതരണവും, ക്രിസ്തുവിനും പ്രത്യക്രിസ്തുവിന്നും ഒരുപോലെ ഉണ്ടായിരുന്ന മുപ്പത് വർഷത്തെ ഒരുക്കകാലവും. ക്രിസ്തുവിന്റെ മുപ്പത് വർഷം അവന്റെ രേഖയിലെ “അന്ത്യകാലത്തിൽ” ആരംഭിച്ചു; അതിന്റെ അടയാളം അവന്റെ ജനനമായിരുന്നു. 1798-ലെ അന്ത്യകാലം, അക്ഷരാർത്ഥത്തിലുള്ള ബാബിലോണിലെ അക്ഷരാർത്ഥത്തിലുള്ള യിസ്രായേലിന്റെ എഴുപത് വർഷത്തെ ബദ്ധവാസത്തിന്റെ അവസാനത്താൽ മുൻകൂട്ടി സൂചിപ്പിക്കപ്പെട്ടിരുന്നു. ആകയാൽ, ദാനിയേൽ പതിനൊന്നിന്റെ രണ്ടാം വാക്യം ദാര്യാവേശിനോടുകൂടി ആരംഭിക്കുന്നു; കാരണം ബാബിലോൺ വീണപ്പോൾ ദാര്യാവേശ് ഭരിക്കുവാൻ തുടങ്ങി. 1989 നാൽപ്പതാം വാക്യത്തിലെ അന്ത്യകാലമാണ്; ദാനിയേൽ പതിനൊന്നിന്റെ രണ്ടാം വാക്യവും അന്ത്യകാലം തന്നെയാണ്; ക്രിസ്തുവിന്റെ ഒരുക്കത്തിന്റെ മുപ്പത് വർഷവും “അന്ത്യകാലത്തിൽ” ആരംഭിച്ചു. ഈ നാല് രേഖകളിൽ മൂന്നിലും “അന്ത്യകാലം” ആരംഭസൂചികയായി എളുപ്പത്തിൽ അടയാളപ്പെടുത്തപ്പെട്ടിരിക്കുന്നു.</w:t>
      </w:r>
    </w:p>
    <w:p>
      <w:pPr>
        <w:pStyle w:val="ArticleBody"/>
        <w:jc w:val="left"/>
      </w:pPr>
      <w:r>
        <w:rPr>
          <w:rFonts w:ascii="Nirmala UI" w:hAnsi="Nirmala UI" w:eastAsia="Nirmala UI" w:cs="Nirmala UI"/>
        </w:rPr>
        <w:t>ആദ്യ ദൂതന്റെ പ്രസ്ഥാനത്തിലും മൂന്നാം ദൂതന്റെ പ്രസ്ഥാനത്തിലും ഉള്ള ഇരുനൂറ്റി ഇരുപത് വർഷങ്ങളുടെ രണ്ട് വരികൾ, മനുഷ്യత్వവും ദിവ്യത്വവും തമ്മിലുള്ള ബന്ധത്തിന്റെ പ്രതീകമായി ഇരുനൂറ്റി ഇരുപതിനെ തിരിച്ചറിയിക്കുന്നു. 1776-ൽ ആരംഭിച്ച ഇരുനൂറ്റി ഇരുപത് വർഷങ്ങളുടെ ആ പ്രതീകാത്മക ബന്ധത്തിന്റെ ആരംഭം 1996-ലേക്ക് നയിച്ചു.</w:t>
      </w:r>
    </w:p>
    <w:p>
      <w:pPr>
        <w:pStyle w:val="ArticleBody"/>
        <w:jc w:val="left"/>
      </w:pPr>
      <w:r>
        <w:rPr>
          <w:rFonts w:ascii="Nirmala UI" w:hAnsi="Nirmala UI" w:eastAsia="Nirmala UI" w:cs="Nirmala UI"/>
        </w:rPr>
        <w:t>മില്ലറൈറ്റ് ചരിത്രത്തിൽ 1611 മുതൽ 1831 വരെയുള്ള ഇരുനൂറ്റി ഇരുപത് വർഷങ്ങൾ ആ കാലഘട്ടത്തിന്റെ പ്രതിരൂപമായിരുന്നു. 1776-ലെ സ്വാതന്ത്ര്യപ്രഖ്യാപനം മുതൽ 1798 വരെ—ആ സമയത്ത് ഭൂമിയിലെ മൃഗം ബൈബിൾ പ്രവചനത്തിലെ ആറാമത്തെ രാജ്യമായി സിംഹാസനം ഏറ്റെടുത്തു—എന്ന കാലഘട്ടം, 1996-ൽ അവസാനിച്ച ഇരുനൂറ്റി ഇരുപത് വർഷങ്ങളിലെ മൂന്ന് വഴിമാർക്കുകളിൽ ആദ്യ രണ്ടെണ്ണത്തെ പ്രതിനിധീകരിക്കുന്നു.</w:t>
      </w:r>
    </w:p>
    <w:p>
      <w:pPr>
        <w:pStyle w:val="ArticleBody"/>
        <w:jc w:val="left"/>
      </w:pPr>
      <w:r>
        <w:rPr>
          <w:rFonts w:ascii="Nirmala UI" w:hAnsi="Nirmala UI" w:eastAsia="Nirmala UI" w:cs="Nirmala UI"/>
        </w:rPr>
        <w:t>1776 മുതൽ 1798 വരെയുള്ള കാലഘട്ടം, ബൈബിൾ പ്രവചനത്തിലെ ആറാമത്തെ രാജ്യത്തിന്റെ അധികാരവൽക്കരണത്തിലേക്കു നയിക്കുന്ന ഒരു കാലയളവിനെ പ്രതിനിധീകരിക്കുന്നു; അതിനാൽ അത് ക്രിസ്തുവിന്റെയും എതിർക്രിസ്തുവിന്റെയും മുപ്പത് വർഷത്തെ ഒരുക്കകാലത്തോടു ഒത്തുചേരുന്നു. ഭൂമിയിലെ മൃഗത്തിന്റെ അധികാരവൽക്കരണത്തിന് മുമ്പുള്ള കാലഘട്ടം, ഏഴിൽപ്പെട്ട എട്ടാമത്തെ മൃഗമായ ത്രിമുഖ ഐക്യത്തിന്റെ അധികാരവൽക്കരണത്തിന് മുമ്പുള്ള കാലഘട്ടത്തെ പ്രതിനിധീകരിക്കുന്നു. ഏഴിൽപ്പെട്ട ആ എട്ടാമത്തെ മൃഗം, ലോകത്തെ ഭരിക്കുന്ന പാപ്പത്വത്തിന്റെ രണ്ടാമത്തെയും അവസാനത്തെയും പ്രത്യക്ഷീകരണമാണ്. ലോകത്തെ ഭരിക്കുന്ന പാപ്പത്വത്തിന്റെ ആദ്യ പ്രത്യക്ഷീകരണത്തിലും മുപ്പത് വർഷത്തെ ഒരു ഒരുക്കകാലം ഉണ്ടായിരുന്നു.</w:t>
      </w:r>
    </w:p>
    <w:p>
      <w:pPr>
        <w:pStyle w:val="ArticleBody"/>
        <w:jc w:val="left"/>
      </w:pPr>
      <w:r>
        <w:rPr>
          <w:rFonts w:ascii="Nirmala UI" w:hAnsi="Nirmala UI" w:eastAsia="Nirmala UI" w:cs="Nirmala UI"/>
        </w:rPr>
        <w:t>വരി മേൽ വരിയായി, 1989 മുതൽ ഞായറാഴ്ചനിയമം വരെയുള്ള ചരിത്രം; 538-ലേക്കു നയിച്ച മുപ്പതു വർഷങ്ങളുടെ ചരിത്രം; ക്രിസ്തുവിന്റെ സ്നാനത്തിലേക്കു നയിച്ച മുപ്പതു വർഷങ്ങളുടെ ചരിത്രം; റൊണാൾഡ് റീഗൺ മുതൽ ഞായറാഴ്ചനിയമം വരെ ആരംഭിക്കുന്ന ദാനിയേൽ പതിനൊന്നിന്റെ രണ്ടാം വാക്യത്തിലെ ചരിത്രം; കൂടാതെ 1776 മുതൽ 1798 വരെയുള്ള ചരിത്രം—ഇവയെല്ലാം അന്ത്യദിവസങ്ങളിൽ അതേ ചരിത്രത്തെയാണ് പ്രതിനിധീകരിക്കുന്നത്. ഈ വസ്തുതയെക്കുറിച്ചു വ്യക്തതയോടെ ഇരിക്കുന്നത് അത്യന്താപേക്ഷിതമാണ്; കാരണം 1776-ൽ ആരംഭിച്ച് 1798 വരെ നീളുന്ന ചരിത്രം, എല്ലാ രേഖകളെയും ഒരുമിച്ചു കൂട്ടി വ്യക്തതയിൽ കൊണ്ടുവരുന്ന രേഖയാണ്.</w:t>
      </w:r>
    </w:p>
    <w:p>
      <w:pPr>
        <w:pStyle w:val="ArticleBody"/>
        <w:jc w:val="left"/>
      </w:pPr>
      <w:r>
        <w:rPr>
          <w:rFonts w:ascii="Nirmala UI" w:hAnsi="Nirmala UI" w:eastAsia="Nirmala UI" w:cs="Nirmala UI"/>
        </w:rPr>
        <w:t>വെളിപ്പാട് പതിമൂന്നിലെ ഭൂമിയിലെ മൃഗത്തിന്റെ അവസാന ചരിത്രമായിരിക്കുന്ന ആ പ്രവാചകചരിത്രരേഖയിൽ, യഥാർത്ഥ പ്രൊട്ടസ്റ്റന്റിസത്തിന്റെ കൊമ്പ് പ്രതിനിധാനം ചെയ്യുന്ന ദൈവജനത്തെ അഭിസംബോധന ചെയ്യുന്ന ഒരു ആന്തരിക രേഖയുണ്ട്; റിപ്പബ്ലിക്കനിസത്തിന്റെ കൊമ്പ് പ്രതിനിധാനം ചെയ്യുന്ന ഒരു ബാഹ്യ രേഖയും ഉണ്ട്. ഇരു കൊമ്പുകളിലും പ്രവാചനം അഭിസംബോധന ചെയ്യുന്ന ഇരട്ടസ്വഭാവമുള്ള ഒരു പോരാട്ടവും വിവാദവും ഉണ്ട്. 1989 മുതൽ ഞായറാഴ്ചാനിയമം വരെ പ്രത്യക്ഷപ്പെടുന്ന ചരിത്രത്തിൽ വെളിവാകുന്ന മഹാസർപ്പം, മൃഗം, വ്യാജപ്രവാചകൻ, ഇസ്ലാം എന്നിവയുടെ പ്രവാചകഘടകങ്ങളെ ഞങ്ങൾ തിരിച്ചറിയിച്ചുകൊണ്ടിരിക്കുന്നു.</w:t>
      </w:r>
    </w:p>
    <w:p>
      <w:pPr>
        <w:pStyle w:val="ArticleBody"/>
        <w:jc w:val="left"/>
      </w:pPr>
      <w:r>
        <w:rPr>
          <w:rFonts w:ascii="Nirmala UI" w:hAnsi="Nirmala UI" w:eastAsia="Nirmala UI" w:cs="Nirmala UI"/>
        </w:rPr>
        <w:t>മഹാസർപ്പത്തിന്റെ പ്രവാചകപരമായ സവിശേഷത ഇതാണ്: അവൻ അസത്യത്തിന്റെ പിതാവാണ്; അവൻ കൊലപാതകനാണ്; സ്വർഗ്ഗത്തിൽ ആയിരുന്നതുപോലെ ഭൂമിയിലും രഹസ്യ ഗൂഢാലോചനകളുടെ നേതാവാണ്. അവന്റെ മതം ആത്മീയവാദമാണ്. ഇന്ന് “lawfare” എന്നു വിളിക്കപ്പെടുന്നതിന്റെ പ്രബല പിന്തുണക്കാരൻ അവനാണ്; അവൻ അശുദ്ധനായ അഭിഭാഷകനും നമ്മുടെ സഹോദരന്മാരുടെ കുറ്റാരോപകനുമാണ്; യോബിന്റെ അനുസരണവും വിശ്വാസവും സംബന്ധിച്ച് സ്വർഗ്ഗീയ ന്യായാസനത്തിൽ അവൻ വാദപ്രതിവാദം നടത്തിയപ്പോഴും, മോശെയുടെ ശരീരത്തെക്കുറിച്ച് അവൻ തർക്കിച്ചപ്പോഴും, സെഖര്യാവു മൂന്നാം അധ്യായത്തിൽ യോശുവയിൽനിന്നു മലിനവസ്ത്രങ്ങൾ നീക്കിക്കളയുന്ന ക്രിസ്തുവിന്റെ പ്രവൃത്തിയെക്കുറിച്ച് അവൻ പിന്നെയും തർക്കിച്ചപ്പോഴും അങ്ങനെ തന്നെയായിരുന്നു. രാജ്യങ്ങളെ ഭരിക്കുന്നവനും തன்னை ദൈവമായി ഉയർത്തിക്കൊള്ളുന്നവനും അവനാണ്.</w:t>
      </w:r>
    </w:p>
    <w:p>
      <w:pPr>
        <w:pStyle w:val="ArticleBody"/>
        <w:jc w:val="left"/>
      </w:pPr>
      <w:r>
        <w:rPr>
          <w:rFonts w:ascii="Nirmala UI" w:hAnsi="Nirmala UI" w:eastAsia="Nirmala UI" w:cs="Nirmala UI"/>
        </w:rPr>
        <w:t>മൃഗത്തിന്റെ മതം കത്തോലിക്കാസഭയാണ്; ദൈവവചനത്തേക്കാൾ മേലായി അനുസരിക്കേണ്ടവയാണെന്ന് തന്റെ അനുയായികളെ വിശ്വസിപ്പിക്കുന്ന പരമ്പരാഗത ആചാരങ്ങളാലും പതിവുകളാലും ലോകത്തെ വഞ്ചിക്കുന്ന സ്ത്രീ അവളാണ്. വെളിപ്പാടു പുസ്തകം പതിനെട്ടാം അധ്യായം ഇരുപത്തിമൂന്നാം വാക്യത്തിൽ “ഔഷധങ്ങൾ” എന്നർത്ഥമുള്ള ഗ്രീക്ക് പദമായ pharmakeia എന്നു വിളിക്കപ്പെടുന്ന തന്റെ മന്ത്രവാദങ്ങളാൽ അവൾ ലോകത്തെ വഞ്ചിക്കുന്നു. ഭൂമിയിലെ രാജാക്കന്മാരോടുകൂടെ വ്യഭിചാരം ചെയ്യുന്നവൾ അവളാണ്. മരിച്ചിരുന്നു, എങ്കിലും വീണ്ടും ജീവനുള്ളവനായ ഒരുത്തന്റെ വ്യാജരൂപം അവളാണ്. മറക്കപ്പെടുകയും പിന്നെ ഓർക്കപ്പെടുകയും ചെയ്യുന്നവൾ അവളാണ്; ഏഴിൽ നിന്നുള്ള എട്ടാമത്തേയും അവളാണ്. ഐക്യനാടുകൾ പ്രതിമ ഉണ്ടാക്കുകയും അതിന്നു പ്രതിമയായി രൂപം നൽകുകയും ചെയ്യുന്ന മൃഗം അവളാണ്.</w:t>
      </w:r>
    </w:p>
    <w:p>
      <w:pPr>
        <w:pStyle w:val="ArticleBody"/>
        <w:jc w:val="left"/>
      </w:pPr>
      <w:r>
        <w:rPr>
          <w:rFonts w:ascii="Nirmala UI" w:hAnsi="Nirmala UI" w:eastAsia="Nirmala UI" w:cs="Nirmala UI"/>
        </w:rPr>
        <w:t>കള്ളപ്രവാചകൻ ദൈവവചനമെന്നത് നിഷേധിക്കുന്നതായിരുന്നിട്ടും, അതു നിഷേധിക്കുന്ന ഒന്നായിരിക്കെ താൻ എന്തോ ആണെന്ന് ധാർഷ്ട്യത്തോടെ അവകാശപ്പെടുന്ന ധർമ്മഭ്രഷ്ട പ്രൊട്ടസ്റ്റന്റിസമാണ്; ദൈവവചനത്തെ നിഷേധിക്കുന്നതിനാൽ, ദൈവവചനം നൽകുന്ന ശക്തി അതിന് ഇല്ല. ദൈവവചനത്തിന്റെ ശക്തിയില്ലാതെ, എങ്കിലും തങ്ങളാണ് ദൈവജനമെന്ന് ധാർഷ്ട്യത്തോടെ അവകാശപ്പെടുന്ന ഒരു സഭയോ ജനമോ, തങ്ങൾ ദൈവത്തിന്റെ പ്രവർത്തി നിർവഹിക്കുകയാണെന്ന് നടിക്കേണ്ടതിനായി യുക്തിപരമായി പൗരാധികാരത്തെ ആശ്രയിക്കാൻ നിർബന്ധിതരാകുന്നു. ധർമ്മഭ്രഷ്ട പ്രൊട്ടസ്റ്റന്റിസം ഈസബേലിനും ഹെരോദ്യാവിന്നും വഞ്ചനാപരമായ നൃത്തം ഒരുക്കിക്കൊടുക്കുന്ന ബാൽപ്രവാചകരും അഷ്ടാരോത്ത് പ്രവാചകരുമാണ്; അവർ ഹെരോദ്യാവിന്റെ മകൾ ശലോമെയും ആകുന്നു.</w:t>
      </w:r>
    </w:p>
    <w:p>
      <w:pPr>
        <w:pStyle w:val="ArticleBody"/>
        <w:jc w:val="left"/>
      </w:pPr>
      <w:r>
        <w:rPr>
          <w:rFonts w:ascii="Nirmala UI" w:hAnsi="Nirmala UI" w:eastAsia="Nirmala UI" w:cs="Nirmala UI"/>
        </w:rPr>
        <w:t>ഈ മൂന്നു ശക്തികളും ത്രിവിധ ഐക്യമായി ഒന്നിച്ചുവരുന്നു; എങ്കിലും യഥാർത്ഥത്തിൽ അവ പരസ്പരം വെറുക്കുന്നു. അവർ തമ്മിൽ വിവാദത്തിൽ ആണെന്ന സത്യത്തെ മനസ്സിലാക്കാതെ, പത്ത് രാജാക്കന്മാർ (ഐക്യരാഷ്ട്രസഭ) എങ്ങനെ തങ്ങളുടെ രാജ്യം പാപ്പത്വത്തിന് ഏല്പിക്കാൻ സമ്മതിക്കുകയും, അതേ അധ്യായത്തിൽ തന്നേ അവളുടെ മാംസം തിന്നുകയും അവളെ തീയാൽ ചുട്ടുകളയുകയും ചെയ്യും എന്നത് മനസ്സിലാക്കുന്നത് അസാധ്യമാണ്. ഈ ശക്തികൾ തമ്മിലുള്ള ഈ വിവാദം ദൈവത്തിന്റെ പ്രവചനവിദ്യാർത്ഥികൾക്ക് പഠിപ്പിക്കപ്പെടേണ്ടതാണ്.</w:t>
      </w:r>
    </w:p>
    <w:p>
      <w:pPr>
        <w:pStyle w:val="ArticleBody"/>
        <w:jc w:val="left"/>
      </w:pPr>
      <w:r>
        <w:rPr>
          <w:rFonts w:ascii="Nirmala UI" w:hAnsi="Nirmala UI" w:eastAsia="Nirmala UI" w:cs="Nirmala UI"/>
        </w:rPr>
        <w:t>ഇസ്ലാം ഏഴാമത്തെ കാഹളമാണ്; മൂന്നാമത്തെ അയ്യോ എന്ന നിലയിൽ, ആദ്യ നാലു കാഹളങ്ങൾ പാശ്ചാത്യ പൗരസ്ത്യ റോമിന്മേൽ ന്യായവിധി വരുത്തിയതുപോലെയും അഞ്ചാമത്തെയും ആറാമത്തെയും കാഹളങ്ങൾ പാപ്പഭരണ റോമിന്മേലും കിഴക്കൻ പൗരസ്ത്യ റോമിന്മേലും ന്യായവിധി വരുത്തിയതുപോലെയും, ആധുനിക ബാബേലിന്മേൽ ന്യായവിധി വരുത്തുന്നതിനായി ദൈവം ഉപയോഗിക്കുന്ന ന്യായവിധിയുടെ ഉപകരണമാണ് അത്.</w:t>
      </w:r>
    </w:p>
    <w:p>
      <w:pPr>
        <w:pStyle w:val="ArticleBody"/>
        <w:jc w:val="left"/>
      </w:pPr>
      <w:r>
        <w:rPr>
          <w:rFonts w:ascii="Nirmala UI" w:hAnsi="Nirmala UI" w:eastAsia="Nirmala UI" w:cs="Nirmala UI"/>
        </w:rPr>
        <w:t>അടുത്ത ലേഖനത്തിൽ ഈ പഠനം ഞങ്ങൾ തുടരും.</w:t>
      </w:r>
    </w:p>
    <w:p>
      <w:pPr>
        <w:pStyle w:val="ArticleScripture"/>
        <w:jc w:val="left"/>
      </w:pPr>
      <w:r>
        <w:rPr>
          <w:rFonts w:ascii="Nirmala UI" w:hAnsi="Nirmala UI" w:eastAsia="Nirmala UI" w:cs="Nirmala UI"/>
        </w:rPr>
        <w:t>“ഈ പ്രത്യേക പ്രാധാന്യമുള്ള സമയങ്ങളിൽ, ദൈവത്തിന്റെ ആട്ടിൻകൂട്ടത്തിന്റെ കാവൽക്കാരൻമാർ ആത്മീയ ശക്തികൾ വിവാദത്തിൽ ഏർപ്പെട്ടിരിക്കുകയാണെന്ന് ജനങ്ങളെ ഉപദേശിക്കണം. മതലോകത്തിൽ ഇപ്പോൾ നിലനിൽക്കുന്നത്ര വികാരതീവ്രത സൃഷ്ടിക്കുന്നത് മനുഷ്യരല്ല. സാത്താന്റെ ആത്മീയ സിനഗോഗിൽ നിന്നുള്ള ഒരു ശക്തി ലോകത്തിലെ മതഘടകങ്ങളിൽ സ്വാധീനം പകർന്നു, മനുഷ്യരെ നിർണായക നടപടിയിലേക്ക് ഉണർത്തിക്കൊണ്ടിരിക്കുന്നു; ദൈവവചനത്തെ തങ്ങളുടെ വഴികാട്ടിയും ഉപദേശത്തിന്റെ ഏക അടിസ്ഥാനവുമായി സ്വീകരിക്കുന്നവർക്കെതിരെ നിശ്ചയദാർഢ്യമുള്ള യുദ്ധത്തിലേക്ക് മതലോകത്തെ നയിച്ചുകൊണ്ട് സാത്താൻ നേടിയ മേൽക്കൈകൾ ഉറപ്പിക്കാൻ. യഹോവയുടെ ന്യായപ്രമാണത്തിന്റെ ബന്ധനപരമായ അവകാശവാദങ്ങളെ, പ്രത്യേകിച്ച് ആകാശവും ഭൂമിയും സൃഷ്ടിച്ചത് ആർ എന്നു നിർവചിക്കുന്ന നാലാം കല്പനയെ, പ്രതിവാദിക്കാൻ താൻ വിനിയോഗിക്കാനാവുന്ന ഓരോ സിദ്ധാന്തവും ഓരോ ശക്തിയും ഒരുമിച്ചുകൂട്ടുന്നതിനായി സാത്താന്റെ പ്രാവീണ്യമുള്ള ശ്രമങ്ങൾ ഇപ്പോൾ പുറപ്പെടുവിക്കപ്പെടുന്നു.”</w:t>
      </w:r>
    </w:p>
    <w:p>
      <w:pPr>
        <w:pStyle w:val="ArticleScripture"/>
        <w:jc w:val="left"/>
      </w:pPr>
      <w:r>
        <w:rPr>
          <w:rFonts w:ascii="Nirmala UI" w:hAnsi="Nirmala UI" w:eastAsia="Nirmala UI" w:cs="Nirmala UI"/>
        </w:rPr>
        <w:t>“പാപപുരുഷൻ കാലങ്ങളെയും ന്യായപ്രമാണങ്ങളെയും മാറ്റുവാൻ ചിന്തിച്ചിരിക്കുന്നു; എന്നാൽ അവൻ അതു ചെയ്തോ? ഇതാണ് മഹത്തായ പ്രശ്നം. കാലങ്ങളെയും ന്യായപ്രമാണങ്ങളെയും മാറ്റുവാൻ ചിന്തിച്ചുകൊണ്ട്, റോവും അവളുടെ അകൃത്യത്തിന്റെ പാനപാത്രം കുടിച്ചിരിക്കുന്ന സകല സഭകളും തങ്ങളെത്തന്നെ ദൈവത്തേക്കാൾ മീതെ ഉയർത്തുകയും, ദൈവത്തിന്റെ മഹാസ്മാരകമായ ഏഴാം ദിന ശബ്ബത്തിനെ ഇടിച്ചുനീക്കുകയും ചെയ്തിരിക്കുന്നു. ആറു ദിവസങ്ങളിൽ ദൈവം ലോകത്തെ സൃഷ്ടിച്ചതിലും ഏഴാം ദിവസം അവൻ വിശ്രമിച്ചതിലും ദൈവത്തിന്റെ ശക്തിയെ പ്രതിനിധീകരിച്ചുകൊണ്ടു നിലനിൽക്കേണ്ടതായിരുന്നു ശബ്ബത്ത്. ‘അതുകൊണ്ടു അവൻ ശബ്ബത്ത് ദിവസത്തെ അനുഗ്രഹിക്കുകയും വിശുദ്ധീകരിക്കുകയും ചെയ്തു’; കാരണം അതിൽ ദൈവം സൃഷ്ടിച്ചും നിർമിച്ചും ചെയ്ത തന്റെ സകല പ്രവൃത്തികളിൽനിന്നും അവൻ വിശ്രമിച്ചു. മഹാവഞ്ചകനുടെ അതിപ്രാവീണ്യമുള്ള പ്രവർത്തനത്തിന്റെ ലക്ഷ്യം ദൈവത്തെ മാറ്റിനിർത്തുക എന്നതായിരുന്നു. കാലങ്ങളെയും ന്യായപ്രമാണങ്ങളെയും മാറ്റുവാനുള്ള തന്റെ ശ്രമങ്ങളിൽ, ദൈവത്തിന് എതിരായും അവന്നു മീതെയും നിലകൊള്ളുന്ന ഒരു അധികാരം നിലനിർത്തുവാൻ അവൻ പ്രവർത്തിച്ചുകൊണ്ടിരിക്കുന്നു.”</w:t>
      </w:r>
    </w:p>
    <w:p>
      <w:pPr>
        <w:pStyle w:val="ArticleScripture"/>
        <w:jc w:val="left"/>
      </w:pPr>
      <w:r>
        <w:rPr>
          <w:rFonts w:ascii="Nirmala UI" w:hAnsi="Nirmala UI" w:eastAsia="Nirmala UI" w:cs="Nirmala UI"/>
        </w:rPr>
        <w:t>“ഇവിടെയാണ് മഹത്തായ പ്രശ്നം. ഇവിടെ പരസ്പരം നേരിട്ട് അഭിമുഖീകരിച്ചു നിൽക്കുന്ന രണ്ടു മഹാശക്തികളുണ്ട്,—ദൈവത്തിന്റെ പ്രഭുവായ യേശുക്രിസ്തു; അന്ധകാരത്തിന്റെ പ്രഭുവായ സാത്താൻ. ഇതാ, തുറന്ന സംഘർഷം വരുന്നു. ലോകത്തിൽ രണ്ടുവർഗ്ഗങ്ങൾ മാത്രമേയുള്ളൂ; ഓരോ മനുഷ്യനും ഈ രണ്ടു പതാകകളിലൊന്നിന്റെ കീഴിൽ നിരന്നുനിൽക്കും,—അന്ധകാരത്തിന്റെ പ്രഭുവിന്റെ പതാകയുടെ കീഴിലോ, യേശുക്രിസ്തുവിന്റെ പതാകയുടെ കീഴിലോ.”</w:t>
      </w:r>
    </w:p>
    <w:p>
      <w:pPr>
        <w:pStyle w:val="ArticleScripture"/>
        <w:jc w:val="left"/>
      </w:pPr>
      <w:r>
        <w:rPr>
          <w:rFonts w:ascii="Nirmala UI" w:hAnsi="Nirmala UI" w:eastAsia="Nirmala UI" w:cs="Nirmala UI"/>
        </w:rPr>
        <w:t>“ദൈവം തന്റെ വിശ്വസ്തരുമായ സത്യസന്ധരായ മക്കളെ തന്റെ ആത്മാവിനാൽ പ്രചോദിപ്പിക്കും. പരിശുദ്ധാത്മാവ് ദൈവത്തിന്റെ പ്രതിനിധിയാണ്; കർത്താവിന്റെ കലവറയ്ക്കായി വിശ്വസ്തരെയും സത്യസന്ധരെയും കെട്ടുകളാക്കി ബന്ധിപ്പിക്കുന്നതിനായി നമ്മുടെ ലോകത്തിൽ ശക്തിയായി പ്രവർത്തിക്കുന്ന പ്രവർത്തനശക്തിയായിരിക്കും അവൻ. ഗോതമ്പിന്റെ ഇടയിൽ നിന്നുള്ള തന്റെ കളകളെ കെട്ടുകളാക്കി ഒരുമിച്ചുകൂട്ടുന്നതിൽ സാത്താനും അത്യന്തം തീവ്രമായ പ്രവർത്തനത്തിലേർപ്പെട്ടിരിക്കുന്നു.”</w:t>
      </w:r>
    </w:p>
    <w:p>
      <w:pPr>
        <w:pStyle w:val="ArticleScripture"/>
        <w:jc w:val="left"/>
      </w:pPr>
      <w:r>
        <w:rPr>
          <w:rFonts w:ascii="Nirmala UI" w:hAnsi="Nirmala UI" w:eastAsia="Nirmala UI" w:cs="Nirmala UI"/>
        </w:rPr>
        <w:t>ക്രിസ്തുവിന്നായി നിലകൊള്ളുന്ന എല്ലാ യഥാർത്ഥ ദൂതന്മാരുടെയും ഉപദേശം ഇപ്പോൾ അത്യന്തം ഗൗരവമുള്ളതും ഗുരുതരവുമായ വിഷയമാണ്. നാം ഏർപ്പെട്ടിരിക്കുന്നത്, സമസ്ത നിത്യതയ്ക്കുമായി അന്തിമനിർണ്ണയം കൈക്കൊള്ളപ്പെടുന്നതുവരെ ഒരിക്കലും അവസാനിക്കാത്ത ഒരു യുദ്ധത്തിലാണ്. യേശുവിന്റെ ഓരോ ശിഷ്യനും നാം ‘മാംസത്തോടും രക്തത്തോടും അല്ല, പ്രഭുത്വങ്ങളോടും അധികാരങ്ങളോടും ഈ ലോകത്തിന്റെ അന്ധകാരത്തിന്റെ ഭരണാധികാരികളോടും ഉയർന്ന സ്ഥലങ്ങളിലെ ആത്മീയ ദുഷ്ടതകളോടും’ പോരാടുന്നതാണെന്ന് ഓർമ്മിപ്പിക്കപ്പെടട്ടെ. ഓ, ഈ സംഘർഷത്തിൽ നിത്യഹിതങ്ങൾ ഉൾപ്പെട്ടിരിക്കുന്നു; അതുകൊണ്ട്, ഈ വിഷയത്തെ നേരിടുവാൻ മേൽപ്പറമ്പിലെ പ്രവർത്തനമോ വിലകുറഞ്ഞ അനുഭവമോ ഉണ്ടായിരിക്കരുത്. ‘ഭക്തന്മാരെ പരീക്ഷയിൽ നിന്നു വിടുവിപ്പാൻ, അനീതിമാന്മാരെ ന്യായവിധിദിവസംവരെ ശിക്ഷയ്ക്കായി സൂക്ഷിപ്പാൻ കർത്താവിന്ന് അറിയാം…. എന്നാൽ ശക്തിയിലും ബലത്തിലും വലിയവരായ ദൂതന്മാർ പോലും അവരുടെ നേരെ കർത്താവിന്റെ സന്നിധിയിൽ നിന്ദാഭ്യോഗം ഉന്നയിക്കുന്നില്ല.’ ജനറൽ കോൺഫറൻസ് ഡെയിലി ബുള്ളറ്റിൻ, മാർച്ച്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നൂറത്തി മുപ്പത്</dc:title>
  <dc:subject>യുണൈറ്റഡ് സ്റ്റേറ്റ്സിന്റെ പ്രവചനാത്മക പരിവർത്തനം: ആറാമത്തെ രാജ്യത്തിൽ നിന്ന് ത്രിവിധ ഐക്യത്തിലേക്ക്</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