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മുപ്പത്തിരണ്ട്</w:t>
      </w:r>
    </w:p>
    <w:p>
      <w:pPr>
        <w:pStyle w:val="ArticleSubtitle"/>
        <w:jc w:val="left"/>
      </w:pPr>
      <w:r>
        <w:rPr>
          <w:rFonts w:ascii="Nirmala UI" w:hAnsi="Nirmala UI" w:eastAsia="Nirmala UI" w:cs="Nirmala UI"/>
        </w:rPr>
        <w:t>രണ്ടാമത്തെ പരീക്ഷയുടെ പ്രവചനാത്മക പ്രാധാന്യം വെളിപ്പെടുത്തൽ: മൃഗത്തിന്റെ പ്രതിമയെയും 144,000 പേരുടെ മുദ്രയിടപ്പെടുന്ന സമയത്തെയും മനസ്സിലാക്കൽ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മുമ്പുള്ള ലേഖനങ്ങളിൽ, മൂന്ന് ദൂതന്മാർ പ്രതിനിധീകരിക്കുന്ന മൂന്ന് പരീക്ഷകളിൽ രണ്ടാമത്തെ പരീക്ഷയുടെ പ്രവാചക സവിശേഷതകളെ തിരിച്ചറിയുന്നതിൽ നാം സമയം ചെലവഴിച്ചു. ഓരോ ദൂതനും ഒരു നിർദിഷ്ട പരീക്ഷയെ പ്രതിനിധീകരിക്കുന്നു; രണ്ടാമത്തെ പരീക്ഷ ഒരു ദൃശ്യപരീക്ഷയായിട്ടാണ് പ്രതിനിധീകരിക്കപ്പെട്ടിരിക്കുന്നത്. നാം മൂന്ന് ദൂതന്മാരെയും തിരിച്ചറിഞ്ഞു; അവർക്കു ബന്ധപ്പെട്ട പരീക്ഷകളും ദാനീയേൽ ഒന്നാം അധ്യായത്തിൽ തിരിച്ചറിയപ്പെട്ടിരിക്കുന്നു. അവിടെ മൂന്ന് പരീക്ഷകളിൽ രണ്ടാമത്തേത്, ദാനീയേലും മൂന്ന് വിശിഷ്ടരും ബാബിലോന്യരുടെ ആഹാരത്തിനുപകരം സസ്യാഹാരഭക്ഷണം കഴിച്ചതിനുശേഷം അവരുടെ പ്രത്യക്ഷരൂപത്തിന്റെ അടിസ്ഥാനത്തിലായിരുന്നു. രണ്ടാമത്തെ പരീക്ഷയുടെ മറ്റൊരു സവിശേഷത, സഭയും രാജ്യവും തമ്മിലുള്ള കൂട്ടായ്മയുടെ ഒരു പ്രതീകാത്മക അവതരണമായി അത് പലപ്പോഴും പ്രതിനിധീകരിക്കപ്പെടുന്നതാണ്.</w:t>
      </w:r>
    </w:p>
    <w:p>
      <w:pPr>
        <w:pStyle w:val="ArticleBody"/>
        <w:jc w:val="left"/>
      </w:pPr>
      <w:r>
        <w:rPr>
          <w:rFonts w:ascii="Nirmala UI" w:hAnsi="Nirmala UI" w:eastAsia="Nirmala UI" w:cs="Nirmala UI"/>
        </w:rPr>
        <w:t>ആദികാണ്ഡം പതിനൊന്നാം അധ്യായത്തിൽ നിമ്രോദിന്റെ ബാബേലിന്റെ വീഴ്ചയിൽ ആ മൂന്നു ദൂതന്മാരും അവർക്കനുബന്ധമായ പരീക്ഷണങ്ങളും തിരിച്ചറിയപ്പെടുന്നു. ആ മൂന്നു പരീക്ഷണങ്ങൾ അവിടെ മൂന്നാം, നാലാം, ഏഴാം വാക്യങ്ങളിൽ “വരുവിൻ” എന്ന പ്രയോഗം മൂന്നു പ്രാവശ്യം ഉപയോഗിക്കപ്പെട്ടിരിക്കുന്നതിലൂടെ പ്രതിനിധീകരിക്കപ്പെടുന്നു. നാലാം വാക്യത്തിലെ “വരുവിൻ” എന്ന രണ്ടാമത്തെ പ്രയോഗം രണ്ടാം ദൂതന്റെ പരീക്ഷണത്തെ അടയാളപ്പെടുത്തുന്നു.</w:t>
      </w:r>
    </w:p>
    <w:p>
      <w:pPr>
        <w:pStyle w:val="ArticleScripture"/>
        <w:jc w:val="left"/>
      </w:pPr>
      <w:r>
        <w:rPr>
          <w:rFonts w:ascii="Nirmala UI" w:hAnsi="Nirmala UI" w:eastAsia="Nirmala UI" w:cs="Nirmala UI"/>
        </w:rPr>
        <w:t>അവർ പറഞ്ഞു: വരുവിൻ, നാം ഒരു നഗരവും അതിന്റെ മുകൾഭാഗം ആകാശംവരെ എത്തുന്ന ഒരു ഗോപുരവും പണിയുക; ഭൂമിയുടെ മുഴുവൻ മുഖത്തും നാം ചിതറിപ്പോകാതിരിക്കേണ്ടതിന്നു, നമുക്കു ഒരു പേർ ഉണ്ടാക്കുക. ഉല്പത്തി 11:4.</w:t>
      </w:r>
    </w:p>
    <w:p>
      <w:pPr>
        <w:pStyle w:val="ArticleBody"/>
        <w:jc w:val="left"/>
      </w:pPr>
      <w:r>
        <w:rPr>
          <w:rFonts w:ascii="Nirmala UI" w:hAnsi="Nirmala UI" w:eastAsia="Nirmala UI" w:cs="Nirmala UI"/>
        </w:rPr>
        <w:t>ഒരു നഗരം ഒരു രാജ്യത്തെ പ്രതിനിധീകരിക്കുന്നു; ഒരു ഗോപുരം ഒരു സഭയെ പ്രതിനിധീകരിക്കുന്നു. തങ്ങൾക്കു പേരുണ്ടാക്കണമെന്ന അവരുടെ ആഗ്രഹത്തിൽ പ്രതിനിധീകരിക്കപ്പെട്ടിരിക്കുന്നതുപോലെ, അവർ ഒരു നിർദിഷ്ട സ്വഭാവവും ആഗ്രഹിച്ചു. രണ്ടാം പരീക്ഷയിൽ സ്വഭാവം പലപ്പോഴും പ്രകടമാകുന്നു; കയീനും ഹാബേലും, ജ്ഞാനികളുമായും മൂഢരുമായും ആയ കന്യകമാർ, അല്ലെങ്കിൽ ബാബിലോന്റെ ആഹാരം ഭക്ഷിച്ചവരുടെയും പയർവർഗ്ഗം ഭക്ഷിച്ചവരുടെയും ദൃശ്യരൂപത്തിലുള്ള വ്യത്യാസത്തിൽ ദാനിയേലിന്റെ രണ്ടാമത്തെ പരീക്ഷയിൽ പ്രതിനിധീകരിക്കപ്പെട്ടിരിക്കുന്നതുപോലെ, ഇത് ഒരു വിരുദ്ധ സ്വഭാവത്തോടുള്ള വൈരുധ്യത്തിലൂടെയാണ് സംഭവിക്കുന്നത്.</w:t>
      </w:r>
    </w:p>
    <w:p>
      <w:pPr>
        <w:pStyle w:val="ArticleScripture"/>
        <w:jc w:val="left"/>
      </w:pPr>
      <w:r>
        <w:rPr>
          <w:rFonts w:ascii="Nirmala UI" w:hAnsi="Nirmala UI" w:eastAsia="Nirmala UI" w:cs="Nirmala UI"/>
        </w:rPr>
        <w:t>ദയവായി നിന്റെ ദാസന്മാരെ പത്ത് ദിവസം പരീക്ഷിക്കേണമേ; ഞങ്ങൾക്കു തിന്നുവാൻ പയർവർഗ്ഗഭക്ഷണവും കുടിപ്പാൻ വെള്ളവും തരട്ടെ. പിന്നെ ഞങ്ങളുടെ മുഖച്ഛായയും രാജാവിന്റെ വിഭവം ഭക്ഷിക്കുന്ന ബാലന്മാരുടെ മുഖച്ഛായയും നിന്റെ മുമ്പാകെ നോക്കിക്കാണേണമേ; നീ കാണുന്നതുപോലെ നിന്റെ ദാസന്മാരോടു പ്രവർത്തിക്കേണമേ. അങ്ങനെ അവൻ ഈ കാര്യത്തിൽ അവർക്കു സമ്മതിച്ചു, അവരെ പത്ത് ദിവസം പരീക്ഷിച്ചു. പത്ത് ദിവസത്തിന്റെ അവസാനം, അവരുടെ മുഖച്ഛായ രാജാവിന്റെ വിഭവം ഭക്ഷിച്ചിരുന്ന സകല ബാലന്മാരുടെയും മുഖച്ഛായയെക്കാൾ മനോഹരവും ദേഹത്തിൽ പുഷ്ടിയേറിയതുമായി പ്രത്യക്ഷപ്പെട്ടു. Daniel 2:12–15.</w:t>
      </w:r>
    </w:p>
    <w:p>
      <w:pPr>
        <w:pStyle w:val="ArticleBody"/>
        <w:jc w:val="left"/>
      </w:pPr>
      <w:r>
        <w:rPr>
          <w:rFonts w:ascii="Nirmala UI" w:hAnsi="Nirmala UI" w:eastAsia="Nirmala UI" w:cs="Nirmala UI"/>
        </w:rPr>
        <w:t>മില്ലറൈറ്റ് ചരിത്രത്തിൽ, രണ്ടാം ദൂതന്റെ പരീക്ഷണം രണ്ടു വർഗ്ഗത്തിലുള്ള ആരാധകരെ വെളിപ്പെടുത്തി. ആ പരീക്ഷണത്തിൽ പരാജയപ്പെട്ട വർഗ്ഗം റോമിന്റെ പുത്രിമാരായി മാറി; മറ്റേ വർഗ്ഗം മുന്നേറിക്കൊണ്ടിരിക്കുന്ന വെളിച്ചത്തെ തുടർന്നും അനുഗമിക്കുന്ന വിശ്വസ്തരായിരുന്നു. റോമിന്റെ പുത്രിമാർ മാതാവിന്റെ പ്രവചനാത്മക സ്വഭാവഘടനയെ പ്രതിഫലിപ്പിക്കുന്നു; അവർ പുത്രിമാരായി മാറിയ ആ മാതാവ് വേശ്യകളുടെ മാതാവായി തിരിച്ചറിയപ്പെടുന്നു. പ്രവചനപരമായി, ഒരു വേശ്യ എന്നത് സംസ്ഥാനത്തോടു ബന്ധത്തിൽ പ്രവേശിക്കുന്ന ഒരു സഭയാണ്; അത് പാപ്പാധിപത്യത്തിന്റെ പ്രതിരൂപം തന്നെയാണ്.</w:t>
      </w:r>
    </w:p>
    <w:p>
      <w:pPr>
        <w:pStyle w:val="ArticleBody"/>
        <w:jc w:val="left"/>
      </w:pPr>
      <w:r>
        <w:rPr>
          <w:rFonts w:ascii="Nirmala UI" w:hAnsi="Nirmala UI" w:eastAsia="Nirmala UI" w:cs="Nirmala UI"/>
        </w:rPr>
        <w:t>വെളിപ്പാട് പതിനാലാം അധ്യായത്തിലെ മൂന്ന് ദൂതന്മാരിൽ ആദ്യദൂതൻ, ദാനിയേൽ ഒന്നാം അധ്യായം പോലെ തന്നെ, ആ മൂന്ന് ദൂതന്മാരിൽ ഓരോന്നിന്റെയും മൂന്നു പരീക്ഷണങ്ങളെയും ഉൾക്കൊള്ളുന്നു. ദാനിയേൽ പന്ത്രണ്ടാം അധ്യായത്തിലും ഈ മൂന്നു ഘട്ടങ്ങളുള്ള പരീക്ഷണപ്രക്രിയ തിരിച്ചറിയപ്പെടുന്നു; അതിനാൽ ദാനിയേൽ പുസ്തകത്തിന്റെ ആരംഭത്തിലും അവസാനത്തിലും ഈ മൂന്നു ഘട്ടങ്ങളുള്ള പരീക്ഷണപ്രക്രിയ നിലനിൽക്കുന്നു.</w:t>
      </w:r>
    </w:p>
    <w:p>
      <w:pPr>
        <w:pStyle w:val="ArticleScripture"/>
        <w:jc w:val="left"/>
      </w:pPr>
      <w:r>
        <w:rPr>
          <w:rFonts w:ascii="Nirmala UI" w:hAnsi="Nirmala UI" w:eastAsia="Nirmala UI" w:cs="Nirmala UI"/>
        </w:rPr>
        <w:t>പലരും ശുദ്ധീകരിക്കപ്പെടുകയും വെണ്മയാകുകയും പരീക്ഷിക്കപ്പെടുകയും ചെയ്യും; ദുഷ്ടന്മാരോ ദുഷ്ടമായി പ്രവർത്തിച്ചുകൊണ്ടിരിക്കും; ദുഷ്ടന്മാരിൽ ആരും ഗ്രഹിക്കയില്ല; ജ്ഞാനികളോ ഗ്രഹിക്കും. ദാനീയേൽ 12:10.</w:t>
      </w:r>
    </w:p>
    <w:p>
      <w:pPr>
        <w:pStyle w:val="ArticleBody"/>
        <w:jc w:val="left"/>
      </w:pPr>
      <w:r>
        <w:rPr>
          <w:rFonts w:ascii="Nirmala UI" w:hAnsi="Nirmala UI" w:eastAsia="Nirmala UI" w:cs="Nirmala UI"/>
        </w:rPr>
        <w:t>പന്ത്രണ്ടാം വാക്യത്തിലെ ആദ്യ പരീക്ഷണം, കുഞ്ഞാടിനെ അറുക്കുകയും പാപിക്കു നീതീകരണം കണക്കാക്കിക്കൊടുക്കപ്പെടുകയും ചെയ്യുന്ന വിശുദ്ധാലയത്തിന്റെ പ്രാകാരത്തിൽ സംഭവിക്കുന്ന ശുദ്ധീകരണമാണ്. പന്ത്രണ്ടാം വാക്യത്തിലെ രണ്ടാമത്തെ പരീക്ഷണം വെളുപ്പിക്കപ്പെടുന്നതാകുന്നു; ഇത് വിശുദ്ധാലയത്തിലെ വിശുദ്ധസ്ഥാനത്താൽ പ്രതിനിധീകരിക്കപ്പെടുന്നു; അവിടെ വിശ്വാസിക്കു വിശുദ്ധീകരണം പകർന്നുകൊടുക്കപ്പെടുന്നതിനെ ഇത് സൂചിപ്പിക്കുന്നു. മൂന്നാമത്തെ പടി പരീക്ഷിക്കപ്പെടുന്നതാകുന്നു; ഇത് അതിവിശുദ്ധസ്ഥാനത്തിലെ ന്യായവിധിയെ പ്രതിനിധീകരിക്കുന്നു; അവിടെ ദൈവജനങ്ങൾ മുദ്രയിടപ്പെടുകയും മഹത്വീകരണം പൂർത്തിയാകുകയും ചെയ്യുന്നു. ആരാധകരുടെ രണ്ടു വർഗങ്ങൾ, മനസ്സിലാക്കാത്ത ദുഷ്ടന്മാരാലും മനസ്സിലാക്കുന്ന ജ്ഞാനികളാലും പ്രതിനിധീകരിക്കപ്പെടുന്നു.</w:t>
      </w:r>
    </w:p>
    <w:p>
      <w:pPr>
        <w:pStyle w:val="ArticleBody"/>
        <w:jc w:val="left"/>
      </w:pPr>
      <w:r>
        <w:rPr>
          <w:rFonts w:ascii="Nirmala UI" w:hAnsi="Nirmala UI" w:eastAsia="Nirmala UI" w:cs="Nirmala UI"/>
        </w:rPr>
        <w:t>പരിശുദ്ധ വചനത്തിൽ അനേകം പ്രാവശ്യം പ്രതിനിധീകരിക്കപ്പെട്ടിരിക്കുന്ന രണ്ടാമത്തെ പരീക്ഷണം, രണ്ടു തരത്തിലുള്ള ആരാധകരെ പ്രകടമാക്കുന്ന ഒരു ദൃശ്യപരീക്ഷണത്തെ പ്രതിനിധീകരിക്കുന്നു; അതിൽ സഭയും സംസ്ഥാനവും തമ്മിലുള്ള സംയോജനവും പ്രതീകീകരിക്കപ്പെടുന്നു. അതുപോലെതന്നെ പ്രാധാന്യമുള്ള മറ്റൊരു കാര്യം, രണ്ടാമത്തെ പരീക്ഷണത്തിന്റെ ഒരു സ്വഭാവലക്ഷണം അത് മൂന്നാമത്തെ പരീക്ഷണത്തിന് മുമ്പായി വരുന്നതാണ്; മൂന്നാമത്തെ പരീക്ഷണം ന്യായവിധിയെ പ്രതിനിധീകരിക്കുന്നു. എങ്കിലും മൂന്നാമത്തെ പരീക്ഷണത്തിലെ ന്യായവിധിയെ സംബന്ധിച്ച് ഒരു പ്രധാനപ്പെട്ട ഉപപാധിയുണ്ട്; കാരണം മൂന്നു പരീക്ഷണങ്ങളിലുമെല്ലാം ന്യായവിധി ഉൾപ്പെട്ടിരിക്കുന്നുവെങ്കിലും, ആദ്യ രണ്ടുപരീക്ഷണങ്ങൾ ഇനിയും സ്വഭാവവികസനം സാധ്യമായിരിക്കുന്ന ഒരു ചരിത്രത്തിൽ സ്ഥാപിക്കപ്പെട്ടിരിക്കുന്നു. മൂന്നാമത്തെ പരീക്ഷണം വ്യത്യസ്തമാണ്; അതായത്, അത് ഒരു പ്രവചനാത്മക ലിറ്റ്മസ് പരീക്ഷണമാണ്; പരിശോധനാപ്രക്രിയയിലെ മുൻപുള്ള രണ്ടു ഘട്ടങ്ങളിൽ നിങ്ങൾ ഏത് തരത്തിലുള്ള ആരാധകനായി മാറിയിരുന്നതാണ് എന്ന് അത് വെറും തിരിച്ചറിയുക മാത്രമാണ് ചെയ്യുന്നത്.</w:t>
      </w:r>
    </w:p>
    <w:p>
      <w:pPr>
        <w:pStyle w:val="ArticleBody"/>
        <w:jc w:val="left"/>
      </w:pPr>
      <w:r>
        <w:rPr>
          <w:rFonts w:ascii="Nirmala UI" w:hAnsi="Nirmala UI" w:eastAsia="Nirmala UI" w:cs="Nirmala UI"/>
        </w:rPr>
        <w:t>2001 സെപ്റ്റംബർ 11-ന് ആരംഭിച്ച് അമേരിക്കൻ ഐക്യനാടുകളിലെ ഞായറാഴ്ചനിയമത്തിൽ അവസാനിക്കുന്ന ഒരു ലക്ഷം നാൽപ്പത്തിനാലായിരം പേരുടെ മുദ്രയിടുന്ന കാലത്ത് മൂന്ന് പരീക്ഷണങ്ങൾ ഉണ്ട്. ആദ്യ പരീക്ഷണം 2001 സെപ്റ്റംബർ 11-ന് ദൂതൻ ഇറങ്ങി വന്നപ്പോഴായിരുന്നു; കൂടാതെ 1840 ആഗസ്റ്റ് 11-ന് മില്ലറൈറ്റ് ചരിത്രത്തിൽ ഇറങ്ങി വന്ന ദൂതനോടുള്ള യോജിപ്പിനനുസരിച്ച്, ആ പരീക്ഷണം ആഹാരവുമായി ബന്ധപ്പെട്ട ഒരു പരീക്ഷണമാണ്. ദാനിയേൽ ഒന്നാം അധ്യായത്തിൽ, ആദ്യ പരീക്ഷണം ദാനിയേൽ രാജാവിന്റെ ആഹാരം ഭക്ഷിക്കാതിരിക്കേണ്ടതിന്നു തന്റെ ഹൃദയത്തിൽ നിശ്ചയിച്ചപ്പോൾ ആയിരുന്നു. ക്രിസ്തുവിന്റെ സ്നാനസമയത്ത് പരിശുദ്ധാത്മാവ് ഇറങ്ങി വന്നു, തുടർന്ന് അവൻ നാല്പത് ദിവസം ഉപവസിച്ചപ്പോൾ, അവന്റെ ആദ്യ പരീക്ഷണം ആഹാരവുമായി ബന്ധപ്പെട്ടതായിരുന്നു.</w:t>
      </w:r>
    </w:p>
    <w:p>
      <w:pPr>
        <w:pStyle w:val="ArticleBody"/>
        <w:jc w:val="left"/>
      </w:pPr>
      <w:r>
        <w:rPr>
          <w:rFonts w:ascii="Nirmala UI" w:hAnsi="Nirmala UI" w:eastAsia="Nirmala UI" w:cs="Nirmala UI"/>
        </w:rPr>
        <w:t>നൂറ്റിനാല്പത്തിനാലായിരം പേരുടെ മുദ്രയിടപ്പെടുന്ന സമയത്തിലെ മൂന്നാമത്തെയും അവസാനത്തെയും പരീക്ഷണം ഞായറാഴ്ചാനിയമമാണ്. ആ സമയത്ത് ഏഴാംദിന ശബ്ബത്തിന്റെ അവകാശവാദങ്ങളെക്കുറിച്ചുള്ള ബോധ്യമുള്ളവരിൽ സൂര്യന്റെ ദിവസത്തിൽ ആരാധിക്കുവാൻ തിരഞ്ഞെടുക്കുന്ന എല്ലാവരും മൃഗത്തിന്റെ മുദ്ര സ്വീകരിക്കും; അവർ നിത്യത്തിനായി നഷ്ടപ്പെട്ടവരാകുന്നു. മൂന്നു വർഷങ്ങൾക്ക് ശേഷം, ദാനിയേൽ ആദ്യ അധ്യായത്തിൽ, ദാനിയേലിനെയും മൂന്നു ശ്രേഷ്ഠരെയും നെബൂഖദ്‌നേസറിന്റെ മുമ്പാകെ (ഞായറാഴ്ചാനിയമത്തിന്റെ ഒരു പ്രതീകം) കൊണ്ടുവന്നു; കഴിഞ്ഞ മൂന്നു വർഷങ്ങളിലുടനീളമുള്ള അവരുടെ പരിശീലനത്തെക്കുറിച്ച് വിധിക്കപ്പെടേണ്ടതിന്നു. നിമ്രോദ്യുടെ കലാപത്തിന്റെ കഥയിൽ മൂന്നാമത്തെ “പോകുവിൻ” എന്ന ഘട്ടത്തിൽ പിതാവും പുത്രനും ഇറങ്ങിവന്നപ്പോൾ, അവരുടെ ഭാഷ കലക്കുകയും അവരെ ഭൂമിയിലാകമാനം ചിതറിക്കളയുകയും ചെയ്യേണ്ടതിനായിരുന്നു അത്. നിത്യത്തിനായി വേർതിരിക്കപ്പെടുന്ന ആ രണ്ടു വർഗങ്ങളെ തമ്മിൽ വേർതിരിക്കുന്ന നിർണായക പരിശോധനയാണ് മൂന്നാമത്തെ പരീക്ഷണം.</w:t>
      </w:r>
    </w:p>
    <w:p>
      <w:pPr>
        <w:pStyle w:val="ArticleScripture"/>
        <w:jc w:val="left"/>
      </w:pPr>
      <w:r>
        <w:rPr>
          <w:rFonts w:ascii="Nirmala UI" w:hAnsi="Nirmala UI" w:eastAsia="Nirmala UI" w:cs="Nirmala UI"/>
        </w:rPr>
        <w:t>“കളകളുടെ ഉപമയും വലയത്തിന്റെ ഉപമയും ദുഷ്ടന്മാർ എല്ലാവരും ദൈവത്തിങ്കലേക്കു തിരിഞ്ഞുവരുന്ന ഒരു സമയവും ഇല്ലെന്ന സത്യത്തെ വ്യക്തമായി ഉപദേശിക്കുന്നു. കൊയ്ത്തുവരെ ഗോതമ്പും കളകളും ഒരുമിച്ചുവളരുന്നു. നല്ല മീനുകളും ചീത്ത മീനുകളും അന്തിമ വേർതിരിവിനായി ഒരുമിച്ചു കരയിലേക്കു വലിച്ചെടുക്കപ്പെടുന്നു.</w:t>
      </w:r>
    </w:p>
    <w:p>
      <w:pPr>
        <w:pStyle w:val="ArticleScripture"/>
        <w:jc w:val="left"/>
      </w:pPr>
      <w:r>
        <w:rPr>
          <w:rFonts w:ascii="Nirmala UI" w:hAnsi="Nirmala UI" w:eastAsia="Nirmala UI" w:cs="Nirmala UI"/>
        </w:rPr>
        <w:t>“വീണ്ടും, ഈ ഉപമകൾ ന്യായവിധിക്കു ശേഷം ഒരു പരീക്ഷാകാലവും ഉണ്ടായിരിക്കയില്ലെന്നു പഠിപ്പിക്കുന്നു. സുവിശേഷത്തിന്റെ പ്രവർത്തി പൂർത്തിയായാൽ, നല്ലവരും ദുഷ്ടരുമായവരുടെ ഇടയിൽ ഉടൻ വേർതിരിവ് സംഭവിക്കുന്നു; അപ്പോൾ ഓരോ വിഭാഗത്തിന്റെയും വിധി എന്നേക്കുമായി നിർണയിക്കപ്പെട്ടിരിക്കുന്നു.” Christ’s Object Lessons, 123.</w:t>
      </w:r>
    </w:p>
    <w:p>
      <w:pPr>
        <w:pStyle w:val="ArticleBody"/>
        <w:jc w:val="left"/>
      </w:pPr>
      <w:r>
        <w:rPr>
          <w:rFonts w:ascii="Nirmala UI" w:hAnsi="Nirmala UI" w:eastAsia="Nirmala UI" w:cs="Nirmala UI"/>
        </w:rPr>
        <w:t>ഒരു ലക്ഷത്തി നാൽപ്പത്തിനാലായിരം പേരുടെ മുദ്രയിടപ്പെടുന്ന സമയം ഉടൻ വരാനിരിക്കുന്ന ഞായറാഴ്ചാനിയമത്തിൽ അവസാനിക്കുന്നു; 2001 സെപ്റ്റംബർ 11-ന് എത്തിയ ആദ്യ പരീക്ഷണത്തിനും ആ മൂന്നാം പരീക്ഷണത്തിനുമിടയിൽ, രണ്ടാം പരീക്ഷണം ലാവോദിക്യാ അഡ്വെന്റിസത്തിന്മേൽ വരുത്തപ്പെടുന്നു. കാരണം “ന്യായവിധിക്കുശേഷം കൃപാകാലമില്ല”; അന്നോടെ ഒരു ലക്ഷത്തി നാൽപ്പത്തിനാലായിരം പേരിനുവേണ്ടിയുള്ള സുവിശേഷപ്രവർത്തി പൂർത്തിയായിരിക്കുന്നു.</w:t>
      </w:r>
    </w:p>
    <w:p>
      <w:pPr>
        <w:pStyle w:val="ArticleBody"/>
        <w:jc w:val="left"/>
      </w:pPr>
      <w:r>
        <w:rPr>
          <w:rFonts w:ascii="Nirmala UI" w:hAnsi="Nirmala UI" w:eastAsia="Nirmala UI" w:cs="Nirmala UI"/>
        </w:rPr>
        <w:t>ആദ്യ പരിശോധനയിൽ നാം വിജയിക്കാതിരുന്നാൽ രണ്ടാമത്തെ പരിശോധനയും കടന്നുപോകാൻ കഴിയില്ലെന്നും, രണ്ടാമത്തെ പരിശോധന വിജയകരമായി കടന്നുപോകാതെ ഇരുന്നാൽ മൂന്നാമത്തേതായ നിർണായകമായ ലിറ്റ്മസ് പരിശോധനയിൽ നമ്മുടെ പരാജയം വെളിവാകുമെന്നുമാണ് സിസ്റ്റർ വൈറ്റ് പല സ്ഥലങ്ങളിലും ഉപദേശിക്കുന്നത്.</w:t>
      </w:r>
    </w:p>
    <w:p>
      <w:pPr>
        <w:pStyle w:val="ArticleScripture"/>
        <w:jc w:val="left"/>
      </w:pPr>
      <w:r>
        <w:rPr>
          <w:rFonts w:ascii="Nirmala UI" w:hAnsi="Nirmala UI" w:eastAsia="Nirmala UI" w:cs="Nirmala UI"/>
        </w:rPr>
        <w:t>“ക്രിസ്തുവിന്റെ ആദ്യാഗമത്തിന്റെ ഘോഷണത്തിലേക്കു ഞാൻ വീണ്ടും തിരിഞ്ഞുനോക്കിക്കൊള്ളപ്പെട്ടു. യോഹന്നാൻ ഏലിയാവിന്റെ ആത്മാവിലും ശക്തിയിലും യേശുവിന്റെ വഴിയെ ഒരുക്കുവാൻ അയക്കപ്പെട്ടു. യോഹന്നാന്റെ സാക്ഷ്യം നിരസിച്ചവർ യേശുവിന്റെ ഉപദേശങ്ങളിൽനിന്ന് യാതൊരു പ്രയോജനവും പ്രാപിച്ചില്ല. അവന്റെ വരവ് മുൻകൂട്ടി അറിയിച്ച സന്ദേശത്തോടുള്ള അവരുടെ വിരോധം, അവൻ മെസ്സിയായിരുന്നുവെന്ന ഏറ്റവും ശക്തമായ തെളിവുപോലും അവർക്ക് സുലഭമായി സ്വീകരിക്കാനാകാത്ത അവസ്ഥയിൽ അവരെ നിർത്തി. യോഹന്നാന്റെ സന്ദേശം നിരസിച്ചവരെ ഇനിയും ദൂരെ കൊണ്ടുപോയി, ക്രിസ്തുവിനെ നിരസിക്കുകയും ക്രൂശിക്കയും ചെയ്യുന്നതിലേക്കു സാത്താൻ നയിച്ചു. അങ്ങനെ ചെയ്തതിലൂടെ, സ്വർഗ്ഗീയ വിശുദ്ധമന്ദിരത്തിലേക്കുള്ള വഴി അവരെ പഠിപ്പിച്ചേനെയിരുന്ന പെന്തെക്കൊസ്ത് ദിവസത്തിലെ അനുഗ്രഹം അവർക്ക് സ്വീകരിക്കാനാകാത്തവിധം അവർ തങ്ങളെത്തന്നെ സ്ഥാപിച്ചു. ആലയത്തിലെ തിരശ്ശീല ചീറിപ്പോയത് യെഹൂദരുടെ യാഗങ്ങളും ചട്ടാചാരങ്ങളും ഇനി സ്വീകരിക്കപ്പെടുകയില്ലെന്നു പ്രകടമാക്കി. മഹത്തായ യാഗം അർപ്പിക്കപ്പെട്ടിരുന്നു, അതു അംഗീകരിക്കപ്പെട്ടുമിരുന്നു; പെന്തെക്കൊസ്ത് ദിവസത്തിൽ അവതരിച്ച പരിശുദ്ധാത്മാവ് ശിഷ്യന്മാരുടെ മനസ്സുകളെ ഭൗമിക വിശുദ്ധമന്ദിരത്തിൽനിന്ന് സ്വർഗ്ഗീയ വിശുദ്ധമന്ദിരത്തിലേക്കു തിരിച്ചു; അവിടെ യേശു തന്റെ സ്വന്തം രക്തത്താൽ പ്രവേശിച്ചിരുന്നതും, തന്റെ പ്രായശ്ചിത്തത്തിന്റെ അനുഗ്രഹങ്ങൾ തന്റെ ശിഷ്യന്മാരിന്മേൽ ചൊരിയേണ്ടതുമായിരുന്നതും ആകുന്നു. എന്നാൽ യെഹൂദന്മാർ സമ്പൂർണ്ണ അന്ധകാരത്തിൽ ഉപേക്ഷിക്കപ്പെട്ടു. രക്ഷാപദ്ധതിയെക്കുറിച്ചു അവർക്ക് ഉണ്ടായിരിക്കാമായിരുന്ന സകല വെളിച്ചവും അവർ നഷ്ടപ്പെടുത്തി, തങ്ങളുടെ നിഷ്ഫലമായ യാഗങ്ങളിലും വഴിപാടുകളിലും ഇപ്പോഴും ആശ്രയിച്ചുകൊണ്ടിരുന്നു. സ്വർഗ്ഗീയ വിശുദ്ധമന്ദിരം ഭൗമിക വിശുദ്ധമന്ദിരത്തിന്റെ സ്ഥാനം ഏറ്റെടുത്തിരുന്നു; എങ്കിലും ആ മാറ്റത്തെക്കുറിച്ചു അവർക്കൊരറിവും ഉണ്ടായിരുന്നില്ല. അതുകൊണ്ടു വിശുദ്ധസ്ഥാനത്തിലെ ക്രിസ്തുവിന്റെ മധ്യസ്ഥതയാൽ അവർക്ക് പ്രയോജനം ലഭിക്കുവാൻ കഴിഞ്ഞില്ല.</w:t>
      </w:r>
    </w:p>
    <w:p>
      <w:pPr>
        <w:pStyle w:val="ArticleScripture"/>
        <w:jc w:val="left"/>
      </w:pPr>
      <w:r>
        <w:rPr>
          <w:rFonts w:ascii="Nirmala UI" w:hAnsi="Nirmala UI" w:eastAsia="Nirmala UI" w:cs="Nirmala UI"/>
        </w:rPr>
        <w:t>“ക്രിസ്തുവിനെ നിരസിക്കുകയും ക്രൂശിക്കയും ചെയ്തതിലുള്ള യെഹൂദന്മാരുടെ നടത്തിപ്പിനെ അനേകർ ഭീതിയോടെ നോക്കുന്നു; അവന്റെ ലജ്ജാകരമായ അപമാനത്തിന്റെ ചരിത്രം അവർ വായിക്കുമ്പോൾ, തങ്ങൾ അവനെ സ്നേഹിക്കുന്നു എന്നും, പത്രൊസിനെപ്പോലെ അവനെ നിഷേധിക്കുമായിരുന്നില്ല എന്നും, യെഹൂദന്മാരെപ്പോലെ അവനെ ക്രൂശിക്കുമായിരുന്നില്ല എന്നും അവർ വിചാരിക്കുന്നു. എന്നാൽ എല്ലാവരുടെയും ഹൃദയങ്ങൾ വായിക്കുന്ന ദൈവം, അവർ യേശുവിനോടു അനുഭവിച്ചതായി അവകാശപ്പെട്ടിരുന്ന ആ സ്നേഹത്തെ പരീക്ഷണത്തിന് കൊണ്ടുവന്നു. ആദ്യ ദൂതന്റെ സന്ദേശം സ്വീകരിക്കപ്പെട്ട വിധത്തെ സമസ്ത സ്വർഗ്ഗവും അതിയായ താൽപര്യത്തോടെ നിരീക്ഷിച്ചു. എന്നാൽ യേശുവിനെ സ്നേഹിക്കുന്നതായി അവകാശപ്പെട്ടവരിൽ പലരും, ക്രൂശിന്റെ കഥ വായിക്കുമ്പോൾ കണ്ണീർ പൊഴിച്ചവരും, അവന്റെ വരവിന്റെ സുവാർത്തയെ പരിഹസിച്ചു. സന്ദേശത്തെ സന്തോഷത്തോടെ സ്വീകരിക്കുന്നതിനു പകരം, അതൊരു വഞ്ചനയാണെന്ന് അവർ പ്രഖ്യാപിച്ചു. അവന്റെ പ്രത്യക്ഷതയെ സ്നേഹിച്ചവരെ അവർ വെറുത്തു, സഭകളിൽ നിന്നു പുറത്താക്കി. ആദ്യ സന്ദേശത്തെ നിരസിച്ചവർക്ക് രണ്ടാമത്തെ സന്ദേശത്തിൽനിന്നു യാതൊരു പ്രയോജനവും ലഭിക്കാനായില്ല; അവരെ യേശുവിനോടുകൂടെ വിശ്വാസത്താൽ സ്വർഗീയ വിശുദ്ധമന്ദിരത്തിലെ അതിവിശുദ്ധസ്ഥലത്തേക്കു പ്രവേശിപ്പിക്കുവാൻ ഒരുങ്ങിച്ചെയ്യേണ്ടിരുന്ന അർദ്ധരാത്രിനാദത്തിൽനിന്നും അവർ പ്രയോജനം പ്രാപിച്ചില്ല. മുൻപുള്ള രണ്ടു സന്ദേശങ്ങളും നിരസിച്ചതിനാൽ അവരുടെ ബോധം അത്രത്തോളം അന്ധകാരപ്പെട്ടിരിക്കുന്നു; അതിവിശുദ്ധസ്ഥലത്തിലേക്കുള്ള വഴി കാണിച്ചുതരുന്ന മൂന്നാം ദൂതന്റെ സന്ദേശത്തിൽ അവർക്ക് ഒരു പ്രകാശവും കാണാനാകുന്നില്ല. യെഹൂദന്മാർ യേശുവിനെ ക്രൂശിച്ചതുപോലെ, നാമമാത്രസഭകളും ഈ സന്ദേശങ്ങളെ ക്രൂശിച്ചുകളഞ്ഞിരിക്കുന്നു എന്നും, അതുകൊണ്ടു അതിവിശുദ്ധസ്ഥലത്തിലേക്കുള്ള വഴിയെക്കുറിച്ച് അവർക്കു യാതൊരു അറിവും ഇല്ല എന്നും, അവിടെ യേശുവിന്റെ മദ്ധ്യസ്ഥപ്രവർത്തനത്താൽ അവർക്ക് പ്രയോജനം പ്രാപിക്കാനാവില്ല എന്നും ഞാൻ കണ്ടു. തങ്ങളുടെ പ്രയോജനമില്ലാത്ത യാഗങ്ങൾ അർപ്പിച്ച യെഹൂദന്മാരെപ്പോലെ, യേശു വിട്ടുപോയിരിക്കുന്ന ആ വിഭാഗത്തേക്കു അവർ തങ്ങളുടെ നിഷ്ഫല പ്രാർത്ഥനകൾ അർപ്പിക്കുന്നു; ഈ വഞ്ചനയിൽ സന്തോഷിക്കുന്ന സാത്താൻ ഒരു മതപരമായ സ്വഭാവം ധരിച്ച്, ക്രിസ്ത്യാനികളാണെന്ന് അവകാശപ്പെടുന്ന ഇവരുടെ മനസ്സുകളെ തന്റെ വശത്തേക്കു നയിക്കുകയും, തന്റെ ശക്തിയാലും തന്റെ അടയാളങ്ങളാലും കള്ള അത്ഭുതങ്ങളാലും പ്രവർത്തിച്ചു, അവരെ തന്റെ കുടുക്കിൽ ഉറപ്പിച്ചിടുകയും ചെയ്യുന്നു.” Early Writings, 259–261.</w:t>
      </w:r>
    </w:p>
    <w:p>
      <w:pPr>
        <w:pStyle w:val="ArticleBody"/>
        <w:jc w:val="left"/>
      </w:pPr>
      <w:r>
        <w:rPr>
          <w:rFonts w:ascii="Nirmala UI" w:hAnsi="Nirmala UI" w:eastAsia="Nirmala UI" w:cs="Nirmala UI"/>
        </w:rPr>
        <w:t>2001 സെപ്റ്റംബർ 11-നാൽ പ്രതിനിധീകരിക്കപ്പെട്ടിരിക്കുന്ന മുന്നറിയിപ്പുസന്ദേശം നാം സ്വീകരിക്കാതിരുന്നാൽ, ഞങ്ങൾ ഇപ്പോഴും ജീവനോടെയുണ്ടെങ്കിൽ, ഞായറാഴ്ചാനിയമം വരുമ്പോൾ അതിനെ നിശ്ചയമായും സ്വീകരിക്കും. അങ്ങനെ പറഞ്ഞാൽ, നമ്മുടെ നിത്യവിധി നിശ്ചയിക്കപ്പെടുന്ന പരീക്ഷയും, വിചാരണാവധി അവസാനിക്കുന്നതിന് മുമ്പ് നാം കടന്നുപോകേണ്ടതും ഞായറാഴ്ചാനിയമത്തിലെ മുദ്രയിടപ്പെടലിന് മുമ്പ് നാം വിജയിക്കേണ്ടതുമായ പരീക്ഷ രണ്ടാമത്തെ പരീക്ഷയാണ്; അത് മൃഗത്തിന്റെ പ്രതിമയുടെ പരീക്ഷയാണ്.</w:t>
      </w:r>
    </w:p>
    <w:p>
      <w:pPr>
        <w:pStyle w:val="ArticleScripture"/>
        <w:jc w:val="left"/>
      </w:pPr>
      <w:r>
        <w:rPr>
          <w:rFonts w:ascii="Nirmala UI" w:hAnsi="Nirmala UI" w:eastAsia="Nirmala UI" w:cs="Nirmala UI"/>
        </w:rPr>
        <w:t>“പരിശോധനാകാലം അവസാനിക്കുന്നതിന് മുമ്പ് മൃഗത്തിന്റെ പ്രതിമ രൂപംകൊള്ളുമെന്ന് കർത്താവ് എനിക്ക് വ്യക്തമായി കാണിച്ചുതന്നിരിക്കുന്നു; കാരണം, അത് ദൈവജനത്തിന് മഹത്തായ പരീക്ഷയായിരിക്കേണ്ടതാണ്; അതിനാൽ അവരുടെ നിത്യവിധി നിർണയിക്കപ്പെടും. നിങ്ങളുടെ നിലപാട് ഇത്രയും വൈരുദ്ധ്യങ്ങളുടെ ഒരു കലക്കമാണ് ആകയാൽ വളരെ കുറച്ചുപേർ മാത്രമേ വഞ്ചിക്കപ്പെടുകയുള്ളൂ.</w:t>
      </w:r>
    </w:p>
    <w:p>
      <w:pPr>
        <w:pStyle w:val="ArticleScripture"/>
        <w:jc w:val="left"/>
      </w:pPr>
      <w:r>
        <w:rPr>
          <w:rFonts w:ascii="Nirmala UI" w:hAnsi="Nirmala UI" w:eastAsia="Nirmala UI" w:cs="Nirmala UI"/>
        </w:rPr>
        <w:t>“വെളിപ്പാട് 13-ൽ ഈ വിഷയം വ്യക്തമായി അവതരിപ്പിക്കപ്പെട്ടിരിക്കുന്നു; [വെളിപ്പാട് 13:11–17, ഉദ്ധരിച്ചിരിക്കുന്നു].</w:t>
      </w:r>
    </w:p>
    <w:p>
      <w:pPr>
        <w:pStyle w:val="ArticleScripture"/>
        <w:jc w:val="left"/>
      </w:pPr>
      <w:r>
        <w:rPr>
          <w:rFonts w:ascii="Nirmala UI" w:hAnsi="Nirmala UI" w:eastAsia="Nirmala UI" w:cs="Nirmala UI"/>
        </w:rPr>
        <w:t>“ദൈവജനങ്ങൾ മുദ്രയിടപ്പെടുന്നതിന് മുമ്പ് അവർ അഭിമുഖീകരിക്കേണ്ട പരീക്ഷണം ഇതാണ്. ദൈവത്തിന്റെ ന്യായപ്രമാണം ആചരിച്ചും വ്യാജമായ ഒരു ശബ്ബത്തിനെ സ്വീകരിക്കാൻ നിരസിച്ചും ദൈവത്തോടുള്ള തങ്ങളുടെ വിശ്വസ്തത തെളിയിച്ച എല്ലാവരും കർത്താവായ യഹോവ ദൈവത്തിന്റെ പതാകയ്ക്കു കീഴിൽ നിരന്നുനിൽക്കും; അവർ ജീവനുള്ള ദൈവത്തിന്റെ മുദ്ര പ്രാപിക്കും. സ്വർഗ്ഗീയ ഉത്ഭവമുള്ള സത്യത്തെ വിട്ടുകൊടുത്ത് ഞായറാഴ്ച ശബ്ബത്ത് സ്വീകരിക്കുന്നവർ മൃഗത്തിന്റെ മുദ്ര പ്രാപിക്കും.” Manuscript Releases, volume 15, 15.</w:t>
      </w:r>
    </w:p>
    <w:p>
      <w:pPr>
        <w:pStyle w:val="ArticleBody"/>
        <w:jc w:val="left"/>
      </w:pPr>
      <w:r>
        <w:rPr>
          <w:rFonts w:ascii="Nirmala UI" w:hAnsi="Nirmala UI" w:eastAsia="Nirmala UI" w:cs="Nirmala UI"/>
        </w:rPr>
        <w:t>ഒരു ലക്ഷത്തി നാൽപ്പത്തിനാലായിരം പേരുടെ മുദ്രയിടപ്പെടുന്ന സമയത്തിലെ രണ്ടാമത്തെ പരീക്ഷണം പ്രവചനാത്മകമായ ദൃശ്യപരിശോധനയാണ്. അത് അമേരിക്കൻ ഐക്യനാടുകളിൽ മൃഗത്തിന്റെ പ്രതിമ രൂപംകൊള്ളുന്നതിനെ തിരിച്ചറിയുന്നതിനെ ആവശ്യപ്പെടുന്നു; ആ പരീക്ഷണം ദൈവത്തിന്റെ പ്രവചനവചനത്തിലൂടെയേ വെളിപ്പെടുകയുള്ളു. അതിലും അധികമായി, ദൈവത്തിന്റെ പ്രവചനവചനം “നിരമേൽ നിര” എന്ന രീതിശാസ്ത്രമായി പ്രതിനിധീകരിക്കപ്പെടുന്ന പിമഴയുടെ സന്ദേശം ഭക്ഷിക്കുവാൻ തിരഞ്ഞെടുക്കുന്നവർക്ക് മാത്രമേ ഗ്രഹിക്കാനാകൂ. വെളിപ്പാട് പതിനെട്ടിലെ ബലമുള്ള ദൂതൻ ഇറങ്ങിവരുമ്പോൾ അവന്റെ കയ്യിലുള്ള സന്ദേശം നാം ഭക്ഷിക്കുവാൻ വിസമ്മതിക്കുന്നുവെങ്കിൽ, മൃഗത്തിന്റെ പ്രതിമയുടെ രൂപീകരണം തിരിച്ചറിയാനുള്ള ശേഷി നമുക്കുണ്ടാകുകയില്ല.</w:t>
      </w:r>
    </w:p>
    <w:p>
      <w:pPr>
        <w:pStyle w:val="ArticleBody"/>
        <w:jc w:val="left"/>
      </w:pPr>
      <w:r>
        <w:rPr>
          <w:rFonts w:ascii="Nirmala UI" w:hAnsi="Nirmala UI" w:eastAsia="Nirmala UI" w:cs="Nirmala UI"/>
        </w:rPr>
        <w:t>ദൂതന്റെ കൈയിലുള്ള സന്ദേശം ഭക്ഷിക്കുന്നതിന്, പ്രവചനവിദ്യാർത്ഥി ദൂതന്റെ കൈയിൽ ഒരു സന്ദേശമുണ്ടെന്ന് കാണാൻ കഴിയേണ്ടതുണ്ട്. വെളിപ്പാട് പതിനെട്ടിലെ ശക്തനായ ദൂതൻ ഇറങ്ങിവരുമ്പോൾ, ആ വചനം അവന്റെ കൈയിൽ ഉള്ള ഏതെങ്കിലും കാര്യം വ്യക്തമാക്കുന്നില്ല; എങ്കിലും, വരിയിന്മേൽ വരി എന്ന രീതിശാസ്ത്രം, ഇറങ്ങിവരുന്ന ദൂതന്മാരുടെ കൈയിൽ എപ്പോഴും ഒരു സന്ദേശം ഉണ്ടെന്ന കാര്യം അനേകം സാക്ഷികളാൽ സ്ഥാപിക്കുന്നു. വരിയിന്മേൽ വരി എന്ന രീതിശാസ്ത്രത്തെ തള്ളിക്കളയുന്നവർ, യുണൈറ്റഡ് സ്റ്റേറ്റ്സിൽ മൃഗത്തിന്റെ പ്രതിമ രൂപംകൊണ്ടുകൊണ്ടിരിക്കുന്നു എന്നതിന് തെളിവ് നൽകുന്ന സന്ദേശത്തോടു അന്ധരാണ്. അത് തിരിച്ചറിയപ്പെടണം; കാരണം നമ്മുടെ നിത്യവിധി ഈ സത്യം തിരിച്ചറിയുന്നതിന്റെ അടിസ്ഥാനത്തിലാണ് നിൽക്കുന്നത്. വരിയിന്മേൽ വരി എന്ന രീതിയിൽ, സഹോദരി വൈറ്റ് ഒന്നാമത്തെ ദൂതന്റെ പ്രവചനപരമായ സവിശേഷതകളെ വെളിപ്പാട് പതിനെട്ടാം അധ്യായത്തിലെ ശക്തനായ ദൂതന്റെ അതേ സവിശേഷതകളോടു തിരിച്ചറിയിക്കുന്നു.</w:t>
      </w:r>
    </w:p>
    <w:p>
      <w:pPr>
        <w:pStyle w:val="ArticleScripture"/>
        <w:jc w:val="left"/>
      </w:pPr>
      <w:r>
        <w:rPr>
          <w:rFonts w:ascii="Nirmala UI" w:hAnsi="Nirmala UI" w:eastAsia="Nirmala UI" w:cs="Nirmala UI"/>
        </w:rPr>
        <w:t>“ഭൂമിയിൽ നടന്നു കൊണ്ടിരുന്ന പ്രവൃത്തിയിൽ സർവ്വസ്വർഗ്ഗവും എടുത്തിരുന്ന താൽപര്യം എനിക്ക് കാണിക്കപ്പെട്ടു. യേശു തന്റെ രണ്ടാം പ്രത്യക്ഷതയ്‌ക്കായി തയ്യാറാകേണ്ടതിന്നു ഭൂമിയിലെ നിവാസികളെ മുന്നറിയിപ്പാൻ ഒരു ശക്തനായ ദൂതനെ ഇറങ്ങിപ്പോകേണ്ടതിന്നു നിയോഗിച്ചു. ആ ദൂതൻ സ്വർഗ്ഗത്തിൽ യേശുവിന്റെ സന്നിധി വിട്ടുപോകുമ്പോൾ അത്യന്തം ദീപ്തിയേറിയതും മഹത്വപൂർണ്ണവും ആയ ഒരു പ്രകാശം അവന്റെ മുമ്പിൽ പോയി. അവന്റെ ദൗത്യം തന്റെ മഹത്വത്താൽ ഭൂമിയെ പ്രകാശിപ്പിക്കയും ദൈവത്തിന്റെ വരാനിരിക്കുന്ന ക്രോധത്തെക്കുറിച്ചു മനുഷ്യന്നു മുന്നറിയിപ്പ് കൊടുക്കുകയും ചെയ്യുന്നതാണെന്നു എനിക്ക് അറിയിക്കപ്പെട്ടു. അനേകർ ആ പ്രകാശം സ്വീകരിച്ചു. ഇവരിൽ ചിലർ അത്യന്തം ഗംഭീരസ്വഭാവമുള്ളവരായി തോന്നി; മറ്റുചിലർ സന്തോഷഭരിതരും പരവശരുമായിരുന്നു. പ്രകാശം സ്വീകരിച്ച എല്ലാവരും തങ്ങളുടെ മുഖം സ്വർഗ്ഗത്തിലേക്കു തിരിച്ചു ദൈവത്തെ മഹത്വപ്പെടുത്തി. അതു എല്ലാവരുടെയും മേൽ ചൊരിയപ്പെട്ടിരുന്നുവെങ്കിലും, ചിലർ അതിന്റെ സ്വാധീനത്തിൻ കീഴിൽ വന്നത്രേ ആയിരുന്നു; എന്നാൽ അതിനെ ഹൃദയപൂർവ്വം സ്വീകരിച്ചില്ല. അനേകർ വലിയ ക്രോധം നിറഞ്ഞവരായി. ശുശ്രൂഷകന്മാരും ജനങ്ങളും നീചന്മാരോടുകൂടെ ഒന്നിച്ചു ചേർന്നു, ആ ശക്തനായ ദൂതൻ ചൊരിഞ്ഞ പ്രകാശത്തെ ശക്തമായി എതിർത്തു. എന്നാൽ അതിനെ സ്വീകരിച്ച എല്ലാവരും ലോകത്തിൽനിന്നു പിന്മാറി തമ്മിൽ അത്യന്തം അടുത്ത ഐക്യത്തിൽ ചേർന്നു.”</w:t>
      </w:r>
    </w:p>
    <w:p>
      <w:pPr>
        <w:pStyle w:val="ArticleScripture"/>
        <w:jc w:val="left"/>
      </w:pPr>
      <w:r>
        <w:rPr>
          <w:rFonts w:ascii="Nirmala UI" w:hAnsi="Nirmala UI" w:eastAsia="Nirmala UI" w:cs="Nirmala UI"/>
        </w:rPr>
        <w:t>“സാത്താനും അവന്റെ ദൂതന്മാരും പരമാവധി അനേകരുടെ മനസ്സുകളെ വെളിച്ചത്തിൽനിന്ന് ആകർഷിച്ചുമാറ്റുവാൻ അത്യന്തം തിരക്കോടെ പ്രവർത്തിച്ചുകൊണ്ടിരുന്നു. അതിനെ തള്ളിക്കളഞ്ഞിരുന്ന സംഘം ഇരുളിൽ വിട്ടുകളയപ്പെട്ടു. സ്വർഗ്ഗീയ ഉത്ഭവമുള്ള സന്ദേശം അവർക്കു സമർപ്പിക്കപ്പെട്ടപ്പോൾ, അതിന്റെ അടിസ്ഥാനത്തിൽ അവർ വികസിപ്പിച്ച സ്വഭാവം രേഖപ്പെടുത്തുന്നതിനായി ദൈവത്തിന്റെ ദൂതൻ അവകാശപ്പെട്ടിരുന്ന തന്റെ ജനത്തെ അത്യന്തം ആഴമുള്ള താത്പര്യത്തോടെ നിരീക്ഷിക്കുന്നതിനെ ഞാൻ കണ്ടു. യേശുവിനോടുള്ള സ്നേഹം അവകാശപ്പെട്ടിരുന്ന അത്യന്തം പലരും സ്വർഗ്ഗീയ സന്ദേശത്തിൽനിന്ന് പരിഹാസത്തോടും ഉപഹാസത്തോടും ദ്വേഷത്തോടും കൂടി തിരിഞ്ഞുപോയപ്പോൾ, കയ്യിൽ ഒരു ചുരുള്‍ കൈവശമുണ്ടായിരുന്ന ഒരു ദൂതൻ ആ ലജ്ജാകരമായ രേഖ കുറിച്ചു. യേശുവിനെ അവന്റെ സ്വന്തം അവകാശപ്പെട്ട അനുയായികളാൽ ഇങ്ങനെ നിരസിക്കപ്പെട്ടതുകൊണ്ടു സകല സ്വർഗ്ഗവും വിശുദ്ധക്രോധത്തോടെ നിറഞ്ഞിരുന്നു.” Early Writings, 245, 246.</w:t>
      </w:r>
    </w:p>
    <w:p>
      <w:pPr>
        <w:pStyle w:val="ArticleBody"/>
        <w:jc w:val="left"/>
      </w:pPr>
      <w:r>
        <w:rPr>
          <w:rFonts w:ascii="Nirmala UI" w:hAnsi="Nirmala UI" w:eastAsia="Nirmala UI" w:cs="Nirmala UI"/>
        </w:rPr>
        <w:t>ആ ഭാഗത്തിൽ, വെളിപ്പാടിന്റെ പതിനാലാം അധ്യായത്തിലെ ആദ്യ ദൂതന്‍ “താഴേക്കിറങ്ങി ഭൂവാസികളെ അവന്റെ രണ്ടാം പ്രത്യക്ഷീകരണത്തിനായി തയ്യാറാകുവാന്‍ മുന്നറിയിപ്പ് നല്‍കേണ്ടതിന്നു” “നിയോഗിക്കപ്പെട്ടവന്‍” ആയിരുന്നു; ഇതു വെളിപ്പാടിന്റെ പതിനെട്ടാം അധ്യായത്തിലെ ദൂതന്റെ പ്രവൃത്തിയോടു യഥാര്‍ഥത്തില്‍ ഒരേതാണ്. ആദ്യ ദൂതന്റെ ദൗത്യം “ഭൂമിയെ തന്റെ മഹത്വത്താല്‍ പ്രകാശിപ്പിക്കയും ദൈവത്തിന്റെ വരാനിരിക്കുന്ന ക്രോധത്തെക്കുറിച്ചു മനുഷ്യനെ മുന്നറിയിപ്പുനല്‍കുകയും ചെയ്യുന്നതായിരുന്നു”; ഇതും വീണ്ടും പതിനെട്ടാം അധ്യായത്തിലെ ദൂതന്റെ ദൗത്യമാണ്. ആ സന്ദേശം സ്വീകരിച്ചവര്‍ “ദൈവത്തെ മഹത്വപ്പെടുത്തി,” ആ സന്ദേശം തള്ളിക്കളഞ്ഞവര്‍ “സമ്പൂര്‍ണ അന്ധകാരത്തില്‍ വിട്ടുകളയപ്പെട്ടു.”</w:t>
      </w:r>
    </w:p>
    <w:p>
      <w:pPr>
        <w:pStyle w:val="ArticleBody"/>
        <w:jc w:val="left"/>
      </w:pPr>
      <w:r>
        <w:rPr>
          <w:rFonts w:ascii="Nirmala UI" w:hAnsi="Nirmala UI" w:eastAsia="Nirmala UI" w:cs="Nirmala UI"/>
        </w:rPr>
        <w:t>ദാനിയേലും മൂന്നു വിശിഷ്ടരായ യുവാക്കളും സ്വർഗീയ ആഹാരം ഭക്ഷിക്കുവാൻ തിരഞ്ഞെടുത്തു; മറ്റുള്ള സംഘം ബാബിലോന്റെ ആഹാരം ഭക്ഷിച്ചു. പത്തു ദിവസത്തെ “ദൃശ്യപരിശോധന”യുടെ അവസാനം, ദാനിയേലും അവന്റെ സഹചാരികളും ദൈവത്തെ മഹത്വപ്പെടുത്തി; കാരണം ബാബിലോന്റെ ആഹാരം കഴിച്ചവരെക്കാൾ അവരുടെ മുഖച്ഛായ ദൃശ്യമായി അധികം പുഷ്ടിയുള്ളതും ശോഭയുള്ളതുമായിരുന്നു. വെളിപ്പാടിന്റെ പതിനാലാം അധ്യായത്തിലെ ഒന്നാമത്തെ ദൂതന്റെ സന്ദേശം, നിത്യസുവിശേഷത്തെ തിരിച്ചറിയുന്ന അതിന്റെ പ്രഖ്യാപനത്തിനുള്ളിൽ ഈ മൂന്നു പരിശോധനകളെയും പ്രതിനിധീകരിക്കുന്നു. ഒന്നാമത്തെ പരിശോധന ദൈവത്തെ ഭയപ്പെടുക എന്നതാണ്; രണ്ടാംത് അവന് മഹത്വം കൊടുക്കുക എന്നതാണ്; മൂന്നാമത്തെ പരിശോധന ന്യായവിധിയുടെ സമയം എത്തുമ്പോഴാണ്. പത്താം അധ്യായത്തിൽ യോഹന്നാൻ മുഖേന പ്രതിനിധീകരിക്കപ്പെട്ടതുപോലെ, ഒന്നാമത്തെ ദൂതന്റെ കയ്യിൽനിന്ന് ചെറിയ പുസ്തകം എടുത്തു തിന്നിയവർ രണ്ടാം പരിശോധനയിൽ ദൈവത്തെ മഹത്വപ്പെടുത്തി; അങ്ങനെ അവർ നെബൂഖദ്‌നേസറിന്റെ ന്യായവിധിയിലേക്ക് പ്രവേശിക്കുവാൻ ഒരുക്കപ്പെട്ടു. വരിക്കു മീതെ വരി എന്നവിധത്തിൽ, 2001 സെപ്റ്റംബർ 11-ലെ ഒന്നാമത്തെ പരിശോധന ശക്തനായ ദൂതന്റെ കയ്യിലുണ്ടായിരുന്ന ചെറിയ പുസ്തകം തിന്നുക എന്നതായിരുന്നു. ആ പരിശോധന അടുത്ത പരിശോധനയെ അവതരിപ്പിച്ചു; അവിടെ മൂന്നാമത്തെയും അന്തിമത്തെയും ലിറ്റ്മസ് പരിശോധനയ്ക്ക് മുമ്പായി രണ്ടു വിഭാഗം ആരാധകർ വെളിപ്പെടേണ്ടതായിരുന്നു; അത് ലളിതമായി മഹത്വീകരിക്കപ്പെട്ട സ്വഭാവമോ ഇരുളാൽ നിറഞ്ഞ സ്വഭാവമോ എന്ന രണ്ടിൽ ഒന്നിനെ പ്രകടമാക്കി.</w:t>
      </w:r>
    </w:p>
    <w:p>
      <w:pPr>
        <w:pStyle w:val="ArticleBody"/>
        <w:jc w:val="left"/>
      </w:pPr>
      <w:r>
        <w:rPr>
          <w:rFonts w:ascii="Nirmala UI" w:hAnsi="Nirmala UI" w:eastAsia="Nirmala UI" w:cs="Nirmala UI"/>
        </w:rPr>
        <w:t>ഒരു ലക്ഷത്തി നാൽപ്പത്തിനാലായിരത്തിന്റെ മുദ്രയിടപ്പെടുന്ന കാലം 2001 സെപ്റ്റംബർ 11 മുതൽ ഐക്യനാടുകളിൽ ഉടൻ വരാനിരിക്കുന്ന ഞായറാഴ്ച നിയമം വരെയുള്ള ചരിത്രമാണ്. ആ ചരിത്രത്തിൽ പത്ത് കന്യകമാരുടെ ഉപമ അക്ഷരാർത്ഥത്തിൽ തന്നേ വീണ്ടും ആവർത്തിക്കപ്പെടുകയും നിവൃത്തിയാകുകയും ചെയ്യും. അങ്ങനെ ആ സത്യം, ഹബക്കൂക്ക് 2-ലെ പ്രവചനചരിത്രവും അക്ഷരാർത്ഥത്തിൽ തന്നേ വീണ്ടും ആവർത്തിക്കപ്പെടുകയും നിവൃത്തിയാകുകയും ചെയ്യുമെന്ന് തിരിച്ചറിയിക്കുന്നു. ഇതിന്റെ അർത്ഥം, ഒരു ലക്ഷത്തി നാൽപ്പത്തിനാലായിരത്തിന്റെ മുദ്രയിടപ്പെടുന്ന കാലഘട്ടം എല്ലാ പ്രവചനദർശനങ്ങളുടെയും ഫലം അക്ഷരാർത്ഥത്തിൽ തന്നേ വീണ്ടും ആവർത്തിക്കപ്പെടുകയും നിവൃത്തിയാകുകയും ചെയ്യുന്ന കാലഘട്ടമാണെന്നുമാണ്.</w:t>
      </w:r>
    </w:p>
    <w:p>
      <w:pPr>
        <w:pStyle w:val="ArticleBody"/>
        <w:jc w:val="left"/>
      </w:pPr>
      <w:r>
        <w:rPr>
          <w:rFonts w:ascii="Nirmala UI" w:hAnsi="Nirmala UI" w:eastAsia="Nirmala UI" w:cs="Nirmala UI"/>
        </w:rPr>
        <w:t>ദാനിയേൽ അദ്ധ്യായം പതിനൊന്ന്, നാല്പതാം വാക്യം അന്ത്യകാലത്ത് 1989-ൽ തുറന്നുകാട്ടപ്പെട്ടു. ഈ വാക്യം 1798-ലെ അന്ത്യകാലത്തോടെ ആരംഭിക്കുകയും, 1989-ലെ അന്ത്യകാലത്തെ അടയാളപ്പെടുത്തി അവസാനിക്കുകയും ചെയ്യുന്നു. വരിക്കു മേൽ വരി എന്നവിധത്തിൽ, 1798-ലെ അന്ത്യകാലം 1989-ലെ അന്ത്യകാലത്തോടു പൊരുത്തപ്പെടുന്നു. 1798-ൽ ആരംഭിച്ച്, നാല്പത്തൊന്നാം വാക്യത്തിലെ ഞായറാഴ്ചനിയമം വരെ തുടരുന്ന നാല്പതാം വാക്യത്തിന്റെ ചരിത്രം, ബൈബിൾ പ്രവചനത്തിലെ ആറാമത്തെ രാജ്യമായി ഭൂമിമൃഗത്തിന്റെ (അമേരിക്കൻ ഐക്യനാടുകൾ) ചരിത്രത്തെ പ്രതിനിധീകരിക്കുന്നു. റിപ്പബ്ലിക്കാനിസവും പ്രൊട്ടസ്റ്റന്റിസവും എന്ന ഭൂമിമൃഗത്തിന്റെ രണ്ട് കൊമ്പുകൾ അന്ത്യകാലത്തിന്റെ ആ രണ്ട് സമയങ്ങളാൽ പ്രതിനിധീകരിക്കപ്പെടുന്നു.</w:t>
      </w:r>
    </w:p>
    <w:p>
      <w:pPr>
        <w:pStyle w:val="ArticleBody"/>
        <w:jc w:val="left"/>
      </w:pPr>
      <w:r>
        <w:rPr>
          <w:rFonts w:ascii="Nirmala UI" w:hAnsi="Nirmala UI" w:eastAsia="Nirmala UI" w:cs="Nirmala UI"/>
        </w:rPr>
        <w:t>ഒരു ലക്ഷം നാൽപ്പത്തിനാലായിരം പേരുടെ മുദ്രയിടൽ സമയത്ത്, ആ കാലഘട്ടത്തിനുള്ളിലെ മൂന്ന് പരിശോധനകളിൽ രണ്ടാമത്തെ പരിശോധനക്കാലത്ത് പ്രൊട്ടസ്റ്റന്റ് കൊമ്പ് രണ്ട് വിഭാഗം ആരാധകരെ ഉൽപ്പാദിപ്പിക്കും. ഒരു വിഭാഗം ക്രിസ്തുവിന്റെ പ്രതിരൂപം വികസിപ്പിച്ചിരിക്കും; മറ്റൊരു വിഭാഗം മൃഗത്തിന്റെ പ്രതിരൂപം വികസിപ്പിച്ചിരിക്കും. ആ പരിശോധനാകാലത്ത്, റിപ്പബ്ലിക്കൻ കൊമ്പ് മതഭ്രഷ്ട പ്രൊട്ടസ്റ്റന്റ് കൊമ്പുമായി ചേരുകയും, അപ്പോൾ പ്രൊട്ടസ്റ്റന്റ് സഭകൾ പൗരഭരണത്തിന്റെ നിയന്ത്രണം ഏറ്റെടുക്കുന്നതിനാൽ, മൃഗത്തിന്റെ ഒരു പ്രതിമ രൂപപ്പെടുത്തുകയും ചെയ്യും. ആ കാലഘട്ടം ദൈവവചനത്തിലെ ഓരോ ദർശനത്താലും പ്രതിനിധീകരിക്കപ്പെടുന്നു, കാരണം ഇതാണ് ബൈബിളിലെ ഓരോ “പുസ്തകങ്ങളും കൂടിച്ചേരുകയും അവസാനിക്കുകയും” ചെയ്യുന്ന സ്ഥലം.</w:t>
      </w:r>
    </w:p>
    <w:p>
      <w:pPr>
        <w:pStyle w:val="ArticleBody"/>
        <w:jc w:val="left"/>
      </w:pPr>
      <w:r>
        <w:rPr>
          <w:rFonts w:ascii="Nirmala UI" w:hAnsi="Nirmala UI" w:eastAsia="Nirmala UI" w:cs="Nirmala UI"/>
        </w:rPr>
        <w:t>ആ ചരിത്രത്തിലെ രണ്ടാമത്തെ പരിശോധന മൃഗത്തിന്റെ പ്രതിമയുടെ പരിശോധനയാണ്; അത് കന്യകമാർക്കു ആഭ്യന്തരമായും, പരസ്പരം മത്സരിക്കുന്ന രണ്ടു രാഷ്ട്രീയകക്ഷികളിലെ രാഷ്ട്രീയ നേതാക്കൾക്കു ബാഹ്യമായും വരുന്നു. ആ പരിശോധന ഉടൻ വരാനിരിക്കുന്ന ഞായറാഴ്ചാനിയമത്തിൽ “കൃപാവേള അവസാനിക്കുന്നതിന് മുമ്പ്” നാം കടന്നുപോകേണ്ട പരിശോധനയാണ്. ആ പരിശോധന “നാം മുദ്രകുത്തപ്പെടുന്നതിന് മുമ്പ്” നാം കടന്നുപോകുന്ന പരിശോധനയാണ്. ആ പരിശോധനയിൽ തന്നെയാണ് “നമ്മുടെ നിത്യവിധി നിർണയിക്കപ്പെടുക.”</w:t>
      </w:r>
    </w:p>
    <w:p>
      <w:pPr>
        <w:pStyle w:val="ArticleBody"/>
        <w:jc w:val="left"/>
      </w:pPr>
      <w:r>
        <w:rPr>
          <w:rFonts w:ascii="Nirmala UI" w:hAnsi="Nirmala UI" w:eastAsia="Nirmala UI" w:cs="Nirmala UI"/>
        </w:rPr>
        <w:t>ഈ പഠനം നാം അടുത്ത ലേഖനത്തിൽ തുടരും.</w:t>
      </w:r>
    </w:p>
    <w:p>
      <w:pPr>
        <w:pStyle w:val="ArticleScripture"/>
        <w:jc w:val="left"/>
      </w:pPr>
      <w:r>
        <w:rPr>
          <w:rFonts w:ascii="Nirmala UI" w:hAnsi="Nirmala UI" w:eastAsia="Nirmala UI" w:cs="Nirmala UI"/>
        </w:rPr>
        <w:t>“ഭൂമിയിലേക്കു ഇറങ്ങിവരുവാൻ മറ്റൊരു ശക്തനായ ദൂതൻ നിയോഗിക്കപ്പെട്ടു. യേശു അവന്റെ കയ്യിൽ ഒരു എഴുത്തുപത്രം വെച്ചു; അവൻ ഭൂമിയിലേക്കു വരുമ്പോൾ, ‘ബാബിലോൻ വീണുപോയിരിക്കുന്നു, വീണുപോയിരിക്കുന്നു’ എന്നു നിലവിളിച്ചു. അപ്പോൾ ഞാൻ നിരാശരായവരെ വീണ്ടും അവരുടെ കണ്ണുകൾ സ്വർഗ്ഗത്തിലേക്കു ഉയർത്തി, വിശ്വാസത്തോടും പ്രത്യാശയോടും കൂടി അവരുടെ കർത്താവിന്റെ പ്രത്യക്ഷതയെ നോക്കിക്കൊണ്ടിരിക്കുന്നതായി കണ്ടു. എന്നാൽ അനേകർ ഉറക്കത്തിലായിരിക്കുന്നതുപോലെ മണ്ടമായ ഒരു അവസ്ഥയിൽ തന്നേ തുടരുന്നതായി തോന്നി; എങ്കിലും അവരുടെ മുഖഭാവങ്ങളിൽ ആഴമുള്ള ദുഃഖത്തിന്റെ ചിഹ്നം ഞാൻ കാണാനായി. നിരാശരായവർ തിരുവെഴുത്തുകളിൽനിന്നു അവർ താമസത്തിന്റെ കാലഘട്ടത്തിലാണെന്നും ദർശനത്തിന്റെ നിവൃത്തിക്കായി അവർ ക്ഷമയോടെ കാത്തിരിക്കേണ്ടതുണ്ടെന്നും കണ്ടു. 1843-ൽ അവരുടെ കർത്താവിനെ കാത്തുനോക്കുവാൻ അവരെ പ്രേരിപ്പിച്ച അതേ തെളിവുകളാണ് 1844-ൽ അവനെ പ്രതീക്ഷിക്കുവാനും അവരെ നയിച്ചത്. എന്നിരുന്നാലും, 1843-ൽ അവരുടെ വിശ്വാസത്തെ അടയാളപ്പെടുത്തിയിരുന്ന ആ ശക്തി ഭൂരിപക്ഷത്തിനുണ്ടായിരുന്നില്ലെന്ന് ഞാൻ കണ്ടു. അവരുടെ നിരാശ അവരുടെ വിശ്വാസത്തെ മന്ദമാക്കി....”</w:t>
      </w:r>
    </w:p>
    <w:p>
      <w:pPr>
        <w:pStyle w:val="ArticleScripture"/>
        <w:jc w:val="left"/>
      </w:pPr>
      <w:r>
        <w:rPr>
          <w:rFonts w:ascii="Nirmala UI" w:hAnsi="Nirmala UI" w:eastAsia="Nirmala UI" w:cs="Nirmala UI"/>
        </w:rPr>
        <w:t>“യേശുവിന്റെ ശുശ്രൂഷ വിശുദ്ധസ്ഥലത്തിൽ അവസാനിച്ച്, അവൻ അതിവിശുദ്ധസ്ഥാനത്തേക്കു കടന്നു, ദൈവത്തിന്റെ ന്യായപ്രമാണം അടങ്ങിയിരുന്ന പെട്ടകത്തിന്റെ മുമ്പിൽ നിന്നപ്പോൾ, ലോകത്തേക്കായി മൂന്നാമത്തെ സന്ദേശവുമായി അവൻ മറ്റൊരു ശക്തനായ ദൂതനെ അയച്ചു. ദൂതന്റെ കയ്യിൽ ഒരു ചുരുൾ വെക്കപ്പെട്ടു; അവൻ ശക്തിയിലും മഹത്വത്തിലും ഭൂമിയിലേക്കു ഇറങ്ങിവരുമ്പോൾ, മനുഷ്യനോടു ഇതുവരെ അറിയിക്കപ്പെട്ടതിൽ ഏറ്റവും ഭയങ്കരമായ ഭീഷണിയോടുകൂടിയ ഒരു ഗൗരവമുള്ള മുന്നറിയിപ്പ് അവൻ പ്രഖ്യാപിച്ചു. ഈ സന്ദേശം ദൈവമക്കളെ അവരുടെ മുമ്പിൽ നിലകൊണ്ടിരുന്ന പരീക്ഷണത്തിന്റെയും ക്ലേശത്തിന്റെയും സമയം കാണിച്ചുകൊണ്ട് ജാഗ്രതയിൽ നിർത്തുവാൻ ഉദ്ദേശിക്കപ്പെട്ടതായിരുന്നു. ദൂതൻ പറഞ്ഞു: ‘അവർ മൃഗത്തോടും അതിന്റെ പ്രതിമയോടും അത്യന്തം അടുത്ത പോരാട്ടത്തിലേക്കു കൊണ്ടുവരപ്പെടും. നിത്യജീവന്റെ അവരുടെ ഏക പ്രത്യാശ ദൃഢരായി നിലനിൽക്കുന്നതിലാണ്. അവരുടെ ജീവൻപോലും പണയപ്പെട്ടിരിക്കുന്നുവെങ്കിലും, അവർ സത്യം ഉറച്ചുപിടിക്കണം.’ മൂന്നാമത്തെ ദൂതൻ തന്റെ സന്ദേശം ഇപ്രകാരം അവസാനിപ്പിക്കുന്നു: ‘വിശുദ്ധന്മാരുടെ സഹനശക്തി ഇവിടെ ആകുന്നു; ദൈവത്തിന്റെ കല്പനകൾ പാലിക്കുകയും യേശുവിന്റെ വിശ്വാസം കാത്തുസൂക്ഷിക്കുകയും ചെയ്യുന്നവർ ഇവിടെ ആകുന്നു.’ അവൻ ഈ വാക്കുകൾ ആവർത്തിക്കുമ്പോൾ സ്വർഗീയ വിശുദ്ധമന്ദിരത്തേക്കു ചൂണ്ടിക്കാണിച്ചു. ഈ സന്ദേശം സ്വീകരിക്കുന്ന എല്ലാവരുടെയും മനസ്സുകൾ യേശു പെട്ടകത്തിന്റെ മുമ്പിൽ നിന്നുകൊണ്ട്, കരുണ ഇനിയും നിലനിൽക്കുന്ന എല്ലാവർക്കുവേണ്ടിയും ദൈവത്തിന്റെ ന്യായപ്രമാണം അറിയാതെയായി ലംഘിച്ചവർക്കുവേണ്ടിയും തന്റെ അന്തിമ മധ്യസ്ഥപ്രവർത്തി നിർവഹിക്കുന്ന അതിവിശുദ്ധസ്ഥാനത്തേക്കു തിരിക്കപ്പെടുന്നു. ഈ പ്രായശ്ചിത്തം നീതിമാന്മാരായ മരിച്ചവർക്കും നീതിമാന്മാരായ ജീവനുള്ളവർക്കും ഒരുപോലെ നടത്തപ്പെടുന്നു. അത് ക്രിസ്തുവിൽ ആശ്രയിച്ചു മരിച്ചെങ്കിലും, ദൈവത്തിന്റെ കല്പനകളെക്കുറിച്ചുള്ള വെളിച്ചം ലഭിക്കാതിരുന്നതിനാൽ, അവയിലെ നിർദേശങ്ങൾ ലംഘിച്ചുകൊണ്ടു അറിയാതെയായി പാപം ചെയ്തിരുന്ന എല്ലാവരെയും ഉൾക്കൊള്ളുന്നു.”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മുപ്പത്തിരണ്ട്</dc:title>
  <dc:subject>രണ്ടാമത്തെ പരീക്ഷയുടെ പ്രവചനാത്മക പ്രാധാന്യം വെളിപ്പെടുത്തൽ: മൃഗത്തിന്റെ പ്രതിമയെയും 144,000 പേരുടെ മുദ്രയിടപ്പെടുന്ന സമയത്തെയും മനസ്സിലാക്കൽ</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