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നൂറ്റിമുപ്പത്തിമൂന്ന്</w:t>
      </w:r>
    </w:p>
    <w:p>
      <w:pPr>
        <w:pStyle w:val="ArticleSubtitle"/>
        <w:jc w:val="left"/>
      </w:pPr>
      <w:r>
        <w:rPr>
          <w:rFonts w:ascii="Nirmala UI" w:hAnsi="Nirmala UI" w:eastAsia="Nirmala UI" w:cs="Nirmala UI"/>
        </w:rPr>
        <w:t>പ്രവചനാത്മക നെയ്ത്തുപടം അനാവരണം ചെയ്യുക: 144,000 പേരുടെ മുദ്രകുത്തപ്പെടുന്ന സമയത്തെക്കുറിച്ചുള്ള ഉൾക്കാഴ്ചകൾ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2024-03-13</w:t>
      </w:r>
    </w:p>
    <w:p>
      <w:pPr>
        <w:pStyle w:val="ArticleBody"/>
        <w:jc w:val="left"/>
      </w:pPr>
      <w:r>
        <w:rPr>
          <w:rFonts w:ascii="Nirmala UI" w:hAnsi="Nirmala UI" w:eastAsia="Nirmala UI" w:cs="Nirmala UI"/>
        </w:rPr>
        <w:t>എല്ലാ പ്രവാചകന്മാരും ഒരുമിച്ചാണ് സാക്ഷ്യം പറയുന്നത്; അവർ ജീവിച്ചിരുന്ന കാലങ്ങളെക്കാൾ ലോകാവസാനത്തെക്കുറിച്ചാണ് അവർ എല്ലാവരും കൂടുതൽ പ്രത്യേകമായി സാക്ഷ്യം വഹിക്കുന്നത്. അവരുടെ സാക്ഷ്യം ഒരു ലക്ഷത്തി നാൽപ്പത്തിനാലായിരം പേരുടെ മുദ്രയിടൽ സമയമായ പ്രവാചകകാലഘട്ടത്തിൽ പ്രയോഗിക്കപ്പെടേണ്ടതാണ്, കാരണം ഓരോ ദർശനത്തിന്റെയും ഫലം സംഭവിക്കുന്ന സ്ഥലം അതുതന്നെയാണ്. യെശയ്യാവ്, ആറാം അധ്യായത്തിൽ, ഒരു ദർശനത്തിൽ, ഒരു ലക്ഷത്തി നാൽപ്പത്തിനാലായിരം പേരുടെ മുദ്രയിടൽ സമയത്തിന്റെ കാലയളവിൽ, അതിപരിശുദ്ധസ്ഥാനത്തിനകത്ത് ദർശിക്കുവാൻ അനുവാദം ലഭിച്ചു; അവിടെ അവൻ ദൈവത്തിന്റെ മഹത്വം കണ്ടു. ഇത് 2001 സെപ്റ്റംബർ 11-ന് ശേഷമുള്ള കാലഘട്ടമായിരുന്നുവെന്ന് നമുക്കറിയാം, കാരണം മൂന്നാം വാക്യത്തിൽ ദൂതന്മാർ ഭൂമി അന്നു അവന്റെ മഹത്വംകൊണ്ട് നിറഞ്ഞിരുന്നു എന്നു വ്യക്തമാക്കുന്നതു അവൻ കേട്ടു.</w:t>
      </w:r>
    </w:p>
    <w:p>
      <w:pPr>
        <w:pStyle w:val="ArticleScripture"/>
        <w:jc w:val="left"/>
      </w:pPr>
      <w:r>
        <w:rPr>
          <w:rFonts w:ascii="Nirmala UI" w:hAnsi="Nirmala UI" w:eastAsia="Nirmala UI" w:cs="Nirmala UI"/>
        </w:rPr>
        <w:t>“തന്റെ ജനത്തിങ്കലേക്കു ഒരു സന്ദേശവുമായി യെശയ്യാവിനെ അയയ്ക്കുവാൻ ദൈവം ഒരുങ്ങിയപ്പോൾ, ആദ്യം ആ പ്രവാചകനു വിശുദ്ധാലയത്തിനകത്തെ അതിവിശുദ്ധസ്ഥാനത്തിലേക്കു ദർശനത്തിൽ നോക്കുവാൻ അവൻ അനുമതി നൽകി. അപ്രതീക്ഷിതമായി, ദേവാലയത്തിന്റെ കവാടവും അകത്തെ മറയും ഉയർത്തപ്പെടുകയോ നീക്കിക്കളയപ്പെടുകയോ ചെയ്തതുപോലെ തോന്നി; അങ്ങനെ, പ്രവാചകന്റെ കാലുകൾക്കുപോലും പ്രവേശിപ്പാൻ കഴിയാത്ത അതിവിശുദ്ധസ്ഥാനത്തിനകത്തു അവൻ നേർക്കുനോക്കുവാൻ അനുവദിക്കപ്പെട്ടു. അവന്റെ മുമ്പിൽ, ഉന്നതവും ഉയർത്തപ്പെട്ടതുമായ ഒരു സിംഹാസനത്തിൽ ഇരിക്കുന്ന യഹോവയുടെ ഒരു ദർശനം ഉദിച്ചു; അവന്റെ മഹത്വത്തിന്റെ തുണിയറ്റം ദേവാലയം നിറഞ്ഞിരുന്നു. സിംഹാസനത്തെ ചുറ്റി, മഹാരാജാവിന്റെ ചുറ്റുമുള്ള കാവൽക്കാരെപ്പോലെ, സെരാഫീങ്ങൾ നിലകൊണ്ടിരുന്നു; തങ്ങളെ ചുറ്റിയിരുന്ന മഹത്വം അവർ പ്രതിഫലിപ്പിച്ചു. അവരുടെ സ്തുതിഗാനങ്ങൾ ആഴമുള്ള ആരാധനാസ്വരങ്ങളിൽ മുഴങ്ങുമ്പോൾ, ഭൂകമ്പംകൊണ്ട് കുലുക്കപ്പെട്ടതുപോലെ കവാടത്തിന്റെ തൂണുകൾ വിറച്ചു. പാപത്താൽ അശുദ്ധമാകാത്ത അധരങ്ങളോടെ, ഈ ദൂതന്മാർ ദൈവത്തിന്റെ സ്തുതികൾ ഉദ്‌ഘോഷിച്ചു. ‘സൈന്യങ്ങളുടെ യഹോവ വിശുദ്ധൻ, വിശുദ്ധൻ, വിശുദ്ധൻ,’ അവർ വിളിച്ചുപറഞ്ഞു; ‘സകല ഭൂമിയും അവന്റെ മഹത്വംകൊണ്ടു നിറഞ്ഞിരിക്കുന്നു.’ [യെശയ്യാവു 6:1–8 കാണുക.]”</w:t>
      </w:r>
    </w:p>
    <w:p>
      <w:pPr>
        <w:pStyle w:val="ArticleScripture"/>
        <w:jc w:val="left"/>
      </w:pPr>
      <w:r>
        <w:rPr>
          <w:rFonts w:ascii="Nirmala UI" w:hAnsi="Nirmala UI" w:eastAsia="Nirmala UI" w:cs="Nirmala UI"/>
        </w:rPr>
        <w:t>“സിംഹാസനത്തെ ചുറ്റിയിരിക്കുന്ന സെരാഫുകൾ ദൈവത്തിന്റെ മഹത്വത്തെ ദർശിക്കുമ്പോൾ ഭക്തിനിറഞ്ഞ വിസ്മയത്തോടെ അത്രയും നിറഞ്ഞിരിക്കുന്നു; അതിനാൽ അവർ ഒരു നിമിഷം പോലും സ്വയം പ്രശംസയോടെ നോക്കുന്നില്ല. അവരുടെ സ്തുതി സൈന്യങ്ങളുടെ യഹോവയ്ക്കായിരിക്കുന്നു. ഭൂമിയൊക്കെയും അവന്റെ മഹത്വംകൊണ്ടു നിറയുന്ന ഭാവിയെ അവർ ദൂരദർശനത്തോടെ നോക്കുമ്പോൾ, വിജയഘോഷമായ ഗാനം മധുരമയമായ സ്വരച്ഛന്ദത്തിൽ ഒരുവനിൽനിന്ന് മറ്റൊരുവനിലേക്കു പ്രതിധ്വനിക്കുന്നു: ‘വിശുദ്ധൻ, വിശുദ്ധൻ, വിശുദ്ധൻ, സൈന്യങ്ങളുടെ യഹോവ.’ അവർ ദൈവത്തെ മഹത്വപ്പെടുത്തുന്നതിൽ പൂർണമായി തൃപ്തരാണ്; അവന്റെ സന്നിധിയിൽ വസിച്ചുകൊണ്ട്, അവന്റെ അനുമോദനപൂർണമായ പുഞ്ചിരിയുടെ കീഴിൽ, അതിലധികം മറ്റൊന്നും അവർ ആഗ്രഹിക്കുന്നില്ല. അവന്റെ സ്വരൂപം ധരിക്കുന്നതിലും, അവന്റെ ഇഷ്ടം നിറവേറ്റുന്നതിലും, അവനെ ആരാധിക്കുന്നതിലും, അവരുടെ പരമോന്നത അഭിലാഷം സാക്ഷാത്കരിക്കപ്പെട്ടിരിക്കുന്നു.” Gospel Workers, 21.</w:t>
      </w:r>
    </w:p>
    <w:p>
      <w:pPr>
        <w:pStyle w:val="ArticleBody"/>
        <w:jc w:val="left"/>
      </w:pPr>
      <w:r>
        <w:rPr>
          <w:rFonts w:ascii="Nirmala UI" w:hAnsi="Nirmala UI" w:eastAsia="Nirmala UI" w:cs="Nirmala UI"/>
        </w:rPr>
        <w:t>യേശയ്യാവിനോടുള്ള ഏകാഭിപ്രായത്തിൽ, പ്രവാചകനായ യെഹെസ്കേലിന്നും അതിപവിത്രസ്ഥാനത്തിനകത്ത് കാണുവാൻ അനുവാദം ലഭിച്ചു. യെഹെസ്കേലിന്റെ ദർശനം ഒന്നാം അദ്ധ്യായം, ഒന്നാം വാക്യത്തിൽ ആരംഭിച്ചു.</w:t>
      </w:r>
    </w:p>
    <w:p>
      <w:pPr>
        <w:pStyle w:val="ArticleScripture"/>
        <w:jc w:val="left"/>
      </w:pPr>
      <w:r>
        <w:rPr>
          <w:rFonts w:ascii="Nirmala UI" w:hAnsi="Nirmala UI" w:eastAsia="Nirmala UI" w:cs="Nirmala UI"/>
        </w:rPr>
        <w:t>മുപ്പതാം ആണ്ടിൽ, നാലാം മാസത്തിൽ, മാസത്തിലെ അഞ്ചാം തീയതി, ഞാൻ കെബാർ നദിക്കരയിൽ തടവുകാരുടെ നടുവിൽ ആയിരിക്കുമ്പോൾ, ആകാശം തുറക്കപ്പെട്ടു, ഞാൻ ദൈവത്തിന്റെ ദർശനങ്ങൾ കണ്ടു. യെഹെസ്കേൽ 1:1.</w:t>
      </w:r>
    </w:p>
    <w:p>
      <w:pPr>
        <w:pStyle w:val="ArticleBody"/>
        <w:jc w:val="left"/>
      </w:pPr>
      <w:r>
        <w:rPr>
          <w:rFonts w:ascii="Nirmala UI" w:hAnsi="Nirmala UI" w:eastAsia="Nirmala UI" w:cs="Nirmala UI"/>
        </w:rPr>
        <w:t>അവന്റെ ദർശനം പല അധ്യായങ്ങളിലൂടെയും തുടരുന്നു; അതു എട്ടാം, ഒൻപതാം അധ്യായങ്ങളിലുള്ള അതേ ദർശനത്തിന്റെ തുടർച്ചയാണ്; അതിൽ ഒരു ലക്ഷത്തി നാൽപ്പത്തിനാലായിരം പേരുടെ മുദ്രകുത്തൽ തിരിച്ചറിയപ്പെടുന്നു. അവന്റെ സൂക്ഷ്മമായ സാക്ഷ്യത്തിലൂടെ നാം ഇത് അറിയുന്നു.</w:t>
      </w:r>
    </w:p>
    <w:p>
      <w:pPr>
        <w:pStyle w:val="ArticleScripture"/>
        <w:jc w:val="left"/>
      </w:pPr>
      <w:r>
        <w:rPr>
          <w:rFonts w:ascii="Nirmala UI" w:hAnsi="Nirmala UI" w:eastAsia="Nirmala UI" w:cs="Nirmala UI"/>
        </w:rPr>
        <w:t>ആറാം ആണ്ടിൽ, ആറാം മാസത്തിൽ, മാസത്തിലെ അഞ്ചാം ദിവസം, ഞാൻ എന്റെ വീട്ടിൽ ഇരിക്കയും യെഹൂദയുടെ മൂപ്പന്മാർ എന്റെ മുമ്പിൽ ഇരിക്കയും ചെയ്തുകൊണ്ടിരിക്കെ, അവിടെ കർത്താവായ യഹോവയുടെ കൈ എന്റെമേൽ വന്നു. അപ്പോൾ ഞാൻ നോക്കി; അഗ്നിയുടെ ഭാവത്തെപ്പോലെ ഒരു രൂപം കണ്ടു: അവന്റെ നടുവിന്റെ ഭാവത്തിൽനിന്ന് താഴോട്ടു അഗ്നി; അവന്റെ നടുവിൽനിന്ന് മുകളോട്ടോ പ്രകാശത്തിന്റെ ഭാവം, അംബർനിറത്തിന്റെ തേജസ്സുപോലെ. അവൻ കൈയുടെ ആകാരംപോലെ ഒന്നിനെ നീട്ടി, എന്റെ തലമുടിയിലെ ഒരു ചുരുള്‍പിടിച്ചു; ആത്മാവ് എന്നെ ഭൂമിക്കും ആകാശത്തിനും മദ്ധ്യേ ഉയർത്തിക്കൊണ്ടുപോയി, ദൈവത്തിന്റെ ദർശനങ്ങളിൽ എന്നെ യെരൂശലേമിലേക്കു, വടക്കോട്ടു നോക്കുന്ന അകത്തെ വാതിലിന്റെ കവാടത്തിങ്കലേക്കു കൊണ്ടുചെന്നു; അവിടെ അസൂയ ജനിപ്പിക്കുന്ന അസൂയയുടെ വിഗ്രഹത്തിന്റെ സ്ഥാനം ഉണ്ടായിരുന്നു. എന്നാൽ, ഇതാ, സമതലത്തിൽ ഞാൻ കണ്ട ദർശനപ്രകാരം, യിസ്രായേലിന്റെ ദൈവത്തിന്റെ മഹത്വം അവിടെ ഉണ്ടായിരുന്നു. യെഹെസ്കേൽ 8:1–4.</w:t>
      </w:r>
    </w:p>
    <w:p>
      <w:pPr>
        <w:pStyle w:val="ArticleBody"/>
        <w:jc w:val="left"/>
      </w:pPr>
      <w:r>
        <w:rPr>
          <w:rFonts w:ascii="Nirmala UI" w:hAnsi="Nirmala UI" w:eastAsia="Nirmala UI" w:cs="Nirmala UI"/>
        </w:rPr>
        <w:t>നൂറത്തി നാൽപ്പത്തിനാലായിരത്തിന്റെ മുദ്രയിടൽക്കാലത്ത് രൂപംകൊള്ളുന്ന രണ്ട് വർഗങ്ങളെ തിരിച്ചറിയിക്കുന്ന എട്ടും ഒൻപതും അധ്യായങ്ങളിലെ ദർശനം, യെഹെസ്കേൽ “സമതലത്തിൽ” കണ്ടിരുന്ന “ആ ദർശനത്തിൻപ്രകാരം” ആയിരുന്നു. അവൻ സമതലത്തിൽ കണ്ടിരുന്ന ആ ദർശനം മൂന്നാം അധ്യായത്തിൽ തിരിച്ചറിയപ്പെടുന്നു.</w:t>
      </w:r>
    </w:p>
    <w:p>
      <w:pPr>
        <w:pStyle w:val="ArticleScripture"/>
        <w:jc w:val="left"/>
      </w:pPr>
      <w:r>
        <w:rPr>
          <w:rFonts w:ascii="Nirmala UI" w:hAnsi="Nirmala UI" w:eastAsia="Nirmala UI" w:cs="Nirmala UI"/>
        </w:rPr>
        <w:t>അവിടെ യഹോവയുടെ കൈ എന്റെമേൽ വന്നു; അവൻ എന്നോടു അരുളിച്ചെയ്തതു: എഴുന്നേറ്റ് സമതലത്തിലേക്കു പുറപ്പെട്ടു പോകുക; അവിടെ ഞാൻ നിന്നോടു സംസാരിക്കും. അപ്പോൾ ഞാൻ എഴുന്നേറ്റ് സമതലത്തിലേക്കു പുറപ്പെട്ടു പോയി; അപ്പോൾ, ഇതാ, കെബാർ നദിക്കരയിൽ ഞാൻ കണ്ട മഹത്വംപോലെ യഹോവയുടെ മഹത്വം അവിടെ നില്ക്കുകയായിരുന്നു; ഞാൻ കവിണ്നുവീണു. യെഹെസ്കേൽ 3:22, 23.</w:t>
      </w:r>
    </w:p>
    <w:p>
      <w:pPr>
        <w:pStyle w:val="ArticleBody"/>
        <w:jc w:val="left"/>
      </w:pPr>
      <w:r>
        <w:rPr>
          <w:rFonts w:ascii="Nirmala UI" w:hAnsi="Nirmala UI" w:eastAsia="Nirmala UI" w:cs="Nirmala UI"/>
        </w:rPr>
        <w:t>യെഹെസ്‌കേലിന്റെ “സമഭൂമി” ദർശനം, യെഹെസ്‌കേൽ “കെബാർ നദിക്കരയിൽ കണ്ട മഹത്വംപോലെ” ആയിരുന്നു; അതുതന്നെയാണ് ഒന്നാം അധ്യായം, ഒന്നാം വാക്യത്തിലെ ദർശനം. ഒമ്പതാം അധ്യായത്തിലെ മുദ്രയിടലിന്റെ ദർശനവും “സമഭൂമിയുടെ” ദർശനവും, കെബാർ നദിക്കരയിലെ ദർശനത്തിന്റെ ലളിതമായ തുടർച്ചകളായിരുന്നു. യെശയ്യാവിന്റെ ദർശനം ആയിരുന്നതുപോലെ തന്നേ, ഒരു ലക്ഷം നാൽപ്പത്തിനാലായിരം പേരുടെ മുദ്രയിടലിനിടയിൽ അതിപരിശുദ്ധസ്ഥാനത്തിലെ ദൈവമഹത്വത്തിന്റെ ദർശനമായിരുന്നു അത്. യെശയ്യാവിന്റെ ദർശനം മുദ്രയിടലിന്റെ സമയത്ത് ദൂതന്മാരെ എഴുന്നേല്പിക്കുന്ന ദൈവത്തിന്റെ പ്രവർത്തിയെ തിരിച്ചറിയിച്ചുകൊണ്ടിരുന്നു; രണ്ടാം, മൂന്നാം അധ്യായങ്ങളിൽ യെഹെസ്‌കേൽ അതേ പ്രവർത്തിയെ യെശയ്യാവിനെക്കാൾ കൂടുതൽ വിശദമായി തിരിച്ചറിയിക്കുന്നു, കാരണം ലൗദിക്യൻ അഡ്വെന്റിസത്തിങ്കലേക്കു ഒരു സന്ദേശം കൊണ്ടുപോകേണ്ട ഒരു ദൂതനെ അവൻ ചിത്രീകരിക്കുന്നു; അവഗണിക്കപ്പെട്ടുകൊണ്ടിരിക്കുന്ന കലഹകാരികളായ ജനത്തിങ്കലേക്കു താൻ കൊണ്ടുപോകേണ്ട സന്ദേശം ഗ്രഹിക്കേണ്ടതിന്നായി, 2001 സെപ്റ്റംബർ 11-ന് ദൂതൻ ഇറങ്ങിവന്നപ്പോൾ അവന്റെ കയ്യിലുണ്ടായിരുന്ന ചെറുപുസ്തകം തിന്നുവാൻ യെഹെസ്‌കേലിനോടു കല്പിക്കപ്പെടുന്നു.</w:t>
      </w:r>
    </w:p>
    <w:p>
      <w:pPr>
        <w:pStyle w:val="ArticleScripture"/>
        <w:jc w:val="left"/>
      </w:pPr>
      <w:r>
        <w:rPr>
          <w:rFonts w:ascii="Nirmala UI" w:hAnsi="Nirmala UI" w:eastAsia="Nirmala UI" w:cs="Nirmala UI"/>
        </w:rPr>
        <w:t>അതുമാത്രമല്ല, അവൻ എന്നോടു പറഞ്ഞു: മനുഷ്യപുത്രാ, നീ കണ്ടെത്തുന്നതു തിന്നുക; ഈ ചുരുൾ തിന്നി, പോയി യിസ്രായേൽഗൃഹത്തോടു പ്രസംഗിക്ക. അപ്പോൾ ഞാൻ എന്റെ വായ് തുറന്നു; അവൻ ആ ചുരുൾ എന്നെ തിന്നിച്ചു. പിന്നെയും അവൻ എന്നോടു പറഞ്ഞു: മനുഷ്യപുത്രാ, ഞാൻ നിനക്കു തരുന്ന ഈ ചുരുളാൽ നിന്റെ ഉദരം തിന്നുവാനും നിന്റെ ആന്തരാവയവങ്ങൾ നിറയുവാനും ഇടവരുത്തുക. അപ്പോൾ ഞാൻ അതു തിന്നു; അതു എന്റെ വായിൽ മധുരത്തിന്നായി തേൻപോലെ ആയിരുന്നു. അവൻ എന്നോടു പറഞ്ഞു: മനുഷ്യപുത്രാ, നീ യിസ്രായേൽഗൃഹത്തിങ്കൽ ചെന്നു, എന്റെ വചനങ്ങൾ അവരോടു പ്രസംഗിക്ക. അന്യഭാഷയും ഗ്രഹിക്കുവാൻ പ്രയാസമുള്ള ഭാഷയും ഉള്ള ജനത്തിങ്കലേക്കല്ല, യിസ്രായേൽഗൃഹത്തിങ്കലേക്കാകുന്നു നീ അയക്കപ്പെട്ടിരിക്കുന്നതു; നിനക്കു മനസ്സിലാകാത്ത വാക്കുകൾ സംസാരിക്കുന്ന അന്യഭാഷയും ഗ്രഹിക്കുവാൻ പ്രയാസമുള്ള ഭാഷയും ഉള്ള അനേകം ജനങ്ങളിങ്കലേക്കല്ല. നിശ്ചയമായും, ഞാൻ നിന്നെ അവരിങ്കലേക്കു അയച്ചിരുന്നെങ്കിൽ അവർ നിന്റെ വാക്കു കേൾക്കുമായിരുന്നുവു. എങ്കിലും യിസ്രായേൽഗൃഹം നിന്റെ വാക്കു കേൾക്കയില്ല; അവർ എന്റെ വാക്കു കേൾക്കാത്തതുകൊണ്ടത്രേ; യിസ്രായേൽഗൃഹം മുഴുവനും ധാർഷ്ട്യശാലികളും കഠിനഹൃദയരുമാകുന്നു. ഇതാ, ഞാൻ നിന്റെ മുഖം അവരുടെ മുഖങ്ങൾക്കെതിരെ ദൃഢമാക്കിയിരിക്കുന്നു; നിന്റെ നെറ്റി അവരുടെ നെറ്റികൾക്കെതിരെ ദൃഢമാക്കിയിരിക്കുന്നു. തീക്കല്ലിനെക്കാൾ കഠിനമായ വജ്രമുപമയായി ഞാൻ നിന്റെ നെറ്റിയെ ആക്കിയിരിക്കുന്നു; അവർ മത്സരഗൃഹമായിരിക്കിലും, അവരെ ഭയപ്പെടരുതു; അവരുടെ മുഖഭാവം നിമിത്തം വിറയരുതു. യെഹെസ്കേൽ 3:1–9.</w:t>
      </w:r>
    </w:p>
    <w:p>
      <w:pPr>
        <w:pStyle w:val="ArticleBody"/>
        <w:jc w:val="left"/>
      </w:pPr>
      <w:r>
        <w:rPr>
          <w:rFonts w:ascii="Nirmala UI" w:hAnsi="Nirmala UI" w:eastAsia="Nirmala UI" w:cs="Nirmala UI"/>
        </w:rPr>
        <w:t>ബൈബിളിൽ ഒരു ജാതിയൻ അന്യനാണ്; അന്യൻ അന്യഭാഷയാണ് സംസാരിക്കുന്നത്. എസെക്കിയേൽ ആധുനിക ഇസ്രായേലിന്റെ ഗൃഹത്തിലേക്കാണ് അയക്കപ്പെട്ടത്; മുദ്രയിടുന്ന സമയത്ത് അത് കടന്നുപോകപ്പെടുന്ന ലാവൊദിക്ക്യാ ഏഴാംദിന അഡ്വെന്റിസ്റ്റ് സഭയാണ്. ഒരു ലക്ഷം നാല്പത്തിനാലായിരത്തിന്റെ മുദ്രയിടുന്ന സമയത്തിലെ സന്ദേശം ദൈവത്തിന്റെ സഭയ്ക്കായുള്ളതാണ്; ആദ്യം അതാണ് ന്യായംവിധിക്കപ്പെടുന്നത്; പിന്നെ ഉടൻ വരാനിരിക്കുന്ന ഞായറാഴ്ച നിയമത്തിന്റെ സമയത്ത്, വെളിപ്പാട് പതിനെട്ടാം അധ്യായത്തിലെ രണ്ടാം ശബ്ദം ദൈവത്തിന്റെ ജാതിയരായ ആട്ടിൻകൂട്ടത്തെ ബാബിലോണിൽനിന്നു പുറത്തേക്കു വിളിക്കുന്നു. യെശയ്യാവ് ആറാം അധ്യായത്തിൽ, ലാവൊദിക്ക്യാ സന്ദേശവുമായി കലഹകാരിയായ ഗൃഹത്തിലേക്കു അയക്കപ്പെടുന്ന വിളിയെ സ്വീകരിക്കുന്നവരെ പ്രതിനിധീകരിക്കുമ്പോൾ, അവർ കണ്ടിട്ടും ഗ്രഹിക്കാത്തവരും കേട്ടിട്ടും മനസ്സിലാക്കാത്തവരുമായ ഒരു ജനമെന്നു അവനോട് മുമ്പേ മുന്നറിയിപ്പ് നൽകപ്പെടുന്നു. ക്രിസ്തുവിന്റെ ചരിത്രത്തിൽ കടന്നുപോകപ്പെടുകയായിരുന്ന കുറ്റംപിടിക്കുന്ന യെഹൂദന്മാർക്കു യേശു യെശയ്യാവ് ആറാം അധ്യായത്തിൽനിന്നു ഉദ്ധരിച്ച് അതേ സ്വഭാവം തന്നേ ചുമത്തിയപ്പോൾ, ആ സ്വഭാവഗുണം തന്നെയാണ് യെശയ്യാവ് രേഖപ്പെടുത്തുന്നത്.</w:t>
      </w:r>
    </w:p>
    <w:p>
      <w:pPr>
        <w:pStyle w:val="ArticleBody"/>
        <w:jc w:val="left"/>
      </w:pPr>
      <w:r>
        <w:rPr>
          <w:rFonts w:ascii="Nirmala UI" w:hAnsi="Nirmala UI" w:eastAsia="Nirmala UI" w:cs="Nirmala UI"/>
        </w:rPr>
        <w:t>പന്ത്രണ്ടാം അധ്യായത്തിൽ, യെഹെസ്കേലും അതേ പദപ്രയോഗം തന്നെയാണ് ഉപയോഗിക്കുന്നത്; അതുവഴി പന്ത്രണ്ടാം അധ്യായത്തെ പ്രത്യേകിച്ച് ഒരു ലക്ഷത്തി നാൽപ്പത്തിനാലായിരം പേരുടെ മുദ്രയിടപ്പെടുന്ന കാലത്തേക്കാണ് സ്ഥാപിക്കുന്നത്.</w:t>
      </w:r>
    </w:p>
    <w:p>
      <w:pPr>
        <w:pStyle w:val="ArticleScripture"/>
        <w:jc w:val="left"/>
      </w:pPr>
      <w:r>
        <w:rPr>
          <w:rFonts w:ascii="Nirmala UI" w:hAnsi="Nirmala UI" w:eastAsia="Nirmala UI" w:cs="Nirmala UI"/>
        </w:rPr>
        <w:t>യഹോവയുടെ വചനം വീണ്ടും എനിക്കു വന്നു: മനുഷ്യപുത്രാ, നീ കലഹപ്രിയമായ ഒരു ഗൃഹത്തിന്റെ നടുവിൽ വസിക്കുന്നു; അവർക്കു കാണുവാൻ കണ്ണുകളുണ്ടെങ്കിലും അവർ കാണുന്നില്ല; കേൾപ്പാൻ ചെവികളുണ്ടെങ്കിലും അവർ കേൾക്കുന്നില്ല; കാരണം അവർ കലഹപ്രിയമായ ഒരു ഗൃഹമാണ്. യെഹെസ്‌കേൽ 12:1, 2.</w:t>
      </w:r>
    </w:p>
    <w:p>
      <w:pPr>
        <w:pStyle w:val="ArticleBody"/>
        <w:jc w:val="left"/>
      </w:pPr>
      <w:r>
        <w:rPr>
          <w:rFonts w:ascii="Nirmala UI" w:hAnsi="Nirmala UI" w:eastAsia="Nirmala UI" w:cs="Nirmala UI"/>
        </w:rPr>
        <w:t>യെഹെസ്കേൽ പന്ത്രണ്ടാം അധ്യായം നൂറ്റിനാല്പത്തിനാലായിരം പേരുടെ മുദ്രയിടപ്പെടുന്ന കാലത്തെ തിരിച്ചറിയിക്കുന്നു; അങ്ങനെ ചെയ്യുമ്പോൾ, മുദ്രയിട്ടിരിക്കുന്ന പുസ്തകം വായിക്കാൻ കഴിയാത്ത, യെരൂശലേം ജനത്തെ ഭരിക്കുന്ന എഫ്രയീമിലെ മദ്യപന്മാർ മുന്നോട്ടുവയ്ക്കുന്ന കള്ളമായ അന്തിമമഴയുടെ സന്ദേശത്തെ അത് അഭിമുഖീകരിക്കുന്നു. അവരുടെ കള്ള അന്തിമമഴ സന്ദേശം ദൈവവചനത്തിലെ പ്രവചനദർശനങ്ങളെ ഭാവിയിൽ വളരെ ദൂരെയായി സ്ഥാപിക്കുന്നതിനെ അടിസ്ഥാനമാക്കിയുള്ളതാണ്.</w:t>
      </w:r>
    </w:p>
    <w:p>
      <w:pPr>
        <w:pStyle w:val="ArticleBody"/>
        <w:jc w:val="left"/>
      </w:pPr>
      <w:r>
        <w:rPr>
          <w:rFonts w:ascii="Nirmala UI" w:hAnsi="Nirmala UI" w:eastAsia="Nirmala UI" w:cs="Nirmala UI"/>
        </w:rPr>
        <w:t>മൂന്നാം വചനത്തിൽനിന്ന് പതിനഞ്ചാം വചനത്തോളം, ദൈവജനങ്ങൾ ബാബേലിലെ പ്രവാസത്തിലേക്കു പോകുന്നതിനെ ചിത്രീകരിക്കുവാൻ യെഹെസ്‌കേലിനോടു നിർദ്ദേശിക്കപ്പെടുന്നു. ബാബേലിലെ പ്രവാസം ഉടൻ വരാനിരിക്കുന്ന ഞായറാഴ്ചനിയമത്തെ പ്രതിനിധീകരിക്കുന്നു; തുടർന്ന് പതിനാറാം വചനത്തിൽനിന്ന് ഇരുപതാം വചനത്തോളം, ഉടൻ വരാനിരിക്കുന്ന ഞായറാഴ്ചനിയമമായ മഹാഭൂകമ്പത്തിന്റെ ഘട്ടത്തിൽ ആരംഭിക്കുന്ന നഗരങ്ങളുടെ നാശത്തോടുകൂടെ അനുഗമിക്കുന്ന ക്ഷാമത്തെ അവൻ തിരിച്ചറിയിക്കുന്നു. ആ പ്രതിസന്ധിക്കാലത്ത് ഗ്രാമജീവിതത്തിന്റെ പ്രയോജനങ്ങൾ അവിടെ പ്രതിനിധീകരിക്കപ്പെട്ടിരിക്കുന്നു; തുടർന്ന് ഇരുപത്തൊന്നാം വചനത്തിൽനിന്ന് ഇരുപത്തെട്ടാം വചനത്തോളം, മില്ലറൈറ്റ് ചരിത്രത്തിൽ വർത്തമാനസത്യമായി അംഗീകരിക്കപ്പെട്ടിരുന്ന ഭാഗം നമുക്കുണ്ട്. ആ ഭാഗം പുസ്തകത്തിലെ മില്ലറൈറ്റ് ചരിത്രത്തിന്റെ വിവരണത്തിൽ The Great Controversy-യിൽ വാക്കിന് വാക്കായി ഉദ്ധരിക്കപ്പെട്ടിരിക്കുന്നു.</w:t>
      </w:r>
    </w:p>
    <w:p>
      <w:pPr>
        <w:pStyle w:val="ArticleScripture"/>
        <w:jc w:val="left"/>
      </w:pPr>
      <w:r>
        <w:rPr>
          <w:rFonts w:ascii="Nirmala UI" w:hAnsi="Nirmala UI" w:eastAsia="Nirmala UI" w:cs="Nirmala UI"/>
        </w:rPr>
        <w:t>യഹോവയുടെ വചനം എന്നോടു അരുളിച്ചെയ്തതു: മനുഷ്യപുത്രാ, “ദിവസങ്ങൾ ദീർഘിക്കുന്നു; ഏതു ദർശനവും പരാജയപ്പെടുന്നു” എന്നു പറഞ്ഞു നിങ്ങൾ യിസ്രായേൽദേശത്ത് പ്രയോഗിക്കുന്ന ആ പഴഞ്ചൊല്ല് എന്താകുന്നു? ആകയാൽ അവരോടു പറക: യഹോവയായ കർത്താവു ഇപ്രകാരം അരുളിച്ചെയ്യുന്നു: ഞാൻ ഈ പഴഞ്ചൊല്ല് ഇല്ലാതാക്കും; അവർ ഇനി അതിനെ യിസ്രായേലിൽ പഴഞ്ചൊല്ലായി ഉപയോഗിക്കയില്ല. എന്നാൽ നീ അവരോടു പറക: ദിവസങ്ങൾ അടുത്തിരിക്കുന്നു; ഓരോ ദർശനത്തിന്റെയും നിറവേറലും അടുത്തിരിക്കുന്നു. എന്തെന്നാൽ യിസ്രായേൽഗൃഹത്തിന്റെ നടുവിൽ ഇനി വ്യർത്ഥദർശനമോ മുഖസ്തുതിയുള്ള പ്രശ്നവചനമോ ഉണ്ടാകയില്ല. ഞാൻ യഹോവ ആകുന്നു; ഞാൻ സംസാരിക്കും; ഞാൻ സംസാരിക്കുന്ന വചനം സംഭവിച്ചുതീരും; അതു ഇനി ദീർഘിക്കയില്ല. ഹേ മത്സരഗൃഹമേ, നിങ്ങളുടെ ദിവസങ്ങളിൽ തന്നേ ഞാൻ വചനം അരുളിച്ചെയ്യുകയും അതു നിവർത്തിക്കയും ചെയ്യും എന്നു യഹോവയായ കർത്താവു അരുളിച്ചെയ്യുന്നു. പിന്നെയും യഹോവയുടെ വചനം എന്നോടു അരുളിച്ചെയ്തതു: മനുഷ്യപുത്രാ, ഇതാ, യിസ്രായേൽഗൃഹം, “അവൻ കാണുന്ന ദർശനം അനേകം ദിവസങ്ങൾക്കുശേഷത്തേക്കുള്ളതു; അവൻ ദൂരെയുള്ള കാലങ്ങളെക്കുറിച്ചാണ് പ്രവചിക്കുന്നത്” എന്നു പറയുന്നു. ആകയാൽ അവരോടു പറക: യഹോവയായ കർത്താവു ഇപ്രകാരം അരുളിച്ചെയ്യുന്നു: എന്റെ യാതൊരു വചനവും ഇനി ദീർഘിക്കയില്ല; ഞാൻ അരുളിച്ചെയ്ത വചനം നിവൃത്തിയാകും എന്നു യഹോവയായ കർത്താവു അരുളിച്ചെയ്യുന്നു. യെഹെസ്കേൽ 12:21–28.</w:t>
      </w:r>
    </w:p>
    <w:p>
      <w:pPr>
        <w:pStyle w:val="ArticleBody"/>
        <w:jc w:val="left"/>
      </w:pPr>
      <w:r>
        <w:rPr>
          <w:rFonts w:ascii="Nirmala UI" w:hAnsi="Nirmala UI" w:eastAsia="Nirmala UI" w:cs="Nirmala UI"/>
        </w:rPr>
        <w:t>നൂറ്റിനാല്പത്തിനാലായിരത്തിന്റെ മുദ്രയിടുന്ന കാലത്ത് അവതരിപ്പിക്കപ്പെടുന്ന വ്യാജ അന്തിമമഴയുടെ സന്ദേശം, “ദിവസങ്ങൾ ദീർഘമാകുന്നു, എല്ലാ ദർശനവും പരാജയപ്പെടുന്നു” എന്നു അവകാശപ്പെടുന്നു. എങ്കിലും, മോശെ, എലീയാവ്, യെഹെസ്കേൽ, യെശയ്യാവ്, യോഹന്നാൻ എന്നിവരാൽ പ്രതിനിധീകരിക്കപ്പെട്ട ആ ദൂതന്മാർ 2020 ജൂലൈ 18-നെക്കുറിച്ചുള്ള അവരുടെ പ്രവചനത്തിൽ പരാജയപ്പെട്ടില്ലയോ? ആ സമയത്തെ ലവൊദിക്ക്യാ അഡ്വെന്റിസ്റ്റിന്റെ സന്ദേശം ഇതാകുന്നു: “അവൻ കാണുന്ന ദർശനം ഇനി അനേകം ദിവസങ്ങൾക്കുള്ളതാണ്; അവൻ പ്രവചിക്കുന്നത് ദൂരസ്ഥമായ കാലങ്ങളെക്കുറിച്ചാകുന്നു.” ആ ചരിത്രത്തിൽ എല്ലാ ദർശനവും നിവൃത്തിയിലാകുക മാത്രമല്ല, ദൂതൻ ആധുനിക ഇസ്രായേലിന്റെ നഷ്ടപ്പെട്ട ഗൃഹത്തോടു, “പ്രഭുവായ യഹോവ ഇപ്രകാരം അരുളിച്ചെയ്യുന്നു,” “ലവൊദിക്ക്യാ അഡ്വെന്റിസത്തിന്റെ” വ്യാജ “പഴഞ്ചൊല്ല്” “ഞാൻ അവസാനിപ്പിക്കും” എന്നും അറിയിക്കേണ്ടതാണ്. അവരോടു പറയുക: “ദിവസങ്ങൾ അടുത്തിരിക്കുന്നു; എല്ലാ ദർശനത്തിന്റെയും ഫലം അടുത്തിരിക്കുന്നു.” “എന്റെ വചനങ്ങളിൽ ഒന്നും ഇനി ദീർഘിപ്പിക്കപ്പെടുകയില്ല; ഞാൻ അരുളിച്ചെയ്ത വചനം നടപ്പാകുന്നതാകുന്നു എന്നു പ്രഭുവായ യഹോവ അരുളിച്ചെയ്യുന്നു.”</w:t>
      </w:r>
    </w:p>
    <w:p>
      <w:pPr>
        <w:pStyle w:val="ArticleBody"/>
        <w:jc w:val="left"/>
      </w:pPr>
      <w:r>
        <w:rPr>
          <w:rFonts w:ascii="Nirmala UI" w:hAnsi="Nirmala UI" w:eastAsia="Nirmala UI" w:cs="Nirmala UI"/>
        </w:rPr>
        <w:t>ലവൊദിക്യ സന്ദേശം ആവശ്യപ്പെടുന്നതു എന്തെന്നാൽ, എല്ലാ ദർശനങ്ങളുടെയും ഫലം നടപ്പാകേണ്ട ദിവസങ്ങൾ സമീപിച്ചിരിക്കുന്നുവെന്ന് ആ സന്ദേശം തിരിച്ചറിയിക്കണം; ആ ദിവസങ്ങൾ തന്നെയാണ് ഒരു ലക്ഷത്തി നാല്പത്തിനാലായിരത്തിന്റെ മുദ്രവെപ്പിന്റെ ദിവസങ്ങൾ. ഈ ഭാഗത്തിൽ വിട്ടുപോകരുതാത്ത മുഖ്യബിന്ദു എന്തെന്നാൽ, “ദിവസങ്ങൾ” എന്നു വിളിക്കപ്പെടുന്ന, മുദ്രവെപ്പിന്റെ കാലത്തെ പ്രതിനിധീകരിക്കുന്ന ആ സമയത്ത്, ലവൊദിക്യ അധ്വെന്തിസത്തിന്റെ “വൃഥാ ദർശനം,” അവരുടെ “മനോഹരമായ പ്രവചനം,” അവരുടെ കൃത്രിമ “സദൃശവാക്യം” എന്നിവ അവസാനിപ്പിക്കുമെന്നു ദൈവം നേരിട്ട് പ്രസ്താവിക്കുന്നു. ഉടൻ വരാനിരിക്കുന്ന ഞായറാഴ്ചാനിയമത്തിന് മുമ്പേ, അവരുടെ കൃത്രിമ ഉത്തരമഴ സന്ദേശം അവസാനിപ്പിക്കുന്നത് ദൈവമാണ്; കാരണം, താൻ അഭിസംബോധന ചെയ്യുന്ന ആ ദിവസങ്ങളിലായിട്ടാണ് അതിനെ അവൻ അവസാനിപ്പിക്കുന്നത്. ഉടൻ വരാനിരിക്കുന്ന ഞായറാഴ്ചാനിയമത്തിൽ പതാകയായിരിക്കുവാൻ തിരഞ്ഞെടുക്കപ്പെട്ടവരെ ഉയർത്തിക്കൊണ്ടിരിക്കെ, സത്യമായ ഉത്തരമഴ സന്ദേശത്തെ സ്ഥിരീകരിച്ചുകൊണ്ടാണ് അവൻ അതിനെ അവസാനിപ്പിക്കുന്നത്. “ഭൂകമ്പം” സംഭവിക്കുന്നതിന് മുമ്പേ ആ തിരഞ്ഞെടുക്കപ്പെട്ടവർ മുദ്രവെക്കപ്പെടുന്നു.</w:t>
      </w:r>
    </w:p>
    <w:p>
      <w:pPr>
        <w:pStyle w:val="ArticleBody"/>
        <w:jc w:val="left"/>
      </w:pPr>
      <w:r>
        <w:rPr>
          <w:rFonts w:ascii="Nirmala UI" w:hAnsi="Nirmala UI" w:eastAsia="Nirmala UI" w:cs="Nirmala UI"/>
        </w:rPr>
        <w:t>കള്ളമായ അന്ത്യമഴ സന്ദേശത്തിന്റെ വ്യർത്ഥമായ പഴഞ്ചൊല്ല് അവൻ അവസാനിപ്പിക്കുന്ന മറ്റൊരു മാർഗം, അന്ധകാരത്തിന്റെ മക്കൾക്കു ഭീമമായ അതിശയമായി വരുന്നതുമായ, എന്നാൽ വെളിച്ചത്തിന്റെ മക്കൾ പ്രവചിച്ചുകൊണ്ടിരിക്കുന്ന അതേ സന്ദേശത്തിന്റെ ഭാഗമായിരിക്കുന്നതുമായ, അപ്രതീക്ഷിതവും ക്രമേണ ശക്തിപ്രാപിക്കുന്നതുമായ ദൈവവിധികളുടെ വരവിനാലാണ്. നാം ഇപ്പോൾ പ്രവേശിച്ചുകൊണ്ടിരിക്കുന്ന ചരിത്രം ദൈവത്തിന്റെ വിധികളെ നേരിടാൻ പോകുന്നു. ആ വിധികൾ ദൈവവചനത്തിൽ ആവർത്തിച്ച് പ്രതിനിധീകരിക്കപ്പെട്ടിരിക്കുന്നു; 2001 സെപ്റ്റംബർ 11-ന് ആരംഭിച്ച മുദ്രയിടലിന്റെ കാലഘട്ടമാണ്, ദൈവവിധികളുടെ ദർശനങ്ങൾ ഉൾപ്പെടെ എല്ലാ ദർശനങ്ങളും എത്തിച്ചേരേണ്ട സ്ഥലം, കാരണം അവന്റെ വചനം ഒരിക്കലും പരാജയപ്പെടുകയില്ല.</w:t>
      </w:r>
    </w:p>
    <w:p>
      <w:pPr>
        <w:pStyle w:val="ArticleBody"/>
        <w:jc w:val="left"/>
      </w:pPr>
      <w:r>
        <w:rPr>
          <w:rFonts w:ascii="Nirmala UI" w:hAnsi="Nirmala UI" w:eastAsia="Nirmala UI" w:cs="Nirmala UI"/>
        </w:rPr>
        <w:t>മുൻ ലേഖനങ്ങളിൽ, ദാനിയേൽ പുസ്തകത്തിലെ ആദ്യത്തെ മൂന്ന് അധ്യായങ്ങൾ വെളിപ്പാട് പതിനാലാം അധ്യായത്തിലെ മൂന്ന് ദൂതന്മാരുടെ സന്ദേശങ്ങളെ പ്രതിനിധീകരിക്കുന്നുവെന്ന് ഞങ്ങൾ തെളിയിച്ചിട്ടുണ്ട്. രണ്ടാം അധ്യായം രണ്ടാമത്തെ ദൂതന്റെ സന്ദേശമാണ്; ആകയാൽ അത് മുദ്രയിടപ്പെടുന്ന കാലഘട്ടത്തിലെ രണ്ടാം പരീക്ഷയുടെ ഒരു ദൃഷ്ടാന്തമാണ്. ഒന്നാമത്തെ പരീക്ഷ ഒന്നാം അധ്യായമായിരുന്നു; ഒരാൾ സ്വർഗ്ഗീയ ആഹാരം തിരഞ്ഞെടുക്കുമോ, അല്ലെങ്കിൽ ബാബിലോണിന്റെ ആഹാരമോ എന്ന ഭക്ഷണപരീക്ഷയായിരുന്നു അത്. രണ്ടാം അധ്യായം, രാജ്യങ്ങളായ മൃഗങ്ങളുടെ പ്രതിമയെക്കുറിച്ചുള്ള നെബൂഖദ്‌നേസറിന്റെ സ്വപ്നത്തിനുള്ളിലെ മറഞ്ഞിരിക്കുന്ന സത്യത്താൽ പ്രതിനിധീകരിക്കപ്പെട്ടു.</w:t>
      </w:r>
    </w:p>
    <w:p>
      <w:pPr>
        <w:pStyle w:val="ArticleBody"/>
        <w:jc w:val="left"/>
      </w:pPr>
      <w:r>
        <w:rPr>
          <w:rFonts w:ascii="Nirmala UI" w:hAnsi="Nirmala UI" w:eastAsia="Nirmala UI" w:cs="Nirmala UI"/>
        </w:rPr>
        <w:t>നൂറ്റിനാല്പത്തിനാലായിരം പേരുടെ മുദ്രയിടലിനിടയിൽ ഉണ്ടാകുന്ന മൃഗത്തിന്റെ പ്രതിമയുടെ പരീക്ഷയെ ദാനിയേൽ രണ്ടാം അധ്യായം പ്രതിനിധീകരിക്കുന്നു; അതിൽ മറഞ്ഞിരിക്കുന്ന ഒരു ബോധ്യം അടങ്ങിയിരിക്കുന്നു, കാരണം നെബൂഖദ്‌നേസർ ആ സ്വപ്നം ഓർത്തെടുക്കാൻ അസമർത്ഥനായിരുന്നു. അത് നൂറ്റിനാല്പത്തിനാലായിരം പേരുടെ ചരിത്രത്തിൽ മുദ്രയിളക്കപ്പെടുന്ന ഒരു മറഞ്ഞ സത്യത്തെയും, പ്രതിമയിൽ പ്രതിനിധീകരിക്കപ്പെട്ടിരിക്കുന്ന ബൈബിൾ പ്രവചനത്തിലെ രാജ്യങ്ങളെക്കുറിച്ചുള്ള ഒരു മറഞ്ഞ സത്യത്തെയും സൂചിപ്പിക്കുന്നു. അത് ദാനിയേലിനും ആ മൂന്ന് വിശ്വസ്തന്മാർക്കും, ബാബിലോന്യഭോജനം ഭക്ഷിച്ചിരുന്ന കല്ദായ ജ്ഞാനികൾക്കും ജീവന്മരണപരമായ ഒരു പരീക്ഷയെ പ്രതിനിധീകരിച്ചു.</w:t>
      </w:r>
    </w:p>
    <w:p>
      <w:pPr>
        <w:pStyle w:val="ArticleBody"/>
        <w:jc w:val="left"/>
      </w:pPr>
      <w:r>
        <w:rPr>
          <w:rFonts w:ascii="Nirmala UI" w:hAnsi="Nirmala UI" w:eastAsia="Nirmala UI" w:cs="Nirmala UI"/>
        </w:rPr>
        <w:t>“പരിശോധനാകാലം അവസാനിക്കുന്നതിനു മുമ്പ്” മൃഗത്തിന്റെ പ്രതിമ രൂപീകരിക്കപ്പെടുമെന്ന് എലൻ വൈറ്റിന് കാണിക്കപ്പെട്ടു; “കാരണം അതു ദൈവജനത്തിന്‍റെ മഹാപരീക്ഷയാണ്; അതിനാൽ തന്നെയാണ് അവരുടെ നിത്യഗതി നിർണയിക്കപ്പെടുക.” നെബൂഖദ്‌നേസറിന്റെ മറഞ്ഞിരിക്കുന്ന സ്വപ്നം ആ പരീക്ഷണത്തെ പ്രതിനിധീകരിക്കുന്നു. ഓരോ ദർശനത്തിന്റെയും പ്രഭാവം ഇനി ദീർഘിപ്പിക്കപ്പെടാത്ത ഈ ദിവസങ്ങളിൽ വെളിപ്പെടുത്തപ്പെട്ടിരിക്കുന്ന ആ പ്രതിമയുടെ ഗൂഢസത്യം ഇതാണ്: ആൽഫയും ഒമേഗയും ആയ യേശു, ബൈബിളിലെ പ്രവചനത്തിലെ രാജ്യങ്ങളെക്കുറിച്ചുള്ള ആദ്യത്തെയും അവസാനത്തെയും പരാമർശങ്ങളിൽ, എട്ടാമത്തെ മൃഗം ഏഴിൽപ്പെട്ടതാണെന്ന് തിരിച്ചറിഞ്ഞു.</w:t>
      </w:r>
    </w:p>
    <w:p>
      <w:pPr>
        <w:pStyle w:val="ArticleBody"/>
        <w:jc w:val="left"/>
      </w:pPr>
      <w:r>
        <w:rPr>
          <w:rFonts w:ascii="Nirmala UI" w:hAnsi="Nirmala UI" w:eastAsia="Nirmala UI" w:cs="Nirmala UI"/>
        </w:rPr>
        <w:t>വെളിപ്പാട് പതിനേഴാം അധ്യായത്തിലെ ഏഴിൽപ്പെട്ട എട്ടാമത്തെ മൃഗം, ഭൂമിയുടെ സിംഹാസനത്തിലേക്കു വീണ്ടും മടക്കിവരുത്തപ്പെട്ട പാപ്പായ അധികാരമാണ്; വെളിപ്പെടുത്തപ്പെട്ടിരിക്കുന്ന അതിലും ആഴത്തിലുള്ള ഗൂഢരഹസ്യം ഇതാണ്: അമേരിക്കൻ ഐക്യനാടുകൾ ഈ രാജ്യത്തിൽ മൃഗത്തിന്റെ ഒരു പ്രതിമ രൂപപ്പെടുത്തുമ്പോൾ, അതും ഏഴിൽപ്പെട്ട എട്ടാമത്തേതെന്ന പ്രതിഭാസത്തെ പ്രതിനിധീകരിക്കും. 1989-ൽ അന്ത്യകാലം ആരംഭിച്ചതിനുശേഷമുള്ള ആറാമത്തെ പ്രസിഡന്റ്, അതായത് അജഗരത്തിന്റെ സകല രാജ്യത്തെയും ഉണർത്തിയ സമ്പന്നനായ പ്രസിഡന്റ്, 2020-ൽ പുരോഗമനവാദികളായ, “വോക്ക്”, ഉദാരവാദി ആഗോളവാദികളുടെ കൈകളാൽ മാരകമായ ഒരു രാഷ്ട്രീയ മുറിവ് ഏറ്റു; അങ്ങനെ വെളിപ്പാട് പതിനൊന്നാം അധ്യായത്തിലെ നാസ്തിക മൃഗം റിപ്പബ്ലിക്കൻ കൊമ്പിനെ തെരുവുകളിൽ വധിച്ചുകളഞ്ഞു.</w:t>
      </w:r>
    </w:p>
    <w:p>
      <w:pPr>
        <w:pStyle w:val="ArticleBody"/>
        <w:jc w:val="left"/>
      </w:pPr>
      <w:r>
        <w:rPr>
          <w:rFonts w:ascii="Nirmala UI" w:hAnsi="Nirmala UI" w:eastAsia="Nirmala UI" w:cs="Nirmala UI"/>
        </w:rPr>
        <w:t>അതേ സമയത്ത്, മൂന്നാം ദൂതന്റെ പ്രസ്ഥാനം, വെളിപ്പാട് പതിനൊന്നാം അധ്യായത്തിലെ നാസ്തിക മൃഗത്തിന്റെ കൈവശം, 2020 ജൂലൈ 18-ന്, മാരകമായ മുറിവ് പ്രാപിച്ചു. ആ പ്രസ്ഥാനം ലാവോദിക്യാ സെവൻത്-ഡേ അഡ്വെന്റിസ്റ്റുകളാൽ ഘടിതമായിരുന്നതായിരുന്നു; 2023-ൽ, ആ പ്രസ്ഥാനം മൂന്നാം ദൂതന്റെ ഫിലദെൽഫ്യാ പ്രസ്ഥാനമായി ഉയർത്തപ്പെട്ടു. 2020-ൽ ഇരുകൊമ്പുകളും കൊല്ലപ്പെട്ടു; മൂന്നു ദിവസവും അരയും എന്ന പ്രതീകാത്മക കാലയളവിന് ശേഷം ഇരുകൊമ്പുകളും വീണ്ടും എഴുന്നേൽക്കുന്നു. മൃഗത്തിന്റെ രാഷ്ട്രീയ പ്രതിമയുടെ രൂപീകരണം അമേരിക്കൻ ഐക്യനാടുകളിൽ സഭയും രാജ്യവും തമ്മിലുള്ള സംയോജനത്താലാണ് ഘടിതമാകുന്നത്; അവസാന നാളുകളിൽ അവർ പ്രതിമ ഉണ്ടാക്കുന്ന മൃഗം ഏഴ് മൃഗങ്ങളിൽപ്പെട്ട എട്ടാമത്തെ മൃഗമാണ്. അമേരിക്കൻ ഐക്യനാടുകളിൽ പ്രതിമാമൃഗം രൂപംകൊള്ളുമ്പോൾ, അതിന് റോമിലെ എട്ടാമത്തെ മൃഗത്തിന്റെ അതേ പ്രവാചകപരമായ സവിശേഷത ഉണ്ടായിരിക്കും.</w:t>
      </w:r>
    </w:p>
    <w:p>
      <w:pPr>
        <w:pStyle w:val="ArticleBody"/>
        <w:jc w:val="left"/>
      </w:pPr>
      <w:r>
        <w:rPr>
          <w:rFonts w:ascii="Nirmala UI" w:hAnsi="Nirmala UI" w:eastAsia="Nirmala UI" w:cs="Nirmala UI"/>
        </w:rPr>
        <w:t>മൃഗത്തിന്റെ പ്രതിമയെ സംബന്ധിച്ച പരീക്ഷണം സത്യമായ പ്രൊട്ടസ്റ്റന്റ് കൊമ്പിന്മേൽ നിറവേറുമ്പോൾ, ഭൂമിയിലെ മൃഗത്തിന്റെ ഇരു കൊമ്പുകളിലും മൃഗത്തിന്റെ പ്രതിമയുടെ രൂപീകരണവുമായി ബന്ധപ്പെട്ടിരിക്കുന്ന പ്രവചനസത്യങ്ങളെ തിരിച്ചറിയുന്നവർ ക്രിസ്തുവിന്റെ പ്രതിമയാൽ നിത്യതയ്ക്കായി മുദ്രകുത്തപ്പെടും. വ്യർത്ഥവും മുഖസ്തുതിപരവുമായ ദർശനം സ്വീകരിച്ചിരിക്കുന്ന ആ ഭോഷകുകന്യകർ തങ്ങളിലേയ്ക്ക് നിത്യതയ്ക്കായി മൃഗത്തിന്റെ പ്രതിമ രൂപപ്പെടുത്തിയിരിക്കും.</w:t>
      </w:r>
    </w:p>
    <w:p>
      <w:pPr>
        <w:pStyle w:val="ArticleScripture"/>
        <w:jc w:val="left"/>
      </w:pPr>
      <w:r>
        <w:rPr>
          <w:rFonts w:ascii="Nirmala UI" w:hAnsi="Nirmala UI" w:eastAsia="Nirmala UI" w:cs="Nirmala UI"/>
        </w:rPr>
        <w:t>ഭൂമിയിലെ ഭരണാധികാരികളുടെ കാര്യങ്ങളെ അതിജീവിച്ച് പരമാധികാരത്തോടെ നിയന്ത്രിക്കുന്ന ഒരു ശക്തിയെ വെളിപ്പെടുത്തുന്ന പ്രതീകങ്ങൾ തന്റെ വിസ്മയഭരിതമായ ദൃഷ്ടിക്കുമുമ്പിൽ ചിത്രീകരിക്കപ്പെട്ടപ്പോൾ പ്രവാചകനായ യെഹെസ്കേൽ കണ്ടത് ഇതായിരുന്നു. ഒന്നിനെ മറ്റൊന്ന് മുറിച്ചുകടന്നുകൊണ്ടിരിക്കുന്ന ചക്രങ്ങൾ നാല് ജീവികളാൽ ചലിപ്പിക്കപ്പെട്ടുകൊണ്ടിരുന്നു. ഇവയെല്ലാംക്കുമേൽ വളരെ ഉയരത്തിൽ “ഒരു സിംഹാസനത്തിന്റെ സാദൃശ്യം, കാഴ്ചയിൽ നീലമണിപോലെ; ആ സിംഹാസനത്തിന്റെ സാദൃശ്യത്തിന്മേൽ മനുഷ്യരൂപംപോലെയുള്ള ഒരു സാദൃശ്യം ഇരിക്കുന്നതായും” ഉണ്ടായിരുന്നു. യെഹെസ്കേൽ 1:26, RSV.</w:t>
      </w:r>
    </w:p>
    <w:p>
      <w:pPr>
        <w:pStyle w:val="ArticleScripture"/>
        <w:jc w:val="left"/>
      </w:pPr>
      <w:r>
        <w:rPr>
          <w:rFonts w:ascii="Nirmala UI" w:hAnsi="Nirmala UI" w:eastAsia="Nirmala UI" w:cs="Nirmala UI"/>
        </w:rPr>
        <w:t>“ആദ്യദൃഷ്ടിയിൽ കുഴപ്പാവസ്ഥയിലാണെന്ന് തോന്നിപ്പിക്കുന്നത്ര സങ്കീർണ്ണമായിരുന്ന ആ ചക്രങ്ങൾ പരിപൂർണ്ണ ഐക്യത്തിൽ സഞ്ചരിച്ചു. സ്വർഗ്ഗീയ ജീവികൾ ആ ചക്രങ്ങളെ പ്രേരിപ്പിച്ചുകൊണ്ടിരുന്നു. മനുഷ്യസംഭവങ്ങളുടെ ഈ സങ്കീർണ്ണ പ്രവാഹം ദൈവിക നിയന്ത്രണത്തിനുകീഴിലാണ്. ജാതികളിലെ കലഹത്തിന്റെയും കോലാഹലത്തിന്റെയും നടുവിൽ, കെരൂബുകളുടെ മുകളിലിരുന്നു വാഴുന്നവൻ ഇനിയും ഈ ഭൂമിയുടെ കാര്യങ്ങളെ നയിച്ചുകൊണ്ടിരിക്കുന്നു. ഓരോ ജാതിക്കും ഓരോ വ്യക്തിക്കും ദൈവം തന്റെ മഹത്തായ പദ്ധതിയിൽ ഒരു സ്ഥാനം നിയമിച്ചിരിക്കുന്നു. ഇന്ന് മനുഷ്യരും ജാതികളും തങ്ങളുടെ സ്വന്തം തിരഞ്ഞെടുപ്പിലൂടെ തങ്ങളുടെ വിധി നിർണ്ണയിച്ചുകൊണ്ടിരിക്കുമ്പോഴും, തന്റെ ഉദ്ദേശ്യങ്ങളുടെ സാഫല്യത്തിനായി ദൈവം എല്ലാറ്റിനെയും അതിരുവിട്ട് നിയന്ത്രിച്ചുകൊണ്ടിരിക്കുന്നു.”</w:t>
      </w:r>
    </w:p>
    <w:p>
      <w:pPr>
        <w:pStyle w:val="ArticleScripture"/>
        <w:jc w:val="left"/>
      </w:pPr>
      <w:r>
        <w:rPr>
          <w:rFonts w:ascii="Nirmala UI" w:hAnsi="Nirmala UI" w:eastAsia="Nirmala UI" w:cs="Nirmala UI"/>
        </w:rPr>
        <w:t>“മഹത്തായ ‘ഞാൻ ആകുന്നു’ എന്നവൻ തന്റെ വചനത്തിൽ നൽകിയിരിക്കുന്ന പ്രവചനങ്ങൾ, യുഗങ്ങളുടെ പ്രയാണക്രമത്തിൽ നാം എവിടെയാണെന്ന് നമ്മോടു അറിയിച്ചുതരുന്നു. ഇതുവരെയുള്ള കാലം വരെ പ്രവചനം മുൻകൂട്ടി അറിയിച്ചിട്ടുള്ള സകലവും ചരിത്രത്തിന്റെ പേജുകളിൽ രേഖപ്പെടുത്തപ്പെട്ടുകഴിഞ്ഞിരിക്കുന്നു; ഇനി വരുവാനുള്ളതെല്ലാം അതിന്റെ ക്രമത്തിൽ നിവൃത്തിയാകും.</w:t>
      </w:r>
    </w:p>
    <w:p>
      <w:pPr>
        <w:pStyle w:val="ArticleScripture"/>
        <w:jc w:val="left"/>
      </w:pPr>
      <w:r>
        <w:rPr>
          <w:rFonts w:ascii="Nirmala UI" w:hAnsi="Nirmala UI" w:eastAsia="Nirmala UI" w:cs="Nirmala UI"/>
        </w:rPr>
        <w:t>“കാലത്തിന്റെ അടയാളങ്ങൾ നാം മഹത്തായതും ഗൗരവപൂർണ്ണമായതുമായ സംഭവങ്ങളുടെ കവാടത്തിൽ നിൽക്കുന്നതായി പ്രഖ്യാപിക്കുന്നു. നമ്മുടെ ലോകത്തിലെ സകലവും കലക്കത്തിലാണ്. തന്റെ വരവിനു മുമ്പായി സംഭവിക്കേണ്ട കാര്യങ്ങളെക്കുറിച്ച് രക്ഷകൻ പ്രവചിച്ചു: ‘നിങ്ങൾ യുദ്ധങ്ങളെയും യുദ്ധവാർത്തകളെയും കുറിച്ചു കേൾക്കും.... ജാതി ജാതിക്കെതിരെയും രാജ്യം രാജ്യത്തിനെതിരെയും എഴുന്നേலும்; പല സ്ഥലങ്ങളിലും ക്ഷാമങ്ങളും മഹാമാരികളും ഭൂകമ്പങ്ങളും ഉണ്ടാകും.’ മത്തായി 24:6, 7. ഏതോ മഹത്തായതും നിർണായകവുമായ സംഭവം സംഭവിക്കാൻ ഇരിക്കുകയാണെന്ന്—ലോകം വിസ്മയകരമായ ഒരു പ്രതിസന്ധിയുടെ വക്കിൽ നിൽക്കുന്നു എന്നു—ഭരണാധികാരികളും രാഷ്ട്രനേതാക്കളും തിരിച്ചറിയുന്നു.”</w:t>
      </w:r>
    </w:p>
    <w:p>
      <w:pPr>
        <w:pStyle w:val="ArticleScripture"/>
        <w:jc w:val="left"/>
      </w:pPr>
      <w:r>
        <w:rPr>
          <w:rFonts w:ascii="Nirmala UI" w:hAnsi="Nirmala UI" w:eastAsia="Nirmala UI" w:cs="Nirmala UI"/>
        </w:rPr>
        <w:t>“ഇതിനകം തന്നെ തങ്ങളുടെ നിഴലുകൾ മുമ്പേ വീഴ്ത്തിക്കൊണ്ടിരിക്കുന്ന സംഭവങ്ങളെയും, അവയുടെ സമീപനത്തിന്റെ നാദം ഭൂമിയെ നടുക്കുകയും മനുഷ്യരുടെ ഹൃദയങ്ങൾ ഭയത്താൽ ക്ഷയിച്ചുപോകുകയും ചെയ്യുന്ന കാര്യങ്ങളെയും ശരിയായ ദൃഷ്ടിയിൽ കാണിച്ചുതരുന്നത് ബൈബിൾ മാത്രമാണ്, ബൈബിൾ മാത്രം. ‘ഇതാ, യഹോവ ഭൂമിയെ ശൂന്യമാക്കി അതിനെ ശൂന്യാവസ്ഥയിലാക്കും; അവൻ അതിന്റെ മേൽപ്പറപ്പ് വളച്ചൊടിക്കുകയും അതിലെ നിവാസികളെ ചിതറിച്ചുകളകയും ചെയ്യും.’ ‘അവർ നിയമങ്ങളെ ലംഘിച്ചു, ചട്ടങ്ങളെ മറികടന്നു, നിത്യനിയമം ഭംഗപ്പെടുത്തി. അതുകൊണ്ടു ശാപം ഭൂമിയെ വിഴുങ്ങുന്നു; അതിലെ നിവാസികൾ തങ്ങളുടെ കുറ്റം മൂലം കഷ്ടം അനുഭവിക്കുന്നു.’ യെശയ്യാവു 24:1, 5, 6, RSV.”</w:t>
      </w:r>
    </w:p>
    <w:p>
      <w:pPr>
        <w:pStyle w:val="ArticleScripture"/>
        <w:jc w:val="left"/>
      </w:pPr>
      <w:r>
        <w:rPr>
          <w:rFonts w:ascii="Nirmala UI" w:hAnsi="Nirmala UI" w:eastAsia="Nirmala UI" w:cs="Nirmala UI"/>
        </w:rPr>
        <w:t>“‘അയ്യോ! ആ ദിവസം മഹത്തായിരിക്കുന്നു; അതിനോടു തുല്യമായതു ഒന്നുമില്ല; അതു യാക്കോബിന്റെ കഷ്ടകാലം തന്നേ ആകുന്നു; എങ്കിലും അവൻ അതിൽനിന്നു രക്ഷിക്കപ്പെടും.’ യിരെമ്യാവു 30:7.”</w:t>
      </w:r>
    </w:p>
    <w:p>
      <w:pPr>
        <w:pStyle w:val="ArticleScripture"/>
        <w:jc w:val="left"/>
      </w:pPr>
      <w:r>
        <w:rPr>
          <w:rFonts w:ascii="Nirmala UI" w:hAnsi="Nirmala UI" w:eastAsia="Nirmala UI" w:cs="Nirmala UI"/>
        </w:rPr>
        <w:t>“‘നീ യഹോവയെ, അതായത് എന്റെ ശരണസ്ഥലമായവനെ, അത്യുന്നതനായവനെ, നിന്റെ വാസസ്ഥലമായി ആക്കിയിരിക്കയാൽ, ഒരു ദോഷവും നിനക്കു ഭവിക്കയില്ല; ഒരു ബാധയും നിന്റെ പാർപ്പിടത്തിന്നരികെ വരികയില്ല.’ സങ്കീർത്തനം 91:9, 10.</w:t>
      </w:r>
    </w:p>
    <w:p>
      <w:pPr>
        <w:pStyle w:val="ArticleScripture"/>
        <w:jc w:val="left"/>
      </w:pPr>
      <w:r>
        <w:rPr>
          <w:rFonts w:ascii="Nirmala UI" w:hAnsi="Nirmala UI" w:eastAsia="Nirmala UI" w:cs="Nirmala UI"/>
        </w:rPr>
        <w:t>“അവളുടെ ഏറ്റവും വലിയ ഭീഷണിയുടെ സമയത്ത് ദൈവം തന്റെ സഭയെ കൈവിടുകയില്ല. അവൻ വിടുതൽ വാഗ്ദാനം ചെയ്തിരിക്കുന്നു. അവന്റെ രാജ്യത്തിന്റെ സിദ്ധാന്തങ്ങൾ സൂര്യനടിയിലെ സകലരാലും ആദരിക്കപ്പെടും.” Historical Sketches 277–279.</w:t>
      </w:r>
    </w:p>
    <w:p>
      <w:pPr>
        <w:pStyle w:val="ArticleBody"/>
        <w:jc w:val="left"/>
      </w:pPr>
      <w:r>
        <w:rPr>
          <w:rFonts w:ascii="Nirmala UI" w:hAnsi="Nirmala UI" w:eastAsia="Nirmala UI" w:cs="Nirmala UI"/>
        </w:rPr>
        <w:t>മനുഷ്യസംഭവങ്ങളുടെ “സങ്കീർണ്ണമായ പരസ്പരക്രിയ”യെയാണ് മുദ്രയിടുന്ന സമയത്ത് അതിപരിശുദ്ധസ്ഥാനത്തെക്കുറിച്ചുള്ള യെഹെസ്‌കേലിന്റെ ദർശനത്തിൽ ചക്രങ്ങൾ തമ്മിൽ ചക്രങ്ങൾ മുറിച്ചുകടക്കുന്നതായി പ്രതിനിധീകരിച്ചിരിക്കുന്നത്. ആ സംഭവങ്ങൾ ദൈവിക നിയന്ത്രണത്തിന്കീഴിലാണ്; കാരണം ആ സംഭവങ്ങളാണ് ദൈവവചനത്തിലെ സകല ദർശനങ്ങളുടെയും നിവൃത്തിയായിരിക്കുന്നത്, അവ മുദ്രയിടുന്ന സമയത്ത് തങ്ങളുടെ അന്തിമവും പരിപൂർണ്ണവുമായ ഫലത്തിൽ എത്തിച്ചേരുന്നു. “ലോകം ഗ്രഹിക്കാനുള്ള വക്കിൽ” നിൽക്കുന്ന “വിശ്മയിപ്പിക്കുന്നൊരു പ്രതിസന്ധിയെ” തിരിച്ചറിയിക്കുന്ന ഒരു “ശബ്ദം” ഉണ്ട്. ആ “ശബ്ദം” “ഭൂമിയെ നടുങ്ങിക്കുകയും മനുഷ്യരുടെ ഹൃദയങ്ങൾ ഭയത്താൽ ക്ഷയിച്ചുപോകുകയും ചെയ്യുന്നു.” ഭൂമി നടുങ്ങുന്നതും മനുഷ്യരുടെ ഹൃദയങ്ങൾ ഭയത്താൽ ക്ഷയിച്ചുപോകുന്നതും രണ്ടും മൂന്നാമത്തെ കഷ്ടതയായ ഏഴാമത്തെയും അന്തിമത്തെയും കാഹളത്തിന്റെ ശബ്ദത്തിന്റെ പ്രതീകങ്ങളാകുന്നു.</w:t>
      </w:r>
    </w:p>
    <w:p>
      <w:pPr>
        <w:pStyle w:val="ArticleBody"/>
        <w:jc w:val="left"/>
      </w:pPr>
      <w:r>
        <w:rPr>
          <w:rFonts w:ascii="Nirmala UI" w:hAnsi="Nirmala UI" w:eastAsia="Nirmala UI" w:cs="Nirmala UI"/>
        </w:rPr>
        <w:t>മൂന്നാം കഷ്ടത്തിന്റെ ഇസ്ലാം മൂലം ജാതികളുടെ കോപോദ്രിക്തത പ്രസവവേദനയിലുള്ള ഒരു സ്ത്രീയെപ്പോലെയാണ്; അതുവഴി വർധിച്ചുകൊണ്ടിരിക്കുന്ന, തീവ്രമാവുന്ന ഒരു പ്രതിസന്ധിയെ പ്രതിനിധീകരിക്കുന്നു. ആ തീവ്രമാവുന്ന പ്രതിസന്ധി 2001 സെപ്റ്റംബർ 11-ന് ആരംഭിച്ചു; 2023 ഒക്ടോബർ 7-ന് അടുത്ത അതികഠിനമായ പ്രസവവേദനാഘാതം വന്നു, ദൈവത്തിന്റെ വചനം ഒരിക്കലും പരാജയപ്പെടാത്തതിനാൽ, അടുത്ത പ്രസവവേദന വളരെ വേഗം വരുന്നു, അതും ഇതിലും അധികം വിനാശകരമായിരിക്കും. നിങ്ങൾ ഇപ്പോഴും ഒരു നഗരത്തിൽ തന്നെയാണോ ജീവിക്കുന്നത്?</w:t>
      </w:r>
    </w:p>
    <w:p>
      <w:pPr>
        <w:pStyle w:val="ArticleBody"/>
        <w:jc w:val="left"/>
      </w:pPr>
      <w:r>
        <w:rPr>
          <w:rFonts w:ascii="Nirmala UI" w:hAnsi="Nirmala UI" w:eastAsia="Nirmala UI" w:cs="Nirmala UI"/>
        </w:rPr>
        <w:t>അടുത്ത ലേഖനത്തിൽ ഈ പഠനം നാം തുടരും.</w:t>
      </w:r>
    </w:p>
    <w:p>
      <w:pPr>
        <w:pStyle w:val="ArticleScripture"/>
        <w:jc w:val="left"/>
      </w:pPr>
      <w:r>
        <w:rPr>
          <w:rFonts w:ascii="Nirmala UI" w:hAnsi="Nirmala UI" w:eastAsia="Nirmala UI" w:cs="Nirmala UI"/>
        </w:rPr>
        <w:t>“പ്രവാചകനു ചക്രത്തിനകത്തെ ചക്രവും, അവയോടു ബന്ധപ്പെട്ട ജീവജാലങ്ങളുടെ പ്രത്യക്ഷതയും എല്ലാം സങ്കീർണ്ണവും വിശദീകരിക്കാനാവാത്തതുമായതായി തോന്നി. എന്നാൽ അനന്തജ്ഞാനത്തിന്റെ കൈ ചക്രങ്ങൾക്കിടയിൽ കാണപ്പെടുന്നു; അതിന്റെ പ്രവർത്തനഫലം സമ്പൂർണ്ണ ക്രമമാണ്. ദൈവത്തിന്റെ കൈകൊണ്ടു നയിക്കപ്പെടുന്ന ഓരോ ചക്രവും മറ്റു എല്ലാ ചക്രങ്ങളോടും സമ്പൂർണ്ണ ഐക്യത്തിൽ പ്രവർത്തിക്കുന്നു. മനുഷ്യോപകരണങ്ങൾ അത്യധികം അധികാരം അന്വേഷിക്കാനും പ്രവൃത്തിയെ തങ്ങളെത്തന്നെ നിയന്ത്രിക്കാൻ ശ്രമിക്കാനും സാധ്യതയുള്ളവരാണെന്ന് എനിക്കു കാണിക്കപ്പെട്ടു. അവർ തങ്ങളുടെ മാർഗങ്ങളിലെയും പദ്ധതികളിലെയും പ്രവർത്തനങ്ങളിൽ കർത്താവായ ദൈവത്തെയും മഹാശക്തനായ പ്രവർത്തകനെയും വളരെ അധികം പുറത്താക്കി വിടുന്നു; പ്രവർത്തിയുടെ പുരോഗതിയെ സംബന്ധിക്കുന്ന എല്ലാറ്റിലും അവനിൽ പൂർണ്ണമായി ആശ്രയിക്കുന്നില്ല. മഹത്തായ ‘ഞാൻ ആകുന്നു’ എന്നവനോടു സംബന്ധിക്കുന്ന കാര്യങ്ങളെ താൻ നിയന്ത്രിക്കുവാൻ കഴിയും എന്നു ആരും ഒരു നിമിഷം പോലും ഭാവിക്കരുത്. തന്റെ പ്രവൃത്തിസഞ്ചാരണത്തിൽ മനുഷ്യപ്രതിനിധികളാൽ പ്രവർത്തി നടത്തപ്പെടേണ്ടതിന്നു ദൈവം ഒരു വഴി ഒരുക്കിക്കൊണ്ടിരിക്കുന്നു. ആകയാൽ ഈ സമയത്തേക്കു ഏല്പിക്കപ്പെട്ട തന്റെ ഭാഗം നിർവഹിക്കേണ്ട തന്റെ കർത്തവ്യസ്ഥാനത്ത് ഓരോരുത്തനും നിലകൊള്ളുകയും ദൈവം തന്നെയാണ് തന്റെ ഉപദേശകൻ എന്നു അറിഞ്ഞിരിക്കയും ചെയ്യട്ടെ.” ടെസ്റ്റിമോണീസ്, വാല്യം 9, 259.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നൂറ്റിമുപ്പത്തിമൂന്ന്</dc:title>
  <dc:subject>പ്രവചനാത്മക നെയ്ത്തുപടം അനാവരണം ചെയ്യുക: 144,000 പേരുടെ മുദ്രകുത്തപ്പെടുന്ന സമയത്തെക്കുറിച്ചുള്ള ഉൾക്കാഴ്ചകൾ</dc:subject>
  <dc:creator>Jeff Pippenger</dc:creator>
  <cp:keywords/>
  <dc:description>Generated by ArticleDigger from daniel\133_daniel.json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