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നൂറ്റിമുപ്പത്തിനാലാമത്</w:t>
      </w:r>
    </w:p>
    <w:p>
      <w:pPr>
        <w:pStyle w:val="ArticleSubtitle"/>
        <w:jc w:val="left"/>
      </w:pPr>
      <w:r>
        <w:rPr>
          <w:rFonts w:ascii="Nirmala UI" w:hAnsi="Nirmala UI" w:eastAsia="Nirmala UI" w:cs="Nirmala UI"/>
        </w:rPr>
        <w:t>പ്രവാചകപരമായ വികാസം: 2001 സെപ്റ്റംബർ 11 മുതൽ അമേരിക്കൻ ഐക്യനാടുകളിൽ അടുത്തുവരുന്ന ഞായറാഴ്ചനിയമം വരെ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2001 സെപ്റ്റംബർ 11 മുതൽ യുണൈറ്റഡ് സ്റ്റേറ്റ്സിൽ വേഗത്തിൽ വരാനിരിക്കുന്ന ഞായറാഴ്ച നിയമം വരെയുള്ള ഒരു ലക്ഷം നാൽപ്പത്തിനാലായിരം പേരുടെ മുദ്രയിടപ്പെടുന്ന കാലഘട്ടം ദൈവവചനത്തിലെ ഓരോ ദർശനവും അന്ത്യദിനങ്ങളിൽ നിവൃത്തിയാകുന്ന പ്രവചനപരമായ കാലയളവാണ്.</w:t>
      </w:r>
    </w:p>
    <w:p>
      <w:pPr>
        <w:pStyle w:val="ArticleScripture"/>
        <w:jc w:val="left"/>
      </w:pPr>
      <w:r>
        <w:rPr>
          <w:rFonts w:ascii="Nirmala UI" w:hAnsi="Nirmala UI" w:eastAsia="Nirmala UI" w:cs="Nirmala UI"/>
        </w:rPr>
        <w:t>അതിനാൽ അവരോടു പറക: യഹോവയായ കർത്താവു ഇപ്രകാരം അരുളിച്ചെയ്യുന്നു: ഞാൻ ഈ പഴഞ്ചൊല്ല് ഇല്ലാതാക്കും; അവർ ഇനി അതിനെ ഇസ്രായേലിൽ ഒരു പഴഞ്ചൊല്ലായി പ്രയോഗിക്കയില്ല; എന്നാൽ അവരോടു പറക: ദിവസങ്ങൾ സമീപിച്ചിരിക്കുന്നു; എല്ലാ ദർശനത്തിന്റെയും നിവർത്തിയും അടുത്തിരിക്കുന്നു. യെഹെസ്കേൽ 12:23.</w:t>
      </w:r>
    </w:p>
    <w:p>
      <w:pPr>
        <w:pStyle w:val="ArticleBody"/>
        <w:jc w:val="left"/>
      </w:pPr>
      <w:r>
        <w:rPr>
          <w:rFonts w:ascii="Nirmala UI" w:hAnsi="Nirmala UI" w:eastAsia="Nirmala UI" w:cs="Nirmala UI"/>
        </w:rPr>
        <w:t>ആ വരിയിൽ മൂന്നാമത്തെ ദൂതൻ വീണ്ടും എത്തുന്നു; അങ്ങനെ ചെയ്യുന്നതിലൂടെ, 1844 ഒക്ടോബർ 22-ന് മൂന്നാമത്തെ ദൂതന്റെ വരവിൽ നിന്നു 1863-ലെ കലാപം വരെയുള്ള ഘട്ടം അതിനാൽ പ്രതിനിധീകരിക്കപ്പെടുന്നു. 1863-ലെ കലാപം, പുരാതന യിസ്രായേലിന്റെ കാദേശിലെ ആദ്യ കലാപത്താൽ പ്രതിനിധീകരിക്കപ്പെട്ടു; അതിനാൽ ചെങ്കടൽ കടന്നതിൽ നിന്നാരംഭിച്ച് കാദേശിലെ ആദ്യ കലാപം വരെ ഉള്ള സമ്പൂർണ്ണ ചരിത്രം അതിനാൽ പ്രതിനിധീകരിക്കപ്പെടുന്നു. കാദേശിലെ ആദ്യ കലാപം കാദേശിലെ രണ്ടാം കലാപത്തിന്റെ ഒരു പ്രതിരൂപമായിരുന്നു; അതിനാൽ അഹരോന്റെ മരണത്തിൽ നിന്നു കാദേശിലെ രണ്ടാം കലാപം വരെ ഉള്ള വരി മുദ്രയിടലിന്റെ വരിയിൽ ആവർത്തിക്കപ്പെടുന്നു.</w:t>
      </w:r>
    </w:p>
    <w:p>
      <w:pPr>
        <w:pStyle w:val="ArticleBody"/>
        <w:jc w:val="left"/>
      </w:pPr>
      <w:r>
        <w:rPr>
          <w:rFonts w:ascii="Nirmala UI" w:hAnsi="Nirmala UI" w:eastAsia="Nirmala UI" w:cs="Nirmala UI"/>
        </w:rPr>
        <w:t>1840 മുതൽ 1844 വരെ ഉള്ള മില്ലറൈറ്റുകളുടെ ചരിത്രത്തിൽ ഇത് വീണ്ടും ആവർത്തിക്കപ്പെടുന്നു; ക്രിസ്തുവിന്റെ സ്നാനത്തിൽ നിന്ന് ക്രൂശുവരെ ഉള്ള ചരിത്രം അതിന്റെ പ്രതിരൂപമായിരുന്നു; അതുപോലെ തന്നേ അത് ക്രൂശിൽ നിന്ന് സ്തെഫാനൊസിന്റെ കല്ലെറിവുവരെ ഉള്ള ചരിത്രത്തെയും പ്രതിനിധീകരിച്ചു. വരിയിന്മേൽ വരിയായി, പ്രാചീന പ്രവാചകന്മാരിൽ ഓരോരുത്തരും തങ്ങൾ ജീവിച്ചിരുന്ന ദിവസങ്ങളെക്കാൾ അധികമായി ഈ കാലഘട്ടത്തെക്കുറിച്ചാണ് പ്രസ്താവിച്ചത്.</w:t>
      </w:r>
    </w:p>
    <w:p>
      <w:pPr>
        <w:pStyle w:val="ArticleScripture"/>
        <w:jc w:val="left"/>
      </w:pPr>
      <w:r>
        <w:rPr>
          <w:rFonts w:ascii="Nirmala UI" w:hAnsi="Nirmala UI" w:eastAsia="Nirmala UI" w:cs="Nirmala UI"/>
        </w:rPr>
        <w:t>“പ്രാചീന പ്രവാചകരിൽ ഓരോരുത്തരും തങ്ങളുടെ സ്വന്തം കാലത്തേക്കാൾ നമ്മുടെ കാലത്തിനുവേണ്ടിയാണ് കൂടുതൽ സംസാരിച്ചിരുന്നത്; അതുകൊണ്ട് അവരുടെ പ്രവചനം നമുക്കുവേണ്ടി പ്രാബല്യത്തിൽ ഇരിക്കുന്നു.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Nirmala UI" w:hAnsi="Nirmala UI" w:eastAsia="Nirmala UI" w:cs="Nirmala UI"/>
        </w:rPr>
        <w:t>“ബൈബിൾ തന്റെ നിധികളെ ഈ അന്ത്യതലമുറയ്ക്കായി ശേഖരിച്ചും ഒന്നിച്ചു ബന്ധിച്ചും വെച്ചിരിക്കുന്നു. പഴയനിയമചരിത്രത്തിലെ സകല മഹത്തായ സംഭവങ്ങളും ഗൗരവമേറിയ ഇടപാടുകളും ഈ അന്ത്യദിവസങ്ങളിൽ സഭയിൽ വീണ്ടും വീണ്ടും ആവർത്തിക്കപ്പെട്ടിട്ടുണ്ട്, ഇപ്പോഴും ആവർത്തിക്കപ്പെടുകയും ചെയ്യുന്നു.” Selected Messages, book 3, 338, 339.</w:t>
      </w:r>
    </w:p>
    <w:p>
      <w:pPr>
        <w:pStyle w:val="ArticleBody"/>
        <w:jc w:val="left"/>
      </w:pPr>
      <w:r>
        <w:rPr>
          <w:rFonts w:ascii="Nirmala UI" w:hAnsi="Nirmala UI" w:eastAsia="Nirmala UI" w:cs="Nirmala UI"/>
        </w:rPr>
        <w:t>“അവസാന തലമുറ” എന്നത് പത്രോസിന്റെ തിരഞ്ഞെടുക്കപ്പെട്ട തലമുറയാണ്; അതായത് ഒരു ലക്ഷത്തി നാല്പത്തിനാലായിരം പേർ; അവർ 2001 സെപ്റ്റംബർ 11 മുതൽ ഉടൻ വരാനിരിക്കുന്ന ഞായറാഴ്ചാനിയമം വരെ തിരഞ്ഞെടുക്കപ്പെടുന്നു; അവിടെ അവർ പിന്നെ ഒരു പതാകയായി ഉയർത്തപ്പെടുന്നു. ദൈവവചനത്തിലെ “എല്ലാ” മഹാസംഭവങ്ങളും ഗൗരവമുള്ള ഇടപാടുകളും— ചിലതല്ല, “എല്ലാം”— “അവസാന ദിനങ്ങളിലെ” “സഭയുടെ” “അവസാന തലമുറയിൽ” “തങ്ങളെത്തന്നെ ആവർത്തിച്ചുകൊണ്ടിരിക്കുന്നു.” മുദ്രയിടലിന്റെ നിരയിൽ, ബൈബിളിലെ സകല പുസ്തകങ്ങളും സംഗമിച്ച് അവസാനിക്കുന്നു.</w:t>
      </w:r>
    </w:p>
    <w:p>
      <w:pPr>
        <w:pStyle w:val="ArticleScripture"/>
        <w:jc w:val="left"/>
      </w:pPr>
      <w:r>
        <w:rPr>
          <w:rFonts w:ascii="Nirmala UI" w:hAnsi="Nirmala UI" w:eastAsia="Nirmala UI" w:cs="Nirmala UI"/>
        </w:rPr>
        <w:t>“വെളിപ്പാടിൽ ബൈബിളിലെ സകല പുസ്തകങ്ങളും സംഗമിക്കുകയും സമാപിക്കുകയും ചെയ്യുന്നു. ഇവിടെ ദാനിയേലിന്റെ പുസ്തകത്തിന്റെ പൂരകഭാഗം ഉണ്ടു. ഒന്ന് ഒരു പ്രവചനമാണ്; മറ്റൊന്ന് ഒരു വെളിപ്പാടാണ്. മുദ്രയിട്ടിരുന്നതു വെളിപ്പാട് അല്ല, മറിച്ച് അന്ത്യദിനങ്ങളോടു ബന്ധപ്പെട്ട ദാനിയേലിന്റെ പ്രവചനത്തിലെ ആ ഭാഗമാണ്. ദൂതൻ കല്പിച്ചു: ‘എന്നാൽ നീ, ദാനിയേലേ, വചനങ്ങളെ അടച്ചു വെക്കുകയും പുസ്തകത്തെ അന്ത്യകാലംവരെ മുദ്രയിടുകയും ചെയ്‍വിൻ.’ ദാനിയേൽ 12:4.” അപ്പൊസ്തലന്മാരുടെ പ്രവൃത്തികൾ, 585.</w:t>
      </w:r>
    </w:p>
    <w:p>
      <w:pPr>
        <w:pStyle w:val="ArticleBody"/>
        <w:jc w:val="left"/>
      </w:pPr>
      <w:r>
        <w:rPr>
          <w:rFonts w:ascii="Nirmala UI" w:hAnsi="Nirmala UI" w:eastAsia="Nirmala UI" w:cs="Nirmala UI"/>
        </w:rPr>
        <w:t>അവസാന ദിവസങ്ങളോടു ബന്ധപ്പെട്ട് മുദ്രവെപ്പ് നീക്കപ്പെട്ട “ദാനിയേലിന്റെ പ്രവചനത്തിലെ ഭാഗം” ശിനാറിലെ രണ്ടു മഹാനദികളായ ഉലായി, ഹിദ്ദേക്കേൽ എന്നിവയുടെ സമീപത്ത് ദാനിയേലിനു ലഭിച്ച ദർശനങ്ങളാണ്. ആ ദർശനങ്ങൾ ദാനിയേൽ എട്ടാം അധ്യായം, പതിമൂന്നും പതിനാലും വാക്യങ്ങളും, പതിനൊന്നാം അധ്യായം നാല്പതാം വാക്യം മുതൽ നാല്പത്തിയഞ്ചാം വാക്യം വരെയും പ്രതിനിധീകരിക്കുന്നു. നൂറ്റിനാല്പത്തിനാലായിരത്തിന്റെ മുദ്രവെപ്പിന്റെ കാലം, ക്രിസ്തു സ്വർഗീയ മഹാപുരോഹിതനായി അന്തിമ തലമുറയിലെ തിരഞ്ഞെടുത്തവരെ ദൈവികവും മാനുഷികവും ചേർന്ന ഒരു ബന്ധത്തിലേക്കു നിത്യമായി മുദ്രവെക്കുന്ന ചരിത്രമാണ്. ദാനിയേൽ പതിനൊന്നാം അധ്യായത്തിലെ നാല്പതാം വാക്യം, മഹാസർപ്പം, മൃഗം, വ്യാജപ്രവാചകൻ എന്നിവർ തമ്മിലുള്ള ബന്ധത്തെ തിരിച്ചറിയിക്കുന്നു; അവർ ഒരുമിച്ചുകൂടി ഇപ്പോൾ ലോകത്തെ അർമ്മഗെദ്ദോനിലേക്കു നയിച്ചുകൊണ്ടിരിക്കുന്നു; ഇത് ഭൂമിയിലെ മൃഗത്തിന്മേലുള്ള റിപ്പബ്ലിക്കനിസം എന്ന കൊമ്പിന്റെ ചരിത്രത്താൽ പ്രതിനിധീകരിക്കപ്പെടുന്നു; ആ മൃഗം നാല്പതാം വാക്യത്തിലെ ചരിത്രകാലത്ത് ബൈബിൾ പ്രവചനത്തിലെ ആറാമത്തെ രാജ്യമായി ഭരിക്കുന്നു. നാല്പതാം വാക്യം അതേ ചരിത്രത്തിൽ പ്രൊട്ടസ്റ്റന്റിസം എന്ന കൊമ്പിന്റെ ചരിത്രത്തെ നിർവചിക്കുന്ന ജ്ഞാനികളും മൂഢരും തമ്മിലുള്ള വേർതിരിവിനെയും തിരിച്ചറിയിക്കുന്നു; അത് 1798-ൽ ആരംഭിച്ച് ഉടൻ വരുവാൻ ഇരിക്കുന്ന ഞായറാഴ്ച നിയമം വരെയാണു നീളുന്നത്.</w:t>
      </w:r>
    </w:p>
    <w:p>
      <w:pPr>
        <w:pStyle w:val="ArticleBody"/>
        <w:jc w:val="left"/>
      </w:pPr>
      <w:r>
        <w:rPr>
          <w:rFonts w:ascii="Nirmala UI" w:hAnsi="Nirmala UI" w:eastAsia="Nirmala UI" w:cs="Nirmala UI"/>
        </w:rPr>
        <w:t>“ബൈബിളിലെ പുസ്തകങ്ങൾ” എല്ലാം വെളിപ്പാടിന്റെ പുസ്തകത്തിൽ “കൂടിച്ചേരുകയും അവസാനിക്കുകയും” ചെയ്യുന്നു; അവ കൂടിച്ചേരുമ്പോൾ, വെളിപ്പാടിന്റെ പുസ്തകം ദാനിയേലിന്റെ പുസ്തകത്തെ “പൂർണ്ണമാക്കുന്നു”; “പൂർണ്ണമാക്കുന്നു” എന്ന വാക്കിന്റെ അർത്ഥം സമ്പൂർണ്ണതയിലേക്കു കൊണ്ടുവരുക എന്നതാണ്. വെളിപ്പാടിന്റെ പുസ്തകത്തിൽ പ്രതിനിധീകരിച്ചിരിക്കുന്ന ഒരു ലക്ഷം നാല്പത്തിനാലായിരത്തിന്റെ മുദ്രയിടുന്ന സമയത്ത്, അന്ത്യദിവസങ്ങളിൽ മുദ്രവിടപ്പെട്ട ദാനിയേലിന്റെ പ്രവചനങ്ങൾ, വെളിപ്പാടിന്റെ പതിനെട്ടാം അധ്യായത്തിൽ പ്രതിനിധീകരിച്ചിരിക്കുന്ന ചരിത്രരേഖയുടെ മേൽ, വരിക്കു മേൽ വരിയായി ഒരുമിച്ചുകൊണ്ടുവരപ്പെടുമ്പോൾ, അവ സമ്പൂർണ്ണതയിലേക്കു കൊണ്ടുവരപ്പെടുന്നു; ആ അധ്യായം ഒന്ന് മുതൽ മൂന്ന് വരെയുള്ള വാക്യങ്ങളിലെ ശബ്ദത്തോടെ ആരംഭിച്ച്, നാലാം വാക്യത്തിലെ രണ്ടാമത്തെ ശബ്ദത്തോടെ അവസാനിക്കുന്നു.</w:t>
      </w:r>
    </w:p>
    <w:p>
      <w:pPr>
        <w:pStyle w:val="ArticleBody"/>
        <w:jc w:val="left"/>
      </w:pPr>
      <w:r>
        <w:rPr>
          <w:rFonts w:ascii="Nirmala UI" w:hAnsi="Nirmala UI" w:eastAsia="Nirmala UI" w:cs="Nirmala UI"/>
        </w:rPr>
        <w:t>ദാനിയേലിന്റെ പുസ്തകത്തിൽ ഹിദ്ദേക്കേൽ നദിയാൽ പ്രതിനിധീകരിക്കപ്പെടുന്ന പ്രവചനദർശനത്തിന്റെ പരിപൂർണത, വിശുദ്ധാലയത്തെയും സൈന്യത്തെയും ചവിട്ടിമെതിക്കുന്ന ദൈവജനത്തിന്റെ ശത്രുക്കളുടെ ബാഹ്യദർശനത്തിന്റെ പരിപൂർണതയെ പ്രതിനിധീകരിക്കുന്നു. ദാനിയേലിന്റെ പുസ്തകത്തിൽ ഉലായി നദിയാൽ പ്രതിനിധീകരിക്കപ്പെടുന്ന പ്രവചനദർശനത്തിന്റെ പരിപൂർണത, അന്തിമമായി തിരഞ്ഞെടുക്കപ്പെട്ട തലമുറയിൽ ദൈവത്വത്തെ മനുഷ്യത്വത്തോടു ചേർക്കുമെന്ന നിയമവാഗ്ദാനം അവൻ നിറവേറ്റുമ്പോൾ, തന്റെ ജനത്തിനകത്ത് പ്രത്യക്ഷമാകുന്ന ക്രിസ്തുവിന്റെ ആന്തരികദർശനത്തിന്റെ പരിപൂർണതയെ പ്രതിനിധീകരിക്കുന്നു.</w:t>
      </w:r>
    </w:p>
    <w:p>
      <w:pPr>
        <w:pStyle w:val="ArticleBody"/>
        <w:jc w:val="left"/>
      </w:pPr>
      <w:r>
        <w:rPr>
          <w:rFonts w:ascii="Nirmala UI" w:hAnsi="Nirmala UI" w:eastAsia="Nirmala UI" w:cs="Nirmala UI"/>
        </w:rPr>
        <w:t>ഭൂമിമൃഗത്തിന്റെ റിപ്പബ്ലിക്കൻ കൊമ്പിനെ കേന്ദ്രീകരിക്കുന്ന മുദ്രയിടലിന്റെ ചരിത്രം, 2001-ൽ ഭൂമിമൃഗം Patriot Act പ്രസ്താവിച്ചതോടെ ആരംഭിക്കുകയും, 1798-ലെ Alien and Sedition Acts പ്രതിനിധീകരിച്ചിരുന്ന പ്രസ്താവനയോടെ അവസാനിക്കുകയും ചെയ്യുന്നു; വെളിപ്പാട് പതിമൂന്നാം അധ്യായത്തിൽ അത് ഭൂമിമൃഗം മഹാസർപ്പംപോലെ സംസാരിക്കുന്നതായി പ്രതിനിധീകരിക്കപ്പെടുന്നു. 1798-ലെ Alien and Sedition Acts, 1776-ൽ Declaration of Independence പ്രസ്താവിച്ചതോടെ ആരംഭിച്ച ഒരു രേഖയുടെ അവസാനത്തെ പ്രതിനിധീകരിക്കുന്നു. ആ പ്രവാചകചരിത്രകാലഘട്ടത്തിന്റെ മധ്യേ, 1789-ൽ ഭൂമിമൃഗം Constitution പ്രാബല്യത്തിൽ വരുമാറ് പ്രസ്താവിച്ചു.</w:t>
      </w:r>
    </w:p>
    <w:p>
      <w:pPr>
        <w:pStyle w:val="ArticleBody"/>
        <w:jc w:val="left"/>
      </w:pPr>
      <w:r>
        <w:rPr>
          <w:rFonts w:ascii="Nirmala UI" w:hAnsi="Nirmala UI" w:eastAsia="Nirmala UI" w:cs="Nirmala UI"/>
        </w:rPr>
        <w:t>1776-ലെ സംസാരിക്കൽ, Patriot Act-ന്റെ സംസാരിക്കലിനോടു യോജിച്ചിരിക്കുന്നു; Alien and Sedition Acts-ങ്ങൾ അമേരിക്കൻ ഐക്യനാടുകളിൽ ഉടൻ വരാനിരിക്കുന്ന Sunday law-നെ പ്രതിനിധീകരിക്കുന്നു. ആ ചരിത്രത്തിന്റെ നടുവിൽ, 1789-നോടു യോജിക്കുന്ന മറ്റൊരു സംസാരിക്കലും ഉണ്ടായിരിക്കേണ്ടതാണ്. വെളിപ്പാട് പതിനെട്ട്, ഒന്നുമുതൽ മൂന്നുവരെയുള്ള വാക്യങ്ങളിലെ ആദ്യ ശബ്ദം, ന്യൂയോർക്ക് നഗരത്തിലെ മഹത്തായ കെട്ടിടങ്ങൾ തകർത്തുവീഴ്ത്തപ്പെട്ട സമയത്ത് എത്തുന്നതായി വ്യക്തമായി തിരിച്ചറിയപ്പെടുന്നു. നാലാം വാക്യത്തിലെ രണ്ടാം ശബ്ദവും അതുപോലെ തന്നേ ഉടൻ വരാനിരിക്കുന്ന Sunday law ആയി വ്യക്തമായി തിരിച്ചറിയപ്പെടുന്നു. ആ രണ്ടുശബ്ദങ്ങളും ദൈവിക ശബ്ദങ്ങളാണ്; കാരണം, അവ രണ്ടും തന്റെ മഹത്വത്തോടെ ഭൂമിയെ പ്രകാശിപ്പിക്കേണ്ട ദൂതന്റെ ശബ്ദമാണ്; ആ ദൂതനെ സഹോദരി വൈറ്റ് വെളിപ്പാട് പതിനാലിലെ ആദ്യ ദൂതനായി തിരിച്ചറിയിക്കുന്നു. യേശു ആദ്യ ദൂതനായിരുന്നു; ഒരു കാര്യത്തിന്റെ അന്ത്യത്തെ അതിന്റെ ആരംഭംകൊണ്ടു ദൃഷ്ടാന്തീകരിക്കുന്നവൻ അവൻ എപ്പോഴും ആകയാൽ, തന്റെ മഹത്വത്തോടെ ഭൂമിയെ പ്രകാശിപ്പിക്കുന്ന ദൂതനായ മൂന്നാം ദൂതനും അവൻ തന്നെയാണ്.</w:t>
      </w:r>
    </w:p>
    <w:p>
      <w:pPr>
        <w:pStyle w:val="ArticleBody"/>
        <w:jc w:val="left"/>
      </w:pPr>
      <w:r>
        <w:rPr>
          <w:rFonts w:ascii="Nirmala UI" w:hAnsi="Nirmala UI" w:eastAsia="Nirmala UI" w:cs="Nirmala UI"/>
        </w:rPr>
        <w:t>ആദ്യ ദൂതൻ വെളിപ്പാടു പുസ്തകത്തിലെ പത്താം അധ്യായത്തിലും ചിത്രീകരിക്കപ്പെട്ടിരിക്കുന്നു; അവിടെ അവൻ 1840 ആഗസ്റ്റ് 11-ന് ഇറങ്ങിവരുന്നതായി കാണപ്പെടുന്നു; അങ്ങനെ അത് 2001 സെപ്റ്റംബർ 11-ന് ദൂതൻ ഇറങ്ങിവരുന്നതിന്റെ പ്രതിരൂപമായി നിൽക്കുന്നു. പത്താം അധ്യായത്തിൽ ഇറങ്ങിവന്ന ദൂതൻ “യേശുക്രിസ്തുവിൽ കുറവൊന്നുമില്ലാത്ത വ്യക്തിത്വം” ആയിരുന്നുവെന്ന് സിസ്റ്റർ വൈറ്റ് നേരിട്ട് പ്രസ്താവിക്കുന്നു. വെളിപ്പാടു പതിനെട്ടാം അധ്യായത്തിലെ ആദ്യത്തെയും രണ്ടാമത്തെയും ശബ്ദങ്ങൾ ക്രിസ്തുവിന്റെ ശബ്ദമാണ്. ആ ചരിത്രം 1776, 1789, 1798 എന്നീ വർഷങ്ങളാൽ പ്രതിരൂപീകരിക്കപ്പെടുന്നു; അന്ന് ഭൂമിയിലെ മൃഗം മൂന്നു പ്രാവശ്യം സംസാരിച്ചു. വെളിപ്പാടു പതിനെട്ടാം അധ്യായത്തിലെ രണ്ട് ശബ്ദങ്ങൾക്കിടയിൽ സംസാരിക്കുന്ന ക്രിസ്തുവിന്റെ ശബ്ദം, അവൻ വെളിപ്പാടു പതിനൊന്നാം അധ്യായത്തിൽ സംസാരിക്കുമ്പോഴുള്ളതാണ്.</w:t>
      </w:r>
    </w:p>
    <w:p>
      <w:pPr>
        <w:pStyle w:val="ArticleScripture"/>
        <w:jc w:val="left"/>
      </w:pPr>
      <w:r>
        <w:rPr>
          <w:rFonts w:ascii="Nirmala UI" w:hAnsi="Nirmala UI" w:eastAsia="Nirmala UI" w:cs="Nirmala UI"/>
        </w:rPr>
        <w:t>മൂന്നു ദിവസവും അരയും കഴിഞ്ഞ ശേഷം ദൈവത്തിൽ നിന്നുള്ള ജീവാത്മാവ് അവരിൽ പ്രവേശിച്ചു; അവർ തങ്ങളുടെ കാലുകളിൽ നിന്നു; അവരെ കണ്ടവരിൽ മഹാഭയം വീണു. അപ്പോൾ സ്വർഗ്ഗത്തിൽനിന്നു അവരോടു, “ഇവിടെക്കു കയറിവരുവിൻ” എന്നു പറയുന്ന ഒരു മഹാശബ്ദം അവർ കേട്ടു. അങ്ങനെ അവർ മേഘത്തിൽ സ്വർഗ്ഗത്തിലേക്കു കയറിപ്പോയി; അവരുടെ ശത്രുക്കൾ അവരെ നോക്കി കണ്ടു. വെളിപ്പാട് 11:11, 12.</w:t>
      </w:r>
    </w:p>
    <w:p>
      <w:pPr>
        <w:pStyle w:val="ArticleBody"/>
        <w:jc w:val="left"/>
      </w:pPr>
      <w:r>
        <w:rPr>
          <w:rFonts w:ascii="Nirmala UI" w:hAnsi="Nirmala UI" w:eastAsia="Nirmala UI" w:cs="Nirmala UI"/>
        </w:rPr>
        <w:t>2023 ജൂലൈയിൽ, ആഴമില്ലാത്ത ഗർത്തത്തിൽനിന്നുള്ള നാസ്തിക മഹാനാഗം വീഥികളിൽ കൊന്നുകളഞ്ഞിരുന്ന രണ്ടു സാക്ഷികളെ സ്വർഗ്ഗത്തിൽനിന്നുള്ള ഒരു ശബ്ദം (ക്രിസ്തുവിന്റെ ശബ്ദം) ഉയിർപ്പിക്കാൻ ആരംഭിച്ചു. ആ ഘട്ടത്തിൽ, അമേരിക്കൻ ഐക്യനാടുകളുടെ ഭരണഘടനയോടു ബന്ധപ്പെട്ട വിഷയങ്ങൾ ഒരു പ്രവചനാത്മക വിഷയമായി മാറി; കാരണം 1798-നാൽ പ്രതിനിധീകരിക്കപ്പെടുന്ന അടുത്ത ശബ്ദത്തിൽ, ഭരണഘടന പൂർണ്ണമായി തകർക്കപ്പെടും. 1776, 1789, 1798 എന്ന ഈ മൂന്ന് വഴിക്കുറികളിൽ ഓരോന്നും, 2001 സെപ്റ്റംബർ 11, 2023 ജൂലൈ, കൂടാതെ ഉടൻ വരാനിരിക്കുന്ന ഞായറാഴ്ചനിയമം എന്നു അടയാളപ്പെടുത്തിയിരിക്കുന്ന മൂന്ന് ദൈവിക ശബ്ദങ്ങളോടു പൊരുത്തപ്പെടുന്നു.</w:t>
      </w:r>
    </w:p>
    <w:p>
      <w:pPr>
        <w:pStyle w:val="ArticleBody"/>
        <w:jc w:val="left"/>
      </w:pPr>
      <w:r>
        <w:rPr>
          <w:rFonts w:ascii="Nirmala UI" w:hAnsi="Nirmala UI" w:eastAsia="Nirmala UI" w:cs="Nirmala UI"/>
        </w:rPr>
        <w:t>ആ മൂന്നു ഘട്ടങ്ങൾ മൂന്നാമത്തെ അയ്യോയുടെ മൂന്നു ഘട്ടങ്ങളുമായി പൊരുത്തപ്പെടുന്നു; അവ 2001 സെപ്റ്റംബർ 11, 2023 ഒക്ടോബർ 7, കൂടാതെ ഉടൻ വരാനിരിക്കുന്ന ഞായറാഴ്ച നിയമം എന്നിവകൊണ്ടാണ് പ്രതിനിധീകരിക്കപ്പെടുന്നത്; അന്നു മൂന്നാമത്തെ അയ്യോയായ ഏഴാം കാഹളം “മഹാഭൂകമ്പത്തിന്റെ” ഘട്ടത്തിൽ അപ്രതീക്ഷിതമായി വരുന്നു. 2023-ൽ, നെബൂഖദ്‌നേസറിന്റെ രഹസ്യപ്രതിമാസ്വപ്നം പ്രതിനിധീകരിക്കുന്നതുപോലെ, ഭൂമിമൃഗത്തിന്റെ രണ്ടു കൊമ്പുകളുടെയും പരിവർത്തനം ആരംഭിച്ചു. രണ്ടാം അധ്യായത്തിലുള്ള നെബൂഖദ്‌നേസറിന്റെ സ്വപ്നം ദൈവം മാത്രമേ വെളിപ്പെടുത്താനാകുന്ന ഒരു രഹസ്യമായിരുന്നു; ദാനിയേലിന്റെ ഒന്നാം അധ്യായത്തിൽ പ്രതിനിധീകരിച്ചിരിക്കുന്ന ആദ്യ പരീക്ഷണം കടന്നുപോയവർക്കാണ് അവൻ അത് വെളിപ്പെടുത്തിയത്.</w:t>
      </w:r>
    </w:p>
    <w:p>
      <w:pPr>
        <w:pStyle w:val="ArticleBody"/>
        <w:jc w:val="left"/>
      </w:pPr>
      <w:r>
        <w:rPr>
          <w:rFonts w:ascii="Nirmala UI" w:hAnsi="Nirmala UI" w:eastAsia="Nirmala UI" w:cs="Nirmala UI"/>
        </w:rPr>
        <w:t>ആദ്യ അധ്യായത്തിൽ ആദ്യ പരീക്ഷ ജയിച്ച ദാനീയേലും അവനോടുകൂടെ ഉണ്ടായിരുന്ന മൂന്നു ശ്രേഷ്ഠന്മാരും ബാബേലിന്റെ ആഹാരക്രമം നിരസിച്ച് സ്വർഗ്ഗീയ ആഹാരം ഭുജിക്കാൻ തിരഞ്ഞെടുത്തവരായിരുന്നു. അവർ വെളിപ്പാട് പുസ്തകം പത്താം അധ്യായത്തിൽ യോഹന്നാൻ പ്രതിനിധീകരിക്കുന്നവരാണ്; അവിടെ ദൂതന്റെ കയ്യിൽനിന്ന് ചെറിയ പുസ്തകം എടുക്കുകയും—ആ ദൂതൻ യേശുക്രിസ്തുവിനേക്കാൾ കുറഞ്ഞ വ്യക്തിത്വമൊന്നുമല്ല—അതിലുള്ള സന്ദേശം ഭുജിക്കുകയും ചെയ്യുന്നു. അവർ യോഹന്നാൻ ആറാം അധ്യായത്തിൽ പറയപ്പെടുന്നവരാണ്; അവിടെ മറ്റൊരു വർഗ്ഗം നിരസിച്ച സ്വർഗ്ഗീയ മന്നയുടെ മാംസം തിന്നുകയും അതിന്റെ രക്തം കുടിക്കുകയും ചെയ്യാൻ അവർ തിരഞ്ഞെടുത്തു; അപ്പോൾ ആ മറ്റൊരു വർഗ്ഗം ക്രിസ്തുവിൽനിന്നു പിന്തിരിഞ്ഞ്, പിന്നെ ഇനി ഒരിക്കലും അവനോടുകൂടെ നടന്നില്ല—ആറാം അധ്യായം, അറുപത്തിയാറാം വചനം.</w:t>
      </w:r>
    </w:p>
    <w:p>
      <w:pPr>
        <w:pStyle w:val="ArticleBody"/>
        <w:jc w:val="left"/>
      </w:pPr>
      <w:r>
        <w:rPr>
          <w:rFonts w:ascii="Nirmala UI" w:hAnsi="Nirmala UI" w:eastAsia="Nirmala UI" w:cs="Nirmala UI"/>
        </w:rPr>
        <w:t>ആ വരിയിൽ ക്രിസ്തു ഗലീലയിൽ ഉപദേശിച്ചുകൊണ്ടിരുന്നു; “ഗലീല” എന്നത് “ഒരു കവിള്‍ചുമട്” അല്ലെങ്കിൽ “ഒരു വഴിത്തിരിവ്” എന്നർത്ഥം വരുന്നു. അവിടെ അവൻ തന്റെ ശിഷ്യന്മാർ ഭക്ഷിക്കേണ്ടിയിരുന്ന സ്വർഗ്ഗീയ മന്നയുടെ സന്ദേശം അവതരിപ്പിച്ചു; വെളിപ്പാടിന്റെ പത്താം അധ്യായത്തിൽ യോഹന്നാൻ ഭക്ഷിച്ചതുപോലെയും, മൂന്നാം അധ്യായത്തിൽ യെഹെസ്കേൽ ഭക്ഷിച്ചതുപോലെയും, പതിനഞ്ചാം അധ്യായത്തിൽ യിരെമ്യാവു ഭക്ഷിച്ചതുപോലെയും. വെളിപ്പാടിന്റെ പത്താം അധ്യായത്തിൽ യോഹന്നാൻ ചെറിയ പുസ്തകം ഭക്ഷിച്ചപ്പോൾ അവൻ പ്രതിനിധീകരിച്ചിരുന്ന ചരിത്രം 1840 മുതൽ 1844 വരെയുള്ള മില്ലറൈറ്റ് ചരിത്രത്തെ പ്രതിനിധീകരിച്ചിരുന്നു; എങ്കിലും അത് മില്ലറൈറ്റ് ചരിത്രത്തേക്കാൾ കൂടുതൽ നേരിട്ട് ഒരു ലക്ഷം നാൽപ്പത്തിനാലായിരത്തിന്റെ മുദ്രയിടലിന്റെ കാലഘട്ടത്തെ പ്രതിനിധീകരിച്ചിരുന്നു. ചെറിയ പുസ്തകം ഭക്ഷിക്കണമെന്ന് യോഹന്നാനോടു കല്പിക്കപ്പെട്ടപ്പോൾ അവന് നൽകിയ നിർദ്ദേശങ്ങളാൽ ഇത് ആ അധ്യായത്തിൽ വ്യക്തമാകുന്നു.</w:t>
      </w:r>
    </w:p>
    <w:p>
      <w:pPr>
        <w:pStyle w:val="ArticleScripture"/>
        <w:jc w:val="left"/>
      </w:pPr>
      <w:r>
        <w:rPr>
          <w:rFonts w:ascii="Nirmala UI" w:hAnsi="Nirmala UI" w:eastAsia="Nirmala UI" w:cs="Nirmala UI"/>
        </w:rPr>
        <w:t>ഞാൻ ദൂതന്റെ അടുക്കൽ ചെന്നു അവനോടു: ആ ചെറിയ പുസ്തകം എനിക്കു തരേണമേ എന്നു പറഞ്ഞു. അവൻ എന്നോടു: അതു എടുത്തു തിന്നുക; അതു നിന്റെ വയറ്റിൽ കയ്പ് ഉണ്ടാക്കും, എങ്കിലും നിന്റെ വായിൽ അതു തേൻപോലെ മധുരമായിരിക്കും എന്നു പറഞ്ഞു. വെളിപ്പാട് 10:9.</w:t>
      </w:r>
    </w:p>
    <w:p>
      <w:pPr>
        <w:pStyle w:val="ArticleBody"/>
        <w:jc w:val="left"/>
      </w:pPr>
      <w:r>
        <w:rPr>
          <w:rFonts w:ascii="Nirmala UI" w:hAnsi="Nirmala UI" w:eastAsia="Nirmala UI" w:cs="Nirmala UI"/>
        </w:rPr>
        <w:t>ആ വാക്യത്തിൽ, ചെറിയ പുസ്തകം എടുത്തു തിന്നുന്നതിന് മുമ്പേ, താൻ തിന്നിയ സന്ദേശം ഏതു അനുഭവം ഉളവാക്കുമെന്നതു യോഹന്നാനോടു മുൻകൂട്ടി അറിയിക്കപ്പെട്ടു. മില്ലറൈറ്റുകൾ അവരുടെ പ്രവാചകചരിത്രരേഖയിലെ യോഹന്നാന്റെ പ്രതീകാത്മകതയുടെ ചരിത്രപരമായ നിവർത്തിയിൽ ഉണ്ടായ കയ്പും മധുരവും കലർന്ന അനുഭവങ്ങളെ മുൻകൂട്ടി മനസ്സിലാക്കിയിരുന്നില്ല. എന്നാൽ ഒരു ലക്ഷം നാൽപ്പത്തിനാലായിരം പേരോടു അത് മുൻകൂട്ടി അറിയിക്കപ്പെട്ടിട്ടുണ്ട്; അവർ അതു അറിയേണ്ടവരുമാകുന്നു. യോഹന്നാൻ ഒന്നാം ദൂതന്റെ പ്രസ്ഥാനത്തിന്റെ ചരിത്രമോ മൂന്നാം ദൂതന്റെ ചരിത്രമോ ചിത്രീകരിക്കുമ്പോൾ, ആ സന്ദേശം രണ്ടു വർഗ്ഗം ആരാധകരെ ഉളവാക്കുന്നു; തുടർന്ന് അത് കയ്പുള്ള നിരാശയോടെ അവസാനിക്കുന്നു. യിരെമ്യാവു ചെറിയ പുസ്തകം തിന്നിയപ്പോൾ, “പരിഹാസികളുടെ സഭ”യോടു സഹവസിക്കാൻ അവൻ പിന്നെ നിരസിച്ചു.</w:t>
      </w:r>
    </w:p>
    <w:p>
      <w:pPr>
        <w:pStyle w:val="ArticleScripture"/>
        <w:jc w:val="left"/>
      </w:pPr>
      <w:r>
        <w:rPr>
          <w:rFonts w:ascii="Nirmala UI" w:hAnsi="Nirmala UI" w:eastAsia="Nirmala UI" w:cs="Nirmala UI"/>
        </w:rPr>
        <w:t>പരിഹാസികളുടെ സഭയിൽ ഞാൻ ഇരുന്നില്ല; ആനന്ദിച്ചുമില്ല; നിന്റെ കൈ നിമിത്തം ഞാൻ ഏകാന്തമായി ഇരുന്നു; നീ എന്നെ ക്രോധത്താൽ നിറച്ചിരിക്കുന്നു. യിരെമ്യാവു 15:17.</w:t>
      </w:r>
    </w:p>
    <w:p>
      <w:pPr>
        <w:pStyle w:val="ArticleBody"/>
        <w:jc w:val="left"/>
      </w:pPr>
      <w:r>
        <w:rPr>
          <w:rFonts w:ascii="Nirmala UI" w:hAnsi="Nirmala UI" w:eastAsia="Nirmala UI" w:cs="Nirmala UI"/>
        </w:rPr>
        <w:t>യെഹെസ്കേൽ ആ ചെറുപുസ്തകം തിന്നപ്പോൾ, കേൾക്കാത്ത ഇസ്രായേൽഗൃഹത്തിലെ കലഹക്കാരോടു ആ സന്ദേശം അറിയിക്കേണ്ടതുണ്ടെന്നു അവനോടു പറഞ്ഞു.</w:t>
      </w:r>
    </w:p>
    <w:p>
      <w:pPr>
        <w:pStyle w:val="ArticleScripture"/>
        <w:jc w:val="left"/>
      </w:pPr>
      <w:r>
        <w:rPr>
          <w:rFonts w:ascii="Nirmala UI" w:hAnsi="Nirmala UI" w:eastAsia="Nirmala UI" w:cs="Nirmala UI"/>
        </w:rPr>
        <w:t>അതിനുമേൽ അവൻ എന്നോടു അരുളിച്ചെയ്തതു: മനുഷ്യപുത്രാ, നിനക്കു കിട്ടുന്നതു തിന്നുക; ഈ ചുരുൾ തിന്നുകയും ചെന്നു യിസ്രായേൽഗൃഹത്തോടു സംസാരിക്കുകയും ചെയ്യുക.... എന്നാൽ യിസ്രായേൽഗൃഹം നിന്റെ വാക്കു കേൾക്കുകയില്ല; അവർ എന്റെ വാക്കു കേൾക്കാത്തതിനാലാകുന്നു അത്; യിസ്രായേൽഗൃഹമൊക്കെയും നിർലജ്ജരും കഠിനഹൃദയരും ആകുന്നു. യെഹെസ്കേൽ 3:1,7.</w:t>
      </w:r>
    </w:p>
    <w:p>
      <w:pPr>
        <w:pStyle w:val="ArticleBody"/>
        <w:jc w:val="left"/>
      </w:pPr>
      <w:r>
        <w:rPr>
          <w:rFonts w:ascii="Nirmala UI" w:hAnsi="Nirmala UI" w:eastAsia="Nirmala UI" w:cs="Nirmala UI"/>
        </w:rPr>
        <w:t>ക്രിസ്തു സ്വർഗ്ഗീയ അപ്പം, അതായത് തന്റെ ജഡവും തന്റെ രക്തവും, ഗലീലായിലെ തന്റെ ഗൃഹസഭയ്ക്ക് അർപ്പിച്ചപ്പോൾ, പിന്തിരിഞ്ഞുപോയ വർഗ്ഗം പിന്നെ ഒരിക്കലും അവനോടുകൂടെ നടന്നില്ല; ഈ സംഭവം ആറാം അധ്യായത്തിലെ അറുപത്തിയാറാം വാക്യത്തിൽ സംഭവിച്ചതെന്ന വസ്തുത, ആ ഭോജനം മൂന്നു ഘട്ടങ്ങളുള്ള ഒരു പരീക്ഷണപ്രക്രിയയിലെ ആദ്യഘട്ടമാണെന്ന് സൂചിപ്പിക്കുന്നു; ആ പ്രക്രിയ ദൂതന്റെ ഇറക്കത്തോടുകൂടി ആരംഭിക്കുന്നു. രണ്ടാമത്തെ പരീക്ഷണം, രണ്ട് വർഗ്ഗങ്ങൾ വെളിപ്പെടുന്നിടമാണ്—അതെസെക്കീയേലിനും കടുപ്പഹൃദയമുള്ള യിസ്രായേൽഗൃഹത്തിനും ഇടയിലുള്ള വൈരുധ്യമാകട്ടെ, അല്ലെങ്കിൽ അഡ്വെന്റിസത്തിന്റെ ആരംഭത്തിലും അവസാനത്തിലും ഉള്ള ജ്ഞാനികളായും മൂഢരുമായ കന്യകമാരാകട്ടെ, അല്ലെങ്കിൽ യിരെമ്യാവിനെയും പരിഹാസകരുടെ സഭയെയും സംബന്ധിച്ചതാകട്ടെ, അല്ലെങ്കിൽ ദാനീയേലിനെയും മൂന്നു ശ്രേഷ്ഠപുരുഷന്മാരെയും ദാനീയേലിന്റെ രണ്ടാം അധ്യായത്തിലെ ബാബേലിലെ ജ്ഞാനികളോടുള്ള വൈരുധ്യത്തിൽ കാണിക്കുന്നതാകട്ടെ.</w:t>
      </w:r>
    </w:p>
    <w:p>
      <w:pPr>
        <w:pStyle w:val="ArticleBody"/>
        <w:jc w:val="left"/>
      </w:pPr>
      <w:r>
        <w:rPr>
          <w:rFonts w:ascii="Nirmala UI" w:hAnsi="Nirmala UI" w:eastAsia="Nirmala UI" w:cs="Nirmala UI"/>
        </w:rPr>
        <w:t>യോഹന്നാൻ ആറാം അധ്യായത്തിന്റെ രേഖയിൽ, ഗലീലയിലെത്തൽ 2001 സെപ്റ്റംബർ 11 ആകുന്നു. മാംസം തിന്നുകയും രക്തം കുടിക്കുകയും ചെയ്യുക എന്ന സന്ദേശം, ഒടുവിൽ അതിവേഗം വരാനിരിക്കുന്ന ഞായറാഴ്ചനിയമത്തിലേക്കു നയിക്കുന്ന ചരിത്രമാണ്. ഒന്നാം അധ്യായത്തിൽ ദാനിയേലും അവന്റെ മൂന്ന് വിശിഷ്ട സഹചാരികളും പ്രതിനിധീകരിക്കുന്നതുപോലെ, “നീ തിന്നുന്നതാണ് നീ”, എന്നും, യോഹന്നാൻ ആറാം അധ്യായത്തിൽ ക്രിസ്തുവിന്റെ മാംസം തിന്നുകയും അവന്റെ രക്തം കുടിക്കുകയും ചെയ്യാൻ തിരഞ്ഞെടുത്തവർ തങ്ങൾ തിന്നിയതിന്റെ പ്രതിരൂപമായി മാറി. അവർ ക്രിസ്തുവിന്റെ പ്രതിരൂപമായി, അതേസമയം തിരിഞ്ഞുപോയി ഇനി ക്രിസ്തുവിനോടുകൂടെ നടന്നില്ലാത്ത മറ്റൊരു വർഗം മൃഗത്തിന്റെ പ്രതിരൂപം പ്രകടമാക്കി. ഒരു വർഗം സ്രഷ്ടാവിന്റെ പ്രതിരൂപമായിരുന്നു; മറ്റേ വർഗം സൃഷ്ടിയുടെ പ്രതിരൂപമായിരുന്നു. “ഗലീല” എന്നതിന്റെ അർഥം “കീൽ” എന്നാകകൊണ്ടു, യോഹന്നാൻ ആറാം അധ്യായം 2001 സെപ്റ്റംബർ 11-നോട് “ഗലീല” എന്നതിന്റെ അർഥം കൂടി ചേർക്കുന്നു; അങ്ങനെ ശിഷ്യന്മാർക്കായുള്ള വഴിത്തിരിവ് അത് അടയാളപ്പെടുത്തുന്നു. അവർ സ്വർഗീയ ആഹാരത്തിലേക്കോ ബാബിലോന്റെ ആഹാരത്തിലേക്കോ തിരിയുമോ? പ്രവചനാത്മക വഴിത്തിരിവുകളിലാണ് തുടർന്ന് വരുന്ന കാലഘട്ടത്തിനായുള്ള വെളിച്ചം ക്രിസ്തു പ്രകടമാക്കുന്നത്; 2001-ൽ അവൻ ഇറങ്ങിവന്നതിലൂടെ, അവന്റെ മഹത്വംകൊണ്ടു ഭൂമി പ്രകാശിതമായതുപോലെ, അതാണ് അതിന്റെ പ്രതിനിധാനം.</w:t>
      </w:r>
    </w:p>
    <w:p>
      <w:pPr>
        <w:pStyle w:val="ArticleScripture"/>
        <w:jc w:val="left"/>
      </w:pPr>
      <w:r>
        <w:rPr>
          <w:rFonts w:ascii="Nirmala UI" w:hAnsi="Nirmala UI" w:eastAsia="Nirmala UI" w:cs="Nirmala UI"/>
        </w:rPr>
        <w:t>“കഴിഞ്ഞകാല ചരിത്രത്തിൽ നിന്ന് പഠിക്കേണ്ട പാഠങ്ങൾ ഉണ്ട്; എല്ലാരും ദൈവം എപ്പോഴും പ്രവർത്തിച്ച അതേ മാർഗരേഖകളിൽ തന്നെയാണ് ഇപ്പോഴും പ്രവർത്തിക്കുന്നതെന്ന് മനസ്സിലാക്കേണ്ടതിന്നു അവയിലേക്കു ശ്രദ്ധ ക്ഷണിക്കപ്പെടുന്നു. എദേനിൽ ആദാമിനോടു സുവിശേഷം ആദ്യമായി പ്രഖ്യാപിക്കപ്പെട്ടതുമുതൽ എന്നും ഉണ്ടായിരുന്നതുപോലെ തന്നേ, ഇപ്പോഴും അവന്റെ പ്രവൃത്തിയിലും ജാതികളുടെ മദ്ധ്യേയും അവന്റെ കൈ കാണപ്പെടുന്നു.</w:t>
      </w:r>
    </w:p>
    <w:p>
      <w:pPr>
        <w:pStyle w:val="ArticleScripture"/>
        <w:jc w:val="left"/>
      </w:pPr>
      <w:r>
        <w:rPr>
          <w:rFonts w:ascii="Nirmala UI" w:hAnsi="Nirmala UI" w:eastAsia="Nirmala UI" w:cs="Nirmala UI"/>
        </w:rPr>
        <w:t>“ജാതികളുടെയും സഭയുടെയും ചരിത്രത്തിൽ വഴിത്തിരിവുകളായ കാലഘട്ടങ്ങൾ ഉണ്ടായിരിക്കുന്നു. ദൈവത്തിന്റെ പരിപാലനത്തിൽ, ഈ വ്യത്യസ്ത പ്രതിസന്ധികൾ വന്നുചേരുമ്പോൾ, ആ സമയത്തേക്കുള്ള വെളിച്ചം നല്കപ്പെടുന്നു. അത് സ്വീകരിക്കപ്പെടുന്നുവെങ്കിൽ ആത്മീയ പുരോഗതി ഉണ്ടാകും; അത് നിരസിക്കപ്പെടുന്നുവെങ്കിൽ ആത്മീയ അധഃപതനവും കപ്പൽപൊട്ടലും പിന്തുടരും. കർത്താവ് തന്റെ വചനത്തിൽ, ഭൂതകാലത്ത് നടപ്പിലാക്കപ്പെട്ടതും ഭാവിയിലും, സമാപന സംഘർഷംവരെ, മുന്നോട്ടുകൊണ്ടുപോകപ്പെടുന്നതുമായ സുവിശേഷത്തിന്റെ ആക്രമണാത്മക പ്രവർത്തനം തുറന്നു കാണിച്ചിരിക്കുന്നു; ആ അന്തിമ സംഘർഷത്തിൽ സാത്താനിക ശക്തികൾ തങ്ങളുടെ അവസാന അത്ഭുതകരമായ ചലനം നടത്തും.” Bible Echo, August 26, 1895.</w:t>
      </w:r>
    </w:p>
    <w:p>
      <w:pPr>
        <w:pStyle w:val="ArticleBody"/>
        <w:jc w:val="left"/>
      </w:pPr>
      <w:r>
        <w:rPr>
          <w:rFonts w:ascii="Nirmala UI" w:hAnsi="Nirmala UI" w:eastAsia="Nirmala UI" w:cs="Nirmala UI"/>
        </w:rPr>
        <w:t>ദൈവം എപ്പോഴും ഭൂതകാലചരിത്രത്തിലെ അതേ രേഖകളിൽ പ്രവർത്തിക്കുന്നു; അവൻ ഒരിക്കലും മാറുന്നില്ല. “വഴിത്തിരിവുകൾ” (Galilee) ഉണ്ടാകുന്നു; അവ “നിർണായകസങ്കടഘട്ടങ്ങൾ” ആകുന്നു; ആ “വഴിത്തിരിവുകളിൽ” “ആ കാലത്തേക്കുള്ള വെളിച്ചം നല്കപ്പെടുന്നു.” ഒരു ലക്ഷം നാൽപ്പത്തിനാലായിരം പേരുടെ മുദ്രയിടൽ കാലഘട്ടത്തിനായുള്ള വെളിച്ചം 2001 സെപ്റ്റംബർ 11-ന് ആരംഭിച്ച നിർണായകസങ്കടഘട്ടത്തിൽ നല്കപ്പെട്ടു. ആ വെളിച്ചം “സ്വീകരിക്കപ്പെട്ടാൽ ആത്മീയ പുരോഗതി ഉണ്ടാകും; നിരസിക്കപ്പെട്ടാൽ ആത്മീയ അധഃപതനവും കപ്പൽപൊളിയും പിന്തുടരും.” ആ വെളിച്ചം രണ്ടുവർഗ്ഗം ആരാധകരെ ഉല്പാദിപ്പിക്കുന്നു. ആ വഴിത്തിരിവിനെ അനുഗമിക്കുന്ന വെളിച്ചം രണ്ടുവർഗ്ഗം ആരാധകരെ ഉല്പാദിപ്പിക്കുന്ന സന്ദേശത്തെ പ്രതിനിധീകരിക്കുന്നു.</w:t>
      </w:r>
    </w:p>
    <w:p>
      <w:pPr>
        <w:pStyle w:val="ArticleBody"/>
        <w:jc w:val="left"/>
      </w:pPr>
      <w:r>
        <w:rPr>
          <w:rFonts w:ascii="Nirmala UI" w:hAnsi="Nirmala UI" w:eastAsia="Nirmala UI" w:cs="Nirmala UI"/>
        </w:rPr>
        <w:t>ദാനിയേൽ രണ്ടാം അധ്യായം രണ്ടാമത്തെ പരിശോധനയെ ചിത്രീകരിക്കുന്നു; അത് ഒന്നാം അധ്യായത്തിലെ ആഹാരപരിശോധനയെ തുടർന്നുവരുന്ന പരീക്ഷണമാണ്. ദാനിയേലിന്റെ ഒന്നാം അധ്യായത്തിലെ ഒന്നാം വചനത്തിൽ, യെഹൂദാ നെബൂഖദ്‌നേസർ കീഴടക്കപ്പെട്ടതായിരുന്നു; അതോടെ അവൻ ബൈബിൾ പ്രവചനത്തിലെ ആദ്യരാജ്യമായി. അത് ജാതികളുടെ ചരിത്രത്തിലും സഭയുടെ ചരിത്രത്തിലും ഒരു വഴിത്തിരിവായിരുന്നു; അത് ഒരു മഹാസങ്കടകാലമായിരുന്നു, അപ്പോൾ ആഹാരപരിശോധനയുടെ വെളിച്ചം നല്കപ്പെട്ടു. ദാനിയേലും മറ്റു മൂന്ന് വിശ്വസ്തരും ആ പരീക്ഷണം ജയിച്ചു; തുടർന്ന് രണ്ടാം അധ്യായത്തിൽ അവർ വീണ്ടും രണ്ടാമത്തെ പരിശോധന ജയിച്ചവരെ പ്രതിനിധീകരിച്ചു. ആ രണ്ടാമത്തെ പരിശോധന ഒരു രഹസ്യത്തെക്കുറിച്ചുള്ള പരീക്ഷണമായിരുന്നു; നെബൂഖദ്‌നേസർ തന്നെയെങ്കിലും, യാതൊരു മനുഷ്യനും അറിയാത്ത ഒരു രഹസ്യം.</w:t>
      </w:r>
    </w:p>
    <w:p>
      <w:pPr>
        <w:pStyle w:val="ArticleBody"/>
        <w:jc w:val="left"/>
      </w:pPr>
      <w:r>
        <w:rPr>
          <w:rFonts w:ascii="Nirmala UI" w:hAnsi="Nirmala UI" w:eastAsia="Nirmala UI" w:cs="Nirmala UI"/>
        </w:rPr>
        <w:t>പരീക്ഷണത്തിന്റെ പ്രതീകം നെബൂഖദ്‌നേസറിന്റെ സ്വപ്നത്തിലെ പ്രതിമയായിരുന്നു. ആരും അറിയാതിരുന്ന ഒരു പ്രതിമയെ സംബന്ധിച്ചുള്ള ജീവനും മരണവും നിർണയിക്കുന്ന പരീക്ഷയായിരുന്നു അത്. ആ പ്രതിമ ബൈബിള്‍ പ്രവചനത്തിലെ രാജ്യങ്ങളെ തിരിച്ചറിഞ്ഞു കാണിച്ചു; ദാനിയേല്‍ പുസ്തകത്തിന്റെ ഏഴും എട്ടും അധ്യായങ്ങളില്‍, ദാനിയേല്‍ രണ്ടിലെ അതേ രാജ്യങ്ങള്‍ മൃഗങ്ങളായി പ്രതിനിധീകരിക്കപ്പെടുന്നു. നെബൂഖദ്‌നേസറിന്റെ പരീക്ഷണം “മൃഗങ്ങളുടെ പ്രതിമ” എന്ന പരീക്ഷണമായിരുന്നു; അത് അന്ത്യദിവസങ്ങളില്‍, ഒരു ലക്ഷം നാൽപ്പത്തിനാലായിരം പേരുടെ മുദ്രയിടല്‍ കാലഘട്ടത്തില്‍ സംഭവിക്കുന്നു.</w:t>
      </w:r>
    </w:p>
    <w:p>
      <w:pPr>
        <w:pStyle w:val="ArticleBody"/>
        <w:jc w:val="left"/>
      </w:pPr>
      <w:r>
        <w:rPr>
          <w:rFonts w:ascii="Nirmala UI" w:hAnsi="Nirmala UI" w:eastAsia="Nirmala UI" w:cs="Nirmala UI"/>
        </w:rPr>
        <w:t>അവസാന നാളുകളിൽ, ദാനിയേലിനാലും മൂന്നു വിശിഷ്ടരാലും പ്രതിനിധീകരിക്കപ്പെടുന്ന ദൈവജനത്തിന്നു മൃഗത്തിന്റെ പ്രതിമയുടെ രൂപീകരണമാണ് മഹാപരീക്ഷ. അവർ മുദ്രകുത്തപ്പെടുന്നതിന് മുമ്പ് കടന്നുപോകേണ്ട പരീക്ഷ അതുതന്നെയാകുന്നു; അതുകൊണ്ടുതന്നെ അത് മുദ്രകുത്തൽ-പരീക്ഷണ സന്ദേശമാണ്. ആ സന്ദേശം ദൈവത്തിന്റെ മുദ്ര സ്വീകരിച്ചു ദൈവത്തിന്റെ പ്രതിഛായയെ പ്രതിഫലിപ്പിക്കുന്ന ഒരു വർഗ്ഗത്തെ സൃഷ്ടിക്കുകയോ, അല്ലെങ്കിൽ മൃഗത്തിന്റെ മുദ്ര സ്വീകരിച്ചു അതിനാൽ മൃഗത്തിന്റെ പ്രതിഛായയെ പ്രതിഫലിപ്പിക്കുന്ന ഒരു വർഗ്ഗത്തെ സൃഷ്ടിക്കുകയോ ചെയ്യുന്നു. ദാനിയേൽ രണ്ടാം അധ്യായത്തിൽ, മൃഗത്തിന്റെ പ്രതിമയെക്കുറിച്ചുള്ള സന്ദേശം ജീവനും മരണവും സംബന്ധിച്ചൊരു പ്രശ്നമായി മാറിയ ചരിത്രകാലം വരെയായി മുദ്രയിട്ടുവെക്കപ്പെട്ടിരുന്നു. നെബൂഖദ്‌നേസറിന്റെ പ്രതിമയെ മില്ലറൈറ്റുകൾ ശരിയായി മനസ്സിലാക്കിയിരുന്നു; എങ്കിലും മുദ്രകുത്തലിന്റെ ചരിത്രത്തിൽ, നെബൂഖദ്‌നേസറിന്റെ പ്രതിമയുമായി ബന്ധപ്പെട്ടിരിക്കുന്ന ഒരു ഗൂഢസത്യം മുദ്രവിമോചിതമാക്കപ്പെടുന്നു, എന്നാൽ അത് വഴിത്തിരിവ് വന്നപ്പോൾ ഭക്ഷിക്കപ്പെടേണ്ടതായിരുന്ന സന്ദേശം സ്വീകരിച്ചവർക്കു മാത്രമേ വെളിപ്പെടുന്നുള്ളു.</w:t>
      </w:r>
    </w:p>
    <w:p>
      <w:pPr>
        <w:pStyle w:val="ArticleBody"/>
        <w:jc w:val="left"/>
      </w:pPr>
      <w:r>
        <w:rPr>
          <w:rFonts w:ascii="Nirmala UI" w:hAnsi="Nirmala UI" w:eastAsia="Nirmala UI" w:cs="Nirmala UI"/>
        </w:rPr>
        <w:t>വെളിപ്പാട് പതിനെട്ടിലെ ദൂതൻ ഇറങ്ങിവന്നപ്പോൾ ആരംഭിച്ച അന്ത്യമഴയുടെ സന്ദേശമാണ് ആ ആഹാരം; അന്ത്യമഴയുടെ സന്ദേശം വരിമേൽ വരി എന്ന രീതിശാസ്ത്രമാണ്. ആ സത്യം ഭുജിക്കാതെയെങ്കിൽ, മൃഗത്തിന്റെ പ്രതിമയുടെ രൂപീകരണത്തെക്കുറിച്ചുള്ള രഹസ്യസന്ദേശം കാണപ്പെടുകയില്ല.</w:t>
      </w:r>
    </w:p>
    <w:p>
      <w:pPr>
        <w:pStyle w:val="ArticleBody"/>
        <w:jc w:val="left"/>
      </w:pPr>
      <w:r>
        <w:rPr>
          <w:rFonts w:ascii="Nirmala UI" w:hAnsi="Nirmala UI" w:eastAsia="Nirmala UI" w:cs="Nirmala UI"/>
        </w:rPr>
        <w:t>എലൻ വൈറ്റിന് “മൃഗത്തിന്റെ പ്രതിമ കൃപാകാലം അവസാനിക്കുന്നതിനു മുമ്പ് രൂപപ്പെടും എന്നു വ്യക്തമായി കാണിക്കപ്പെട്ടു.” ദാനിയേൽ രണ്ടാം അധ്യായത്തിലെ മൃഗത്തിന്റെ പ്രതിമയുടെ രൂപീകരണസന്ദേശം, “തിരിമുറുക്ക്” കഴിഞ്ഞ് വെളിച്ചം അന്നു നൽകപ്പെടുമ്പോൾ മാത്രമേ ചരിത്രത്തിൽ കാണപ്പെടുന്ന പ്രതിമയുടെ ഒരു രൂപീകരണത്തെ പ്രതിനിധീകരിക്കുന്നു. നെബൂഖദ്‌നേസറിന്റെ പ്രതിമയെക്കുറിച്ച് ഇപ്പോൾ മനസ്സിലാക്കപ്പെടുന്നത്, അത് വെറും ബൈബിൾ പ്രവചനത്തിലെ ആദ്യ നാല് രാജ്യങ്ങളെ മാത്രം തിരിച്ചറിഞ്ഞതല്ല; അത് എട്ട് രാജ്യങ്ങളെയെല്ലാം തിരിച്ചറിഞ്ഞു; ആ മനസ്സിലാക്കൽ മൃഗ-പ്രതിമയുടെ ഒരു പുതിയ രൂപീകരണത്തെ ഉത്പാദിപ്പിക്കുന്നു.</w:t>
      </w:r>
    </w:p>
    <w:p>
      <w:pPr>
        <w:pStyle w:val="ArticleBody"/>
        <w:jc w:val="left"/>
      </w:pPr>
      <w:r>
        <w:rPr>
          <w:rFonts w:ascii="Nirmala UI" w:hAnsi="Nirmala UI" w:eastAsia="Nirmala UI" w:cs="Nirmala UI"/>
        </w:rPr>
        <w:t>ആ സത്യം എട്ടാമത്തെ മൃഗം ഏഴിൽപ്പെട്ടതാണെന്ന് തിരിച്ചറിയിക്കുന്നു; കൂടാതെ ആദ്യം മൃഗത്തിന്റെ ഒരു പ്രതിമ സ്ഥാപിക്കുകയും, തുടർന്ന് അതുപോലെ ചെയ്യാൻ മുഴുവൻ ലോകത്തെയും നിർബന്ധിക്കുകയും ചെയ്യുന്ന ഐക്യനാടുകൾ, താൻ പ്രതിമ സ്ഥാപിക്കുന്ന ആ മൃഗത്തിന്റെ പ്രവചനാത്മക സ്വഭാവലക്ഷണം സ്വന്തമാക്കുമെന്നതും അത് കൂടുതൽ വ്യക്തമാക്കുന്നു. ആ പ്രതിമയിൽ അതു ഏഴിൽപ്പെട്ട എട്ടാമത്തേതാണെന്ന കാര്യവും ഉൾപ്പെടുന്നു; കൂടാതെ ക്രിസ്തുവിന്റെ മൂന്ന് ശബ്ദങ്ങളുടെ ചരിത്രത്തിൽ, അത് 2001 സെപ്റ്റംബർ 11-ലെ വഴിത്തിരിവിനെയും, 2023-ലെ ശബ്ദം രണ്ട് സാക്ഷികളുടെ മരിച്ച, ഉണങ്ങിയ അസ്ഥികളെ അവരുടെ കാലുകളിൽ നിർത്തുവാൻ വിളിക്കുന്നതെയും, ബാബിലോണിൽ നിന്നു പുറത്തേക്കുള്ള വിളിയുടെ ശബ്ദത്തെയും അടയാളപ്പെടുത്തുന്നു.</w:t>
      </w:r>
    </w:p>
    <w:p>
      <w:pPr>
        <w:pStyle w:val="ArticleBody"/>
        <w:jc w:val="left"/>
      </w:pPr>
      <w:r>
        <w:rPr>
          <w:rFonts w:ascii="Nirmala UI" w:hAnsi="Nirmala UI" w:eastAsia="Nirmala UI" w:cs="Nirmala UI"/>
        </w:rPr>
        <w:t>2023-ന്റെ ശബ്ദം നെബൂഖദ്‌നേസറിന്റെ പ്രതിമയുടെ രഹസ്യവും അത് എപ്പോൾ സംസാരിക്കുന്നു എന്നതും തിരിച്ചറിയുന്ന ശബ്ദമാണ്.</w:t>
      </w:r>
    </w:p>
    <w:p>
      <w:pPr>
        <w:pStyle w:val="ArticleBody"/>
        <w:jc w:val="left"/>
      </w:pPr>
      <w:r>
        <w:rPr>
          <w:rFonts w:ascii="Nirmala UI" w:hAnsi="Nirmala UI" w:eastAsia="Nirmala UI" w:cs="Nirmala UI"/>
        </w:rPr>
        <w:t>2001 സെപ്റ്റംബർ 11 അവിടെ ആരംഭിച്ച് 2020 ജൂലൈ 18-ന് അവസാനിക്കുന്ന കാലഘട്ടത്തെ പ്രതിനിധീകരിക്കുന്നു. പതിനൊന്നാം അദ്ധ്യായത്തിലെ രണ്ടാമത്തെ ശബ്ദത്തിന്റെ കാലഘട്ടം 2020 ജൂലൈ 18 മുതൽ വേഗത്തിൽ വരാനിരിക്കുന്ന ഞായറാഴ്ച നിയമത്തിലെ മൂന്നാം ശബ്ദം വരെയുള്ള കാലഘട്ടത്തെ പ്രതിനിധീകരിക്കുന്നു. 2020 ജൂലൈ 18-ന് ആരംഭിക്കുന്ന രണ്ടാം കാലഘട്ടത്തിൽ 2020 നവംബർ 3 എന്ന വഴികുറിയും, 2021 ജനുവരി 6 എന്ന വഴികുറിയും ഉൾപ്പെടുന്നു; അന്നാണ് രണ്ട് സാക്ഷികളെയും കൊന്നവർ ആനന്ദിക്കാൻയും സമ്മാനങ്ങൾ അയയ്ക്കാനും ആരംഭിച്ചത്; അതുപോലെ, 2023 ജൂലൈയും അതിൽ ഉൾപ്പെടുന്നു, അപ്പോൾ മരുഭൂമിയിലെ ശബ്ദം ഏഴാമത്തെ കാഹളത്തിന്റെ മുന്നറിയിപ്പ് മുഴക്കിത്തുടങ്ങി.</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ഖേബാർ നദീതീരങ്ങളിൽ വെച്ചു യെഹെസ്‌കേൽ വടക്കുനിന്നു വരുന്നതുപോലെ തോന്നിയ ഒരു ചുഴലിക്കാറ്റിനെ കണ്ടു; ‘ഒരു വലിയ മേഘവും, സ്വയം ചുരുളുന്ന അഗ്നിയും, അതിന്റെ ചുറ്റും ഒരു പ്രകാശവും, അതിന്റെ നടുവിൽനിന്നു മാണിക്യത്തിന്റെ വർണത്തിന്നു സമാനമായ ഒരു ദീപ്തിയും’ ഉണ്ടായിരുന്നു. പരസ്പരം തമ്മിൽ കടന്നുകൂടിയിരുന്ന അനേകം ചക്രങ്ങൾ നാല് ജീവികളാൽ ചലിപ്പിക്കപ്പെട്ടു. ഇവയൊക്കെയുംക്കാൾ വളരെ മുകളിൽ ‘ഒരു സിംഹാസനത്തിന്റെ സാദൃശ്യം, നീലക്കല്ലിന്റെ രൂപഭാവംപോലെ; സിംഹാസനത്തിന്റെ സാദൃശ്യത്തിന്മേൽ, അതിന്മേൽ ഉയരത്തിൽ ഒരു മനുഷ്യന്റെ രൂപഭാവസാദൃശ്യം’ ഉണ്ടായിരുന്നു. ‘കെരൂബുകളുടെ ഇടയിൽ അവരുടെ ചിറകുകളുടെ കീഴിൽ മനുഷ്യന്റെ കൈയുടെ രൂപം പ്രത്യക്ഷമായി.’ യെഹെസ്‌കേൽ 1:4, 26; 10:8. ആ ചക്രങ്ങളുടെ ക്രമീകരണം അത്യന്തം സങ്കീർണ്ണമായിരുന്നതിനാൽ ആദ്യനോട്ടത്തിൽ അവ കലക്കത്തിലാണെന്നു തോന്നി; എങ്കിലും അവ സമ്പൂർണ്ണ ഐക്യത്തോടെ നീങ്ങി. കെരൂബുകളുടെ ചിറകുകളുടെ കീഴിലുള്ള കൈയാൽ പിന്താങ്ങപ്പെടുകയും നയിക്കപ്പെടുകയും ചെയ്ത സ്വർഗീയ ജീവികൾ ആ ചക്രങ്ങളെ പ്രേരിപ്പിച്ചുകൊണ്ടിരുന്നു; അവയുടെ മുകളിൽ നീലക്കല്ലുപോലെയുള്ള സിംഹാസനത്തിന്മേൽ നിത്യനായവൻ ഇരിക്കുകയായിരുന്നു; സിംഹാസനത്തിന്റെ ചുറ്റും ദൈവിക കരുണയുടെ പ്രതീകമായ ഒരു മഴവില്ലും ഉണ്ടായിരുന്നു.</w:t>
      </w:r>
    </w:p>
    <w:p>
      <w:pPr>
        <w:pStyle w:val="ArticleScripture"/>
        <w:jc w:val="left"/>
      </w:pPr>
      <w:r>
        <w:rPr>
          <w:rFonts w:ascii="Nirmala UI" w:hAnsi="Nirmala UI" w:eastAsia="Nirmala UI" w:cs="Nirmala UI"/>
        </w:rPr>
        <w:t>“ചക്രംപോലെയുള്ള സങ്കീർണ്ണതകൾ കെരൂബുകളുടെ ചിറകുകളുടെ കീഴിലുള്ള കൈയുടെ മാർഗ്ഗനിർദ്ദേശത്തിൽ ആയിരുന്നതുപോലെ, മനുഷ്യസംഭവങ്ങളുടെ സങ്കീർണ്ണമായ ഗതിയും ദൈവിക നിയന്ത്രണത്തിനുകീഴിലാണ്. ജാതികളുടെ കലഹത്തിന്റെയും കോലാഹലത്തിന്റെയും നടുവിൽ, കെരൂബുകളുടെ മീതെ അധിരൂഢനായിരിക്കുന്നവൻ ഇന്നും ഭൂമിയിലെ കാര്യങ്ങളെ നയിച്ചുകൊണ്ടിരിക്കുന്നു.</w:t>
      </w:r>
    </w:p>
    <w:p>
      <w:pPr>
        <w:pStyle w:val="ArticleScripture"/>
        <w:jc w:val="left"/>
      </w:pPr>
      <w:r>
        <w:rPr>
          <w:rFonts w:ascii="Nirmala UI" w:hAnsi="Nirmala UI" w:eastAsia="Nirmala UI" w:cs="Nirmala UI"/>
        </w:rPr>
        <w:t>ഒന്നിന് പിന്നാലെ മറ്റൊന്ന് തങ്ങൾക്കു നിശ്ചയിക്കപ്പെട്ട കാലവും സ്ഥാനവും കൈവശപ്പെടുത്തിയ ജാതികളുടെ ചരിത്രം, അവർ തന്നേ അതിന്റെ അർത്ഥം അറിഞ്ഞിരുന്നില്ലെങ്കിലും, സത്യത്തിനു അറിയാതെയായ സാക്ഷ്യം വഹിച്ചുകൊണ്ട്, നമ്മോടു സംസാരിക്കുന്നു. ഇന്നത്തെ ഓരോ ജാതിക്കുമും ഓരോ വ്യക്തിക്കുമും ദൈവം തന്റെ മഹത്തായ പദ്ധതിയിൽ ഒരു സ്ഥാനം നിശ്ചയിച്ചിരിക്കുന്നു. ഇന്ന് മനുഷ്യരും ജാതികളും തെറ്റിപ്പോകാത്തവന്റെ കയ്യിലുള്ള നൂൽതൂക്കുപകരണത്താൽ അളക്കപ്പെടുന്നു. എല്ലാവരും തങ്ങളുടേതായ തിരഞ്ഞെടുപ്പുകൊണ്ടു തങ്ങളുടെ വിധി നിർണയിച്ചുകൊണ്ടിരിക്കുന്നു; ദൈവം തന്റെ ഉദ്ദേശങ്ങൾ നിറവേറ്റപ്പെടേണ്ടതിന്നായി എല്ലാറ്റിനുമേൽ അധിപത്യം പുലർത്തിക്കൊണ്ടിരിക്കുന്നു.</w:t>
      </w:r>
    </w:p>
    <w:p>
      <w:pPr>
        <w:pStyle w:val="ArticleScripture"/>
        <w:jc w:val="left"/>
      </w:pPr>
      <w:r>
        <w:rPr>
          <w:rFonts w:ascii="Nirmala UI" w:hAnsi="Nirmala UI" w:eastAsia="Nirmala UI" w:cs="Nirmala UI"/>
        </w:rPr>
        <w:t>“ഭൂതകാലത്തിലെ നിത്യത്തിൽ നിന്ന് ഭാവിയിലെ നിത്യത്തിലേക്കു വരെ, പ്രവചനശൃംഖലയിലെ കണ്ണിയെ കണ്ണിയോട് ബന്ധിപ്പിച്ചുകൊണ്ട്, മഹത്തായ ‘ഞാനാകുന്നു’ തന്റെ വചനത്തിൽ രേഖപ്പെടുത്തിയിരിക്കുന്ന ചരിത്രം, യുഗങ്ങളുടെ പ്രയാണത്തിൽ നാം ഇന്ന് എവിടെയാണുള്ളത് എന്നും വരാനിരിക്കുന്ന സമയത്ത് എന്ത് പ്രതീക്ഷിക്കപ്പെടാമെന്നും നമ്മോടു വെളിപ്പെടുത്തുന്നു. ഇപ്പോഴത്തെ കാലംവരെ സംഭവിക്കുമെന്ന് പ്രവചനം മുൻകൂട്ടി അറിയിച്ചിട്ടുള്ള എല്ലാം ചരിത്രത്തിന്റെ പേജുകളിൽ രേഖപ്പെടുത്തപ്പെട്ടിരിക്കുന്നു; ഇനിയും വരാനിരിക്കുന്നതൊക്കെയും അതതിന്റെ ക്രമത്തിൽ നിവൃത്തിയാകും എന്നു നമുക്ക് ഉറപ്പോടെ അറിയാം.”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നൂറ്റിമുപ്പത്തിനാലാമത്</dc:title>
  <dc:subject>പ്രവാചകപരമായ വികാസം: 2001 സെപ്റ്റംബർ 11 മുതൽ അമേരിക്കൻ ഐക്യനാടുകളിൽ അടുത്തുവരുന്ന ഞായറാഴ്ചനിയമം വരെ</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