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മുപ്പത്തിയഞ്ച്</w:t>
      </w:r>
    </w:p>
    <w:p>
      <w:pPr>
        <w:pStyle w:val="ArticleSubtitle"/>
        <w:jc w:val="left"/>
      </w:pPr>
      <w:r>
        <w:rPr>
          <w:rFonts w:ascii="Nirmala UI" w:hAnsi="Nirmala UI" w:eastAsia="Nirmala UI" w:cs="Nirmala UI"/>
        </w:rPr>
        <w:t>1776, 1789, 1798 എന്ന വർഷങ്ങളിലെ പ്രവാചകസ്വരങ്ങൾ: 144,000 പേരുടെ മുദ്രയിടലിലേക്കുള്ള ഒരു പ്രാരംഭഘട്ടം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1798 എന്നീ വർഷങ്ങളുടെ ചരിത്രം, ഒരു ലക്ഷം നാൽപ്പത്തിനാലായിരത്തിന്റെ മുദ്രയിടലിന്റെ ചരിത്രത്തെ ദൃഷ്ടാന്തീകരിക്കുന്നു. ആ ഓരോ തീയതികളിലും ഭൂമിമൃഗം സംസാരിച്ചു. ഭൂമിമൃഗം മൂന്ന് പ്രാവശ്യം സംസാരിച്ചതിനാൽ ദൃഷ്ടാന്തീകരിക്കപ്പെടുന്ന ആ മൂന്ന് അടയാളക്കല്ലുകൾ, 2001 സെപ്റ്റംബർ 11-ന്, 2023 ജൂലൈയിൽ, അതിവേഗം വരാനിരിക്കുന്ന ഞായറാഴ്ചനിയമത്തിൽ ക്രിസ്തുവിന്റെ മൂന്ന് സ്വരങ്ങളോടു സമാന്തരമായി സഞ്ചരിക്കുന്നു.</w:t>
      </w:r>
    </w:p>
    <w:p>
      <w:pPr>
        <w:pStyle w:val="ArticleScripture"/>
        <w:jc w:val="left"/>
      </w:pPr>
      <w:r>
        <w:rPr>
          <w:rFonts w:ascii="Nirmala UI" w:hAnsi="Nirmala UI" w:eastAsia="Nirmala UI" w:cs="Nirmala UI"/>
        </w:rPr>
        <w:t>കർത്താവിന്റെ ദിവസത്തിൽ ഞാൻ ആത്മാവിൽ ആയിരുന്നു; എന്റെ പിന്നിൽ കാഹളശബ്ദംപോലെ ഒരു മഹാശബ്ദം ഞാൻ കേട്ടു. വെളിപ്പാടു 1:10.</w:t>
      </w:r>
    </w:p>
    <w:p>
      <w:pPr>
        <w:pStyle w:val="ArticleBody"/>
        <w:jc w:val="left"/>
      </w:pPr>
      <w:r>
        <w:rPr>
          <w:rFonts w:ascii="Nirmala UI" w:hAnsi="Nirmala UI" w:eastAsia="Nirmala UI" w:cs="Nirmala UI"/>
        </w:rPr>
        <w:t>ആ മൂന്ന് ശബ്ദാത്മക അടയാളങ്ങളിൽ ഓരോന്നും മൂന്നാം കഷ്ടത്തിന്റെ ക്രമാതീതമായി വർധിച്ചുകൊണ്ടിരിക്കുന്ന “ശബ്ദധ്വനിയെ” തിരിച്ചറിയിക്കുന്നു; അത് ഏഴാമത്തെ മുന്നറിയിപ്പ് കാഹളവും ആകുന്നു; കാഹളം ഒരു ശബ്ദമാണ്.</w:t>
      </w:r>
    </w:p>
    <w:p>
      <w:pPr>
        <w:pStyle w:val="ArticleScripture"/>
        <w:jc w:val="left"/>
      </w:pPr>
      <w:r>
        <w:rPr>
          <w:rFonts w:ascii="Nirmala UI" w:hAnsi="Nirmala UI" w:eastAsia="Nirmala UI" w:cs="Nirmala UI"/>
        </w:rPr>
        <w:t>ഉച്ചത്തിൽ നിലവിളിക്ക; മിണ്ടാതിരിക്കരുത്; നിന്റെ ശബ്ദം കാഹളത്തെപ്പോലെ ഉയർത്തി, എന്റെ ജനത്തിന്നു അവരുടെ അതിക്രമവും യാക്കോബിന്റെ ഗൃഹത്തിന്നു അവരുടെ പാപങ്ങളും അറിയിക്ക. യെശയ്യാവു 58:1.</w:t>
      </w:r>
    </w:p>
    <w:p>
      <w:pPr>
        <w:pStyle w:val="ArticleBody"/>
        <w:jc w:val="left"/>
      </w:pPr>
      <w:r>
        <w:rPr>
          <w:rFonts w:ascii="Nirmala UI" w:hAnsi="Nirmala UI" w:eastAsia="Nirmala UI" w:cs="Nirmala UI"/>
        </w:rPr>
        <w:t>2001 സെപ്റ്റംബർ 11-ന് പ്രൊട്ടസ്റ്റന്റ് കൊമ്പിനോടുണ്ടായ ശബ്ദം, യിരെമ്യാവിന്റെ പഴയ പാതകളിലേക്കു ലാവൊദിക്യാ അഡ്വെന്റിസത്തെ മടങ്ങിവരുവാൻ വിളിച്ച കാവൽക്കാരുടെ ശബ്ദമായിരുന്നു; എന്നാൽ പരിഹാസികളുടെ സഭ അതിൽ നടക്കുവാൻ നിരസിച്ചു.</w:t>
      </w:r>
    </w:p>
    <w:p>
      <w:pPr>
        <w:pStyle w:val="ArticleScripture"/>
        <w:jc w:val="left"/>
      </w:pPr>
      <w:r>
        <w:rPr>
          <w:rFonts w:ascii="Nirmala UI" w:hAnsi="Nirmala UI" w:eastAsia="Nirmala UI" w:cs="Nirmala UI"/>
        </w:rPr>
        <w:t>യഹോവ ഇപ്രകാരം അരുളിച്ചെയ്യുന്നു: വഴികളിൽ നിന്നുകൊണ്ട് നോക്കുവിൻ; പഴയ പാതകളെക്കുറിച്ചു ചോദിപ്പിൻ; നല്ല വഴി ഏതു എന്നു അന്വേഷിപ്പിൻ; അതിൽ നടന്നുകൊൾവിൻ; അപ്പോൾ നിങ്ങളുടെ ആത്മാക്കൾക്കു വിശ്രമം ലഭിക്കും. എന്നാൽ അവർ പറഞ്ഞു: ഞങ്ങൾ അതിൽ നടക്കയില്ല. കൂടാതെ ഞാൻ നിങ്ങള്മേൽ കാവൽക്കാരെ നിയമിച്ചു; “കാഹളത്തിന്റെ ശബ്ദം കേൾപ്പിൻ” എന്നു പറഞ്ഞു. എന്നാൽ അവർ പറഞ്ഞു: ഞങ്ങൾ കേൾക്കയില്ല. യിരെമ്യാവു 6:16, 17.</w:t>
      </w:r>
    </w:p>
    <w:p>
      <w:pPr>
        <w:pStyle w:val="ArticleBody"/>
        <w:jc w:val="left"/>
      </w:pPr>
      <w:r>
        <w:rPr>
          <w:rFonts w:ascii="Nirmala UI" w:hAnsi="Nirmala UI" w:eastAsia="Nirmala UI" w:cs="Nirmala UI"/>
        </w:rPr>
        <w:t>2023 ജൂലൈയിലെ ശബ്ദം, 2020 ജൂലൈ 18-ലെ ആദ്യ നിരാശയ്ക്കു ശേഷം മൗനമായിരുന്ന Future for America എന്ന ശുശ്രൂഷയുടെ പുനരുത്ഥാനമായിരുന്നു. യോഹന്നാൻ ഉടൻ വരുവാനിരുന്ന മശിഹാവിനെ പ്രഖ്യാപിച്ചതുപോലെയും, ജസ്റ്റീനിയൻ ഉടൻ വരുവാനിരുന്ന പ്രതിവിരുദ്ധക്രിസ്തുവിനെ പ്രഖ്യാപിച്ചതുപോലെയും, അടുക്കിവരുന്ന ഞായറാഴ്ചാനിയമത്തിലും ആ വഴിക്കല്ലിൽ ഏഴാമത്തെ കാഹളം മുഴങ്ങുന്നതിലും, അമേരിക്കയുടെ ഭാവി എന്നേക്കുമായി മാറ്റപ്പെടുവാനിരിക്കുകയാണെന്ന് Future for America തിരിച്ചറിഞ്ഞു. മരുഭൂമിയിൽ വിളിച്ചുപറയുന്ന ഒരാളുടെ ശബ്ദം 2023 ജൂലൈയിലെ ശബ്ദമായിരുന്നു.</w:t>
      </w:r>
    </w:p>
    <w:p>
      <w:pPr>
        <w:pStyle w:val="ArticleBody"/>
        <w:jc w:val="left"/>
      </w:pPr>
      <w:r>
        <w:rPr>
          <w:rFonts w:ascii="Nirmala UI" w:hAnsi="Nirmala UI" w:eastAsia="Nirmala UI" w:cs="Nirmala UI"/>
        </w:rPr>
        <w:t>വെളിപ്പാട് പുസ്തകത്തിന്റെ പതിനെട്ടാം അധ്യായത്തിലെ രണ്ടാമത്തെ ശബ്ദം, ഭൂമിയിലെ മൃഗം മഹാസർപ്പത്തെപ്പോലെ സംസാരിക്കുന്ന സംഭവം സംഭവിക്കുമ്പോൾ, ഉടൻ വരാനിരിക്കുന്ന ഞായറാഴ്ചാനിയമത്തിൽ മുഴങ്ങുന്നു. അന്നേ ഘട്ടത്തിലാണ് “കഴുത” മൂന്നാമതും അടിക്കപ്പെടുന്നത്; അപ്പോൾ “കഴുത” സംസാരിക്കും. 2001 സെപ്റ്റംബർ 11-ന് ശേഷം, 2023 ഒക്ടോബർ 7-ന് ശേഷം, പിന്നെയും ഉടൻ വരാനിരിക്കുന്ന ഞായറാഴ്ചാനിയമത്തിൽ, അത് സംസാരിക്കുന്നിടത്ത്, കഴുത അടിക്കപ്പെട്ടു, പിന്നെയും അടിക്കപ്പെടും. ബാലാമിന്റെ സാക്ഷ്യത്തിൽ അത് ഒരു ദൂതനാൽ വഴിമാറിക്കൊണ്ടുപോയി; ആ ദൂതൻ ഇസ്ലാമിന്റെ നാല് കാറ്റുകളെ പിടിച്ചുനിർത്തുവാൻ കല്പിക്കപ്പെട്ടിരിക്കുന്ന നാല് ദൂതന്മാരെ പ്രതിനിധീകരിക്കുന്നു. എന്നാൽ ഞായറാഴ്ചാനിയമത്തിൽ, ഇസ്ലാമിന്റെ കഴുത ഏഴാം കാഹളത്തിന്റെ നാദത്തോടെ സംസാരിക്കുന്നു; അതുതന്നെ മൂന്നാമത്തെ കഷ്ടതയും ആകുന്നു.</w:t>
      </w:r>
    </w:p>
    <w:p>
      <w:pPr>
        <w:pStyle w:val="ArticleBody"/>
        <w:jc w:val="left"/>
      </w:pPr>
      <w:r>
        <w:rPr>
          <w:rFonts w:ascii="Nirmala UI" w:hAnsi="Nirmala UI" w:eastAsia="Nirmala UI" w:cs="Nirmala UI"/>
        </w:rPr>
        <w:t>2020 ജൂലൈ 18 മുതൽ താമസിച്ചുകൊണ്ടിരിക്കുന്ന ഇസ്ലാമിന്റെ ദർശനം അവിടെ സംസാരിക്കുന്നു; അപ്പോൾ അതു ഇനി താമസിക്കുകയില്ല. ഒരു ലക്ഷം നാല്പത്തിനാലായിരം പേരുടെ മുദ്രവെക്കപ്പെടുന്ന കാലഘട്ടത്തിൽ അനേകം ശബ്ദങ്ങളുണ്ട്; ആ കാലഘട്ടം ഉടൻ വരാനിരിക്കുന്ന ഞായറാഴ്ചനിയമത്തിൽ ആരംഭിക്കുന്ന ദൈവത്തിന്റെ കാര്യനിർവഹണ ന്യായവിധിയെ മുമ്പേ അനുഗമിക്കുന്നു. ദൈവത്തിന്റെ കാര്യനിർവഹണ ന്യായവിധി ഏഴ് ദൂതന്മാരാൽ, ഏഴ് കലശങ്ങളോടുകൂടെ, പ്രതിനിധീകരിക്കപ്പെടുന്നു. ആ കാലഘട്ടം പരിശുദ്ധാത്മാവിന്റെ പകർച്ചയോടെ ആരംഭിക്കുന്നു; പരിശുദ്ധാത്മാവ് പകർന്നുകൊടുക്കപ്പെടുകയും അഗ്നിജിഹ്വകൾ ആ സംഭവത്തിന് സാക്ഷ്യം വഹിക്കുകയും ചെയ്ത പെന്തെക്കൊസ്തിന്റെ ഒരു ആവർത്തനത്തെയാണ് അത് പ്രതിനിധീകരിക്കുന്നത്. ആ സമയബിന്ദുവിലെ ആ പകർച്ച ഇനി അളക്കപ്പെട്ടതല്ല; കാരണം അപ്പോൾ പരിശുദ്ധാത്മാവ് അളവില്ലാതെ പകർന്നുകൊടുക്കപ്പെടുന്നു.</w:t>
      </w:r>
    </w:p>
    <w:p>
      <w:pPr>
        <w:pStyle w:val="ArticleScripture"/>
        <w:jc w:val="left"/>
      </w:pPr>
      <w:r>
        <w:rPr>
          <w:rFonts w:ascii="Nirmala UI" w:hAnsi="Nirmala UI" w:eastAsia="Nirmala UI" w:cs="Nirmala UI"/>
        </w:rPr>
        <w:t>“മൂന്നാം ദൂതന്റെ സന്ദേശത്തിന്റെ പ്രഖ്യാപനത്തിൽ ഒന്നിച്ചുചേരുന്ന ദൂതൻ തന്റെ മഹത്വത്താൽ ഭൂമിയൊട്ടാകെയും പ്രകാശിപ്പിക്കേണ്ടവനാകുന്നു. ലോകവ്യാപകമായ വ്യാപ്തിയും അപൂർവമായ ശക്തിയും ഉള്ള ഒരു പ്രവൃത്തി ഇവിടെ മുൻകൂട്ടി പ്രവചിക്കപ്പെട്ടിരിക്കുന്നു. 1840–44 കാലഘട്ടത്തിലെ അഡ്വെന്റ് പ്രസ്ഥാനം ദൈവശക്തിയുടെ മഹത്വമുള്ള ഒരു പ്രകടനമായിരുന്നു; ഒന്നാം ദൂതന്റെ സന്ദേശം ലോകത്തിലെ എല്ലാ മിഷണറി കേന്ദ്രങ്ങളിലേക്കും കൊണ്ടുപോകപ്പെട്ടു, ചില രാജ്യങ്ങളിൽ പതിനാറാം നൂറ്റാണ്ടിലെ റീഫോർമേഷനുശേഷം ഏതെങ്കിലും ദേശത്ത് സാക്ഷ്യം വഹിക്കപ്പെട്ടതിൽവെച്ച് ഏറ്റവും വലിയ മതപരമായ ഉണർവ് ഉണ്ടായിരിക്കുകയും ചെയ്തു; എങ്കിലും ഇവയെല്ലാം മൂന്നാം ദൂതന്റെ അവസാന മുന്നറിയിപ്പിനുകീഴിലുള്ള ആ മഹാശക്തിയുള്ള പ്രസ്ഥാനത്താൽ അതിക്രമിക്കപ്പെടേണ്ടതാണ്.”</w:t>
      </w:r>
    </w:p>
    <w:p>
      <w:pPr>
        <w:pStyle w:val="ArticleScripture"/>
        <w:jc w:val="left"/>
      </w:pPr>
      <w:r>
        <w:rPr>
          <w:rFonts w:ascii="Nirmala UI" w:hAnsi="Nirmala UI" w:eastAsia="Nirmala UI" w:cs="Nirmala UI"/>
        </w:rPr>
        <w:t>“ഈ പ്രവൃത്തി പെന്തെക്കൊസ്തു ദിനത്തിലെ പ്രവൃത്തിയോടു സമാനമായിരിക്കും. സുവിശേഷത്തിന്റെ ആരംഭത്തിൽ പരിശുദ്ധാത്മാവിന്റെ പകർച്ചയാൽ, വിലമതിക്കാനാവാത്ത വിത്ത് മുളപ്പാൻ ‘മുൻമഴ’ നല്കപ്പെട്ടതുപോലെ, കൊയ്ത്ത് പാകമാകേണ്ടതിന്നു അതിന്റെ അന്ത്യത്തിൽ ‘പിന്ന്മഴ’യും നല്കപ്പെടും.” The Great Controversy, 611.</w:t>
      </w:r>
    </w:p>
    <w:p>
      <w:pPr>
        <w:pStyle w:val="ArticleBody"/>
        <w:jc w:val="left"/>
      </w:pPr>
      <w:r>
        <w:rPr>
          <w:rFonts w:ascii="Nirmala UI" w:hAnsi="Nirmala UI" w:eastAsia="Nirmala UI" w:cs="Nirmala UI"/>
        </w:rPr>
        <w:t>2001 സെപ്റ്റംബർ 11-ന് ഒരു ലക്ഷം നാല്പത്തിനാലായിരം പേരുടെ മുദ്രയിടൽ ആരംഭിച്ചു; പരിശുദ്ധാത്മാവ് അളവോടെ പകർന്നുനൽകപ്പെട്ടു. ആ പകർച്ചയുടെ അളക്കൽ പെന്തെക്കോസ്തിന്റെ ചരിത്രത്തിൽ പ്രതിനിധീകരിക്കപ്പെട്ടിരുന്നു; അത് ക്രിസ്തുവിന്റെ പുനരുത്ഥാനത്തിൽ ആരംഭിച്ചു, അവിടെ ഒരു ദൂതൻ സംസാരിച്ചു: “ദൈവപുത്രാ, പുറത്തേക്കു വരിക; പിതാവ് നിന്നെ വിളിക്കുന്നു,” എന്നുപറഞ്ഞു; യേശു “ലാസറേ, പുറത്തേക്കു വരിക” എന്ന വാക്കുകളാൽ ലാസറിനെ കല്ലറയിൽ നിന്ന് വിളിച്ചതു പോലെ തന്നേ. 2023-ൽ ക്രിസ്തു രണ്ടു സാക്ഷികളുടെ മരിച്ച, ഉണങ്ങിയ അസ്ഥികളോടു “പുറത്തേക്കു വരിക” എന്നു വിളിച്ചു.</w:t>
      </w:r>
    </w:p>
    <w:p>
      <w:pPr>
        <w:pStyle w:val="ArticleBody"/>
        <w:jc w:val="left"/>
      </w:pPr>
      <w:r>
        <w:rPr>
          <w:rFonts w:ascii="Nirmala UI" w:hAnsi="Nirmala UI" w:eastAsia="Nirmala UI" w:cs="Nirmala UI"/>
        </w:rPr>
        <w:t>ക്രിസ്തുവിന്റെ പുനരുത്ഥാനത്തിനുശേഷം, അവൻ ആദ്യം തന്റെ പിതാവിന്റെ അടുക്കൽ കയറി, തുടർന്ന് 2001 സെപ്റ്റംബർ 11-ന് അവൻ ചെയ്തതുപോലെ ഇറങ്ങി വന്നു. പിന്നെ, മറിയവുമായി കൂടിക്കാഴ്ച നടത്തിയത്, എമ്മാവൂസിലേക്കുള്ള വഴിയിൽ കണ്ടുമുട്ടി ഉപദേശിച്ച ശിഷ്യന്മാർ, അതിനുശേഷം ശേഷിച്ച ശിഷ്യന്മാർക്കു പ്രത്യക്ഷപ്പെട്ടത് എന്നിവയാൽ സൂചിപ്പിക്കപ്പെടുന്നതുപോലെ, അവൻ തന്റെ ശിഷ്യന്മാരെ ക്രമാതീതമായി പ്രകാശിപ്പിച്ചു. തന്റെ അന്തിമ സ്വർഗ്ഗാരോഹണത്തിനുമുമ്പായി അവൻ നാല്പത് ദിവസം ശിഷ്യന്മാരെ ഉപദേശിച്ചു; പിന്നെ മറ്റൊരു പത്ത് ദിവസങ്ങൾക്കുശേഷം, അവർ എല്ലാവരും ഏകമനസ്സോടെയും ഒരേ സ്ഥലത്തും ഇരിക്കുമ്പോൾ, പരിശുദ്ധാത്മാവ് അളവില്ലാതെ പകർന്നൊഴുക്കപ്പെട്ടു.</w:t>
      </w:r>
    </w:p>
    <w:p>
      <w:pPr>
        <w:pStyle w:val="ArticleScripture"/>
        <w:jc w:val="left"/>
      </w:pPr>
      <w:r>
        <w:rPr>
          <w:rFonts w:ascii="Nirmala UI" w:hAnsi="Nirmala UI" w:eastAsia="Nirmala UI" w:cs="Nirmala UI"/>
        </w:rPr>
        <w:t>“യേശു തന്റെ ശിഷ്യന്മാരുമായി കൂടിക്കാഴ്ച നടത്തിയപ്പോൾ, തന്റെ മരണത്തിനു മുമ്പ് അവരോടു പറഞ്ഞിരുന്ന വചനങ്ങളെ അവൻ അവരെ ഓർമ്മിപ്പിച്ചു; അഥവാ, മോശെയുടെ ന്യായപ്രമാണത്തിലും പ്രവാചകന്മാരിലും സങ്കീർത്തനങ്ങളിലും തന്നെക്കുറിച്ച് എഴുതപ്പെട്ട സകലവും നിവൃത്തിയാകേണ്ടതുണ്ടായിരുന്നു. ‘അപ്പോൾ അവർ തിരുവെഴുത്തുകളെ ഗ്രഹിക്കേണ്ടതിന്നു അവൻ അവരുടെ ബുദ്ധി തുറന്നു കൊടുത്തു; പിന്നെ അവരോടു പറഞ്ഞു: ഇങ്ങനെ എഴുതപ്പെട്ടിരിക്കുന്നു; ക്രിസ്തു പീഡ അനുഭവിക്കയും മൂന്നാം നാൾ മരിച്ചവരിൽ നിന്നു ഉയിർത്തെഴുന്നേല്ക്കയും വേണം; യെരൂശലേമിൽ നിന്നാരംഭിച്ചു സകലജാതികളിലും അവന്റെ നാമത്തിൽ മാനസാന്തരവും പാപമോചനവും പ്രസംഗിക്കപ്പെടുകയും വേണം. നിങ്ങൾ ഈ കാര്യങ്ങൾക്ക് സാക്ഷികളാകുന്നു.’” The Desire of Ages, 804.</w:t>
      </w:r>
    </w:p>
    <w:p>
      <w:pPr>
        <w:pStyle w:val="ArticleBody"/>
        <w:jc w:val="left"/>
      </w:pPr>
      <w:r>
        <w:rPr>
          <w:rFonts w:ascii="Nirmala UI" w:hAnsi="Nirmala UI" w:eastAsia="Nirmala UI" w:cs="Nirmala UI"/>
        </w:rPr>
        <w:t>2023-ലെ ജൂലൈയിൽ, യേശുവിന്റെ ശബ്ദം മരിച്ചിരുന്ന രണ്ടു സാക്ഷികളെയും ഉണർത്തി; മോശെയുടെ ന്യായപ്രമാണത്തിൽ ( “ഏഴ് കാലങ്ങൾ” ), പ്രവാചകന്മാരിൽ (നെബൂഖദ്‌നേസറിന്റെ മൃഗങ്ങളുടെ പ്രതിമ), സങ്കീർത്തനങ്ങളിൽ (മോശെയുടെയും കുഞ്ഞാടിന്റെയും അനുഭവം) എഴുതപ്പെട്ടിരിക്കുന്ന സകല കാര്യങ്ങളെയും കുറിച്ചുള്ള തന്റെ ശിഷ്യന്മാരുടെ ബോധം തുറന്നുതരുവാൻ അവൻ ആരംഭിച്ചു. അവന്റെ ഉപദേശപ്രവർത്തനം അവന്റെ പുനരുത്ഥാനത്തിൽ ആരംഭിച്ചു; തുടർന്ന് വരുന്ന നാല്പതു ദിവസങ്ങളിൽ അത് കൂടുതൽ തീവ്രമാവുകയും ചെയ്തു. അത് അവൻ ആഹാരം കഴിക്കണമെന്ന തന്റെ അഭ്യർത്ഥനയോടുകൂടി ആരംഭിച്ചു.</w:t>
      </w:r>
    </w:p>
    <w:p>
      <w:pPr>
        <w:pStyle w:val="ArticleScripture"/>
        <w:jc w:val="left"/>
      </w:pPr>
      <w:r>
        <w:rPr>
          <w:rFonts w:ascii="Nirmala UI" w:hAnsi="Nirmala UI" w:eastAsia="Nirmala UI" w:cs="Nirmala UI"/>
        </w:rPr>
        <w:t>അവർ സന്തോഷം നിമിത്തം ഇനിയും വിശ്വസിക്കാതെ ആശ്ചര്യപ്പെടിക്കൊണ്ടിരിക്കുമ്പോൾ, അവൻ അവരോടു പറഞ്ഞു: ഇവിടെ നിങ്ങൾക്കു ഭക്ഷിക്കാനായി എന്തെങ്കിലും ഉണ്ടോ? അപ്പോൾ അവർ അവന്നു ചുട്ട മീനിന്റെ ഒരു കഷണവും തേൻകൂടിന്റെ ഒരു ഭാഗവും കൊടുത്തു. അവൻ അതെടുത്ത് അവരുടെ മുമ്പാകെ ഭക്ഷിച്ചു. പിന്നെ അവൻ അവരോടു പറഞ്ഞു: ഞാൻ നിങ്ങളോടുകൂടെ ഇരിക്കുമ്പോൾ നിങ്ങളോടു പറഞ്ഞ വചനങ്ങൾ ഇവ തന്നേ—എന്നെക്കുറിച്ചു മോശെയുടെ ന്യായപ്രമാണത്തിലും പ്രവാചകന്മാരിലും സങ്കീർത്തനങ്ങളിലും എഴുതപ്പെട്ടിരിക്കുന്നതൊക്കെയും നിവൃത്തിയാകേണ്ടതുണ്ടായിരുന്നു. ലൂക്കാ 24:41–44.</w:t>
      </w:r>
    </w:p>
    <w:p>
      <w:pPr>
        <w:pStyle w:val="ArticleBody"/>
        <w:jc w:val="left"/>
      </w:pPr>
      <w:r>
        <w:rPr>
          <w:rFonts w:ascii="Nirmala UI" w:hAnsi="Nirmala UI" w:eastAsia="Nirmala UI" w:cs="Nirmala UI"/>
        </w:rPr>
        <w:t>നിരന്തരമായി മുന്നേറുന്ന ചരിത്രത്തിൽ പ്രാർത്ഥന ഒരു പ്രധാന വഴിക്കുറിയായിരിന്നു; ക്രിസ്തുവിന്റെ പുനരുത്ഥാനത്തിൽ നിന്ന് അദ്ദേഹം നാൽപ്പതു ദിവസങ്ങൾക്കുശേഷം സ്വർഗ്ഗാരോഹണം ചെയ്തതുവരെ ഉള്ള ചരിത്രം പെന്തെക്കൊസ്തുവരെ പത്ത് ദിവസം ശേഷിപ്പിച്ചു (പത്ത് ഒരു പരിശോധനയാണ്); അന്നാണ് പരിശുദ്ധാത്മാവ് അളവില്ലാതെ ചൊരിയപ്പെടുന്നത്. അദ്ദേഹത്തിന്റെ പുനരുത്ഥാനവും സ്വർഗ്ഗാരോഹണവും, അതിനെത്തുടർന്നുള്ള വീണ്ടും അവന്റെ ഇറങ്ങിവരികയും, 2001 സെപ്റ്റംബർ 11-നെ പ്രതിനിധീകരിക്കുന്നു. 2023 ജൂലൈ നാൽപ്പത് ദിവസങ്ങളുടെ അവസാനത്തെ പ്രതിനിധീകരിക്കുന്നു; 2023 ജൂലയെ അനുഗമിക്കുന്ന പത്ത് ദിവസങ്ങൾ ഉടൻ വരാനിരിക്കുന്ന ഞായറാഴ്ച നിയമത്തിലേക്കു നയിക്കുന്നു. ആ അന്തിമമായ പത്ത് ദിവസങ്ങളുടെ കാലയളവിൽ ഐക്യവും പ്രാർത്ഥനയും വഴിക്കുറിയാണ്. അസ്ഥികളും ഞരമ്പുകളും മാംസവും ഒന്നിച്ചുകൂട്ടിയ മുപ്പത്തിയേഴാം അധ്യായത്തിലെ യെഹെസ്‌കേലിന്റെ ആദ്യ പ്രവചനത്തിലൂടെയാണ് ആ ഐക്യം പ്രതിനിധീകരിക്കപ്പെട്ടത്. യെഹെസ്‌കേലിന്റെ രണ്ടാം പ്രവചനം നാലു കാറ്റുകളുടെ ശ്വാസത്തെക്കുറിച്ചായിരുന്നു; ശ്വാസം പ്രാർത്ഥനയുടെ ഒരു പ്രതീകമാണ്. ആ അവസാന പത്ത് ദിവസങ്ങളിൽ, ലാസറുസിനാൽ മാതൃകീകരിക്കപ്പെട്ടിരിക്കുന്നതുപോലെ, ഒരു ലക്ഷത്തി നാൽപ്പത്തിനാലായിരം പേർ മുദ്രകുത്തപ്പെടുന്നു.</w:t>
      </w:r>
    </w:p>
    <w:p>
      <w:pPr>
        <w:pStyle w:val="ArticleScripture"/>
        <w:jc w:val="left"/>
      </w:pPr>
      <w:r>
        <w:rPr>
          <w:rFonts w:ascii="Nirmala UI" w:hAnsi="Nirmala UI" w:eastAsia="Nirmala UI" w:cs="Nirmala UI"/>
        </w:rPr>
        <w:t>“ബേതന്യയിലേക്കു പോകുന്നതിൽ അവൻ വൈകിയതിന്റെ കാരണം ഇതായിരുന്നു. ഈ ശ്രേഷ്ഠപര്യവസാന അത്ഭുതമായ ലാസറിനെ ഉയിർപ്പിച്ചതിലൂടെ, തന്റെ പ്രവൃത്തിയിലും തന്റെ ദൈവത്വാവകാശത്തിലും ദൈവത്തിന്റെ മുദ്ര പതിയേണ്ടതായിരുന്നു.” The Desire of Ages, 529.</w:t>
      </w:r>
    </w:p>
    <w:p>
      <w:pPr>
        <w:pStyle w:val="ArticleBody"/>
        <w:jc w:val="left"/>
      </w:pPr>
      <w:r>
        <w:rPr>
          <w:rFonts w:ascii="Nirmala UI" w:hAnsi="Nirmala UI" w:eastAsia="Nirmala UI" w:cs="Nirmala UI"/>
        </w:rPr>
        <w:t>ഈ കിരീടധാരണ അത്ഭുതസമയത്ത് ജ്ഞാനമുള്ള കന്യകമാർ മുദ്രകുത്തപ്പെടുന്നതു മാത്രമല്ല, ഭോഷകായ കന്യകമാരും ഈ വിഷയത്തിന്റെ തെറ്റായ വശത്ത് മുദ്രകുത്തപ്പെടുന്നു.</w:t>
      </w:r>
    </w:p>
    <w:p>
      <w:pPr>
        <w:pStyle w:val="ArticleScripture"/>
        <w:jc w:val="left"/>
      </w:pPr>
      <w:r>
        <w:rPr>
          <w:rFonts w:ascii="Nirmala UI" w:hAnsi="Nirmala UI" w:eastAsia="Nirmala UI" w:cs="Nirmala UI"/>
        </w:rPr>
        <w:t>“ക്രിസ്തുവിന്റെ കിരീടമണിയുന്ന അത്ഭുതം—ലാസറിനെ ഉയിർപ്പിച്ചത്—യേശുവിനെയും അവന്റെ അത്ഭുതകരമായ പ്രവൃത്തികളെയും ലോകത്തിൽ നിന്ന് നീക്കിക്കളയണമെന്ന പുരോഹിതന്മാരുടെ ദൃഢനിശ്ചയത്തെ ഉറപ്പിച്ചു; കാരണം അവ ജനങ്ങളിന്മേലുള്ള അവരുടെ സ്വാധീനം വേഗത്തിൽ നശിപ്പിച്ചുകൊണ്ടിരുന്നു.” Acts of the Apostles, 67.</w:t>
      </w:r>
    </w:p>
    <w:p>
      <w:pPr>
        <w:pStyle w:val="ArticleBody"/>
        <w:jc w:val="left"/>
      </w:pPr>
      <w:r>
        <w:rPr>
          <w:rFonts w:ascii="Nirmala UI" w:hAnsi="Nirmala UI" w:eastAsia="Nirmala UI" w:cs="Nirmala UI"/>
        </w:rPr>
        <w:t>വേഗത്തിൽ വരാനിരിക്കുന്ന ഞായറാഴ്ചനിയമം വരെയുള്ള ഒരു ലക്ഷത്തി നാൽപ്പത്തിനാലായിരത്തിന്റെ മുദ്രയിടലിന്റെ ചരിത്രത്തിലെ അനേകം സ്വരങ്ങൾ “നിരപ്പിന്മേൽ നിരപ്പ്” ആകുന്നു; അവ ദൈവത്തിന്റെ പ്രവചനവചനത്തിന്റെ സ്വരങ്ങളാകുന്നു; കൂടാതെ “ഓരോ ദർശനത്തിന്റെയും ഫലം” നിറവേറുന്ന കാലഘട്ടത്തിൽ ആ സ്വരങ്ങൾ മുഴങ്ങുന്നു. ഏഴാമത്തെ മുദ്ര തുറക്കപ്പെടുമ്പോഴാണ് അവ മുഴങ്ങുന്നത്.</w:t>
      </w:r>
    </w:p>
    <w:p>
      <w:pPr>
        <w:pStyle w:val="ArticleScripture"/>
        <w:jc w:val="left"/>
      </w:pPr>
      <w:r>
        <w:rPr>
          <w:rFonts w:ascii="Nirmala UI" w:hAnsi="Nirmala UI" w:eastAsia="Nirmala UI" w:cs="Nirmala UI"/>
        </w:rPr>
        <w:t>അവൻ ഏഴാമത്തെ മുദ്ര തുറന്നപ്പോൾ, സ്വർഗത്തിൽ ഏകദേശം അരമണിക്കൂർ സമയം മൗനം ഉണ്ടായി. ദൈവത്തിന്റെ സന്നിധിയിൽ നിലകൊണ്ടിരുന്ന ഏഴ് ദൂതന്മാരെ ഞാൻ കണ്ടു; അവർക്കു ഏഴ് കാഹളങ്ങൾ കൊടുക്കപ്പെട്ടു. മറ്റൊരു ദൂതൻ വന്ന് യാഗപീഠത്തിന്റെ അടുക്കൽ നിന്നു; അവന്റെ കൈയിൽ ഒരു സ്വർണ്ണധൂപകലശം ഉണ്ടായിരുന്നു. സിംഹാസനത്തിന്റെ മുമ്പിലുള്ള സ്വർണ്ണയാഗപീഠത്തിന്മേൽ, സകല വിശുദ്ധന്മാരുടെയും പ്രാർത്ഥനകളോടുകൂടെ അർപ്പിക്കേണ്ടതിന്നു, അവന്നു വളരെ ധൂപം കൊടുക്കപ്പെട്ടു. വിശുദ്ധന്മാരുടെ പ്രാർത്ഥനകളോടുകൂടെ ഉണ്ടായിരുന്ന ധൂപത്തിന്റെ പുക ദൂതന്റെ കയ്യിൽനിന്നു ദൈവസന്നിധിയിലേക്കു ഉയർന്നു. ദൂതൻ ധൂപകലശം എടുത്ത് യാഗപീഠത്തിലെ അഗ്നിയാൽ അതു നിറച്ചു ഭൂമിയിലേക്കു എറിഞ്ഞു; അപ്പോൾ ശബ്ദങ്ങളും ഇടിമുഴക്കങ്ങളും മിന്നലുകളും ഭൂകമ്പവും ഉണ്ടായി. വെളിപ്പാട് 8:1–5.</w:t>
      </w:r>
    </w:p>
    <w:p>
      <w:pPr>
        <w:pStyle w:val="ArticleBody"/>
        <w:jc w:val="left"/>
      </w:pPr>
      <w:r>
        <w:rPr>
          <w:rFonts w:ascii="Nirmala UI" w:hAnsi="Nirmala UI" w:eastAsia="Nirmala UI" w:cs="Nirmala UI"/>
        </w:rPr>
        <w:t>ഏഴാമത്തെ മുദ്ര തുറന്നതോടെ നിശ്ശബ്ദത ഉണ്ടായി; കാരണം ആ കാലഘട്ടം ഒരു വ്യവസ്ഥാമാറ്റത്തെ പ്രതിനിധീകരിക്കുന്നു; വിശുദ്ധമായ ഒരു വ്യവസ്ഥയിൽ മാറ്റം സംഭവിക്കുമ്പോൾ, ദൂതന്മാർ തങ്ങളുടെ സംഗീതവും സ്തുതിയും നിർത്തിയ ക്രൂശിലൂടെ സാക്ഷ്യപ്പെടുത്തപ്പെട്ടതുപോലെ, സ്വർഗ്ഗത്തിൽ എപ്പോഴും നിശ്ശബ്ദത ഉണ്ടായിരിക്കും. സ്വർഗ്ഗത്തിലെ നിശ്ശബ്ദത പ്രായശ്ചിത്തദിനത്തിന്റെ നിർദ്ദേശങ്ങളാൽ സാക്ഷ്യപ്പെടുത്തപ്പെടുന്നതുപോലെയും, 1844 ഒക്ടോബർ 22-ന് ഹബക്കൂക്ക് രണ്ടാം അധ്യായം, ഇരുപതാം വാക്യം, ഭൂമിയൊക്കെയും നിശ്ശബ്ദമായി ഇരിക്കേണ്ടതിന്നു കല്പിച്ചു.</w:t>
      </w:r>
    </w:p>
    <w:p>
      <w:pPr>
        <w:pStyle w:val="ArticleScripture"/>
        <w:jc w:val="left"/>
      </w:pPr>
      <w:r>
        <w:rPr>
          <w:rFonts w:ascii="Nirmala UI" w:hAnsi="Nirmala UI" w:eastAsia="Nirmala UI" w:cs="Nirmala UI"/>
        </w:rPr>
        <w:t>“മനുഷ്യൻ ക്ഷമ പ്രാപിച്ചു ജീവിക്കേണ്ടതിന്നു തന്റെ പുത്രനെ മരിപ്പാൻ ദൈവം നല്കിയതിലുള്ള ദൈവത്തിന്റെ മഹത്തായ സ്നേഹവും താഴ്ചയോടെ ഇറങ്ങിവന്ന കൃപയും എനിക്കു കാണിച്ചുതന്നു. ആദാമിനെയും ഹവ്വയെയും എനിക്കു കാണിച്ചു; അവർ ഏദേൻ തോട്ടത്തിന്റെ സൗന്ദര്യവും മനോഹാരിതയും ദർശിക്കുവാനുള്ള പ്രത്യേകാവകാശം ലഭിച്ചവരായിരുന്നു; കൂടാതെ തോട്ടത്തിലെ ഒരു വൃക്ഷം ഒഴികെ മറ്റെല്ലാ വൃക്ഷങ്ങളുടെയും ഫലം തിന്നുവാൻ അവർക്കു അനുവാദമുണ്ടായിരുന്നു. എന്നാൽ സർപ്പം ഹവ്വയെ പരീക്ഷിച്ചു; അവൾ തന്റെ ഭർത്താവിനെയും പ്രലോഭിപ്പിച്ചു; അങ്ങനെ അവർ ഇരുവരും നിരോധിക്കപ്പെട്ട വൃക്ഷത്തിന്റെ ഫലം തിന്നു. അവർ ദൈവത്തിന്റെ കല്പന ലംഘിച്ചു, പാപികളായി. ഈ വാർത്ത സ്വർഗ്ഗമൊട്ടാകെ പരന്നു, എല്ലാ വീണകളും നിശ്ശബ്ദമായി. ദൂതന്മാർ ദുഃഖിച്ചു; ആദാമും ഹവ്വയും വീണ്ടും കൈ നീട്ടി ജീവവൃക്ഷത്തിന്റെ ഫലം തിന്നി അമരപാപികളായിത്തീരുമോ എന്നു അവർ ഭയപ്പെട്ടു. എന്നാൽ ദൈവം പറഞ്ഞു: താൻ അതിക്രമക്കാരെ തോട്ടത്തിൽനിന്നു പുറത്താക്കും; കെരൂബുകളാലും ജ്വലിക്കുന്ന വാളാലും ജീവവൃക്ഷത്തിലേക്കുള്ള വഴി കാത്തുസൂക്ഷിക്കും; അങ്ങനെ മനുഷ്യന്നു അതിന്റെ അടുക്കൽ ചെന്നു അമരത്വം നിലനിറുത്തുന്ന അതിന്റെ ഫലം തിന്നുവാൻ കഴിയാതിരിക്കും.” Early Writings, 125.</w:t>
      </w:r>
    </w:p>
    <w:p>
      <w:pPr>
        <w:pStyle w:val="ArticleBody"/>
        <w:jc w:val="left"/>
      </w:pPr>
      <w:r>
        <w:rPr>
          <w:rFonts w:ascii="Nirmala UI" w:hAnsi="Nirmala UI" w:eastAsia="Nirmala UI" w:cs="Nirmala UI"/>
        </w:rPr>
        <w:t>മനുഷ്യർ പാപികളായപ്പോൾ സ്വർഗ്ഗം നിശ്ശബ്ദമായി; പാപികളെ വീണ്ടെടുക്കുവാൻ ക്രിസ്തുവിന്റെ രക്തം ചൊരിയപ്പെട്ടപ്പോൾ സ്വർഗ്ഗം നിശ്ശബ്ദമായി; തന്റെ ജനത്തിൽനിന്ന് പാപം നീക്കുന്നതിൽ ക്രിസ്തുവിന്റെ ന്യായവിധിയുടെ പ്രവൃത്തി ആരംഭിച്ചപ്പോൾ സ്വർഗ്ഗം നിശ്ശബ്ദമായി.</w:t>
      </w:r>
    </w:p>
    <w:p>
      <w:pPr>
        <w:pStyle w:val="ArticleScripture"/>
        <w:jc w:val="left"/>
      </w:pPr>
      <w:r>
        <w:rPr>
          <w:rFonts w:ascii="Nirmala UI" w:hAnsi="Nirmala UI" w:eastAsia="Nirmala UI" w:cs="Nirmala UI"/>
        </w:rPr>
        <w:t>“മനുഷ്യന്റെ പക്ഷത്തിൽ മുകളിലുള്ള വിശുദ്ധമന്ദിരത്തിൽ ക്രിസ്തു നടത്തുന്ന മദ്ധ്യസ്ഥപ്രവർത്തനം, ക്രൂശിന്മേലുള്ള അവന്റെ മരണം രക്ഷാപദ്ധതിക്കു എത്ര അനിവാര്യമായിരുന്നോ അതുപോലെ തന്നേ അനിവാര്യമാണ്. തന്റെ മരണത്താൽ അവൻ ആ പ്രവർത്തി ആരംഭിച്ചു; തന്റെ പുനരുത്ഥാനത്തിനുശേഷം സ്വർഗത്തിൽ അതിനെ പൂർത്തിയാക്കേണ്ടതിന്നു അവൻ അവിടെക്കു ആരോഹണം ചെയ്തു.” The Great Controversy, 489.</w:t>
      </w:r>
    </w:p>
    <w:p>
      <w:pPr>
        <w:pStyle w:val="ArticleBody"/>
        <w:jc w:val="left"/>
      </w:pPr>
      <w:r>
        <w:rPr>
          <w:rFonts w:ascii="Nirmala UI" w:hAnsi="Nirmala UI" w:eastAsia="Nirmala UI" w:cs="Nirmala UI"/>
        </w:rPr>
        <w:t>വിധിന്യായത്തിന്റെ പ്രവർത്തനം 1844-ൽ മൂന്നാം ദൂതൻ വന്നെത്തിയപ്പോൾ ആരംഭിച്ചു; എന്നാൽ ദൈവജനങ്ങൾ ദൈവത്വത്തോടു നിത്യതയിൽ ഏകമാകുന്നതിനെക്കാൾ മരുഭൂമിയിൽ മരിക്കുകയെയാണ് തിരഞ്ഞെടുത്തത്. മൂന്നാം ദൂതൻ 2001 സെപ്റ്റംബർ 11-ന് വീണ്ടും എത്തിയപ്പോൾ, വീണ്ടും സ്വർഗ്ഗത്തിൽ നിശ്ശബ്ദത ഉണ്ടായി. തുടർന്ന്, ദൂതന്മാർ അന്തിമതലമുറയുടെ ചരിത്രത്തിലേക്കുള്ള മൂന്നാം ദൂതന്റെ വരവ് നിരീക്ഷിച്ചുകൊണ്ടിരിക്കെ, യെഹൂദാഗോത്രത്തിലെ സിംഹം ഏഴാം മുദ്ര നീക്കിത്തുടങ്ങി.</w:t>
      </w:r>
    </w:p>
    <w:p>
      <w:pPr>
        <w:pStyle w:val="ArticleBody"/>
        <w:jc w:val="left"/>
      </w:pPr>
      <w:r>
        <w:rPr>
          <w:rFonts w:ascii="Nirmala UI" w:hAnsi="Nirmala UI" w:eastAsia="Nirmala UI" w:cs="Nirmala UI"/>
        </w:rPr>
        <w:t>ഏഴ് ന്യായവിധി ദൂതന്മാർ അവരുടെ നാശപ്രവർത്തനം ആരംഭിക്കാൻ അവിടെ സന്നദ്ധരായി നിന്നിരുന്നു; എന്നാൽ അന്നു അവർക്ക്, ഒരു ലക്ഷം നാല്പത്തിനാലായിരം പേർ മുദ്രയിടപ്പെടുന്നുകൊണ്ടിരിക്കെ, “നിർത്തുക, നിർത്തുക, നിർത്തുക, നിർത്തുക” എന്നു കല്പിക്കപ്പെട്ടു. വിശ്വസ്തരുടെ ഇരട്ടപ്രാർത്ഥനകൾ സ്വർഗത്തിലേക്കു അയക്കപ്പെട്ടു; അതിന് രൂപകമായി പെന്തെക്കൊസ്തിനു മുമ്പുണ്ടായിരുന്ന പത്തു ദിവസങ്ങൾ എടുത്തുകാണിക്കപ്പെടുന്നു; അവ നാല്പതു ദിവസങ്ങൾക്ക് ശേഷം ആരംഭിച്ചതുമായിരുന്നു (അത് മരുഭൂമിയുടെ ഒരു പ്രതീകമാണ്), വെളിപ്പാടിന്റെ പതിനൊന്നാം അധ്യായത്തിലെ മൂന്നര ദിവസങ്ങളെ (മരുഭൂമിയുടെ ഒരു പ്രതീകം) പ്രതിനിധീകരിച്ചുകൊണ്ട്. തുടർന്ന്, ദാനിയേലിന്റെ രണ്ടു പ്രാർത്ഥനകൾ അവർ നിറവേറ്റേണ്ടതുണ്ടെന്ന്, മരുഭൂമിയിൽ നിന്നുള്ള ശബ്ദത്താൽ ആ രണ്ടു സാക്ഷികൾക്ക് നിർദേശം ലഭിച്ചു. ദാനിയേൽ രണ്ടാം അധ്യായത്തിലെ പ്രാർത്ഥന—മൃഗങ്ങളുടെ പ്രതിമയെക്കുറിച്ചുള്ള നെബൂഖദ്‌നേസറിന്റെ രഹസ്യസ്വപ്നം ഗ്രഹിക്കേണ്ടതിന്നു വെളിച്ചം ലഭിക്കാനായി ദാനിയേലും മൂന്നു മഹത്വപ്പെട്ടവരും പ്രാർത്ഥിച്ച പ്രാർത്ഥന—കൂടാതെ, ദാനിയേൽ ഒൻപതാം അധ്യായത്തിലെ പ്രാർത്ഥന—അവിടെ ദാനിയേൽ ഏകാന്തമായി പ്രാർത്ഥിച്ചു, ലേവ്യപുസ്തകം ഇരുപത്താറിലെ പ്രാർത്ഥനയുടെ ആവശ്യകതകൾ നിറവേറ്റിക്കൊണ്ട്.</w:t>
      </w:r>
    </w:p>
    <w:p>
      <w:pPr>
        <w:pStyle w:val="ArticleBody"/>
        <w:jc w:val="left"/>
      </w:pPr>
      <w:r>
        <w:rPr>
          <w:rFonts w:ascii="Nirmala UI" w:hAnsi="Nirmala UI" w:eastAsia="Nirmala UI" w:cs="Nirmala UI"/>
        </w:rPr>
        <w:t>ദാനിയേൽ 2-ലെ സംഘപരമായ പ്രാർത്ഥന, പ്രവാചകചരിത്രത്തിന്റെ ബാഹ്യരേഖയ്ക്കുള്ളിൽ മറഞ്ഞുകിടന്നിരുന്ന ഒരു ഗൂഢരഹസ്യത്തെക്കുറിച്ചുള്ള വെളിച്ചത്തിനായിരുന്നതായിരുന്നു. ദാനിയേൽ 9-ലെ സ്വകാര്യ വ്യക്തിപരമായ പ്രാർത്ഥന, ഒരു ആന്തരിക ആവശ്യത്തെക്കുറിച്ചുള്ള കരുണയ്ക്കായിരുന്നതായിരുന്നു. 2001-ൽ അന്ത്യമഴയുടെ അഗ്നി പതിക്കാൻ തുടങ്ങി കഴിഞ്ഞപ്പോൾ, വരിയിന് മീതെ വരി എന്ന രീതിശാസ്ത്രം മനസ്സിലാക്കിയവർക്ക് കേൾക്കാവുന്ന അനേകം സ്വരങ്ങൾ ഉണ്ടായിരുന്നു. ഭൂമിയിലേക്ക് എറിയപ്പെടുകയായിരുന്ന യാഗപീഠത്തിലെ അഗ്നി, ജ്ഞാനികളും മൂഢന്മാരും തമ്മിലുള്ള അന്തിമ വേർതിരിവ് സൃഷ്ടിച്ച സന്ദേശമായിരുന്നു; ആ പത്തു പ്രതീകാത്മക ദിവസങ്ങളിലുടനീളം ആ സന്ദേശം വികസിച്ചുകൊണ്ടിരിക്കെ, അത് കൂടുതൽ കൂടുതൽ വ്യക്തമായി വന്നു.</w:t>
      </w:r>
    </w:p>
    <w:p>
      <w:pPr>
        <w:pStyle w:val="ArticleBody"/>
        <w:jc w:val="left"/>
      </w:pPr>
      <w:r>
        <w:rPr>
          <w:rFonts w:ascii="Nirmala UI" w:hAnsi="Nirmala UI" w:eastAsia="Nirmala UI" w:cs="Nirmala UI"/>
        </w:rPr>
        <w:t>ആ സന്ദേശം മൂന്നാമത്തെ അയ്യോയുടെ കഠിനമായി വർധിച്ചുകൊണ്ടിരിക്കുന്ന പ്രതിസന്ധിയായിരുന്നു; എസെക്കീയേൽ മുപ്പത്തിയേഴാം അധ്യായത്തിൽ, ആദ്യം രണ്ടു സാക്ഷികളെയും ഒന്നിച്ചുകൂടുവാൻ ഇടയാക്കിയതും, തുടർന്ന് അവരെ മഹത്തായ ഒരു സൈന്യമായി നിലക്കുവാൻ ഇടയാക്കിയതുമായ രണ്ടു പ്രവചനങ്ങളായിരുന്നു അത്. അതിനുശേഷം മുപ്പത്തിയേഴാം അധ്യായത്തിൽ അവർ ഒരു ദണ്ഡായി ചേർക്കപ്പെടുന്നു; ഇങ്ങനെ ഒരു ദണ്ഡായി ചേർന്നതുകൊണ്ട് പ്രതിനിധീകരിക്കപ്പെടുന്ന ഐക്യം ദൈവികതയും മനുഷ്യത്വവും സംഗമിക്കുന്നതിനെ പ്രതിനിധീകരിക്കുന്നു; ഈ സംഗമം ഒരു ലക്ഷം നാൽപ്പത്തിയാലായിരം പേരുടെ മുദ്രയിടലിന്റെ അന്തിമ ഘട്ടങ്ങളിലാണ് പൂർത്തിയാകുന്നത്.</w:t>
      </w:r>
    </w:p>
    <w:p>
      <w:pPr>
        <w:pStyle w:val="ArticleBody"/>
        <w:jc w:val="left"/>
      </w:pPr>
      <w:r>
        <w:rPr>
          <w:rFonts w:ascii="Nirmala UI" w:hAnsi="Nirmala UI" w:eastAsia="Nirmala UI" w:cs="Nirmala UI"/>
        </w:rPr>
        <w:t>2023 ജൂലൈയിൽ പ്രാർത്ഥനകൾ ഉയർന്നു തുടങ്ങുകയും ചെയ്തു; അവ ദാനിയേൽ ഗ്രന്ഥത്തിലെ ഒമ്പതാം അധ്യായത്തിന്റെയും രണ്ടാം അധ്യായത്തിന്റെയും പ്രാർത്ഥനകളായിരുന്നു. അപ്പോൾ ശബ്ദങ്ങളും ഇടിമുഴക്കങ്ങളും കേൾക്കപ്പെട്ടു; തുടർന്ന് മിന്നലുകളും കാണപ്പെട്ടു. സ്വാഭാവിക ലോകത്തും പ്രവചനത്തിലും മഴയോടൊപ്പം മിന്നലും ഇടിമുഴക്കവും അനുഗമിക്കുന്നു. മഴ 2001 സെപ്റ്റംബർ 11-ന് ആരംഭിച്ചു. മിന്നലിനെയും ഇടിമുഴക്കത്തെയും കുറിച്ചുള്ള ആദ്യ പരാമർശം, ദൈവഭയം ഉളവാക്കുവാൻ ഉദ്ദേശിച്ചിരിക്കുന്ന ഒരു സന്ദേശമായി അതിനെ തിരിച്ചറിയിക്കുന്നു.</w:t>
      </w:r>
    </w:p>
    <w:p>
      <w:pPr>
        <w:pStyle w:val="ArticleScripture"/>
        <w:jc w:val="left"/>
      </w:pPr>
      <w:r>
        <w:rPr>
          <w:rFonts w:ascii="Nirmala UI" w:hAnsi="Nirmala UI" w:eastAsia="Nirmala UI" w:cs="Nirmala UI"/>
        </w:rPr>
        <w:t>മൂന്നാം ദിവസം പ്രഭാതത്തിൽ ഇടിമുഴക്കങ്ങളും മിന്നലുകളും ഉണ്ടായി; പർവ്വതത്തിന്മേൽ ഒരു ഘനമായ മേഘവും ഉണ്ടായിരുന്നു; കാഹളത്തിന്റെ ശബ്ദം അത്യന്തം ഉച്ചത്തിൽ മുഴങ്ങി; അങ്ങനെ പാളയത്തിലുണ്ടായിരുന്ന ജനമൊക്കെയും വിറച്ചു. പുറപ്പാട് 19:16.</w:t>
      </w:r>
    </w:p>
    <w:p>
      <w:pPr>
        <w:pStyle w:val="ArticleBody"/>
        <w:jc w:val="left"/>
      </w:pPr>
      <w:r>
        <w:rPr>
          <w:rFonts w:ascii="Nirmala UI" w:hAnsi="Nirmala UI" w:eastAsia="Nirmala UI" w:cs="Nirmala UI"/>
        </w:rPr>
        <w:t>മിന്നലുകളും ഇടിമുഴക്കങ്ങളും കാഹളത്തിന്റെ “ശബ്ദം” സഹിതമായിരുന്നു. അവ മഴയോടുകൂടെ ഉണ്ടായിരിക്കുന്നു; ദൈവജനത്തെ നയിക്കുന്ന പ്രവാചകപാദചിഹ്നങ്ങളെ അവ പ്രതിനിധീകരിക്കുന്നു.</w:t>
      </w:r>
    </w:p>
    <w:p>
      <w:pPr>
        <w:pStyle w:val="ArticleScripture"/>
        <w:jc w:val="left"/>
      </w:pPr>
      <w:r>
        <w:rPr>
          <w:rFonts w:ascii="Nirmala UI" w:hAnsi="Nirmala UI" w:eastAsia="Nirmala UI" w:cs="Nirmala UI"/>
        </w:rPr>
        <w:t>മേഘങ്ങൾ വെള്ളം ചൊരിഞ്ഞു; ആകാശമണ്ഡലം ശബ്ദം മുഴക്കിച്ചു; നിന്റെ അസ്ത്രങ്ങളും എല്ലാടവും സഞ്ചരിച്ചു. നിന്റെ ഇടിമുഴക്കത്തിന്റെ ശബ്ദം ആകാശത്തിൽ ഉണ്ടായിരുന്നു; മിന്നലുകൾ ലോകത്തെ പ്രകാശിപ്പിച്ചു; ഭൂമി വിറച്ചു കുലുങ്ങി. നിന്റെ വഴി സമുദ്രത്തിൽ ആകുന്നു, നിന്റെ പാത മഹാവെള്ളങ്ങളിൽ ആകുന്നു; നിന്റെ കാൽപ്പാടുകൾ അറിയപ്പെടുന്നില്ല. നീ മോശെയും അഹരോനും മുഖാന്തരം നിന്റെ ജനത്തെ ഒരു ആട്ടിൻകൂട്ടത്തെപ്പോലെ നയിച്ചു. സങ്കീർത്തനങ്ങൾ 77:17–20.</w:t>
      </w:r>
    </w:p>
    <w:p>
      <w:pPr>
        <w:pStyle w:val="ArticleBody"/>
        <w:jc w:val="left"/>
      </w:pPr>
      <w:r>
        <w:rPr>
          <w:rFonts w:ascii="Nirmala UI" w:hAnsi="Nirmala UI" w:eastAsia="Nirmala UI" w:cs="Nirmala UI"/>
        </w:rPr>
        <w:t>മിന്നലുകളും ഇടിമുഴക്കങ്ങളും ദൈവത്തിന്റെ സ്വരമാണ്; അത് മഴയുടെ സമയത്ത് സംഭവിക്കുന്നു; അത്തരം കാലഘട്ടത്തിൽ അവൻ തന്റെ ഭണ്ഡാരത്തിൽനിന്നു തന്റെ കാറ്റുകളെ പുറപ്പെടുവിക്കുന്നു (ഇസ്‌ലാം കിഴക്കൻ കാറ്റാകുന്നു).</w:t>
      </w:r>
    </w:p>
    <w:p>
      <w:pPr>
        <w:pStyle w:val="ArticleScripture"/>
        <w:jc w:val="left"/>
      </w:pPr>
      <w:r>
        <w:rPr>
          <w:rFonts w:ascii="Nirmala UI" w:hAnsi="Nirmala UI" w:eastAsia="Nirmala UI" w:cs="Nirmala UI"/>
        </w:rPr>
        <w:t>അവൻ തന്റെ സ്വരം ഉയർത്തുമ്പോൾ ആകാശങ്ങളിൽ ജലങ്ങളുടെ മഹാഗർജനം ഉണ്ടാകുന്നു; ഭൂമിയുടെ അറ്റങ്ങളിൽനിന്നു അവൻ വാതകങ്ങളെ ഉയരുവാൻ ഇടയാക്കുന്നു; അവൻ മഴയോടുകൂടെ മിന്നലുകളെ ഉണ്ടാക്കുന്നു; തന്റെ ഭണ്ഡാരങ്ങളിൽനിന്നു കാറ്റിനെ പുറത്തുകൊണ്ടുവരുന്നു. യിരെമ്യാവു 10:13.</w:t>
      </w:r>
    </w:p>
    <w:p>
      <w:pPr>
        <w:pStyle w:val="ArticleBody"/>
        <w:jc w:val="left"/>
      </w:pPr>
      <w:r>
        <w:rPr>
          <w:rFonts w:ascii="Nirmala UI" w:hAnsi="Nirmala UI" w:eastAsia="Nirmala UI" w:cs="Nirmala UI"/>
        </w:rPr>
        <w:t>ദൈവം സിംഹംപോലെ ഘോരമായി വിളിച്ചപ്പോൾ തന്റെ സ്വരം പുറപ്പെടുവിച്ചു; അതിന് പ്രതികാരമായി ഏഴ് ഇടിമുഴക്കങ്ങൾ അവരുടെ സ്വരങ്ങൾ പുറപ്പെടുവിച്ചു. ആ ഏഴ് ഇടിമുഴക്കങ്ങൾ മില്ലറൈറ്റ് പ്രസ്ഥാനത്തിന്റെ ചരിത്രകാലയളവിലുടനീളമുള്ള ദൈവത്തിന്റെ പാദച്ചുവടുകളെയും, കൂടാതെ 2001 സെപ്റ്റംബർ 11-ന് അവൻ തന്റെ ഭണ്ഡാരങ്ങളിൽനിന്ന് കിഴക്കൻ കാറ്റിനെ പുറപ്പെടുവിച്ചപ്പോൾ വീണ്ടും എത്തിയ മൂന്നാം ദൂതന്റെ പ്രസ്ഥാനത്തിലുമുള്ള അവന്റെ പാദച്ചുവടുകളെയും പ്രതിനിധീകരിക്കുന്നു.</w:t>
      </w:r>
    </w:p>
    <w:p>
      <w:pPr>
        <w:pStyle w:val="ArticleScripture"/>
        <w:jc w:val="left"/>
      </w:pPr>
      <w:r>
        <w:rPr>
          <w:rFonts w:ascii="Nirmala UI" w:hAnsi="Nirmala UI" w:eastAsia="Nirmala UI" w:cs="Nirmala UI"/>
        </w:rPr>
        <w:t>അവൻ ഭൂമിയുടെ അറ്റങ്ങളിൽനിന്നു വാതകങ്ങളെ ഉയരുവാൻ ഇടയാക്കുന്നു; അവൻ മഴെക്കായി മിന്നലുകളെ ഉണ്ടാക്കുന്നു; അവൻ തന്റെ ഭണ്ഡാരങ്ങളിൽനിന്നു കാറ്റിനെ പുറത്തുകൊണ്ടുവരുന്നു. മനുഷ്യരുടെയും മൃഗങ്ങളുടെയും ഇടയിൽ ഈജിപ്തിലെ ആദ്യജാതന്മാരെ സംഹരിച്ചവൻ. സങ്കീർത്തനങ്ങൾ 135:7, 8.</w:t>
      </w:r>
    </w:p>
    <w:p>
      <w:pPr>
        <w:pStyle w:val="ArticleBody"/>
        <w:jc w:val="left"/>
      </w:pPr>
      <w:r>
        <w:rPr>
          <w:rFonts w:ascii="Nirmala UI" w:hAnsi="Nirmala UI" w:eastAsia="Nirmala UI" w:cs="Nirmala UI"/>
        </w:rPr>
        <w:t>മിസ്രയീമിലെ ആദ്യജാതൻ സംഹരിക്കപ്പെട്ടപ്പോൾ, അവൻ തന്റെ ഭണ്ഡാരങ്ങളിൽനിന്നു കാറ്റിനെ പുറത്തുകൊണ്ടുവന്നു; അപ്പോൾ പെസഹാ ക്രൂശിനെ മുൻകൂട്ടി സൂചിപ്പിച്ചു; അതു പിന്നെയും 1844-ൽ മൂന്നാം ദൂതന്റെ വരവിനെ മുൻകൂട്ടി സൂചിപ്പിച്ചു; അതു വീണ്ടും കിഴക്കൻ കാറ്റിന്റെ ദിവസമായ 2001 സെപ്റ്റംബർ 11-ന് മൂന്നാം ദൂതന്റെ മടങ്ങിവരവിനെ മുൻകൂട്ടി സൂചിപ്പിച്ചു.</w:t>
      </w:r>
    </w:p>
    <w:p>
      <w:pPr>
        <w:pStyle w:val="ArticleBody"/>
        <w:jc w:val="left"/>
      </w:pPr>
      <w:r>
        <w:rPr>
          <w:rFonts w:ascii="Nirmala UI" w:hAnsi="Nirmala UI" w:eastAsia="Nirmala UI" w:cs="Nirmala UI"/>
        </w:rPr>
        <w:t>ഏഴ് മുദ്രകളാൽ മുദ്രയിട്ടിരിക്കുന്ന പുസ്തകത്തിൽനിന്ന് മുദ്രകൾ നീക്കപ്പെടുമ്പോൾ, അത് സത്യത്തിന്റെ ക്രമാനുഗതമായ വികാസത്തെ പ്രതിനിധീകരിക്കുന്നു. ഏഴാമത്തെ മുദ്ര നീക്കപ്പെടുന്നത് ഒരു ലക്ഷം നാല്പത്തിനാലായിരത്തിന്റെ മുദ്രയിടുന്ന കാലത്തെ പ്രതിനിധീകരിക്കുന്നു. ഏഴ് മുദ്രകളാൽ മുദ്രയിട്ടിരുന്ന പുസ്തകം ആദ്യമായി പരാമർശിക്കപ്പെടുമ്പോൾ, അവിടെ മിന്നലുകളും ഇടിമുഴക്കങ്ങളും ശബ്ദങ്ങളും ഉണ്ടായിരുന്നു; എന്നാൽ ഭൂകമ്പം ഉണ്ടായിരുന്നില്ല.</w:t>
      </w:r>
    </w:p>
    <w:p>
      <w:pPr>
        <w:pStyle w:val="ArticleScripture"/>
        <w:jc w:val="left"/>
      </w:pPr>
      <w:r>
        <w:rPr>
          <w:rFonts w:ascii="Nirmala UI" w:hAnsi="Nirmala UI" w:eastAsia="Nirmala UI" w:cs="Nirmala UI"/>
        </w:rPr>
        <w:t>സിംഹാസനത്തിൽനിന്നു മിന്നലുകളും ഇടിമുഴക്കങ്ങളും ശബ്ദങ്ങളും പുറപ്പെട്ടു; സിംഹാസനത്തിന്റെ മുമ്പിൽ തീയുടെ ഏഴ് വിളക്കുകൾ ജ്വലിച്ചുകൊണ്ടിരുന്നു; അവ ദൈവത്തിന്റെ ഏഴ് ആത്മാക്കളാകുന്നു. വെളിപ്പാട് 4:5.</w:t>
      </w:r>
    </w:p>
    <w:p>
      <w:pPr>
        <w:pStyle w:val="ArticleBody"/>
        <w:jc w:val="left"/>
      </w:pPr>
      <w:r>
        <w:rPr>
          <w:rFonts w:ascii="Nirmala UI" w:hAnsi="Nirmala UI" w:eastAsia="Nirmala UI" w:cs="Nirmala UI"/>
        </w:rPr>
        <w:t>ശബ്ദങ്ങളും മിന്നലുകളും ഇടിമുഴക്കങ്ങളും ആദ്യമായി പരാമർശിക്കപ്പെടുന്ന സ്ഥലത്ത്, മഴയെ പരിശുദ്ധാത്മാവായി—അഗ്നിയുടെ ഏഴ് ദീപങ്ങളായ അവനായി—പ്രതിനിധീകരിച്ചിരിക്കുന്നു; എന്നാൽ അവിടെ ഭൂകമ്പമില്ല. വരുവാനുള്ള ഞായറാഴ്ച നിയമത്തിന്റെ ഭൂകമ്പം തിരിച്ചറിയപ്പെടുന്നത് ഏഴാമത്തെ മുദ്ര നീക്കപ്പെടുന്ന സമയത്താണ്. വെളിപ്പാട് പുസ്തകത്തിലെ നാലാം അധ്യായം, യെഹൂദാഗോത്രത്തിലെ സിംഹം നിർവഹിച്ച സത്യത്തിന്റെ മുദ്രവിമോചനത്തിന്റെ ആരംഭത്തെ തിരിച്ചറിയിക്കുന്നു; മുദ്രയിടുന്ന സമയം തിരിച്ചറിയപ്പെടുമ്പോൾ, ആ കാലഘട്ടത്തിന്റെ ആരംഭവും അവസാനവും അത് തിരിച്ചറിയിക്കുന്നു.</w:t>
      </w:r>
    </w:p>
    <w:p>
      <w:pPr>
        <w:pStyle w:val="ArticleBody"/>
        <w:jc w:val="left"/>
      </w:pPr>
      <w:r>
        <w:rPr>
          <w:rFonts w:ascii="Nirmala UI" w:hAnsi="Nirmala UI" w:eastAsia="Nirmala UI" w:cs="Nirmala UI"/>
        </w:rPr>
        <w:t>നിലവിലെ കാലഘട്ടത്തിന്റെ ആരംഭം 2001 സെപ്റ്റംബർ 11-ന് ദൂതൻ തന്റെ മഹത്വത്തോടെ ഭൂമിയെ പ്രകാശിപ്പിക്കുവാൻ ഇറങ്ങിയപ്പോഴായിരുന്നു; തുടർന്ന് യെശയ്യാവു ആറാം അധ്യായത്തിൽ, ഞായറാഴ്ച നിയമത്തിൽ അവസാനിക്കുന്ന “ശബ്ദങ്ങൾ, മിന്നലുകൾ, ഇടിമുഴക്കങ്ങൾ, കാറ്റ്, മഴ” എന്നിവയാൽ പ്രതിനിധീകരിക്കപ്പെടുന്ന സന്ദേശം കാണുന്നുവെങ്കിലും മിന്നലുകളുടെ അർത്ഥം ഗ്രഹിക്കുവാൻ കഴിയാത്തതുമായ, കേൾക്കുന്നുവെങ്കിലും ശബ്ദങ്ങളും ഇടിമുഴക്കങ്ങളും മനസ്സിലാക്കുവാൻ കഴിയാത്തതുമായ ഒരു ജനത്തോടു പ്രസ്താവിക്കപ്പെടേണ്ടതാണെന്ന് നമുക്ക് അറിയിക്കപ്പെടുന്നു; അവർ മഹാഭൂകമ്പത്താൽ പിടിക്കപ്പെടുന്നതുവരെ അങ്ങനെ തന്നെയായിരിക്കും. ഒരു ലക്ഷം നാൽപ്പത്തിനാലായിരം പേരുടെ മുദ്രയിടപ്പെടുന്ന കാലഘട്ടം എല്ലാ ദർശനങ്ങളുടെയും ഫലം നിറവേറുന്ന കാലഘട്ടമാണ്.</w:t>
      </w:r>
    </w:p>
    <w:p>
      <w:pPr>
        <w:pStyle w:val="ArticleBody"/>
        <w:jc w:val="left"/>
      </w:pPr>
      <w:r>
        <w:rPr>
          <w:rFonts w:ascii="Nirmala UI" w:hAnsi="Nirmala UI" w:eastAsia="Nirmala UI" w:cs="Nirmala UI"/>
        </w:rPr>
        <w:t>ആ ചരിത്രം രണ്ടു വിഭാഗത്തിലുള്ള ആരാധകരെ ഉളവാക്കുകയും പ്രകടമാക്കുകയും ചെയ്യുന്നു. ഒരു വിഭാഗം മഴയെ തിരിച്ചറിയുന്നു; അതുകൊണ്ടു അവർ അതിനെ സ്വീകരിക്കുന്നു, കാരണം മിന്നൽ കാണാനും ശബ്ദങ്ങളും ഇടിയും കാറ്റും കേൾക്കാനും അവർക്കു കഴിയും. മുദ്രയിടലിന്റെ കാലഘട്ടത്തിന്റെ അവസാനം, ഉടൻ വരാനിരിക്കുന്ന ഞായറാഴ്ച നിയമത്തിന്റെ മഹാഭൂകമ്പം ദൈവത്തിന്റെ നിർവാഹക ന്യായവിധികളെ അന്ന് അവതരിപ്പിക്കുന്നു.</w:t>
      </w:r>
    </w:p>
    <w:p>
      <w:pPr>
        <w:pStyle w:val="ArticleScripture"/>
        <w:jc w:val="left"/>
      </w:pPr>
      <w:r>
        <w:rPr>
          <w:rFonts w:ascii="Nirmala UI" w:hAnsi="Nirmala UI" w:eastAsia="Nirmala UI" w:cs="Nirmala UI"/>
        </w:rPr>
        <w:t>സ്വർഗ്ഗത്തിൽ ദൈവത്തിന്റെ ആലയവും തുറക്കപ്പെട്ടു; അവന്റെ ആലയത്തിൽ അവന്റെ നിയമപേടകം കാണപ്പെട്ടു; മിന്നലുകളും ശബ്ദങ്ങളും ഇടിമുഴക്കങ്ങളും ഭൂകമ്പവും വലിയ കല്മഴയും ഉണ്ടായി. വെളിപ്പാട് 11:19.</w:t>
      </w:r>
    </w:p>
    <w:p>
      <w:pPr>
        <w:pStyle w:val="ArticleBody"/>
        <w:jc w:val="left"/>
      </w:pPr>
      <w:r>
        <w:rPr>
          <w:rFonts w:ascii="Nirmala UI" w:hAnsi="Nirmala UI" w:eastAsia="Nirmala UI" w:cs="Nirmala UI"/>
        </w:rPr>
        <w:t>മഹാഭൂകമ്പത്തിന്റെ സമയത്ത് “മിന്നലുകളും, ശബ്ദങ്ങളും, ഇടിമുഴക്കങ്ങളും” എന്നവയിൽ “ആലിപ്പഴം”യും ഉൾപ്പെടുന്നു. “ആലിപ്പഴം” എന്നത്, മുദ്രയിടുന്ന കാലത്തിന്റെ ആരംഭത്തിൽ, ഏഴാമത്തെ മുദ്ര തുറക്കപ്പെടുകയായിരുന്നപ്പോൾ, അങ്ങനെ ചെയ്യുവാൻ തയ്യാറെടുക്കുകയായിരുന്ന ഏഴു ദൂതന്മാരാൽ ഒഴുക്കിത്തുടങ്ങുന്ന ന്യായവിധികളെ പ്രതിനിധീകരിക്കുന്നു; അവർ യെരൂശലേമിലൂടെ കടന്നുപോയി, ദേശത്തിൽ (ബാഹ്യമായി)യും സഭയിൽ (ആന്തരികമായി)യും ചെയ്ത മ്ലേച്ഛകാര്യങ്ങളെക്കുറിച്ചു നെടുവീർപ്പെടുകയും നിലവിളിക്കയും ചെയ്തവരുടെ മേൽ ഒരു അടയാളം വെക്കുവാൻ ദൂതൻ പോകുന്നതിനെ കാത്തുനിന്നിരുന്നതുപോലെ തന്നേ.</w:t>
      </w:r>
    </w:p>
    <w:p>
      <w:pPr>
        <w:pStyle w:val="ArticleBody"/>
        <w:jc w:val="left"/>
      </w:pPr>
      <w:r>
        <w:rPr>
          <w:rFonts w:ascii="Nirmala UI" w:hAnsi="Nirmala UI" w:eastAsia="Nirmala UI" w:cs="Nirmala UI"/>
        </w:rPr>
        <w:t>“ആലിപ്പഴമഴ” ദൈവത്തിന്റെ നാശകാരിയായ ന്യായവിധികളുടെ കാലത്തെ സൂചിപ്പിക്കുന്നു; അത് അന്നേരം ബാബേലിൽനിന്നു വിളിച്ചുവരുത്തപ്പെടുന്ന ദൈവത്തിന്റെ മറ്റെ ആട്ടിൻകൂട്ടത്തിന് കരുണയുടെ കാലമാണ്; മഹാസമൂഹത്തിലെ അവസാനത്തെ ആളും ദൈവത്തിന്റെ ആട്ടിൻകൂട്ടത്തിൽ ചേർന്നുകഴിഞ്ഞാൽ, മനുഷ്യരുടെ കൃപാകാലം പൂർണ്ണമായി അടഞ്ഞുപോകുന്നു.</w:t>
      </w:r>
    </w:p>
    <w:p>
      <w:pPr>
        <w:pStyle w:val="ArticleScripture"/>
        <w:jc w:val="left"/>
      </w:pPr>
      <w:r>
        <w:rPr>
          <w:rFonts w:ascii="Nirmala UI" w:hAnsi="Nirmala UI" w:eastAsia="Nirmala UI" w:cs="Nirmala UI"/>
        </w:rPr>
        <w:t>ഏഴാമത്തെ ദൂതൻ തന്റെ കലശം വായുവിലേക്കു ഒഴിച്ചു; അപ്പോൾ സ്വർഗ്ഗത്തിലെ ആലയത്തിൽനിന്നും സിംഹാസനത്തിൽനിന്നും ഒരു മഹാശബ്ദം പുറപ്പെട്ടു: “അതു പൂർത്തിയായി” എന്നു പറഞ്ഞു. ശബ്ദങ്ങളും ഇടിമുഴക്കങ്ങളും മിന്നലുകളും ഉണ്ടായി; ഭൂമിയിൽ മനുഷ്യൻ ഉണ്ടായതുമുതൽ ഉണ്ടായിട്ടില്ലാത്തത്ര മഹത്തായ ഒരു ഭൂകമ്പവും ഉണ്ടായി—അതീവ പ്രബലവും അത്യന്തം മഹത്തുമായ ഭൂകമ്പം. മഹാനഗരം മൂന്നു ഭാഗങ്ങളായി പിളർന്നു; ജാതികളുടെ നഗരങ്ങൾ വീണുപോയി; മഹാബാബേൽ ദൈവസന്നിധിയിൽ ഓർമ്മിക്കപ്പെട്ടു, തന്റെ ക്രോധത്തിന്റെ ഉഗ്രതയുടെ വീഞ്ഞിന്റെ പാനപാത്രം അവൾക്കു കൊടുക്കേണ്ടതിന്നു. വെളിപ്പാട് 16:17–19.</w:t>
      </w:r>
    </w:p>
    <w:p>
      <w:pPr>
        <w:pStyle w:val="ArticleBody"/>
        <w:jc w:val="left"/>
      </w:pPr>
      <w:r>
        <w:rPr>
          <w:rFonts w:ascii="Nirmala UI" w:hAnsi="Nirmala UI" w:eastAsia="Nirmala UI" w:cs="Nirmala UI"/>
        </w:rPr>
        <w:t>പ്രിയ വായനക്കാരാ: നിങ്ങൾക്ക് ആ ശബ്ദങ്ങളും ഇടിമുഴക്കങ്ങളും കേൾക്കുന്നുണ്ടോ? നിങ്ങൾക്ക് മിന്നൽ കാണുന്നുണ്ടോ? നിങ്ങൾക്ക് കാറ്റ് അനുഭവപ്പെടുന്നുണ്ടോ? ഉടൻതന്നെ എണ്ണയ്ക്കായി അപേക്ഷിച്ചുകൊണ്ടിരിക്കുന്ന മൂഢകന്യകമാരുടെ ശബ്ദം നിങ്ങൾ കേൾക്കും.</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ഞങ്ങൾ സമാധാനം അന്വേഷിച്ചു, എങ്കിലും ഒരു നന്മയും ഉണ്ടായില്ല; ആരോഗ്യത്തിന്റെ സമയത്തെയും അന്വേഷിച്ചു, എന്നാൽ ഇതാ, കഷ്ടം! ദാനിൽനിന്നു അവന്റെ കുതിരകളുടെ ഫുക്കൽ കേൾക്കപ്പെട്ടു; അവന്റെ ബലവാന്മാരുടെ കുതിരച്ചീറ്റലിന്റെ ശബ്ദത്തിൽ സകലദേശവും നടുങ്ങി; അവർ വന്നു ദേശത്തെയും അതിലുള്ള സകലത്തെയും, നഗരത്തെയും അതിൽ പാർക്കുന്നവരെയും വിഴുങ്ങിക്കളഞ്ഞിരിക്കുന്നു. എന്തെന്നാൽ, ഇതാ, ഞാൻ നിങ്ങളുടെ ഇടയിൽ മന്ത്രവശീകരണത്തിനു വഴങ്ങാത്ത സർപ്പങ്ങളെയും നാഗങ്ങളെയും അയക്കും; അവ നിങ്ങളെ കടിക്കും എന്നു യഹോവ അരുളിച്ചെയ്യുന്നു. ദുഃഖത്തിനെതിരെ ഞാൻ എന്നെത്തന്നെ ആശ്വസിപ്പിക്കുമെന്നിരിക്കെ, എന്റെ ഹൃദയം എന്നിൽ ക്ഷീണിച്ചിരിക്കുന്നു. ഇതാ, ദൂരദേശത്ത് പാർക്കുന്നവരുടെ കാരണമായി എന്റെ ജനത്തിന്റെ മകളുടെ നിലവിളിയുടെ ശബ്ദം കേൾക്കുന്നു: യഹോവ സീയോനിൽ ഇല്ലയോ? അവളുടെ രാജാവ് അവളിൽ ഇല്ലയോ? അവരുടെ കൊത്തുപ്രതിമകളാലും അന്യമായ വ്യർഥതകളാലും അവർ എന്നെ കോപിപ്പിച്ചതെന്തിന്? കൊയ്ത്തുകാലം കഴിഞ്ഞുപോയി, വേനൽക്കാലം അവസാനിച്ചു, എങ്കിലും ഞങ്ങൾ രക്ഷിക്കപ്പെട്ടില്ല. എന്റെ ജനത്തിന്റെ മകളുടെ മുറിവുകൊണ്ട് ഞാൻ മുറിവേറ്റിരിക്കുന്നു; ഞാൻ കറുത്തിരിക്കുന്നു; വിസ്മയം എന്നെ പിടിച്ചിരിക്കുന്നു. ഗിലെയാദിൽ മുറിവുതൈലം ഇല്ലയോ? അവിടെ വൈദ്യൻ ഇല്ലയോ? എന്നാൽ പിന്നെ എന്തുകൊണ്ട് എന്റെ ജനത്തിന്റെ മകളുടെ സൗഖ്യം വീണ്ടെടുക്കപ്പെട്ടിട്ടില്ല? യിരെമ്യാവു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മുപ്പത്തിയഞ്ച്</dc:title>
  <dc:subject>1776, 1789, 1798 എന്ന വർഷങ്ങളിലെ പ്രവാചകസ്വരങ്ങൾ: 144,000 പേരുടെ മുദ്രയിടലിലേക്കുള്ള ഒരു പ്രാരംഭഘട്ടം</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