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നൂറ്റിമുപ്പത്തിയാറ്</w:t>
      </w:r>
    </w:p>
    <w:p>
      <w:pPr>
        <w:pStyle w:val="ArticleSubtitle"/>
        <w:jc w:val="left"/>
      </w:pPr>
      <w:r>
        <w:rPr>
          <w:rFonts w:ascii="Nirmala UI" w:hAnsi="Nirmala UI" w:eastAsia="Nirmala UI" w:cs="Nirmala UI"/>
        </w:rPr>
        <w:t>റിപ്പബ്ലിക്കനിസത്തിന്റെയും പ്രൊട്ടസ്റ്റന്റിസത്തിന്റെയും പ്രവാചകപരമായ പരിവര്‍ത്തനം: മരണത്തില്‍നിന്ന് പുനരുത്ഥാനത്തിലേക്കു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2020-ആം വർഷത്തിൽ ആരംഭിച്ച ഭൂമിയിലെ മൃഗത്തിന്റെ റിപ്പബ്ലിക്കൻ കൊമ്പിനും സത്യമായ പ്രൊട്ടസ്റ്റന്റ് കൊമ്പിനും ഒരുപോലെ ഒരു പരിവർത്തനം ഉണ്ട്. സത്യമായ പ്രൊട്ടസ്റ്റന്റ് കൊമ്പ് 2020 ജൂലൈ 18-ന് കൊല്ലപ്പെട്ടു; റിപ്പബ്ലിക്കൻ കൊമ്പ് 2020 നവംബർ 3-ന് കൊല്ലപ്പെട്ടു. വെളിപ്പാട് പുസ്തകത്തിലെ പതിനൊന്നാം അധ്യായപ്രകാരം, പ്രതീകാത്മകമായ മൂന്നര ദിവസം കഴിഞ്ഞ് അവർ വീണ്ടും തങ്ങളുടെ കാലുകളിൽ നിലക്കും. അവർ നിലക്കുമ്പോൾ, സത്യമായ പ്രൊട്ടസ്റ്റന്റ് കൊമ്പ് ലവോദിക്യരിൽ നിന്ന് ഫിലദെൽഫ്യരിലേക്കു പരിവർത്തനം ചെയ്യും. അവർ ഒരു സഭയിൽ നിന്ന് പുറത്തെടുക്കപ്പെട്ട് ഒരു പ്രസ്ഥാനത്തിലേക്കു കൊണ്ടുവരപ്പെട്ടിരിക്കുന്നു. അവർ ഏഴാമത്തെ സഭയുടെ അനുഭവത്തിൽ നിന്ന് പുറത്തെടുക്കപ്പെട്ടു ആറാമത്തെ സഭയുടെ അനുഭവത്തിലേക്കു കൊണ്ടുവരപ്പെട്ടിരിക്കുന്നു. അവർ ഏഴിൽപ്പെട്ട എട്ടാമത്തേതായി മാറിയിരിക്കുന്നു.</w:t>
      </w:r>
    </w:p>
    <w:p>
      <w:pPr>
        <w:pStyle w:val="ArticleBody"/>
        <w:jc w:val="left"/>
      </w:pPr>
      <w:r>
        <w:rPr>
          <w:rFonts w:ascii="Nirmala UI" w:hAnsi="Nirmala UI" w:eastAsia="Nirmala UI" w:cs="Nirmala UI"/>
        </w:rPr>
        <w:t>അഡ്വെന്റിസത്തിന്റെ ആരംഭത്തിലെ പ്രസ്ഥാനം ഫിലദെൽഫ്യൻ പ്രസ്ഥാനമായിരുന്നു; ഫിലദെൽഫ്യൻ പ്രസ്ഥാനം അവസാനം വീണ്ടും പുനഃസ്ഥാപിക്കപ്പെടുന്നു. വെളിപ്പാട് ഗ്രന്ഥം പതിനാലാം അധ്യായത്തിലെ മൂന്ന് ദൂതന്മാരുടെ പ്രവൃത്തി ഒരു പ്രസ്ഥാനമായി ആരംഭിച്ചു; അതു ഒരു പ്രസ്ഥാനമായിട്ടുതന്നെ അവസാനിക്കും. ഫിലദെൽഫ്യയിലെ ആറാമത്തെ സഭയാൽ പ്രതിനിധീകരിക്കപ്പെട്ട ഫിലദെൽഫ്യൻ പ്രസ്ഥാനം 1856-ൽ മരിച്ചുപോയി; 2023-ലെ ജൂലൈയുടെ അവസാന ഭാഗം മുതൽ, അത് ഇപ്പോൾ ഏഴിൽപ്പെട്ട എട്ടാമത്തേതായി പുനരുത്ഥാനത്തിലേക്കു കൊണ്ടുവരപ്പെടുകയാണ്.</w:t>
      </w:r>
    </w:p>
    <w:p>
      <w:pPr>
        <w:pStyle w:val="ArticleBody"/>
        <w:jc w:val="left"/>
      </w:pPr>
      <w:r>
        <w:rPr>
          <w:rFonts w:ascii="Nirmala UI" w:hAnsi="Nirmala UI" w:eastAsia="Nirmala UI" w:cs="Nirmala UI"/>
        </w:rPr>
        <w:t>അതേ ചരിത്രത്തിൽ തന്നേ, റിപ്പബ്ലിക്കൻ കൊമ്പ് സമാന്തരമായ ഒരു മരണവും പുനരുത്ഥാനവും അനുഭവിച്ചുകൊണ്ടിരിക്കുന്നു; അങ്ങനെ, അവസാനകാലത്തിന്റെ സമയമായ 1989-ൽ റീഗന്റെ ശേഷം ഉണ്ടായ ആറാമത്തെ പ്രസിഡന്റ്, ഏഴിൽപ്പെട്ട എട്ടാമത്തെ പ്രസിഡന്റായി മാറുന്നു. റിപ്പബ്ലിക്കൻ കൊമ്പിന്റെ പരിവർത്തന പ്രക്രിയ, അതു മതഭ്രഷ്ട പ്രൊട്ടസ്റ്റന്റിസത്തിന്റെ കൊമ്പിനോടുകൂടെ ഒന്നിച്ചുചേരുന്നതിലൂടെ പ്രതിനിധീകരിക്കപ്പെടുന്നു; അത് ആത്മീയ പരസംഗവും മൃഗത്തിന്റെ പ്രതിമയും ആകുന്നു. റിപ്പബ്ലിക്കൻ കൊമ്പ്, ഏഴിൽപ്പെട്ട എട്ടാമത്തേതായി മാറുന്നു; കാരണം അത് കത്തോലിക്കാസഭയുടെ മൃഗത്തിന്റെ ഒരു പ്രതിമയെ പ്രതിനിധീകരിക്കുന്നു, അതായത് വെളിപ്പാട് പതിനേഴാം അധ്യായത്തിലും ദാനീയേൽ രണ്ടാം അധ്യായത്തിലും കാണുന്ന, ഏഴ് തലകളിൽപ്പെട്ട എട്ടാമത്തെ തലയെയാണ്.</w:t>
      </w:r>
    </w:p>
    <w:p>
      <w:pPr>
        <w:pStyle w:val="ArticleBody"/>
        <w:jc w:val="left"/>
      </w:pPr>
      <w:r>
        <w:rPr>
          <w:rFonts w:ascii="Nirmala UI" w:hAnsi="Nirmala UI" w:eastAsia="Nirmala UI" w:cs="Nirmala UI"/>
        </w:rPr>
        <w:t>റിപ്പബ്ലിക്കനിസത്തിന്റെ കൊമ്പിന്റെ രാഷ്ട്രീയപരമായ പരിവർത്തനം 1776 മുതൽ 1798 വരെയുള്ള തയ്യാറെടുപ്പുകാലഘട്ടത്തിൽ പ്രതിനിധീകരിക്കപ്പെടുന്നു. മൃഗങ്ങളുടെ നെബൂഖദ്‌നേസറിന്റെ പ്രതിമയിലെ മറഞ്ഞിരിക്കുന്ന രഹസ്യം തുറന്നുകാട്ടപ്പെടുന്നതിനെ തിരിച്ചറിയുന്നതിനുള്ള അനിവാര്യമായ താക്കോലാണ് ആ പ്രവചനകാലഘട്ടം. ആ തയ്യാറെടുപ്പുകാലഘട്ടം ക്രിസ്തുവിന്നും പ്രതിഖ്രിസ്തുവിന്നും ഉള്ള മുപ്പത് വർഷത്തെ തയ്യാറെടുപ്പുകാലംകൊണ്ടാണ് പ്രതിനിധീകരിക്കപ്പെടുന്നത്.</w:t>
      </w:r>
    </w:p>
    <w:p>
      <w:pPr>
        <w:pStyle w:val="ArticleBody"/>
        <w:jc w:val="left"/>
      </w:pPr>
      <w:r>
        <w:rPr>
          <w:rFonts w:ascii="Nirmala UI" w:hAnsi="Nirmala UI" w:eastAsia="Nirmala UI" w:cs="Nirmala UI"/>
        </w:rPr>
        <w:t>2001 സെപ്റ്റംബർ 11 മുതൽ വേഗത്തിൽ വരാനിരിക്കുന്ന ഞായറാഴ്ച നിയമം വരെയുള്ള മുദ്രയിടുന്ന കാലം, ഓരോ ദർശനത്തിന്റെയും പ്രഭാവം നിവൃത്തിയാകുന്ന പ്രവചനകാലഘട്ടമാണ്. അതു വെളിപ്പാട് പതിനൊന്നാം അധ്യായത്തിലെ “മഹാഭൂകമ്പം” എന്ന സമയത്ത്, ഏഴിൽ ഒന്നായ എട്ടാമത്തെ രാജ്യമായി പാപ്പാത്വം ഭൂമിയുടെ സിംഹാസനത്തിലേക്കു വീണ്ടും മടങ്ങിവരുന്നതോടെ അവസാനിക്കുന്ന കാലഘട്ടത്തെ പ്രതിനിധീകരിക്കുന്നു. ആകയാൽ, 538-ൽ പാപ്പാത്വം ആദ്യമായി സിംഹാസനാരൂഢമായതിന് മുമ്പുണ്ടായിരുന്ന കാലഘട്ടത്താൽ ഇതു മുൻകൂട്ടി പ്രതീകീകരിക്കപ്പെട്ടിരിക്കുന്നു. 538-ൽ, ഓർലിയാൻ കൗൺസിലിൽ പാപ്പാത്വം ഒരു ഞായറാഴ്ച നിയമം പാസാക്കി; അതുവഴി മുപ്പതു വർഷത്തെ ഒരുക്കകാലത്തിന്റെ അന്ത്യം അടയാളപ്പെടുത്തുകയും, വേഗത്തിൽ വരാനിരിക്കുന്ന ഞായറാഴ്ച നിയമത്തെ പ്രതീകീകരിക്കുകയും ചെയ്തു. യേശു ഒരിക്കലും മാറുന്നില്ല; അതിനാൽ, പാപ്പാത്വം ആദ്യമായി സിംഹാസനാരൂഢമായപ്പോൾ ഉണ്ടായിരുന്നതുപോലെ, മാരകമുറിവ് സുഖപ്പെടുന്ന ഒരു കാലഘട്ടം ഞായറാഴ്ച നിയമത്തിന് മുമ്പായി ഉണ്ടായിരിക്കേണ്ടതാണ്.</w:t>
      </w:r>
    </w:p>
    <w:p>
      <w:pPr>
        <w:pStyle w:val="ArticleBody"/>
        <w:jc w:val="left"/>
      </w:pPr>
      <w:r>
        <w:rPr>
          <w:rFonts w:ascii="Nirmala UI" w:hAnsi="Nirmala UI" w:eastAsia="Nirmala UI" w:cs="Nirmala UI"/>
        </w:rPr>
        <w:t>ആ കാലഘട്ടം 508, 533, 538 എന്ന വർഷങ്ങളുടെ അടയാളങ്ങളോടു ബന്ധപ്പെട്ട ചരിത്രങ്ങളാൽ പ്രതിനിധീകരിക്കപ്പെടുന്നു. 508-ആം വർഷത്തിൽ തയ്യാറെടുപ്പിന്റെ കാലഘട്ടം, അഥവാ പാപ്പത്വത്തിന്റെ സ്ഥാപനം, ആരംഭിച്ചു. ഡ്രാഗൺ ശക്തിയായ അന്യജാതി റോമിന്റെ നാലാമത്തെ രാജ്യം കീഴടക്കപ്പെട്ടിരുന്നു; 533-ൽ ജസ്റ്റീനിയൻ പാപ്പത്വം “സഭകളുടെ തലവനും, മതഭ്രഷ്ടന്മാരെ തിരുത്തുന്നവനും” ആണെന്ന് പ്രഖ്യാപിച്ചു. 538-ൽ പാപ്പത്വം നിയന്ത്രണം ഏറ്റെടുക്കുന്നതിനായി ശേഷിച്ചിരുന്നത് റோம் നഗരത്തിൽനിന്ന് ഗോത്തുകളെ നീക്കിക്കളയുന്നതു മാത്രമായിരുന്നു; അത് 538-ആം വർഷത്തിൽ നടന്നു. ആ മുപ്പതു വർഷത്തെ ചരിത്രരേഖ ക്രിസ്തുവിന്റെ ജനനത്തോടു സമാന്തരമായി സഞ്ചരിച്ചു; അതിനെ തുടർന്ന് യോഹന്നാന്റെ ശുശ്രൂഷ വന്നു; അതുവഴി തന്റെ സ്നാനത്തിൽ യേശു മിശിഹയായി അധികാരപ്രാപ്തനാകുന്നതിലേക്ക് നയിച്ചു.</w:t>
      </w:r>
    </w:p>
    <w:p>
      <w:pPr>
        <w:pStyle w:val="ArticleBody"/>
        <w:jc w:val="left"/>
      </w:pPr>
      <w:r>
        <w:rPr>
          <w:rFonts w:ascii="Nirmala UI" w:hAnsi="Nirmala UI" w:eastAsia="Nirmala UI" w:cs="Nirmala UI"/>
        </w:rPr>
        <w:t>ക്രിസ്തുവിന്റെ ചരിത്രത്തിലെ ഒരുക്കത്തിന്റെ കാലഘട്ടം മുദ്രയിടുന്ന സമയത്തോടു സമാന്തരമായി സഞ്ചരിക്കുന്നു; അത് പ്രൊട്ടസ്റ്റന്റ് കൊമ്പിന്റെ ആന്തരിക രേഖയെ അഭിമുഖീകരിക്കുന്നു. അതേസമയം, പ്രതിഖ്രിസ്തുവിനായുള്ള ഒരുക്കത്തിന്റെ കാലഘട്ടം റിപ്പബ്ലിക്കൻ കൊമ്പിന്റെ ബാഹ്യ രേഖയെ അഭിമുഖീകരിക്കുന്നു. ആ രണ്ടു കാലഘട്ടങ്ങളും 2001 സെപ്റ്റംബർ 11-നും, 2023 ഒക്ടോബർ 7-നും, ഉടൻ വരാനിരിക്കുന്ന ഞായറാഴ്ച നിയമത്തിനും രണ്ടു സാക്ഷികളെ നൽകുന്നു. ഒരു കാലഘട്ടം ബാഹ്യ സാക്ഷ്യത്തെ ഊന്നിപ്പറയുമ്പോൾ, മറ്റേതു ഒരു ലക്ഷത്തി നാൽപ്പത്തിനാലായിരത്തിന്റെ മുദ്രയിടുന്ന സമയത്തിന്റെ ആന്തരിക സാക്ഷ്യത്തെ ഊന്നിപ്പറയുന്നു.</w:t>
      </w:r>
    </w:p>
    <w:p>
      <w:pPr>
        <w:pStyle w:val="ArticleBody"/>
        <w:jc w:val="left"/>
      </w:pPr>
      <w:r>
        <w:rPr>
          <w:rFonts w:ascii="Nirmala UI" w:hAnsi="Nirmala UI" w:eastAsia="Nirmala UI" w:cs="Nirmala UI"/>
        </w:rPr>
        <w:t>ഉടമ്പടിയുടെ ദൂതന്നു വഴിയൊരുക്കിയ മരുഭൂമിയിലെ ശബ്ദമായ യോഹന്നാന്റെ പ്രവൃത്തി, മരണത്തിന്റെ ഉടമ്പടിയുടെ ദൂതനായ പാപപുരുഷന്നു വഴിയൊരുക്കിയ ജസ്റ്റിനിയാന്റെ ആജ്ഞയോടു സമാന്തരമായിരുന്നു. 2023 ഒക്ടോബർ 7, 538-ൽ ഉണ്ടായതുപോലെ, ഞായറാഴ്ചാനിയമം നടപ്പിലാക്കുമ്പോൾ സംഭവിക്കാനിരിക്കുന്നതിന്റെ മുന്നറിയിപ്പായിരുന്നു. ഭൂമിയുടെ സിംഹാസനത്തിൽ പാപ്പാധിപത്യം ആദ്യമായി സ്ഥാപിക്കപ്പെടുന്നതിനായുള്ള ഒരുക്കകാലഘട്ടത്തിൽ 2023 ഒക്ടോബർ 7, 533-നോടു സമാന്തരമാണ്. ഉടൻ വരാനിരിക്കുന്ന ഞായറാഴ്ചാനിയമത്തിൽ, 538-ൽ ഉണ്ടായതുപോലെ, പാപ്പാ വീണ്ടും സഭകളുടെ തലവനായും മതഭ്രഷ്ടരുടെ തിരുത്തുകാരനായും തീർന്നുപോകുമെന്ന മുന്നറിയിപ്പാണത്. മൂന്നാം കഷ്ടത്തിന്റെ ഇസ്‌ലാമിന്റെ കഠിനമാകിക്കൊണ്ടിരിക്കുന്ന യുദ്ധത്തിന്റെ മുന്നറിയിപ്പും അതുതന്നെയാണ്.</w:t>
      </w:r>
    </w:p>
    <w:p>
      <w:pPr>
        <w:pStyle w:val="ArticleBody"/>
        <w:jc w:val="left"/>
      </w:pPr>
      <w:r>
        <w:rPr>
          <w:rFonts w:ascii="Nirmala UI" w:hAnsi="Nirmala UI" w:eastAsia="Nirmala UI" w:cs="Nirmala UI"/>
        </w:rPr>
        <w:t>അത് ഇസ്ലാമിനെ (കിഴക്കിന്റെ വാർത്തകൾ) തിരിച്ചറിയിക്കുന്ന മുന്നറിയിപ്പും, പോപ്പിന്റെ പുനഃസ്ഥാപനത്തെക്കുറിച്ചുള്ള (വടക്കിന്റെ വാർത്തകൾ) മുന്നറിയിപ്പുമാണ്. ആ മുന്നറിയിപ്പ് അന്ത്യദിനങ്ങളിൽ വഴി ഒരുക്കുന്ന ദൂതന്റെ പ്രവൃത്തിയോടു സംഗതിയാകുന്നു; എന്തെന്നാൽ, ഉടമ്പടിയുടെ ദൂതൻ അന്നു നൂറ്റിനാല്പത്തിനാലായിരത്തോടു ഉടമ്പടിയിൽ പ്രവേശിക്കേണ്ടവനാകുന്നു.</w:t>
      </w:r>
    </w:p>
    <w:p>
      <w:pPr>
        <w:pStyle w:val="ArticleBody"/>
        <w:jc w:val="left"/>
      </w:pPr>
      <w:r>
        <w:rPr>
          <w:rFonts w:ascii="Nirmala UI" w:hAnsi="Nirmala UI" w:eastAsia="Nirmala UI" w:cs="Nirmala UI"/>
        </w:rPr>
        <w:t>തയ്യാറെടുപ്പിന്റെ മൂന്ന് കാലഘട്ടങ്ങൾ (ക്രിസ്തുവിന്റെയും പ്രതിഖ്രിസ്തുവിന്റെയും മുപ്പതു വർഷങ്ങളും മുദ്രവെക്കുന്ന സമയവും) 1776 മുതൽ 1798 വരെയുള്ള കാലഘട്ടത്താലും പ്രതിരൂപീകരിക്കപ്പെടുന്നു. ഭൂമിയിലെ മൃഗത്തിന്റെ അവസാനത്തിന്, ബൈബിൾ പ്രവചനത്തിലെ ആറാമത്തെ രാജ്യമായി അതിന്റെ അവസാനത്തെ മുൻ‌കൂറായി സൂചിപ്പിക്കുന്ന ഒരു നിർദ്ദിഷ്ട കാലഘട്ടമുണ്ട്; അതിനാൽ, ബൈബിൾ പ്രവചനത്തിലെ ആറാമത്തെ രാജ്യമായി ഭൂമിയിലെ മൃഗത്തിന്റെ ആരംഭത്തിനും, ആ രാജ്യത്തിന്റെ ആരംഭത്തെ മുൻ‌കൂറായി സൂചിപ്പിക്കുന്ന ഒരു പ്രവചനകാലഘട്ടം ഉണ്ടായിരിക്കണം. ആൽഫയും ഒമേഗയും എപ്പോഴും ഒരു കാര്യത്തിന്റെ അവസാനത്തെ, അതിന്റെ ആരംഭത്തോടുകൂടെ ദൃഷ്ടാന്തീകരിക്കുന്നു.</w:t>
      </w:r>
    </w:p>
    <w:p>
      <w:pPr>
        <w:pStyle w:val="ArticleBody"/>
        <w:jc w:val="left"/>
      </w:pPr>
      <w:r>
        <w:rPr>
          <w:rFonts w:ascii="Nirmala UI" w:hAnsi="Nirmala UI" w:eastAsia="Nirmala UI" w:cs="Nirmala UI"/>
        </w:rPr>
        <w:t>1776, 1789, 1798 എന്നീ വർഷങ്ങൾ September 11, 2001, October 7, 2023, കൂടാതെ ഉടൻ വരാനിരിക്കുന്ന Sunday law-നെയും പ്രതിനിധീകരിക്കുന്നു. 508, 533, 538 എന്നീ വർഷങ്ങൾ അഞ്ചാം രാജ്യത്തിന്റെ സ്ഥാപനം ഒരുക്കപ്പെട്ടതിനെ പ്രതിനിധീകരിച്ചതുപോലെ, 1776 മുതൽ 1798 വരെയുള്ള കാലഘട്ടത്തിൽ ആറാം രാജ്യത്തിന്റെ സ്ഥാപനം സംബന്ധിച്ച പ്രവചനാത്മക ഒരുക്കം പൂർത്തിയായി. ആറാം രാജ്യം അഞ്ചാം രാജ്യത്തിന്റെ പ്രതിരൂപമായിരിക്കേണ്ടതിനാൽ, അവയ്ക്കും ഇതേ പ്രവചനാത്മക സവിശേഷതകൾ ഉണ്ടായിരിക്കണം.</w:t>
      </w:r>
    </w:p>
    <w:p>
      <w:pPr>
        <w:pStyle w:val="ArticleBody"/>
        <w:jc w:val="left"/>
      </w:pPr>
      <w:r>
        <w:rPr>
          <w:rFonts w:ascii="Nirmala UI" w:hAnsi="Nirmala UI" w:eastAsia="Nirmala UI" w:cs="Nirmala UI"/>
        </w:rPr>
        <w:t>ക്രിസ്തുവിന്റെ സ്നാനത്തിലേക്കു നയിച്ച അവന്റെ മുപ്പത് വർഷത്തെ ഒരുക്കം അതേ കാലയളവിനെ തന്നെ പ്രതിനിധീകരിക്കുന്നു; കാരണം, അവന്റെ സ്നാനത്തോടെ ആരംഭിച്ച ഒരു ആഴ്ചക്കാലത്തേക്ക് നിയമത്തെ സ്ഥിരപ്പെടുത്തുവാൻ ക്രിസ്തു വന്നപ്പോൾ, അവൻ തന്റെ കൃപയുടെ രാജ്യം സ്ഥാപിച്ചുകൊണ്ടിരുന്നു. ആ ഏഴ് വർഷങ്ങളിൽ തന്റെ കൃപയുടെ രാജ്യം സ്ഥാപിക്കുമ്പോൾ, ആ രാജ്യത്തെ സ്ഥിരപ്പെടുത്തുവാൻ അവൻ തന്റെ രക്തം ചൊരിഞ്ഞു; അങ്ങനെ ചെയ്‌തതിലൂടെ, തന്റെ മഹത്വത്തിന്റെ രാജ്യം അവൻ എപ്പോൾ സ്ഥാപിക്കുമെന്നതിനുള്ള മാതൃകയും അവൻ വിട്ടുകൊടുത്തു. ആ മഹത്വത്തിന്റെ രാജ്യം ദാനിയേൽ രണ്ടാമദ്ധ്യായത്തിലെ രാജ്യമാണ്; കൈകളില്ലാതെ ഒരു പർവ്വതത്തിൽനിന്നു വെട്ടിക്കൊണ്ടുവന്ന ഒരു കല്ലായി അത് പ്രതിനിധീകരിക്കപ്പെടുന്നു. ആ രാജ്യം അന്ത്യമഴക്കാലത്ത് സ്ഥാപിക്കപ്പെടുന്നതാണെന്ന് സിസ്റ്റർ വൈറ്റ് നമ്മെ അറിയിക്കുന്നു; അന്ത്യമഴ 2001 സെപ്റ്റംബർ 11-ന് ആരംഭിച്ചു.</w:t>
      </w:r>
    </w:p>
    <w:p>
      <w:pPr>
        <w:pStyle w:val="ArticleScripture"/>
        <w:jc w:val="left"/>
      </w:pPr>
      <w:r>
        <w:rPr>
          <w:rFonts w:ascii="Nirmala UI" w:hAnsi="Nirmala UI" w:eastAsia="Nirmala UI" w:cs="Nirmala UI"/>
        </w:rPr>
        <w:t>“ശുദ്ധരായിരിക്കുന്നവരുടെ മേൽ പിന്നത്തെ മഴ വരുന്നു—അപ്പോൾ എല്ലാവരും മുമ്പെപ്പോലെ അതു സ്വീകരിക്കും.</w:t>
      </w:r>
    </w:p>
    <w:p>
      <w:pPr>
        <w:pStyle w:val="ArticleScripture"/>
        <w:jc w:val="left"/>
      </w:pPr>
      <w:r>
        <w:rPr>
          <w:rFonts w:ascii="Nirmala UI" w:hAnsi="Nirmala UI" w:eastAsia="Nirmala UI" w:cs="Nirmala UI"/>
        </w:rPr>
        <w:t>“നാല് ദൂതന്മാർ പിടിവിട്ടപ്പോൾ, ക്രിസ്തു തന്റെ രാജ്യം സ്ഥാപിക്കും. തങ്ങൾക്കു കഴിയുന്നതെല്ലാം ചെയ്യുന്നവരല്ലാതെ മറ്റാരും അന്ത്യമഴ പ്രാപിക്കുകയില്ല. ക്രിസ്തു നമ്മെ സഹായിക്കും. ദൈവകൃപയാൽ, യേശുവിന്റെ രക്തത്താൽ, എല്ലാവർക്കും ജയികളാകുവാൻ കഴിയും. സകല സ്വർഗ്ഗവും ഈ പ്രവൃത്തിയിൽ താൽപര്യമുള്ളതാണ്. ദൂതന്മാർക്കും താൽപര്യമുണ്ട്.” Spalding and Magan, 3.</w:t>
      </w:r>
    </w:p>
    <w:p>
      <w:pPr>
        <w:pStyle w:val="ArticleBody"/>
        <w:jc w:val="left"/>
      </w:pPr>
      <w:r>
        <w:rPr>
          <w:rFonts w:ascii="Nirmala UI" w:hAnsi="Nirmala UI" w:eastAsia="Nirmala UI" w:cs="Nirmala UI"/>
        </w:rPr>
        <w:t>2001 സെപ്റ്റംബർ 11-ന്, ക്രുദ്ധമായ കുതിരയായി (ഇസ്ലാം) പ്രതിനിധീകരിക്കപ്പെടുന്ന നാല് കാറ്റുകൾ വിട്ടയക്കപ്പെട്ടു; തുടർന്ന്, ഒരുലക്ഷത്തി നാൽപ്പത്തിനാലായിരം പേർ മുദ്രകുത്തപ്പെടുന്ന സമയത്ത് അവ നിയന്ത്രണത്തിൽ നിലനിര്‍ത്തപ്പെട്ടു. 1776, 1789, 1798 എന്നീ വർഷങ്ങൾ ഒരുലക്ഷത്തി നാൽപ്പത്തിനാലായിരം പേരുടെ മുദ്രകുത്തപ്പെടലിന്റെ കാലഘട്ടത്തെ പ്രതിനിധീകരിക്കുന്നു; ഈ മൂന്ന് തീയതികളും ബൈബിൾ പ്രവചനത്തിലെ ആറാമത്തെ രാജ്യം സ്ഥാപിക്കപ്പെടുന്നതിനിടയാക്കിയ നിയമപരമായ പ്രാബല്യപ്പെടുത്തലുകളെയാണ് പ്രതിനിധീകരിക്കുന്നത്. രണ്ടാമത്തെ തീയതിയായ 1789, യുണൈറ്റഡ് സ്റ്റേറ്റ്സ് ഭരണഘടനയെ തിരിച്ചറിയിക്കുന്നു; അതിനാൽ, 1798-ൽ ഉദിക്കുകിരുന്ന ദ്വിമുഖ ശക്തിയായി ഭരണഘടനയെ തിരിച്ചറിഞ്ഞ സന്ദേശം അതായിരുന്നു; 533, 538-ൽ ഉദിക്കുകിരുന്ന ദ്വിമുഖ ശക്തിയുടെ പ്രഖ്യാപനമായിരുന്നതുപോലെതന്നെ, യോഹന്നാൻ സ്നാപകൻ ക്രിസ്തുവിന്റെ സ്നാനസമയത്ത് ഉദിക്കുകിരുന്ന ദ്വിമുഖ ശക്തിയെ പ്രഖ്യാപിച്ചതുപോലെയും.</w:t>
      </w:r>
    </w:p>
    <w:p>
      <w:pPr>
        <w:pStyle w:val="ArticleBody"/>
        <w:jc w:val="left"/>
      </w:pPr>
      <w:r>
        <w:rPr>
          <w:rFonts w:ascii="Nirmala UI" w:hAnsi="Nirmala UI" w:eastAsia="Nirmala UI" w:cs="Nirmala UI"/>
        </w:rPr>
        <w:t>ക്രിസ്തുവിന്റെ ദ്വിവിധ ശക്തിയെ രൂപപ്പെടുത്തുന്ന രണ്ടു ശക്തികൾ, ദൈവത്വം മനുഷ്യത്വത്തോടു ചേർന്നിരിക്കുമ്പോൾ പാപം ചെയ്യുന്നില്ല എന്നതിലുള്ള അവന്റെ മാതൃകയായിരുന്നു. ക്രിസ്തുവിരോധിയുടെ ദ്വിവിധ ശക്തിയെ രൂപപ്പെടുത്തുന്ന രണ്ടു ശക്തികൾ, സഭകളുടെ തലവനായുള്ള അവന്റെ സിംഹാസനാരോഹണവും ഭ്രഷ്ടോപദേശക്കാരുടെ തിരുത്തുകാരനായുള്ള അവന്റെ സിംഹാസനാരോഹണവും ആയിരുന്നു. ഭൂമിയിലെ മൃഗത്തിന്റെ ദ്വിവിധ ശക്തിയെ രൂപപ്പെടുത്തുന്ന രണ്ടു ശക്തികൾ റിപ്പബ്ലിക്കനിസത്തിന്റെയും പ്രൊട്ടസ്റ്റന്റിസത്തിന്റെയും രണ്ടു കൊമ്പുകളാകുന്നു.</w:t>
      </w:r>
    </w:p>
    <w:p>
      <w:pPr>
        <w:pStyle w:val="ArticleScripture"/>
        <w:jc w:val="left"/>
      </w:pPr>
      <w:r>
        <w:rPr>
          <w:rFonts w:ascii="Nirmala UI" w:hAnsi="Nirmala UI" w:eastAsia="Nirmala UI" w:cs="Nirmala UI"/>
        </w:rPr>
        <w:t>“‘അതിനും കുഞ്ഞാടിനേതുപോലെ രണ്ടു കൊമ്പുകൾ ഉണ്ടായിരുന്നു.’ കുഞ്ഞാടിനേതുപോലുള്ള കൊമ്പുകൾ യൗവനം, നിഷ്കളങ്കത, സൗമ്യത എന്നിവയെ സൂചിപ്പിക്കുന്നു; 1798-ൽ ‘മുകളിലേക്കു വരുന്നതായി’ പ്രവാചകനോടു അവതരിപ്പിക്കപ്പെട്ടപ്പോൾ ഐക്യനാടുകളുടെ സ്വഭാവത്തെ അത് യോജിച്ചവിധത്തിൽ പ്രതിനിധീകരിക്കുന്നു. ആദ്യം അമേരിക്കയിലേക്കു പലായനം ചെയ്തു രാജകീയ പീഡനത്തിലും പുരോഹിതീയ അസഹിഷ്ണുതയിലും നിന്ന് അഭയം അന്വേഷിച്ച ക്രൈസ്തവ പ്രവാസികളിൽ, പൗരസ്വാതന്ത്ര്യത്തിന്റെയും മതസ്വാതന്ത്ര്യത്തിന്റെയും വിശാലമായ അടിത്തറമേൽ ഒരു ഭരണസംവിധാനം സ്ഥാപിക്കണമെന്നു നിർണ്ണയിച്ച അനേകരുണ്ടായിരുന്നു. അവരുടെ ആശയങ്ങൾക്ക് സ്വാതന്ത്ര്യപ്രഖ്യാപനത്തിൽ സ്ഥാനം ലഭിച്ചു; അതിൽ ‘സകല മനുഷ്യരും സമന്മാരായി സൃഷ്ടിക്കപ്പെട്ടിരിക്കുന്നു’ എന്നും അവർ ‘ജീവൻ, സ്വാതന്ത്ര്യം, സന്തോഷാന്വേഷണം’ എന്ന അവിച്ഛേദ്യ അവകാശങ്ങളാൽ അനുഗ്രഹിക്കപ്പെട്ടിരിക്കുന്നു എന്നും പ്രസ്താവിക്കുന്ന മഹാസത്യം പ്രഖ്യാപിക്കപ്പെടുന്നു. ജനവോട്ടിലൂടെ തിരഞ്ഞെടുക്കപ്പെട്ട പ്രതിനിധികൾ നിയമങ്ങൾ നിർമ്മിക്കുകയും നടത്തിപ്പുചെയ്യുകയും വേണമെന്നു വ്യവസ്ഥപ്പെടുത്തിക്കൊണ്ട്, ഭരണത്തിൽ ജനങ്ങൾക്കുള്ള സ്വയംഭരണാവകാശം ഭരണഘടന ഉറപ്പുനൽകുന്നു. മതവിശ്വാസസ്വാതന്ത്ര്യവും അനുവദിക്കപ്പെട്ടു; ഓരോ മനുഷ്യനും തന്റെ മനസ്സാക്ഷിയുടെ നിർദ്ദേശങ്ങൾ അനുസരിച്ച് ദൈവത്തെ ആരാധിക്കുവാൻ അനുമതി ലഭിച്ചു. റിപ്പബ്ലിക്കൻ ഭരണരീതിയും പ്രൊട്ടസ്റ്റന്റിസവും രാജ്യത്തിന്റെ അടിസ്ഥാനസിദ്ധാന്തങ്ങളായി മാറി. ഈ സിദ്ധാന്തങ്ങളാണ് അതിന്റെ ശക്തിയുടെയും സമൃദ്ധിയുടെയും രഹസ്യം. ക്രൈസ്തവലോകമെമ്പാടുമുള്ള പീഡിതരും ചവിട്ടിമെതിക്കപ്പെട്ടവരും ഈ ദേശത്തെ താത്പര്യത്തോടും പ്രത്യാശയോടും കൂടി നോക്കിയിരിക്കുന്നു. ദശലക്ഷങ്ങൾ അതിന്റെ തീരങ്ങളെ അഭയം തേടിയെത്തി; ഭൂമിയിലെ ഏറ്റവും ശക്തിയേറിയ രാജ്യങ്ങളിൽ ഒന്നായ സ്ഥാനത്തേക്ക് ഐക്യനാടുകൾ ഉയർന്നിരിക്കുന്നു.” The Great Controversy, 441.</w:t>
      </w:r>
    </w:p>
    <w:p>
      <w:pPr>
        <w:pStyle w:val="ArticleBody"/>
        <w:jc w:val="left"/>
      </w:pPr>
      <w:r>
        <w:rPr>
          <w:rFonts w:ascii="Nirmala UI" w:hAnsi="Nirmala UI" w:eastAsia="Nirmala UI" w:cs="Nirmala UI"/>
        </w:rPr>
        <w:t>1776, 1789, 1798 എന്നിവ എട്ടാമത്തേതു ഏഴിൽനിന്നുള്ളതാണ് എന്നു ഊന്നിപ്പറയുന്ന മൂന്ന് ചരിത്രങ്ങളെ പ്രതിനിധീകരിക്കുന്നു. 1776 സ്വാതന്ത്ര്യപ്രഖ്യാപനത്തിന്റെ പ്രസിദ്ധീകരണത്തെയും ഒന്നാമത്തെയും രണ്ടാമത്തെയും ഖണ്ഡീയ കോൺഗ്രസ്സുകളുടെ ചരിത്രത്തെയും പ്രതിനിധീകരിക്കുന്നു. 1789 ഭരണഘടനയുടെ പ്രസിദ്ധീകരണത്തെയും കോൺഫെഡറേഷൻ പ്രമാണങ്ങളുടെ ചരിത്രത്തെയും പ്രതിനിധീകരിക്കുന്നു. 1798 Alien and Sedition Acts എന്ന നിയമങ്ങളുടെ പ്രസിദ്ധീകരണത്തെയും ബൈബിൾ പ്രവചനത്തിലെ ആറാം രാജ്യമായി ഭൂമിയിലെ മൃഗത്തിന്റെ ആരംഭത്തെയും പ്രതിനിധീകരിക്കുന്നു.</w:t>
      </w:r>
    </w:p>
    <w:p>
      <w:pPr>
        <w:pStyle w:val="ArticleBody"/>
        <w:jc w:val="left"/>
      </w:pPr>
      <w:r>
        <w:rPr>
          <w:rFonts w:ascii="Nirmala UI" w:hAnsi="Nirmala UI" w:eastAsia="Nirmala UI" w:cs="Nirmala UI"/>
        </w:rPr>
        <w:t>ആദ്യ കോൺടിനെന്റൽ കോൺഗ്രസ് 1774-ൽ നടന്നു; അമേരിക്കൻ വിപ്ലവയുദ്ധകാലത്ത് ഭരണസംഘടനയായി സേവനം ചെയ്തതിലൂടെ, അത് യുണൈറ്റഡ് സ്റ്റേറ്റ്സിന്റെ പ്രാരംഭ ചരിത്രത്തിലെ നിർണായകമായ ഒരു സ്ഥാപനമായിരുന്നു. കോൺടിനെന്റൽ കോൺഗ്രസുകൾ ആദ്യ കോൺഗ്രസും അവസാന കോൺഗ്രസും എന്ന രണ്ടു പ്രവചനാത്മക കാലഘട്ടങ്ങളായി വിഭജിക്കപ്പെടുന്നു. ആദ്യ കോൺടിനെന്റൽ കോൺഗ്രസിന് രണ്ട് പ്രസിഡന്റുമാരുണ്ടായിരുന്നു; അത് 1774 സെപ്റ്റംബർ 5 മുതൽ ഒക്ടോബർ 26 വരെ ഫിലഡെൽഫിയയിൽ ചേർന്നു. സെപ്റ്റംബർ 5 മുതൽ ഒക്ടോബർ 22 വരെ പെയ്റ്റൺ റാൻഡോൾഫ് യോഗത്തിന്റെ ആദ്യ പ്രസിഡന്റായിരുന്നു; തുടർന്ന് 1774 ഒക്ടോബർ 26 വരെ അടുത്ത അഞ്ചു ദിവസങ്ങളിൽ ഹെൻറി മിഡിൽടൺ അധ്യക്ഷത വഹിച്ചു.</w:t>
      </w:r>
    </w:p>
    <w:p>
      <w:pPr>
        <w:pStyle w:val="ArticleBody"/>
        <w:jc w:val="left"/>
      </w:pPr>
      <w:r>
        <w:rPr>
          <w:rFonts w:ascii="Nirmala UI" w:hAnsi="Nirmala UI" w:eastAsia="Nirmala UI" w:cs="Nirmala UI"/>
        </w:rPr>
        <w:t>രണ്ടാമത്തെ ഭൂഖണ്ഡീയ കോൺഗ്രസ് 1775 മുതൽ 1781 വരെ നിലനിന്നു. രണ്ടാം ഭൂഖണ്ഡീയ കോൺഗ്രസ്സിന്റെ പ്രവർത്തനകാലത്ത് ആറ് പ്രസിഡന്റുമാർ ഉണ്ടായിരുന്നു. പെയ്റ്റൺ റാൻഡോൾഫ് 1775 മേയ് 10 മുതൽ 1775 മേയ് 24 വരെ പ്രസിഡന്റായി അധ്യക്ഷത വഹിച്ചു. ഒന്നാമത്തെയും രണ്ടാമത്തെയും ഭൂഖണ്ഡീയ കോൺഗ്രസ്സുകളുടെ ആദ്യ പ്രസിഡന്റായിരുന്നത് അദ്ദേഹമായിരുന്നു. ഒന്നാമത്തെയും രണ്ടാമത്തെയും ഭൂഖണ്ഡീയ കോൺഗ്രസ്സുകളുടെ ചരിത്രകാലയളവിൽ ആകെ എട്ട് പ്രസിഡന്റുമാർ ഉണ്ടായിരുന്നു.</w:t>
      </w:r>
    </w:p>
    <w:p>
      <w:pPr>
        <w:pStyle w:val="ArticleBody"/>
        <w:jc w:val="left"/>
      </w:pPr>
      <w:r>
        <w:rPr>
          <w:rFonts w:ascii="Nirmala UI" w:hAnsi="Nirmala UI" w:eastAsia="Nirmala UI" w:cs="Nirmala UI"/>
        </w:rPr>
        <w:t>രണ്ടാം കോൺടിനന്റൽ കോൺഗ്രസിന്റെ രണ്ടാം പ്രസിഡന്റായിരുന്നു ജോൺ ഹാൻകോക്ക്; ഹാൻകോക്ക് 1775 മെയ് 24 മുതൽ 1777 ഒക്ടോബർ 31 വരെ അധ്യക്ഷസ്ഥാനം വഹിച്ചു. ഹെൻറി ലോറൻസ് 1777 നവംബർ 1 മുതൽ 1778 ഡിസംബർ 9 വരെ അധ്യക്ഷത വഹിച്ചു. ജോൺ ജേ 1778 ഡിസംബർ 10 മുതൽ 1779 സെപ്റ്റംബർ 28 വരെ അധ്യക്ഷസ്ഥാനത്ത് ഉണ്ടായിരുന്നു. സാമുവൽ ഹണ്ടിംഗ്ടൺ 1779 സെപ്റ്റംബർ 28 മുതൽ 1781 ജൂലൈ 9 വരെ അധ്യക്ഷത വഹിച്ചു. തോമസ് മകീൻ 1781 ജൂലൈ 10 മുതൽ 1781 നവംബർ 4 വരെ അധ്യക്ഷസ്ഥാനം വഹിച്ചു.</w:t>
      </w:r>
    </w:p>
    <w:p>
      <w:pPr>
        <w:pStyle w:val="ArticleBody"/>
        <w:jc w:val="left"/>
      </w:pPr>
      <w:r>
        <w:rPr>
          <w:rFonts w:ascii="Nirmala UI" w:hAnsi="Nirmala UI" w:eastAsia="Nirmala UI" w:cs="Nirmala UI"/>
        </w:rPr>
        <w:t>പെയ്റ്റൺ റാൻഡോൾഫ് പ്രഥമവും ദ്വിതീയവുമായ കോണ്ടിനെന്റൽ കോൺഗ്രസുകളുടെ ആദ്യ പ്രസിഡന്റായിരുന്നു. ഇതിലൂടെ കോണ്ടിനെന്റൽ കോൺഗ്രസുകളുടെ ആ രണ്ടു കാലഘട്ടങ്ങളിലായി എട്ട് പ്രസിഡന്റുപദവിക്കാലങ്ങൾ ഉണ്ടായിരുന്നുവെങ്കിലും, ആ രണ്ടു കാലഘട്ടങ്ങളിലെയും ആദ്യ പ്രസിഡന്റായത് ഒരേ വ്യക്തിയായിരുന്നു എന്ന് തിരിച്ചറിയപ്പെടുന്നു. ആകയാൽ, പ്രസിഡന്റിന്റെ എട്ട് പദവിക്കാലങ്ങൾ ഉണ്ടായിരുന്നെങ്കിലും, യാഥാർത്ഥ്യത്തിൽ വെറും ഏഴ് പ്രസിഡന്റുമാരേ ഉണ്ടായിരുന്നുള്ളു. ആദ്യ പ്രസിഡന്റ് പ്രസിഡന്റുമാരായിരുന്ന ആ ഏഴ് പുരുഷന്മാരിൽ ഒരാളായിരുന്നു; എന്നാൽ റാൻഡോൾഫ് ആ ചരിത്രത്തിൽ രണ്ടുതവണ അധ്യക്ഷസ്ഥാനത്ത് ഇരുന്നതുകൊണ്ട്, അവൻ ആ ഏഴിൽ നിന്നുള്ള എട്ടാമനെയും പ്രതിനിധീകരിക്കുന്നു.</w:t>
      </w:r>
    </w:p>
    <w:p>
      <w:pPr>
        <w:pStyle w:val="ArticleBody"/>
        <w:jc w:val="left"/>
      </w:pPr>
      <w:r>
        <w:rPr>
          <w:rFonts w:ascii="Nirmala UI" w:hAnsi="Nirmala UI" w:eastAsia="Nirmala UI" w:cs="Nirmala UI"/>
        </w:rPr>
        <w:t>കോണ്ടിനെന്റൽ കോൺഗ്രസ്സുകളുടെ ചരിത്രത്തിൽ വിപ്ലവയുദ്ധം കോൺഗ്രസ് നിയന്ത്രിച്ചിരുന്നതായിരുന്നു. ഈ കാരണത്താൽ, ആ കാലഘട്ടത്തിൽ ജോർജ് വാഷിംഗ്ടൺ ഒരിക്കലും പ്രസിഡന്റ് ആയിരുന്നില്ല; കാരണം, അദ്ദേഹം സൈന്യത്തിനുമേൽ ആദ്യത്തെ പരമസേനാനായകനായി നിയമിക്കപ്പെട്ടിരുന്നതായിരുന്നു.</w:t>
      </w:r>
    </w:p>
    <w:p>
      <w:pPr>
        <w:pStyle w:val="ArticleBody"/>
        <w:jc w:val="left"/>
      </w:pPr>
      <w:r>
        <w:rPr>
          <w:rFonts w:ascii="Nirmala UI" w:hAnsi="Nirmala UI" w:eastAsia="Nirmala UI" w:cs="Nirmala UI"/>
        </w:rPr>
        <w:t>ഇരുകാലഘട്ടങ്ങളുടെയും ആദ്യ പ്രസിഡന്റായിരുന്നതിനാൽ, യഥാർത്ഥ ആദ്യ പ്രസിഡന്റ് ആയിരുന്ന ജോർജ് വാഷിംഗ്ടണിനെ പ്രതിരൂപീകരിക്കുന്ന രണ്ട് സാക്ഷികളെ റാൻഡോൾഫ് പ്രതിനിധീകരിക്കുന്നു. വാഷിംഗ്ടണിനെ റാൻഡോൾഫ് മുഖാന്തരം പ്രതിനിധീകരിക്കപ്പെടുന്നു; അതിനാൽ, വാഷിംഗ്ടണിന്റെ ഒരു പ്രതീകമായി റാൻഡോൾഫ്, ആദ്യ പ്രസിഡന്റായ റാൻഡോൾഫിന്റെ പ്രവചനാത്മക സവിശേഷതകളെ മാത്രമല്ല, റാൻഡോൾഫ് ഏഴിൽപ്പെട്ട എട്ടാമനായിരുന്നു എന്നതും സംവഹിക്കുന്നു. അതുകൊണ്ട്, ആദ്യ പ്രസിഡന്റും ആദ്യ കമാൻഡർ-ഇൻ-ചീഫുമായ ജോർജ് വാഷിംഗ്ടൺ, പ്രവചനാത്മകമായി എട്ടാമനും, ഏഴിൽപ്പെട്ടവനും ആയിരുന്നു.</w:t>
      </w:r>
    </w:p>
    <w:p>
      <w:pPr>
        <w:pStyle w:val="ArticleBody"/>
        <w:jc w:val="left"/>
      </w:pPr>
      <w:r>
        <w:rPr>
          <w:rFonts w:ascii="Nirmala UI" w:hAnsi="Nirmala UI" w:eastAsia="Nirmala UI" w:cs="Nirmala UI"/>
        </w:rPr>
        <w:t>ഒരു കാര്യത്തിന്റെ അവസാനം അതിന്റെ ആരംഭത്തോടു ബന്ധിപ്പിച്ചാണ് യേശു ചിത്രീകരിക്കുന്നത്; അതുകൊണ്ട് അവസാന പ്രസിഡന്റ്‌യും പരമസേനാധിപനും ഏഴിൽ നിന്നുള്ള എട്ടാമനായിരിക്കും. ഈ പ്രവചനാത്മക സത്യസംഗതി ആദ്യത്തെയും രണ്ടാംതെയും കോണ്ടിനെന്റൽ കോൺഗ്രസ്സുകളുടെ ചരിത്രത്തിൽ സ്ഥാപിക്കപ്പെട്ടിരിക്കുന്നു; അത് 1776 എന്ന ആദ്യ വേമാർക്കിന്റെ തീയതിയും സ്വാതന്ത്ര്യപ്രഖ്യാപനത്തിന്റെ പ്രസിദ്ധീകരണവും കൊണ്ടാണ് പ്രതിനിധീകരിക്കപ്പെടുന്നത്.</w:t>
      </w:r>
    </w:p>
    <w:p>
      <w:pPr>
        <w:pStyle w:val="ArticleBody"/>
        <w:jc w:val="left"/>
      </w:pPr>
      <w:r>
        <w:rPr>
          <w:rFonts w:ascii="Nirmala UI" w:hAnsi="Nirmala UI" w:eastAsia="Nirmala UI" w:cs="Nirmala UI"/>
        </w:rPr>
        <w:t>1776-ലെ വഴിക്കുറി 2001 സെപ്റ്റംബർ 11-നെയും പാട്രിയറ്റ് ആക്ടിനെയും പ്രതിരൂപീകരിക്കുന്നു; അവിടെ അമേരിക്കൻ സ്വാതന്ത്ര്യം ഇംഗ്ലീഷ് നിയമത്തിന്റെ അധികാരത്തിനടിയിൽ ഇനി ഇല്ലാതെ റോമൻ നിയമത്തിന്റെ അധികാരത്തിനടിയിൽ വെക്കപ്പെട്ടു. അതു ഉടൻ വരാനിരിക്കുന്ന ഞായറാഴ്ചാ നിയമത്തിൽ പാപ്പത്വം വീണ്ടും ഭൂമിയുടെ സിംഹാസനം ഏറ്റെടുക്കുന്നതിനുള്ള വഴി ഒരുക്കുന്ന പ്രവാചകകാലഘട്ടത്തിന്റെ ആരംഭത്തെ അടയാളപ്പെടുത്തുന്നു.</w:t>
      </w:r>
    </w:p>
    <w:p>
      <w:pPr>
        <w:pStyle w:val="ArticleBody"/>
        <w:jc w:val="left"/>
      </w:pPr>
      <w:r>
        <w:rPr>
          <w:rFonts w:ascii="Nirmala UI" w:hAnsi="Nirmala UI" w:eastAsia="Nirmala UI" w:cs="Nirmala UI"/>
        </w:rPr>
        <w:t>1776 മുഖേന പ്രതിനിധീകരിക്കപ്പെട്ട പ്രവാചകകാലഘട്ടത്തോടു സമാനമായി, പ്രവാചകകാലഘട്ടം 1781-ൽ ദ്വിതീയ കോൺടിനെന്റൽ കോൺഗ്രസ്സിന്റെ സമാപനത്തിൽ നിന്നാരംഭിച്ച് 1789 വരെ ഉള്ള ചരിത്രത്തെ പ്രതിനിധീകരിച്ചു; ഭരണഘടനയുടെ പ്രസിദ്ധീകരണത്തോടു ബന്ധപ്പെട്ടു നിൽക്കുന്ന മാർഗ്ഗചിഹ്നത്തെ തിരിച്ചറിയിക്കുന്ന തീയതിയാണ് അത്. ആ ചരിത്രത്തിലും എട്ട് പ്രസിഡന്റുമാർ ഉണ്ടായിരുന്നു. 1781 മുതൽ 1789 വരെയുള്ള ചരിത്രം കോൺഫെഡറേഷന്റെ ആർട്ടിക്കിളുകളുടെ ചരിത്രമാണ്. കോൺഫെഡറേഷന്റെ ആർട്ടിക്കിളുകൾ ആദ്യ ഭരണഘടനയെ പ്രതിനിധീകരിച്ചു; എന്നാൽ കോൺഫെഡറേഷന്റെ ആർട്ടിക്കിളുകളുടെ ദൗർബല്യം അതിന്റെ പകരംവെയ്പ്പിലേക്കും, 1789-ൽ ഭരണഘടനയുടെ അംഗീകാരത്തിലേക്കും നയിച്ചു.</w:t>
      </w:r>
    </w:p>
    <w:p>
      <w:pPr>
        <w:pStyle w:val="ArticleBody"/>
        <w:jc w:val="left"/>
      </w:pPr>
      <w:r>
        <w:rPr>
          <w:rFonts w:ascii="Nirmala UI" w:hAnsi="Nirmala UI" w:eastAsia="Nirmala UI" w:cs="Nirmala UI"/>
        </w:rPr>
        <w:t>ആ കാലഘട്ടത്തിൽ ആ എട്ട് പ്രസിഡന്റുമാർ രണ്ടാമത്തെ കോൺടിനെന്റൽ കോൺഗ്രസുകളുടെ ചരിത്രത്തിൽ പ്രസിഡന്റുമാരായിരുന്നില്ലാത്ത ഏഴ് പ്രസിഡന്റുമാരെയും, കൂടാതെ ആ ആദ്യ പ്രവാചകകാലഘട്ടത്തിൽ പ്രസിഡന്റായിരുന്ന ഒരാളെയും ഉൾക്കൊണ്ടിരുന്നു. ജോൺ ഹാൻകോക് രണ്ടാമത്തെ കോൺടിനെന്റൽ കോൺഗ്രസിലുമാണ് സേവനം അനുഷ്ഠിച്ചത്; അതുപോലെ തന്നെ കോൺഫെഡറേഷൻ ലേഖനങ്ങൾ പ്രതിനിധീകരിക്കുന്ന കാലഘട്ടത്തിലും അദ്ദേഹം സേവിച്ചു. പ്രവാചകതലത്തിൽ, രണ്ടു കോൺടിനെന്റൽ കോൺഗ്രസുകളുടെ കാലത്ത് പ്രസിഡന്റ് ആയിരുന്നത് ഏഴ് പുരുഷന്മാർ മാത്രമായിരുന്നു; അതിനാൽ പ്രവാചകപരമായി ജോൺ ഹാൻകോക് കോൺഫെഡറേഷൻ ലേഖനങ്ങളുടെ കാലഘട്ടത്തിലെ എട്ടിൽ ഒരാളായിരുന്നു, എന്നാൽ അദ്ദേഹം മുൻകാലഘട്ടത്തിലെ ഏഴ് പുരുഷന്മാരിൽ ഒരാളും ആയിരുന്നു. അതുകൊണ്ട് അവൻ ഏഴിൽ നിന്നുള്ള എട്ടാമൻ ആയിരുന്നു.</w:t>
      </w:r>
    </w:p>
    <w:p>
      <w:pPr>
        <w:pStyle w:val="ArticleBody"/>
        <w:jc w:val="left"/>
      </w:pPr>
      <w:r>
        <w:rPr>
          <w:rFonts w:ascii="Nirmala UI" w:hAnsi="Nirmala UI" w:eastAsia="Nirmala UI" w:cs="Nirmala UI"/>
        </w:rPr>
        <w:t>1789-ആൽ പ്രതിനിധീകരിക്കപ്പെടുന്ന രണ്ടാമത്തെ പ്രവാചകകാലഘട്ടത്തിനും, 1776-ആൽ പ്രതിനിധീകരിക്കപ്പെടുന്ന ആദ്യ പ്രവാചകകാലഘട്ടത്തിൽ പേയ്റ്റൺ റാൻഡോൾഫ് ഉണ്ടായിരുന്നതുപോലെ, ഏഴിൽപ്പെട്ടവനായിരുന്നെങ്കിലും എട്ടാമനായ ഒരു പ്രസിഡന്റ് (ഹാൻകോക്) ഉണ്ടായിരുന്നു. 1789, 2021 ജനുവരി 6-ലെ പെലോസി വിചാരണകളോടു സദൃശമായും അവയെ പ്രതിനിധീകരിക്കുന്നതുമായിരിക്കുന്നു.</w:t>
      </w:r>
    </w:p>
    <w:p>
      <w:pPr>
        <w:pStyle w:val="ArticleScripture"/>
        <w:jc w:val="left"/>
      </w:pPr>
      <w:r>
        <w:rPr>
          <w:rFonts w:ascii="Nirmala UI" w:hAnsi="Nirmala UI" w:eastAsia="Nirmala UI" w:cs="Nirmala UI"/>
        </w:rPr>
        <w:t>“സീയോന്റെ മതിലുകൾമേൽ, ഉറക്കെ വിളിച്ചുപറയുകയും മടിക്കാതിരിക്കുകയും, കാഹളത്തെപ്പോലെ അവരുടെ സ്വരം ഉയർത്തുകയും, അവന്റെ ജനത്തിന്നു അവരുടെ അതിക്രമവും യാക്കോബിന്റെ ഗൃഹത്തിന്നു അവരുടെ പാപങ്ങളും കാണിച്ചുതരുകയും ചെയ്യേണ്ടതിന്നു, കർത്താവിന്നു വിശ്വസ്തരായ കാവൽക്കാരുണ്ട്. നാലാമത്തെ കല്പനയിലെ ശബ്ബത്തിനെതിരായി സത്യത്തിന്റെ ശത്രുവിനു ദൃഢനിശ്ചയത്തോടെയുള്ള ഒരു ശ്രമം നടത്തുവാൻ കർത്താവു അനുവാദം നൽകിയിരിക്കുന്നു. ഇതുവഴി, അവസാന ദിവസങ്ങൾക്കായുള്ള ഒരു പരീക്ഷയായിരിക്കുന്ന ആ ചോദ്യത്തോടു ബന്ധപ്പെട്ട് വ്യക്തമായ ഒരു താത്പര്യം ഉണർത്തുവാൻ അവൻ ഉദ്ദേശിക്കുന്നു. ഇതു മൂന്നാം ദൂതന്റെ സന്ദേശം ശക്തിയോടെ പ്രഖ്യാപിക്കപ്പെടുവാൻ വഴിയൊരുക്കും.”</w:t>
      </w:r>
    </w:p>
    <w:p>
      <w:pPr>
        <w:pStyle w:val="ArticleScripture"/>
        <w:jc w:val="left"/>
      </w:pPr>
      <w:r>
        <w:rPr>
          <w:rFonts w:ascii="Nirmala UI" w:hAnsi="Nirmala UI" w:eastAsia="Nirmala UI" w:cs="Nirmala UI"/>
        </w:rPr>
        <w:t>“സത്യം വിശ്വസിക്കുന്ന ആരും ഇപ്പോൾ മിണ്ടാതിരിക്കരുത്. ഇപ്പോൾ ആരും അശ്രദ്ധരാകരുത്; എല്ലാവരും കൃപാസിംഹാസനത്തിങ്കൽ തങ്ങളുടെ അപേക്ഷകൾ ഉത്സാഹത്തോടെ സമർപ്പിക്കട്ടെ; ‘നിങ്ങൾ എന്റെ നാമത്തിൽ എന്തു ചോദിച്ചാലും, അതു ഞാൻ ചെയ്യും’ (യോഹന്നാൻ 14:13) എന്ന വാഗ്ദാനം ഉന്നയിച്ചുകൊണ്ട് അപേക്ഷിക്കട്ടെ. ഇപ്പോൾ അത്യന്തം അപകടകരമായ സമയമാണ്. പ്രശംസിക്കപ്പെടുന്ന സ്വാതന്ത്ര്യത്തിന്റെ ഈ ദേശം, തന്റെ ഭരണഘടനയിൽ ഉൾപ്പെട്ടിരിക്കുന്ന ഓരോ സിദ്ധാന്തവും ബലികഴിക്കാൻ ഒരുങ്ങി, മതസ്വാതന്ത്ര്യം അടിച്ചമർത്തുന്നതിനും പാപ്പാത്വത്തിന്റെ വ്യാജവും വഞ്ചനയും നടപ്പാക്കുന്നതിനുമായി നിയമങ്ങൾ പ്രമാണിക്കുന്നുവെങ്കിൽ, ദൈവജനങ്ങൾ വിശ്വാസത്തോടെ അത്യുന്നതന്റെ സന്നിധിയിൽ തങ്ങളുടെ അപേക്ഷകൾ സമർപ്പിക്കേണ്ടതുണ്ട്. അവനിൽ ആശ്രയം വയ്ക്കുന്നവർക്ക് ദൈവത്തിന്റെ വാഗ്ദാനങ്ങളിൽ സകല പ്രോത്സാഹനവും ഉണ്ട്. വ്യക്തിപരമായ അപകടത്തിലും കഷ്ടതയിലും ആക്കപ്പെടാനുള്ള സാധ്യത നിരുത്സാഹത്തിന് കാരണമാകേണ്ടതില്ല; പകരം, അത് ദൈവജനങ്ങളുടെ ശക്തിയെയും പ്രത്യാശയെയും കൂടുതൽ ഉണർത്തേണ്ടതാണ്; കാരണം, അവരുടെ അപകടകാലം ദൈവം തന്റെ ശക്തിയുടെ കൂടുതൽ വ്യക്തമായ പ്രകടനങ്ങൾ അവർക്ക് നല്കുന്ന സമയമാണ്.”</w:t>
      </w:r>
    </w:p>
    <w:p>
      <w:pPr>
        <w:pStyle w:val="ArticleScripture"/>
        <w:jc w:val="left"/>
      </w:pPr>
      <w:r>
        <w:rPr>
          <w:rFonts w:ascii="Nirmala UI" w:hAnsi="Nirmala UI" w:eastAsia="Nirmala UI" w:cs="Nirmala UI"/>
        </w:rPr>
        <w:t>“പീഡനത്തെയും കഷ്ടതയെയും ശാന്തമായ പ്രതീക്ഷയോടെ കാത്തിരിക്കയും ദോഷം തടയുന്നതിനായി ഒന്നും ചെയ്യാതെ കൈമടക്കി ഇരിക്കയും ചെയ്യേണ്ടവർ നാം അല്ല. നമ്മുടെ ഏകീകൃത നിലവിളികൾ സ്വർഗ്ഗത്തിലേക്കു ഉയരട്ടെ. പ്രാർത്ഥിക്കയും പ്രവർത്തിക്കയും ചെയ്യുക; പ്രവർത്തിക്കയും പ്രാർത്ഥിക്കയും ചെയ്യുക. എന്നാൽ ആരും അതിവേഗമായി പ്രവർത്തിക്കരുത്. ഹൃദയത്തിൽ സൗമ്യതയും വിനയവും നിങ്ങൾക്കുണ്ടായിരിക്കേണ്ടതുണ്ടെന്നു മുമ്പൊരിക്കലുമില്ലാത്തവിധം പഠിക്കുവിൻ. വ്യക്തികളായാലും സഭകളായാലും ആരുടെയും നേരെ നിന്ദാപരമായ കുറ്റാരോപണം ഉന്നയിക്കരുത്. ക്രിസ്തു ചെയ്തതുപോലെ മനസ്സുകളോടു ഇടപെടുവാൻ പഠിക്കുവിൻ. ചിലപ്പോൾ മൂർച്ചയുള്ള കാര്യങ്ങൾ പറയേണ്ടിവരും; എങ്കിലും വ്യക്തവും നിർണായകവുമായ സത്യം നിങ്ങൾ പ്രസ്താവിക്കുന്നതിനു മുമ്പ് ദൈവത്തിന്റെ പരിശുദ്ധാത്മാവ് നിങ്ങളുടെ ഹൃദയത്തിൽ വസിച്ചുകൊണ്ടിരിക്കുന്നു എന്നു ഉറപ്പുവരുത്തുവിൻ; പിന്നെ ആ സത്യം തനിക്കായി വഴിയൊരുക്കട്ടെ. വെട്ടിക്കുറിക്കുന്നത് നിങ്ങൾ ചെയ്യേണ്ടതല്ല.” Selected Messages, book 2, 370.</w:t>
      </w:r>
    </w:p>
    <w:p>
      <w:pPr>
        <w:pStyle w:val="ArticleBody"/>
        <w:jc w:val="left"/>
      </w:pPr>
      <w:r>
        <w:rPr>
          <w:rFonts w:ascii="Nirmala UI" w:hAnsi="Nirmala UI" w:eastAsia="Nirmala UI" w:cs="Nirmala UI"/>
        </w:rPr>
        <w:t>ഭരണഘടനയാൽ പ്രതിനിധീകരിക്കപ്പെടുന്ന പ്രവചനാത്മക ഒരുക്കകാലഘട്ടത്തിലെ രണ്ടാമത്തെ വഴിക്കുറി, അടുത്ത വഴിക്കുറിയിൽ ഭരണഘടന മറിച്ചുകളയപ്പെടേണ്ടതാണെന്ന് തിരിച്ചറിയിക്കുന്നു. ആ രണ്ടാമത്തെ വഴിക്കുറി യോഹന്നാൻ സ്നാപകനാലും, ജസ്റ്റിനിയാന്റെ കല്പനയാലും പ്രതിരൂപീകരിക്കപ്പെട്ടിരിക്കുന്നു; ഇവ രണ്ടും ആ കാലഘട്ടത്തിൽ പ്രതിനിധീകരിക്കപ്പെടുന്ന അവസാന സംഭവത്തിന്റെ വരവിനോടനുബന്ധിച്ച് തിരിച്ചറിയിക്കുകയും ഒരു മുന്നറിയിപ്പ് അവതരിപ്പിക്കുകയും ചെയ്തു. യോഹന്നാനെ സംബന്ധിച്ചിടത്തോളം, ക്രിസ്തു തന്റെ ജീവന്റെ നിയമം തന്റെ വിലയേറിയ രക്തത്താൽ സ്ഥിരീകരിച്ചപ്പോൾ അവന്നു ലഭിച്ച അധികാരപ്രാപ്തിയായിരുന്നു അത്; ജസ്റ്റിനിയാനെ സംബന്ധിച്ചിടത്തോളം, രക്തസാക്ഷികളുടെ രക്തത്താൽ തന്റെ മരണനിയമം അംഗീകരിക്കേണ്ടിയിരുന്ന ക്രിസ്തുവിരോധിക്ക് ലഭിച്ച അധികാരപ്രാപ്തിയായിരുന്നു അത്.</w:t>
      </w:r>
    </w:p>
    <w:p>
      <w:pPr>
        <w:pStyle w:val="ArticleBody"/>
        <w:jc w:val="left"/>
      </w:pPr>
      <w:r>
        <w:rPr>
          <w:rFonts w:ascii="Nirmala UI" w:hAnsi="Nirmala UI" w:eastAsia="Nirmala UI" w:cs="Nirmala UI"/>
        </w:rPr>
        <w:t>1789-ലെ ഭരണഘടന ഭൂമിയിലെ മൃഗത്തിന്റെ രണ്ടു കൊമ്പുകളുടെ അധികാരപ്രാപ്തിയെ തിരിച്ചറിഞ്ഞു; അങ്ങനെ ചെയ്യുന്നതിനാൽ, 1798-ലെ Alien and Sedition Acts മുഖാന്തരം പ്രതിനിധീകരിക്കപ്പെട്ടിരിക്കുന്നതുപോലെ, ഭൂമിയിലെ മൃഗത്തിന്റെ ശക്തിയായ രണ്ടു കൊമ്പുകളുടെ ഉടൻ വരാനിരിക്കുന്ന നാശത്തെയും 1789 തിരിച്ചറിഞ്ഞു. 2020-ആം വർഷത്തിൽ രണ്ടു സാക്ഷികളും വീഥികളിൽ വധിക്കപ്പെട്ടപ്പോൾ, 2021 ജനുവരി 6-ലെ Pelosi വിചാരണകളാൽ പ്രതീകീകരിക്കപ്പെടുന്ന, ഭരണഘടനയ്‌ക്കെതിരായ ദീർഘകാലം നിലനിൽക്കുന്ന ഒരു ആക്രമണത്തെ അവർ തിരിച്ചറിഞ്ഞുകയും മുന്നറിയിപ്പ് നൽകുകയും ചെയ്തു.</w:t>
      </w:r>
    </w:p>
    <w:p>
      <w:pPr>
        <w:pStyle w:val="ArticleBody"/>
        <w:jc w:val="left"/>
      </w:pPr>
      <w:r>
        <w:rPr>
          <w:rFonts w:ascii="Nirmala UI" w:hAnsi="Nirmala UI" w:eastAsia="Nirmala UI" w:cs="Nirmala UI"/>
        </w:rPr>
        <w:t>2021 ജനുവരി 6, ക്രി.വ. 533-ൽ ജസ്റ്റിനിയാന്റെ കല്പനയാൽ മുൻചിത്രീകരിക്കപ്പെട്ടതുപോലെ, ഉടൻ വരാനിരിക്കുന്ന ഞായറാഴ്ചാനിയമത്തിൽ പാപ്പാധികാരത്തിന് ശക്തിപ്പെടുത്തൽ ലഭിക്കുന്നതിനെക്കുറിച്ചുള്ള മുന്നറിയിപ്പാണ്. 2021 ജനുവരി 6-വും ക്രി.വ. 533-ആം വർഷവും—ഇരുവരും—ഉടൻ വരാനിരിക്കുന്ന ഞായറാഴ്ചാനിയമത്തെക്കുറിച്ചുള്ള മുന്നറിയിപ്പാണ് നൽകുന്നത്; അത് 538-ൽ ഓർലിയൻസ് കൗൺസിലിലെ ഞായറാഴ്ചാനിയമത്താലും, 1798-ലെ Alien and Sedition Acts-ലൂടെയും മുൻചിത്രീകരിക്കപ്പെട്ടിരുന്നു; ഇവ ഭൂമിയിലെ മൃഗം ഉടൻ വരാനിരിക്കുന്ന ഞായറാഴ്ചാനിയമത്തിൽ സർപ്പത്തെപ്പോലെ സംസാരിക്കുന്നതിന്റെ മുൻചിത്രീകരണമായിരുന്നു.</w:t>
      </w:r>
    </w:p>
    <w:p>
      <w:pPr>
        <w:pStyle w:val="ArticleBody"/>
        <w:jc w:val="left"/>
      </w:pPr>
      <w:r>
        <w:rPr>
          <w:rFonts w:ascii="Nirmala UI" w:hAnsi="Nirmala UI" w:eastAsia="Nirmala UI" w:cs="Nirmala UI"/>
        </w:rPr>
        <w:t>ഞായറാഴ്ച നിയമം പ്രാബല്യത്തിൽ വരുമ്പോൾ പാപ്പാസഭയുടെ മാരകമുറിവ് സൗഖ്യമാകും; വെളിപ്പാട് പതിനേഴാം അധ്യായത്തിലെ, ഏഴ് തലകളിൽ നിന്നുള്ള എട്ടാമത്തെ തല പുനരുജ്ജീവിക്കപ്പെടുകയും ചെയ്യും. 1798-ലെ Alien and Sedition Acts, ഭൂമിയിലെ മൃഗം മഹാസർപ്പത്തെപ്പോലെ സംസാരിക്കുന്നതിനെ പ്രതിനിധീകരിക്കുന്നു; അപ്പോൾ അത് സൂര്യാരാധന നിർബന്ധിതമാക്കുന്നതിൽ മാത്രം നിൽക്കാതെ, അതിനുശേഷം വെളിപ്പാട് പതിമൂന്നാം അധ്യായത്തിലെ കടൽമൃഗത്തിന്റെ അധികാരം, ഏഴ് തലകളിൽ നിന്നുള്ള എട്ടാമത്തെ തല എന്ന നിലയിൽ, മുഴുവൻ ലോകവും അംഗീകരിക്കേണ്ടതായി ബലമായി നിർബന്ധിപ്പിക്കുന്നു. അതിനാൽ, 1776, 1789, 1798 എന്നീ വർഷങ്ങളാൽ തയ്യാറെടുപ്പിന്റെ കാലയളവിനുള്ളിൽ പ്രതിനിധീകരിക്കപ്പെട്ടിരിക്കുന്ന മൂന്ന് ഘട്ടങ്ങളിലൊന്നൊന്നിലും, ഏഴ് തലകളിൽ നിന്നുള്ള എട്ടാമത്തെതെന്ന പ്രവചനാത്മക ഗൂഢാർഥം പ്രവചനപരമായി പ്രതിനിധീകരിക്കപ്പെടുന്നു.</w:t>
      </w:r>
    </w:p>
    <w:p>
      <w:pPr>
        <w:pStyle w:val="ArticleBody"/>
        <w:jc w:val="left"/>
      </w:pPr>
      <w:r>
        <w:rPr>
          <w:rFonts w:ascii="Nirmala UI" w:hAnsi="Nirmala UI" w:eastAsia="Nirmala UI" w:cs="Nirmala UI"/>
        </w:rPr>
        <w:t>ആദ്യ രണ്ട് വഴിക്കുറികൾ (1776യും 1789യും), ഗൂഢപ്രശ്നത്തെ തിരിച്ചറിയുന്നവ, ഭൂമിയിലെ മൃഗത്തിന്റെ പ്രവാചകചരിത്രത്തിനുള്ളിൽ നിവൃത്തിയാകുന്ന കടങ്കഥയെ അഭിസംബോധന ചെയ്യുന്നു; മൂന്നാമത്തെ വഴിക്കുറി പാപ്പാധികാരത്തിനുവേണ്ടി നിവൃത്തിയാകുന്ന ഗൂഢപ്രശ്നത്തെ തിരിച്ചറിയുന്നു.</w:t>
      </w:r>
    </w:p>
    <w:p>
      <w:pPr>
        <w:pStyle w:val="ArticleBody"/>
        <w:jc w:val="left"/>
      </w:pPr>
      <w:r>
        <w:rPr>
          <w:rFonts w:ascii="Nirmala UI" w:hAnsi="Nirmala UI" w:eastAsia="Nirmala UI" w:cs="Nirmala UI"/>
        </w:rPr>
        <w:t>ഈ പഠനം അടുത്ത ലേഖനത്തിൽ നാം തുടരും.</w:t>
      </w:r>
    </w:p>
    <w:p>
      <w:pPr>
        <w:pStyle w:val="ArticleScripture"/>
        <w:jc w:val="left"/>
      </w:pPr>
      <w:r>
        <w:rPr>
          <w:rFonts w:ascii="Nirmala UI" w:hAnsi="Nirmala UI" w:eastAsia="Nirmala UI" w:cs="Nirmala UI"/>
        </w:rPr>
        <w:t>“‘ഭൂമിയിൽ പാർക്കുന്നവരോടു, അവർ മൃഗത്തിന് ഒരു പ്രതിമ ഉണ്ടാക്കേണ്ടതിന്നു എന്നു പറയുന്നതു.’ ഇവിടെ, നിയമനിർമ്മാണ അധികാരം ജനങ്ങളിൽ നിക്ഷിപ്തമായിരിക്കുന്ന ഒരു ഭരണരൂപം വ്യക്തമായി അവതരിപ്പിക്കപ്പെടുന്നു; യുണൈറ്റഡ് സ്റ്റേറ്റ്സ് പ്രവചനത്തിൽ സൂചിപ്പിക്കപ്പെട്ടിരിക്കുന്ന ജാതിയാണെന്നതിനുള്ള അത്യന്തം ശ്രദ്ധേയമായ ഒരു തെളിവാണിത്.</w:t>
      </w:r>
    </w:p>
    <w:p>
      <w:pPr>
        <w:pStyle w:val="ArticleScripture"/>
        <w:jc w:val="left"/>
      </w:pPr>
      <w:r>
        <w:rPr>
          <w:rFonts w:ascii="Nirmala UI" w:hAnsi="Nirmala UI" w:eastAsia="Nirmala UI" w:cs="Nirmala UI"/>
        </w:rPr>
        <w:t>“എന്നാൽ ‘മൃഗത്തിന്റെ പ്രതിമ’ എന്താകുന്നു? അതു എങ്ങനെ രൂപീകരിക്കപ്പെടേണ്ടതു ആകുന്നു? ഈ പ്രതിമ രണ്ടു കൊമ്പുകളുള്ള മൃഗത്താൽ നിർമ്മിക്കപ്പെടുന്നു; അതു മൃഗത്തോടുള്ള ഒരു പ്രതിമയാകുന്നു. അതിനെ മൃഗത്തിന്റെ പ്രതിമ എന്നും വിളിക്കപ്പെടുന്നു. അതിനാൽ പ്രതിമ എങ്ങനെയുള്ളതാകുന്നു എന്നും അതു എങ്ങനെ രൂപീകരിക്കപ്പെടേണ്ടതു ആകുന്നു എന്നും അറിയേണ്ടുവെങ്കിൽ, നാം മൃഗമായ പാപ്പത്വത്തിന്റെ സവിശേഷതകളെ തന്നേ പഠിക്കേണ്ടതാകുന്നു.”</w:t>
      </w:r>
    </w:p>
    <w:p>
      <w:pPr>
        <w:pStyle w:val="ArticleScripture"/>
        <w:jc w:val="left"/>
      </w:pPr>
      <w:r>
        <w:rPr>
          <w:rFonts w:ascii="Nirmala UI" w:hAnsi="Nirmala UI" w:eastAsia="Nirmala UI" w:cs="Nirmala UI"/>
        </w:rPr>
        <w:t>“ആദ്യകാല സഭ സുവിശേഷത്തിന്റെ ലാളിത്യം വിട്ടുമാറി ജാതീയ ആചാരങ്ങളും അനുഷ്ഠാനങ്ങളും സ്വീകരിച്ചതിനാൽ അഴിമതിയിലേക്കു വീണപ്പോൾ, അവൾ ദൈവത്തിന്റെ ആത്മാവിനെയും ശക്തിയെയും നഷ്ടപ്പെടുത്തി; ജനങ്ങളുടെ മനസ്സാക്ഷിയെ നിയന്ത്രിക്കുന്നതിനായി അവൾ ലൗകിക അധികാരത്തിന്റെ പിന്തുണ തേടി. അതിന്റെ ഫലമായി, രാജ്യത്തിന്റെ അധികാരത്തെ നിയന്ത്രിക്കുകയും സ്വന്തം ലക്ഷ്യങ്ങൾ മുന്നോട്ടുകൊണ്ടുപോകുന്നതിനായി, പ്രത്യേകിച്ച് ‘മതഭ്രാന്ത്’ ശിക്ഷിക്കുന്നതിനായി, അതിനെ വിനിയോഗിക്കുകയും ചെയ്ത ഒരു സഭയായ പാപ്പാധികാരം ഉദിച്ചു. യുണൈറ്റഡ് സ്റ്റേറ്റ്സ് മൃഗത്തിന്റെ പ്രതിമ രൂപപ്പെടുത്തേണ്ടതിന്ന്, മതാധികാരം പൗരഭരണത്തെ അങ്ങനെ നിയന്ത്രിക്കേണ്ടതുണ്ട്; അപ്പോൾ രാജ്യത്തിന്റെ അധികാരവും സഭ തന്റേതായ ലക്ഷ്യങ്ങൾ സാധിപ്പിക്കുന്നതിനായി വിനിയോഗിക്കപ്പെടും.”</w:t>
      </w:r>
    </w:p>
    <w:p>
      <w:pPr>
        <w:pStyle w:val="ArticleScripture"/>
        <w:jc w:val="left"/>
      </w:pPr>
      <w:r>
        <w:rPr>
          <w:rFonts w:ascii="Nirmala UI" w:hAnsi="Nirmala UI" w:eastAsia="Nirmala UI" w:cs="Nirmala UI"/>
        </w:rPr>
        <w:t>“സഭ ലൗകിക അധികാരം കൈവശപ്പെടുത്തിയിട്ടുള്ള എല്ലായിടത്തും, സ്വന്തം ഉപദേശങ്ങളിൽ നിന്നുള്ള ഭിന്നാഭിപ്രായത്തെ ശിക്ഷിക്കാനായി അവൾ അതിനെ ഉപയോഗിച്ചിട്ടുണ്ട്. ലോകീയ ശക്തികളോടു സഖ്യം സ്ഥാപിച്ചുകൊണ്ട് റോമിന്റെ പാത പിന്തുടർന്ന പ്രൊട്ടസ്റ്റന്റ് സഭകളും മനസ്സാക്ഷിയുടെ സ്വാതന്ത്ര്യം നിയന്ത്രിക്കണമെന്ന സമാനമായ ആഗ്രഹം പ്രകടിപ്പിച്ചിരിക്കുന്നു. ഇതിന് ഉദാഹരണമായി ഇംഗ്ലണ്ട് സഭ ഭിന്നാഭിപ്രായക്കാരെ ദീർഘകാലം പീഡിപ്പിച്ച സംഭവത്തെ ചൂണ്ടിക്കാട്ടാം. പതിനാറാം നൂറ്റാണ്ടിലും പതിനേഴാം നൂറ്റാണ്ടിലും ആയിരക്കണക്കിന് അനുരൂപത്വം അംഗീകരിക്കാത്ത ശുശ്രൂഷകർ സ്വന്തം സഭകളിൽ നിന്ന് ഒളിച്ചോടേണ്ടിവന്നു; പാസ്റ്റർമാരിലും ജനങ്ങളിലുമുള്ള പലരും പിഴ, തടവ്, പീഡനം, രക്തസാക്ഷിത്വം എന്നിവയ്ക്ക് വിധേയരായി.”</w:t>
      </w:r>
    </w:p>
    <w:p>
      <w:pPr>
        <w:pStyle w:val="ArticleScripture"/>
        <w:jc w:val="left"/>
      </w:pPr>
      <w:r>
        <w:rPr>
          <w:rFonts w:ascii="Nirmala UI" w:hAnsi="Nirmala UI" w:eastAsia="Nirmala UI" w:cs="Nirmala UI"/>
        </w:rPr>
        <w:t>“ആദിമസഭയെ സംസ്ഥാനഭരണത്തിന്റെ സഹായം അന്വേഷിക്കാൻ നയിച്ചത് മതത്യാഗമായിരുന്നു; ഇതുതന്നെയാണ് പാപ്പത്വത്തിന്റെ—മൃഗത്തിന്റെ—വികാസത്തിനുള്ള വഴി ഒരുക്കിയത്. പൗലൊസ് ഇപ്രകാരം പറഞ്ഞു: ‘ഒരു വിശ്വാസഭ്രംശം വരികയും … പാപപുരുഷൻ വെളിപ്പെടുകയും ചെയ്യും.’ 2 തെസ്സലൊനീക്യർ 2:3. ആകയാൽ, സഭയിലെ മതത്യാഗം മൃഗത്തിന്റെ പ്രതിമയ്ക്കുള്ള വഴി ഒരുക്കും.”</w:t>
      </w:r>
    </w:p>
    <w:p>
      <w:pPr>
        <w:pStyle w:val="ArticleScripture"/>
        <w:jc w:val="left"/>
      </w:pPr>
      <w:r>
        <w:rPr>
          <w:rFonts w:ascii="Nirmala UI" w:hAnsi="Nirmala UI" w:eastAsia="Nirmala UI" w:cs="Nirmala UI"/>
        </w:rPr>
        <w:t>“കർത്താവിന്റെ വരവിന് മുമ്പ്, ആദ്യ ശതകങ്ങളിൽ ഉണ്ടായിരുന്നതുപോലെയുള്ള ഒരു മതപതനത്തിന്റെ അവസ്ഥ നിലവിലുണ്ടാകുമെന്നു ബൈബിൾ പ്രഖ്യാപിക്കുന്നു. ‘അവസാന നാളുകളിൽ കഠിനകാലങ്ങൾ വരും എന്നു അറിക. മനുഷ്യർ സ്വയംപ്രിയരും ദ്രവ്യലോഭികളും വമ്പുപറയുന്നവരും അഹങ്കാരികളുമായും ദൂഷകരുമായും മാതാപിതാക്കൾക്കു അനുസരണക്കേടുള്ളവരുമായും നന്ദിയില്ലാത്തവരുമായും അശുദ്ധരുമായും സ്വാഭാവിക സ്നേഹമില്ലാത്തവരുമായും ഒത്തുതീർപ്പില്ലാത്തവരുമായും അപവാദികളുമായും സ്വയംനിയന്ത്രണമില്ലാത്തവരുമായും ക്രൂരരുമായും സത്ഗുണങ്ങളെ വെറുക്കുന്നവരുമായും ദ്രോഹികളുമായും ആവേശപരവശരുമായും ഗർവ്വമുള്ളവരുമായും ദൈവത്തെ സ്നേഹിക്കുന്നതിനെക്കാൾ സുഖഭോഗങ്ങളെ സ്നേഹിക്കുന്നവരുമായിരിക്കും; ദൈവഭക്തിയുടെ രൂപം ഉള്ളവരായിരിക്കുമെങ്കിലും അതിന്റെ ശക്തിയെ നിഷേധിക്കുന്നവരുമായിരിക്കും.’ 2 തിമൊഥെയൊസ് 3:1–5. ‘അവസാനകാലങ്ങളിൽ ചിലർ വശീകരിക്കുന്ന ആത്മാക്കളെയും ഭൂതോപദേശങ്ങളെയും ശ്രദ്ധിച്ചു വിശ്വാസത്തിൽനിന്നു വിട്ടുമാറും എന്നു ആത്മാവ് വ്യക്തമായി അരുളിച്ചെയ്യുന്നു.’ 1 തിമൊഥെയൊസ് 4:1. സാത്താൻ ‘സകല ശക്തിയോടും അടയാളങ്ങളോടും വ്യാജ അത്ഭുതങ്ങളോടും അനീതിയുടെ സകല വഞ്ചനയോടുംകൂടെ’ പ്രവർത്തിക്കും. ‘സത്യസ്നേഹം സ്വീകരിക്കാതിരുന്നതിനാൽ രക്ഷിക്കപ്പെടാതിരുന്ന’ എല്ലാവരും ‘അസത്യം വിശ്വസിക്കേണ്ടതിന്നു ശക്തമായ ഭ്രമത്തിന്’ ഏല്പിക്കപ്പെടും. 2 തെസ്സലൊനീക്യർ 2:9–11. ഈ അഭക്തിയുടെ അവസ്ഥയിലെത്തുമ്പോൾ, ആദ്യ ശതകങ്ങളിൽ ഉണ്ടായതുപോലെ അതേ ഫലങ്ങൾതന്നെ അനുഗമിക്കും.”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നൂറ്റിമുപ്പത്തിയാറ്</dc:title>
  <dc:subject>റിപ്പബ്ലിക്കനിസത്തിന്റെയും പ്രൊട്ടസ്റ്റന്റിസത്തിന്റെയും പ്രവാചകപരമായ പരിവര്‍ത്തനം: മരണത്തില്‍നിന്ന് പുനരുത്ഥാനത്തിലേക്കു</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